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C08D"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Васильев, Михаил Васильевич.</w:t>
      </w:r>
      <w:r w:rsidRPr="003A130C">
        <w:rPr>
          <w:rFonts w:ascii="Helvetica" w:eastAsia="Symbol" w:hAnsi="Helvetica" w:cs="Helvetica"/>
          <w:b/>
          <w:bCs/>
          <w:color w:val="222222"/>
          <w:kern w:val="0"/>
          <w:sz w:val="21"/>
          <w:szCs w:val="21"/>
          <w:lang w:eastAsia="ru-RU"/>
        </w:rPr>
        <w:br/>
        <w:t>Создание и использование универсального программного комплекса для решения задач гео- и селенодинамики из обработки современных наблюдений ИСЗ и Луны : диссертация ... кандидата физико-математических наук : 01.03.01. - Санкт-Петербург, 1999. - 102 с. : ил.</w:t>
      </w:r>
    </w:p>
    <w:p w14:paraId="68FBA6FB" w14:textId="77777777" w:rsidR="003A130C" w:rsidRPr="003A130C" w:rsidRDefault="003A130C" w:rsidP="003A130C">
      <w:pPr>
        <w:rPr>
          <w:rFonts w:ascii="Helvetica" w:eastAsia="Symbol" w:hAnsi="Helvetica" w:cs="Helvetica"/>
          <w:b/>
          <w:bCs/>
          <w:color w:val="222222"/>
          <w:kern w:val="0"/>
          <w:sz w:val="21"/>
          <w:szCs w:val="21"/>
          <w:lang w:eastAsia="ru-RU"/>
        </w:rPr>
      </w:pPr>
    </w:p>
    <w:p w14:paraId="1941C925"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Оглавление диссертациикандидат физико-математических наук Васильев, Михаил Васильевич</w:t>
      </w:r>
    </w:p>
    <w:p w14:paraId="0BCE61BE"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Введение</w:t>
      </w:r>
    </w:p>
    <w:p w14:paraId="07886C93"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I Современные наблюдения ИСЗ и Луны</w:t>
      </w:r>
    </w:p>
    <w:p w14:paraId="17B9FFDF"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1.1 SLR наблюдения.</w:t>
      </w:r>
    </w:p>
    <w:p w14:paraId="5599D7E4"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1.2 LLR наблюдения.</w:t>
      </w:r>
    </w:p>
    <w:p w14:paraId="09FC236B"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1.3 GPS наблюдения.</w:t>
      </w:r>
    </w:p>
    <w:p w14:paraId="28E76E54"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II Уравнения движения спутников Земли</w:t>
      </w:r>
    </w:p>
    <w:p w14:paraId="518057AB"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2.1 Построение динамических теорий в рамках системы ЭРА</w:t>
      </w:r>
    </w:p>
    <w:p w14:paraId="43B01C14"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2.2 Уравнения орбитального движения больших планет и Луны.</w:t>
      </w:r>
    </w:p>
    <w:p w14:paraId="563206C1"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2.3 Уравнения вращательного движения Луны.</w:t>
      </w:r>
    </w:p>
    <w:p w14:paraId="5839EBA2"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2.4 Уравнения орбитального движения искусственных спутников Земли.</w:t>
      </w:r>
    </w:p>
    <w:p w14:paraId="411197AB"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2.5 Несферичность потенциала.</w:t>
      </w:r>
    </w:p>
    <w:p w14:paraId="5AF45196"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2.6 Переход от барицентрической инерциальной системы координат J2000 к селеноцентрической и геоцентрической вращающимся системам координат</w:t>
      </w:r>
    </w:p>
    <w:p w14:paraId="69EAD8DB"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2.7 Интегрирование уравнений в вариациях</w:t>
      </w:r>
    </w:p>
    <w:p w14:paraId="718E42F1"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2.7.1 Изохронные производные для уточнения начальных координат и скоростей искусственных спутников Земли.</w:t>
      </w:r>
    </w:p>
    <w:p w14:paraId="79AAFB47"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2.7.2 Изохронные производные для уточнения параметров модели светового давления.</w:t>
      </w:r>
    </w:p>
    <w:p w14:paraId="2F76CA01"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2.7.3 Изохронные производные для уточнения начальных геоцентрических координат и скоростей Луны</w:t>
      </w:r>
    </w:p>
    <w:p w14:paraId="7B3061E6"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2.7.4 Изохронные производные для уточнения величины запаздывания земных приливов из LLR наблюдений</w:t>
      </w:r>
    </w:p>
    <w:p w14:paraId="0A28B715"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2.7.5 Изохронные производные для уточнения начальных значений углов либрации Луны и их производных</w:t>
      </w:r>
    </w:p>
    <w:p w14:paraId="5704644A"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2.7.6 Изохронные производные для уточнения гравитационного потенциала Луны из LLR наблюдений</w:t>
      </w:r>
    </w:p>
    <w:p w14:paraId="5E88458B"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2.8 Аппроксимация численных теорий движения полиномами Чебышева.</w:t>
      </w:r>
    </w:p>
    <w:p w14:paraId="2CE0DD75"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III Обработка SLR наблюдений</w:t>
      </w:r>
    </w:p>
    <w:p w14:paraId="499CA3ED"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3.1 Наблюдательный материал</w:t>
      </w:r>
    </w:p>
    <w:p w14:paraId="19498D72"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lastRenderedPageBreak/>
        <w:t>3.2 Методика обработки.</w:t>
      </w:r>
    </w:p>
    <w:p w14:paraId="35C419CB"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3.3 Результаты тестирования</w:t>
      </w:r>
    </w:p>
    <w:p w14:paraId="3F1E503F"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3.4 Резервы для улучшения принятой динамической модели движения ИСЗ LAGEOS.</w:t>
      </w:r>
    </w:p>
    <w:p w14:paraId="08F95004"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IV Обработка LLR наблюдений 1969-1997 гг</w:t>
      </w:r>
    </w:p>
    <w:p w14:paraId="5F7F55BC"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4.1 Особенности принятой математической модели орбитального и вращательного движения Луны.</w:t>
      </w:r>
    </w:p>
    <w:p w14:paraId="3308F48D"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4.2 Результаты обработки LLR наблюдений</w:t>
      </w:r>
    </w:p>
    <w:p w14:paraId="799A843C"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4.3 Резервы для улучшения принятой математической модели орбитального и вращательного движения Луны</w:t>
      </w:r>
    </w:p>
    <w:p w14:paraId="37CFE8C9"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V Обработка локальных GPS наблюдений</w:t>
      </w:r>
    </w:p>
    <w:p w14:paraId="3E222B94"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5.1 GPS наблюдения на локальной геодезической сети НП Зеленчукская.</w:t>
      </w:r>
    </w:p>
    <w:p w14:paraId="3FEEAE53"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5.2 Методика уточнения координат локальной сети станций по GPS наблюдениям.</w:t>
      </w:r>
    </w:p>
    <w:p w14:paraId="42A26CA9"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5.3 Результаты определения координат локальной сети наблюдательного пункта Зеленчукская по GPS наблюдениям</w:t>
      </w:r>
    </w:p>
    <w:p w14:paraId="6C2F664F"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VI Обработка наблюдений программы РЕКА</w:t>
      </w:r>
    </w:p>
    <w:p w14:paraId="7174D982"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6.1 вРБ наблюдения в региональных программах РЕКАи РЕКА-94.</w:t>
      </w:r>
    </w:p>
    <w:p w14:paraId="2AC95753"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6.2 Методика обработки.</w:t>
      </w:r>
    </w:p>
    <w:p w14:paraId="0927D1D0" w14:textId="77777777" w:rsidR="003A130C" w:rsidRPr="003A130C" w:rsidRDefault="003A130C" w:rsidP="003A130C">
      <w:pPr>
        <w:rPr>
          <w:rFonts w:ascii="Helvetica" w:eastAsia="Symbol" w:hAnsi="Helvetica" w:cs="Helvetica"/>
          <w:b/>
          <w:bCs/>
          <w:color w:val="222222"/>
          <w:kern w:val="0"/>
          <w:sz w:val="21"/>
          <w:szCs w:val="21"/>
          <w:lang w:eastAsia="ru-RU"/>
        </w:rPr>
      </w:pPr>
      <w:r w:rsidRPr="003A130C">
        <w:rPr>
          <w:rFonts w:ascii="Helvetica" w:eastAsia="Symbol" w:hAnsi="Helvetica" w:cs="Helvetica"/>
          <w:b/>
          <w:bCs/>
          <w:color w:val="222222"/>
          <w:kern w:val="0"/>
          <w:sz w:val="21"/>
          <w:szCs w:val="21"/>
          <w:lang w:eastAsia="ru-RU"/>
        </w:rPr>
        <w:t>6.3 Результаты обработки</w:t>
      </w:r>
    </w:p>
    <w:p w14:paraId="54F2B699" w14:textId="4A6B1D3C" w:rsidR="00F505A7" w:rsidRPr="003A130C" w:rsidRDefault="00F505A7" w:rsidP="003A130C"/>
    <w:sectPr w:rsidR="00F505A7" w:rsidRPr="003A130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60CB0" w14:textId="77777777" w:rsidR="000279ED" w:rsidRDefault="000279ED">
      <w:pPr>
        <w:spacing w:after="0" w:line="240" w:lineRule="auto"/>
      </w:pPr>
      <w:r>
        <w:separator/>
      </w:r>
    </w:p>
  </w:endnote>
  <w:endnote w:type="continuationSeparator" w:id="0">
    <w:p w14:paraId="3827DDAF" w14:textId="77777777" w:rsidR="000279ED" w:rsidRDefault="0002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AA4B0" w14:textId="77777777" w:rsidR="000279ED" w:rsidRDefault="000279ED"/>
    <w:p w14:paraId="4C2CD9FD" w14:textId="77777777" w:rsidR="000279ED" w:rsidRDefault="000279ED"/>
    <w:p w14:paraId="6FB3A7E2" w14:textId="77777777" w:rsidR="000279ED" w:rsidRDefault="000279ED"/>
    <w:p w14:paraId="5A3C754C" w14:textId="77777777" w:rsidR="000279ED" w:rsidRDefault="000279ED"/>
    <w:p w14:paraId="5C6CC989" w14:textId="77777777" w:rsidR="000279ED" w:rsidRDefault="000279ED"/>
    <w:p w14:paraId="547C804F" w14:textId="77777777" w:rsidR="000279ED" w:rsidRDefault="000279ED"/>
    <w:p w14:paraId="475333FC" w14:textId="77777777" w:rsidR="000279ED" w:rsidRDefault="000279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3DB4A6" wp14:editId="20483B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B9C29" w14:textId="77777777" w:rsidR="000279ED" w:rsidRDefault="000279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3DB4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EB9C29" w14:textId="77777777" w:rsidR="000279ED" w:rsidRDefault="000279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FE29DB" w14:textId="77777777" w:rsidR="000279ED" w:rsidRDefault="000279ED"/>
    <w:p w14:paraId="7A989231" w14:textId="77777777" w:rsidR="000279ED" w:rsidRDefault="000279ED"/>
    <w:p w14:paraId="4A2D679F" w14:textId="77777777" w:rsidR="000279ED" w:rsidRDefault="000279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28B02F" wp14:editId="49FBAB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71508" w14:textId="77777777" w:rsidR="000279ED" w:rsidRDefault="000279ED"/>
                          <w:p w14:paraId="56DEBA2F" w14:textId="77777777" w:rsidR="000279ED" w:rsidRDefault="000279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28B0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A71508" w14:textId="77777777" w:rsidR="000279ED" w:rsidRDefault="000279ED"/>
                    <w:p w14:paraId="56DEBA2F" w14:textId="77777777" w:rsidR="000279ED" w:rsidRDefault="000279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ED287C" w14:textId="77777777" w:rsidR="000279ED" w:rsidRDefault="000279ED"/>
    <w:p w14:paraId="07370234" w14:textId="77777777" w:rsidR="000279ED" w:rsidRDefault="000279ED">
      <w:pPr>
        <w:rPr>
          <w:sz w:val="2"/>
          <w:szCs w:val="2"/>
        </w:rPr>
      </w:pPr>
    </w:p>
    <w:p w14:paraId="645C409B" w14:textId="77777777" w:rsidR="000279ED" w:rsidRDefault="000279ED"/>
    <w:p w14:paraId="42277198" w14:textId="77777777" w:rsidR="000279ED" w:rsidRDefault="000279ED">
      <w:pPr>
        <w:spacing w:after="0" w:line="240" w:lineRule="auto"/>
      </w:pPr>
    </w:p>
  </w:footnote>
  <w:footnote w:type="continuationSeparator" w:id="0">
    <w:p w14:paraId="0F3ABD11" w14:textId="77777777" w:rsidR="000279ED" w:rsidRDefault="00027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ED"/>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108253</TotalTime>
  <Pages>2</Pages>
  <Words>370</Words>
  <Characters>2114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1626</cp:revision>
  <cp:lastPrinted>2009-02-06T05:36:00Z</cp:lastPrinted>
  <dcterms:created xsi:type="dcterms:W3CDTF">2024-01-07T13:43:00Z</dcterms:created>
  <dcterms:modified xsi:type="dcterms:W3CDTF">2025-06-07T21:34:00Z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