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EC54"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Миронов</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Сергей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Валентинович</w:t>
      </w:r>
      <w:r w:rsidRPr="00B5649A">
        <w:rPr>
          <w:rFonts w:ascii="Helvetica" w:hAnsi="Helvetica" w:cs="Helvetica"/>
          <w:b/>
          <w:bCs/>
          <w:color w:val="222222"/>
          <w:sz w:val="21"/>
          <w:szCs w:val="21"/>
        </w:rPr>
        <w:t>.</w:t>
      </w:r>
    </w:p>
    <w:p w14:paraId="499B3280"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Перьевые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Северо</w:t>
      </w:r>
      <w:r w:rsidRPr="00B5649A">
        <w:rPr>
          <w:rFonts w:ascii="Helvetica" w:hAnsi="Helvetica" w:cs="Helvetica"/>
          <w:b/>
          <w:bCs/>
          <w:color w:val="222222"/>
          <w:sz w:val="21"/>
          <w:szCs w:val="21"/>
        </w:rPr>
        <w:t>-</w:t>
      </w:r>
      <w:r w:rsidRPr="00B5649A">
        <w:rPr>
          <w:rFonts w:ascii="Helvetica" w:hAnsi="Helvetica" w:cs="Helvetica" w:hint="eastAsia"/>
          <w:b/>
          <w:bCs/>
          <w:color w:val="222222"/>
          <w:sz w:val="21"/>
          <w:szCs w:val="21"/>
        </w:rPr>
        <w:t>Запада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Европейской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части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СССР</w:t>
      </w:r>
      <w:r w:rsidRPr="00B5649A">
        <w:rPr>
          <w:rFonts w:ascii="Helvetica" w:hAnsi="Helvetica" w:cs="Helvetica"/>
          <w:b/>
          <w:bCs/>
          <w:color w:val="222222"/>
          <w:sz w:val="21"/>
          <w:szCs w:val="21"/>
        </w:rPr>
        <w:t xml:space="preserve"> : </w:t>
      </w:r>
      <w:r w:rsidRPr="00B5649A">
        <w:rPr>
          <w:rFonts w:ascii="Helvetica" w:hAnsi="Helvetica" w:cs="Helvetica" w:hint="eastAsia"/>
          <w:b/>
          <w:bCs/>
          <w:color w:val="222222"/>
          <w:sz w:val="21"/>
          <w:szCs w:val="21"/>
        </w:rPr>
        <w:t>диссертация</w:t>
      </w:r>
      <w:r w:rsidRPr="00B5649A">
        <w:rPr>
          <w:rFonts w:ascii="Helvetica" w:hAnsi="Helvetica" w:cs="Helvetica"/>
          <w:b/>
          <w:bCs/>
          <w:color w:val="222222"/>
          <w:sz w:val="21"/>
          <w:szCs w:val="21"/>
        </w:rPr>
        <w:t xml:space="preserve"> ... </w:t>
      </w:r>
      <w:r w:rsidRPr="00B5649A">
        <w:rPr>
          <w:rFonts w:ascii="Helvetica" w:hAnsi="Helvetica" w:cs="Helvetica" w:hint="eastAsia"/>
          <w:b/>
          <w:bCs/>
          <w:color w:val="222222"/>
          <w:sz w:val="21"/>
          <w:szCs w:val="21"/>
        </w:rPr>
        <w:t>кандидата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биологических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наук</w:t>
      </w:r>
      <w:r w:rsidRPr="00B5649A">
        <w:rPr>
          <w:rFonts w:ascii="Helvetica" w:hAnsi="Helvetica" w:cs="Helvetica"/>
          <w:b/>
          <w:bCs/>
          <w:color w:val="222222"/>
          <w:sz w:val="21"/>
          <w:szCs w:val="21"/>
        </w:rPr>
        <w:t xml:space="preserve"> : 03.00.19. - </w:t>
      </w:r>
      <w:r w:rsidRPr="00B5649A">
        <w:rPr>
          <w:rFonts w:ascii="Helvetica" w:hAnsi="Helvetica" w:cs="Helvetica" w:hint="eastAsia"/>
          <w:b/>
          <w:bCs/>
          <w:color w:val="222222"/>
          <w:sz w:val="21"/>
          <w:szCs w:val="21"/>
        </w:rPr>
        <w:t>Ленинград</w:t>
      </w:r>
      <w:r w:rsidRPr="00B5649A">
        <w:rPr>
          <w:rFonts w:ascii="Helvetica" w:hAnsi="Helvetica" w:cs="Helvetica"/>
          <w:b/>
          <w:bCs/>
          <w:color w:val="222222"/>
          <w:sz w:val="21"/>
          <w:szCs w:val="21"/>
        </w:rPr>
        <w:t xml:space="preserve">, 1984. - 254 </w:t>
      </w:r>
      <w:r w:rsidRPr="00B5649A">
        <w:rPr>
          <w:rFonts w:ascii="Helvetica" w:hAnsi="Helvetica" w:cs="Helvetica" w:hint="eastAsia"/>
          <w:b/>
          <w:bCs/>
          <w:color w:val="222222"/>
          <w:sz w:val="21"/>
          <w:szCs w:val="21"/>
        </w:rPr>
        <w:t>с</w:t>
      </w:r>
      <w:r w:rsidRPr="00B5649A">
        <w:rPr>
          <w:rFonts w:ascii="Helvetica" w:hAnsi="Helvetica" w:cs="Helvetica"/>
          <w:b/>
          <w:bCs/>
          <w:color w:val="222222"/>
          <w:sz w:val="21"/>
          <w:szCs w:val="21"/>
        </w:rPr>
        <w:t xml:space="preserve">. : </w:t>
      </w:r>
      <w:r w:rsidRPr="00B5649A">
        <w:rPr>
          <w:rFonts w:ascii="Helvetica" w:hAnsi="Helvetica" w:cs="Helvetica" w:hint="eastAsia"/>
          <w:b/>
          <w:bCs/>
          <w:color w:val="222222"/>
          <w:sz w:val="21"/>
          <w:szCs w:val="21"/>
        </w:rPr>
        <w:t>ил</w:t>
      </w:r>
      <w:r w:rsidRPr="00B5649A">
        <w:rPr>
          <w:rFonts w:ascii="Helvetica" w:hAnsi="Helvetica" w:cs="Helvetica"/>
          <w:b/>
          <w:bCs/>
          <w:color w:val="222222"/>
          <w:sz w:val="21"/>
          <w:szCs w:val="21"/>
        </w:rPr>
        <w:t xml:space="preserve">. + </w:t>
      </w:r>
      <w:r w:rsidRPr="00B5649A">
        <w:rPr>
          <w:rFonts w:ascii="Helvetica" w:hAnsi="Helvetica" w:cs="Helvetica" w:hint="eastAsia"/>
          <w:b/>
          <w:bCs/>
          <w:color w:val="222222"/>
          <w:sz w:val="21"/>
          <w:szCs w:val="21"/>
        </w:rPr>
        <w:t>Прил</w:t>
      </w:r>
      <w:r w:rsidRPr="00B5649A">
        <w:rPr>
          <w:rFonts w:ascii="Helvetica" w:hAnsi="Helvetica" w:cs="Helvetica"/>
          <w:b/>
          <w:bCs/>
          <w:color w:val="222222"/>
          <w:sz w:val="21"/>
          <w:szCs w:val="21"/>
        </w:rPr>
        <w:t xml:space="preserve">. 2 </w:t>
      </w:r>
      <w:r w:rsidRPr="00B5649A">
        <w:rPr>
          <w:rFonts w:ascii="Helvetica" w:hAnsi="Helvetica" w:cs="Helvetica" w:hint="eastAsia"/>
          <w:b/>
          <w:bCs/>
          <w:color w:val="222222"/>
          <w:sz w:val="21"/>
          <w:szCs w:val="21"/>
        </w:rPr>
        <w:t>Тома</w:t>
      </w:r>
      <w:r w:rsidRPr="00B5649A">
        <w:rPr>
          <w:rFonts w:ascii="Helvetica" w:hAnsi="Helvetica" w:cs="Helvetica"/>
          <w:b/>
          <w:bCs/>
          <w:color w:val="222222"/>
          <w:sz w:val="21"/>
          <w:szCs w:val="21"/>
        </w:rPr>
        <w:t xml:space="preserve"> (264 </w:t>
      </w:r>
      <w:r w:rsidRPr="00B5649A">
        <w:rPr>
          <w:rFonts w:ascii="Helvetica" w:hAnsi="Helvetica" w:cs="Helvetica" w:hint="eastAsia"/>
          <w:b/>
          <w:bCs/>
          <w:color w:val="222222"/>
          <w:sz w:val="21"/>
          <w:szCs w:val="21"/>
        </w:rPr>
        <w:t>с</w:t>
      </w:r>
      <w:r w:rsidRPr="00B5649A">
        <w:rPr>
          <w:rFonts w:ascii="Helvetica" w:hAnsi="Helvetica" w:cs="Helvetica"/>
          <w:b/>
          <w:bCs/>
          <w:color w:val="222222"/>
          <w:sz w:val="21"/>
          <w:szCs w:val="21"/>
        </w:rPr>
        <w:t xml:space="preserve">., 159 </w:t>
      </w:r>
      <w:r w:rsidRPr="00B5649A">
        <w:rPr>
          <w:rFonts w:ascii="Helvetica" w:hAnsi="Helvetica" w:cs="Helvetica" w:hint="eastAsia"/>
          <w:b/>
          <w:bCs/>
          <w:color w:val="222222"/>
          <w:sz w:val="21"/>
          <w:szCs w:val="21"/>
        </w:rPr>
        <w:t>с</w:t>
      </w:r>
      <w:r w:rsidRPr="00B5649A">
        <w:rPr>
          <w:rFonts w:ascii="Helvetica" w:hAnsi="Helvetica" w:cs="Helvetica"/>
          <w:b/>
          <w:bCs/>
          <w:color w:val="222222"/>
          <w:sz w:val="21"/>
          <w:szCs w:val="21"/>
        </w:rPr>
        <w:t xml:space="preserve">. : </w:t>
      </w:r>
      <w:r w:rsidRPr="00B5649A">
        <w:rPr>
          <w:rFonts w:ascii="Helvetica" w:hAnsi="Helvetica" w:cs="Helvetica" w:hint="eastAsia"/>
          <w:b/>
          <w:bCs/>
          <w:color w:val="222222"/>
          <w:sz w:val="21"/>
          <w:szCs w:val="21"/>
        </w:rPr>
        <w:t>ил</w:t>
      </w:r>
      <w:r w:rsidRPr="00B5649A">
        <w:rPr>
          <w:rFonts w:ascii="Helvetica" w:hAnsi="Helvetica" w:cs="Helvetica"/>
          <w:b/>
          <w:bCs/>
          <w:color w:val="222222"/>
          <w:sz w:val="21"/>
          <w:szCs w:val="21"/>
        </w:rPr>
        <w:t>.).</w:t>
      </w:r>
    </w:p>
    <w:p w14:paraId="61ED2620"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больше</w:t>
      </w:r>
    </w:p>
    <w:p w14:paraId="61DC7A5B"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Цитаты</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из</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текста</w:t>
      </w:r>
      <w:r w:rsidRPr="00B5649A">
        <w:rPr>
          <w:rFonts w:ascii="Helvetica" w:hAnsi="Helvetica" w:cs="Helvetica"/>
          <w:b/>
          <w:bCs/>
          <w:color w:val="222222"/>
          <w:sz w:val="21"/>
          <w:szCs w:val="21"/>
        </w:rPr>
        <w:t>:</w:t>
      </w:r>
    </w:p>
    <w:p w14:paraId="624EE201"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стр</w:t>
      </w:r>
      <w:r w:rsidRPr="00B5649A">
        <w:rPr>
          <w:rFonts w:ascii="Helvetica" w:hAnsi="Helvetica" w:cs="Helvetica"/>
          <w:b/>
          <w:bCs/>
          <w:color w:val="222222"/>
          <w:sz w:val="21"/>
          <w:szCs w:val="21"/>
        </w:rPr>
        <w:t>. 1</w:t>
      </w:r>
    </w:p>
    <w:p w14:paraId="07411E41"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b/>
          <w:bCs/>
          <w:color w:val="222222"/>
          <w:sz w:val="21"/>
          <w:szCs w:val="21"/>
        </w:rPr>
        <w:t xml:space="preserve">iS'3/^p-S </w:t>
      </w:r>
      <w:r w:rsidRPr="00B5649A">
        <w:rPr>
          <w:rFonts w:ascii="Helvetica" w:hAnsi="Helvetica" w:cs="Helvetica" w:hint="eastAsia"/>
          <w:b/>
          <w:bCs/>
          <w:color w:val="222222"/>
          <w:sz w:val="21"/>
          <w:szCs w:val="21"/>
        </w:rPr>
        <w:t>ОРДЕНА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ТРУДОВОГО</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КРАСНОГО</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ЗНАМЕНИ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ЗООЛОГИЧЕСКИЙ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ИНСТИТУТ</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АКАДЕМИИ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НАУК</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СССР</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правах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рукописи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МИРОНОВ</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Сергей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Валентинович</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УДК</w:t>
      </w:r>
      <w:r w:rsidRPr="00B5649A">
        <w:rPr>
          <w:rFonts w:ascii="Helvetica" w:hAnsi="Helvetica" w:cs="Helvetica"/>
          <w:b/>
          <w:bCs/>
          <w:color w:val="222222"/>
          <w:sz w:val="21"/>
          <w:szCs w:val="21"/>
        </w:rPr>
        <w:t xml:space="preserve"> 576.895.42: 598.8 </w:t>
      </w:r>
      <w:r w:rsidRPr="00B5649A">
        <w:rPr>
          <w:rFonts w:ascii="Helvetica" w:hAnsi="Helvetica" w:cs="Helvetica" w:hint="eastAsia"/>
          <w:b/>
          <w:bCs/>
          <w:color w:val="222222"/>
          <w:sz w:val="21"/>
          <w:szCs w:val="21"/>
        </w:rPr>
        <w:t>ПЕРЬЕВЫЕ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СЕВЕРО</w:t>
      </w:r>
      <w:r w:rsidRPr="00B5649A">
        <w:rPr>
          <w:rFonts w:ascii="Helvetica" w:hAnsi="Helvetica" w:cs="Helvetica"/>
          <w:b/>
          <w:bCs/>
          <w:color w:val="222222"/>
          <w:sz w:val="21"/>
          <w:szCs w:val="21"/>
        </w:rPr>
        <w:t>-</w:t>
      </w:r>
      <w:r w:rsidRPr="00B5649A">
        <w:rPr>
          <w:rFonts w:ascii="Helvetica" w:hAnsi="Helvetica" w:cs="Helvetica" w:hint="eastAsia"/>
          <w:b/>
          <w:bCs/>
          <w:color w:val="222222"/>
          <w:sz w:val="21"/>
          <w:szCs w:val="21"/>
        </w:rPr>
        <w:t>ЗАПАДА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ЕВРОПЕЙСКОЙ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ЧАСТИ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СССР</w:t>
      </w:r>
      <w:r w:rsidRPr="00B5649A">
        <w:rPr>
          <w:rFonts w:ascii="Helvetica" w:hAnsi="Helvetica" w:cs="Helvetica"/>
          <w:b/>
          <w:bCs/>
          <w:color w:val="222222"/>
          <w:sz w:val="21"/>
          <w:szCs w:val="21"/>
        </w:rPr>
        <w:t xml:space="preserve"> 03.00.19 - </w:t>
      </w:r>
      <w:r w:rsidRPr="00B5649A">
        <w:rPr>
          <w:rFonts w:ascii="Helvetica" w:hAnsi="Helvetica" w:cs="Helvetica" w:hint="eastAsia"/>
          <w:b/>
          <w:bCs/>
          <w:color w:val="222222"/>
          <w:sz w:val="21"/>
          <w:szCs w:val="21"/>
        </w:rPr>
        <w:t>Паразитология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Диссертация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соискание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ученой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степени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кандидата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биологических</w:t>
      </w:r>
    </w:p>
    <w:p w14:paraId="68324794"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стр</w:t>
      </w:r>
      <w:r w:rsidRPr="00B5649A">
        <w:rPr>
          <w:rFonts w:ascii="Helvetica" w:hAnsi="Helvetica" w:cs="Helvetica"/>
          <w:b/>
          <w:bCs/>
          <w:color w:val="222222"/>
          <w:sz w:val="21"/>
          <w:szCs w:val="21"/>
        </w:rPr>
        <w:t>. 2</w:t>
      </w:r>
    </w:p>
    <w:p w14:paraId="6BF0D9CC"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идиосомы</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Проподосома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Гистеросома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Ноги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Ш</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ОБРАЗ</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ЖИЗНИ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Жизненный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цикл</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пути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расселе­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Копуляция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Питание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1</w:t>
      </w:r>
      <w:r w:rsidRPr="00B5649A">
        <w:rPr>
          <w:rFonts w:ascii="Helvetica" w:hAnsi="Helvetica" w:cs="Helvetica" w:hint="eastAsia"/>
          <w:b/>
          <w:bCs/>
          <w:color w:val="222222"/>
          <w:sz w:val="21"/>
          <w:szCs w:val="21"/>
        </w:rPr>
        <w:t>У</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ОСОБЕННОСТИ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ФАУНЫ</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СЕВЕРО</w:t>
      </w:r>
      <w:r w:rsidRPr="00B5649A">
        <w:rPr>
          <w:rFonts w:ascii="Helvetica" w:hAnsi="Helvetica" w:cs="Helvetica"/>
          <w:b/>
          <w:bCs/>
          <w:color w:val="222222"/>
          <w:sz w:val="21"/>
          <w:szCs w:val="21"/>
        </w:rPr>
        <w:t>-</w:t>
      </w:r>
      <w:r w:rsidRPr="00B5649A">
        <w:rPr>
          <w:rFonts w:ascii="Helvetica" w:hAnsi="Helvetica" w:cs="Helvetica" w:hint="eastAsia"/>
          <w:b/>
          <w:bCs/>
          <w:color w:val="222222"/>
          <w:sz w:val="21"/>
          <w:szCs w:val="21"/>
        </w:rPr>
        <w:t>ЗАПАДА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ЕВРОПЕЙСКОЙ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ЧАСТИ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СССР</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У</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ЛОКАЛИЗАЦИЯ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ПЕРЬЕВОМ</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ПОКРОВЕ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Глава</w:t>
      </w:r>
    </w:p>
    <w:p w14:paraId="11E04991"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стр</w:t>
      </w:r>
      <w:r w:rsidRPr="00B5649A">
        <w:rPr>
          <w:rFonts w:ascii="Helvetica" w:hAnsi="Helvetica" w:cs="Helvetica"/>
          <w:b/>
          <w:bCs/>
          <w:color w:val="222222"/>
          <w:sz w:val="21"/>
          <w:szCs w:val="21"/>
        </w:rPr>
        <w:t>. 73</w:t>
      </w:r>
    </w:p>
    <w:p w14:paraId="64730D3A"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1</w:t>
      </w:r>
      <w:r w:rsidRPr="00B5649A">
        <w:rPr>
          <w:rFonts w:ascii="Helvetica" w:hAnsi="Helvetica" w:cs="Helvetica" w:hint="eastAsia"/>
          <w:b/>
          <w:bCs/>
          <w:color w:val="222222"/>
          <w:sz w:val="21"/>
          <w:szCs w:val="21"/>
        </w:rPr>
        <w:t>У</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ОСОБЕННОСТИ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ФАУНЫ</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ВОРОБЬИННЫХ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СЕВЕРО</w:t>
      </w:r>
      <w:r w:rsidRPr="00B5649A">
        <w:rPr>
          <w:rFonts w:ascii="Helvetica" w:hAnsi="Helvetica" w:cs="Helvetica"/>
          <w:b/>
          <w:bCs/>
          <w:color w:val="222222"/>
          <w:sz w:val="21"/>
          <w:szCs w:val="21"/>
        </w:rPr>
        <w:t>-</w:t>
      </w:r>
      <w:r w:rsidRPr="00B5649A">
        <w:rPr>
          <w:rFonts w:ascii="Helvetica" w:hAnsi="Helvetica" w:cs="Helvetica" w:hint="eastAsia"/>
          <w:b/>
          <w:bCs/>
          <w:color w:val="222222"/>
          <w:sz w:val="21"/>
          <w:szCs w:val="21"/>
        </w:rPr>
        <w:t>ЗАПАДА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ЕВРОПЕЙСКОЙ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ЧАСТИ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СССР</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Общая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характеристика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фауны</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Преж­</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де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чем</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рассматривать</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особенности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фауны</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исследуемом</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регионе</w:t>
      </w:r>
      <w:r w:rsidRPr="00B5649A">
        <w:rPr>
          <w:rFonts w:ascii="Helvetica" w:hAnsi="Helvetica" w:cs="Helvetica"/>
          <w:b/>
          <w:bCs/>
          <w:color w:val="222222"/>
          <w:sz w:val="21"/>
          <w:szCs w:val="21"/>
        </w:rPr>
        <w:t>,</w:t>
      </w:r>
      <w:r w:rsidRPr="00B5649A">
        <w:rPr>
          <w:rFonts w:ascii="Helvetica" w:hAnsi="Helvetica" w:cs="Helvetica" w:hint="eastAsia"/>
          <w:b/>
          <w:bCs/>
          <w:color w:val="222222"/>
          <w:sz w:val="21"/>
          <w:szCs w:val="21"/>
        </w:rPr>
        <w:t>необходимо</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иметь</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представление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о</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фауне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свойственной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этому</w:t>
      </w:r>
    </w:p>
    <w:p w14:paraId="2CCF43D6" w14:textId="77777777" w:rsidR="00B5649A" w:rsidRPr="00B5649A" w:rsidRDefault="00B5649A" w:rsidP="00B5649A">
      <w:pPr>
        <w:rPr>
          <w:rFonts w:ascii="Helvetica" w:hAnsi="Helvetica" w:cs="Helvetica"/>
          <w:b/>
          <w:bCs/>
          <w:color w:val="222222"/>
          <w:sz w:val="21"/>
          <w:szCs w:val="21"/>
        </w:rPr>
      </w:pPr>
    </w:p>
    <w:p w14:paraId="266A3373"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Оглавление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диссертации</w:t>
      </w:r>
    </w:p>
    <w:p w14:paraId="534479EC"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кандидат</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биологических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наук</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Миронов</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Сергей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Ва</w:t>
      </w:r>
      <w:r w:rsidRPr="00B5649A">
        <w:rPr>
          <w:rFonts w:ascii="Helvetica" w:hAnsi="Helvetica" w:cs="Helvetica" w:hint="eastAsia"/>
          <w:b/>
          <w:bCs/>
          <w:color w:val="222222"/>
          <w:sz w:val="21"/>
          <w:szCs w:val="21"/>
        </w:rPr>
        <w:lastRenderedPageBreak/>
        <w:t>лентинович</w:t>
      </w:r>
    </w:p>
    <w:p w14:paraId="050646F4"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ВВЕДЕНИЕ</w:t>
      </w:r>
      <w:r w:rsidRPr="00B5649A">
        <w:rPr>
          <w:rFonts w:ascii="Helvetica" w:hAnsi="Helvetica" w:cs="Helvetica"/>
          <w:b/>
          <w:bCs/>
          <w:color w:val="222222"/>
          <w:sz w:val="21"/>
          <w:szCs w:val="21"/>
        </w:rPr>
        <w:t>.</w:t>
      </w:r>
      <w:r w:rsidRPr="00B5649A">
        <w:rPr>
          <w:rFonts w:ascii="Helvetica" w:hAnsi="Helvetica" w:cs="Helvetica" w:hint="eastAsia"/>
          <w:b/>
          <w:bCs/>
          <w:color w:val="222222"/>
          <w:sz w:val="21"/>
          <w:szCs w:val="21"/>
        </w:rPr>
        <w:t>•</w:t>
      </w:r>
      <w:r w:rsidRPr="00B5649A">
        <w:rPr>
          <w:rFonts w:ascii="Helvetica" w:hAnsi="Helvetica" w:cs="Helvetica"/>
          <w:b/>
          <w:bCs/>
          <w:color w:val="222222"/>
          <w:sz w:val="21"/>
          <w:szCs w:val="21"/>
        </w:rPr>
        <w:t>. 4</w:t>
      </w:r>
    </w:p>
    <w:p w14:paraId="5CDCA78D" w14:textId="77777777" w:rsidR="00B5649A" w:rsidRPr="00B5649A" w:rsidRDefault="00B5649A" w:rsidP="00B5649A">
      <w:pPr>
        <w:rPr>
          <w:rFonts w:ascii="Helvetica" w:hAnsi="Helvetica" w:cs="Helvetica"/>
          <w:b/>
          <w:bCs/>
          <w:color w:val="222222"/>
          <w:sz w:val="21"/>
          <w:szCs w:val="21"/>
        </w:rPr>
      </w:pPr>
    </w:p>
    <w:p w14:paraId="1814ACCF"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I. </w:t>
      </w:r>
      <w:r w:rsidRPr="00B5649A">
        <w:rPr>
          <w:rFonts w:ascii="Helvetica" w:hAnsi="Helvetica" w:cs="Helvetica" w:hint="eastAsia"/>
          <w:b/>
          <w:bCs/>
          <w:color w:val="222222"/>
          <w:sz w:val="21"/>
          <w:szCs w:val="21"/>
        </w:rPr>
        <w:t>МАТЕРИАЛ</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МЕТОДИКА</w:t>
      </w:r>
      <w:r w:rsidRPr="00B5649A">
        <w:rPr>
          <w:rFonts w:ascii="Helvetica" w:hAnsi="Helvetica" w:cs="Helvetica"/>
          <w:b/>
          <w:bCs/>
          <w:color w:val="222222"/>
          <w:sz w:val="21"/>
          <w:szCs w:val="21"/>
        </w:rPr>
        <w:t>.</w:t>
      </w:r>
    </w:p>
    <w:p w14:paraId="6C3639D8" w14:textId="77777777" w:rsidR="00B5649A" w:rsidRPr="00B5649A" w:rsidRDefault="00B5649A" w:rsidP="00B5649A">
      <w:pPr>
        <w:rPr>
          <w:rFonts w:ascii="Helvetica" w:hAnsi="Helvetica" w:cs="Helvetica"/>
          <w:b/>
          <w:bCs/>
          <w:color w:val="222222"/>
          <w:sz w:val="21"/>
          <w:szCs w:val="21"/>
        </w:rPr>
      </w:pPr>
    </w:p>
    <w:p w14:paraId="7755F998"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МОРФОЛОГИЯ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НАДСЕМЕЙСТВА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МАЬОО</w:t>
      </w:r>
    </w:p>
    <w:p w14:paraId="38552C3D" w14:textId="77777777" w:rsidR="00B5649A" w:rsidRPr="00B5649A" w:rsidRDefault="00B5649A" w:rsidP="00B5649A">
      <w:pPr>
        <w:rPr>
          <w:rFonts w:ascii="Helvetica" w:hAnsi="Helvetica" w:cs="Helvetica"/>
          <w:b/>
          <w:bCs/>
          <w:color w:val="222222"/>
          <w:sz w:val="21"/>
          <w:szCs w:val="21"/>
        </w:rPr>
      </w:pPr>
    </w:p>
    <w:p w14:paraId="368EE8EB"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Внешнее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строение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w:t>
      </w:r>
    </w:p>
    <w:p w14:paraId="238A4129" w14:textId="77777777" w:rsidR="00B5649A" w:rsidRPr="00B5649A" w:rsidRDefault="00B5649A" w:rsidP="00B5649A">
      <w:pPr>
        <w:rPr>
          <w:rFonts w:ascii="Helvetica" w:hAnsi="Helvetica" w:cs="Helvetica"/>
          <w:b/>
          <w:bCs/>
          <w:color w:val="222222"/>
          <w:sz w:val="21"/>
          <w:szCs w:val="21"/>
        </w:rPr>
      </w:pPr>
    </w:p>
    <w:p w14:paraId="09F287CE"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Гнатосома</w:t>
      </w:r>
      <w:r w:rsidRPr="00B5649A">
        <w:rPr>
          <w:rFonts w:ascii="Helvetica" w:hAnsi="Helvetica" w:cs="Helvetica"/>
          <w:b/>
          <w:bCs/>
          <w:color w:val="222222"/>
          <w:sz w:val="21"/>
          <w:szCs w:val="21"/>
        </w:rPr>
        <w:t>.</w:t>
      </w:r>
    </w:p>
    <w:p w14:paraId="3850AF5F" w14:textId="77777777" w:rsidR="00B5649A" w:rsidRPr="00B5649A" w:rsidRDefault="00B5649A" w:rsidP="00B5649A">
      <w:pPr>
        <w:rPr>
          <w:rFonts w:ascii="Helvetica" w:hAnsi="Helvetica" w:cs="Helvetica"/>
          <w:b/>
          <w:bCs/>
          <w:color w:val="222222"/>
          <w:sz w:val="21"/>
          <w:szCs w:val="21"/>
        </w:rPr>
      </w:pPr>
    </w:p>
    <w:p w14:paraId="0A649892"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Покровы</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сенсорное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вооружение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идиосомы</w:t>
      </w:r>
      <w:r w:rsidRPr="00B5649A">
        <w:rPr>
          <w:rFonts w:ascii="Helvetica" w:hAnsi="Helvetica" w:cs="Helvetica"/>
          <w:b/>
          <w:bCs/>
          <w:color w:val="222222"/>
          <w:sz w:val="21"/>
          <w:szCs w:val="21"/>
        </w:rPr>
        <w:t>.</w:t>
      </w:r>
    </w:p>
    <w:p w14:paraId="503DD056" w14:textId="77777777" w:rsidR="00B5649A" w:rsidRPr="00B5649A" w:rsidRDefault="00B5649A" w:rsidP="00B5649A">
      <w:pPr>
        <w:rPr>
          <w:rFonts w:ascii="Helvetica" w:hAnsi="Helvetica" w:cs="Helvetica"/>
          <w:b/>
          <w:bCs/>
          <w:color w:val="222222"/>
          <w:sz w:val="21"/>
          <w:szCs w:val="21"/>
        </w:rPr>
      </w:pPr>
    </w:p>
    <w:p w14:paraId="6E6E4F07"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Коксостернальный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скелет</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идиосомы</w:t>
      </w:r>
      <w:r w:rsidRPr="00B5649A">
        <w:rPr>
          <w:rFonts w:ascii="Helvetica" w:hAnsi="Helvetica" w:cs="Helvetica"/>
          <w:b/>
          <w:bCs/>
          <w:color w:val="222222"/>
          <w:sz w:val="21"/>
          <w:szCs w:val="21"/>
        </w:rPr>
        <w:t>.</w:t>
      </w:r>
    </w:p>
    <w:p w14:paraId="18DAACF1" w14:textId="77777777" w:rsidR="00B5649A" w:rsidRPr="00B5649A" w:rsidRDefault="00B5649A" w:rsidP="00B5649A">
      <w:pPr>
        <w:rPr>
          <w:rFonts w:ascii="Helvetica" w:hAnsi="Helvetica" w:cs="Helvetica"/>
          <w:b/>
          <w:bCs/>
          <w:color w:val="222222"/>
          <w:sz w:val="21"/>
          <w:szCs w:val="21"/>
        </w:rPr>
      </w:pPr>
    </w:p>
    <w:p w14:paraId="18295486"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Проподосома</w:t>
      </w:r>
      <w:r w:rsidRPr="00B5649A">
        <w:rPr>
          <w:rFonts w:ascii="Helvetica" w:hAnsi="Helvetica" w:cs="Helvetica"/>
          <w:b/>
          <w:bCs/>
          <w:color w:val="222222"/>
          <w:sz w:val="21"/>
          <w:szCs w:val="21"/>
        </w:rPr>
        <w:t>.</w:t>
      </w:r>
    </w:p>
    <w:p w14:paraId="049C4A49" w14:textId="77777777" w:rsidR="00B5649A" w:rsidRPr="00B5649A" w:rsidRDefault="00B5649A" w:rsidP="00B5649A">
      <w:pPr>
        <w:rPr>
          <w:rFonts w:ascii="Helvetica" w:hAnsi="Helvetica" w:cs="Helvetica"/>
          <w:b/>
          <w:bCs/>
          <w:color w:val="222222"/>
          <w:sz w:val="21"/>
          <w:szCs w:val="21"/>
        </w:rPr>
      </w:pPr>
    </w:p>
    <w:p w14:paraId="7ADA8F6F"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Гистеросома</w:t>
      </w:r>
      <w:r w:rsidRPr="00B5649A">
        <w:rPr>
          <w:rFonts w:ascii="Helvetica" w:hAnsi="Helvetica" w:cs="Helvetica"/>
          <w:b/>
          <w:bCs/>
          <w:color w:val="222222"/>
          <w:sz w:val="21"/>
          <w:szCs w:val="21"/>
        </w:rPr>
        <w:t>.</w:t>
      </w:r>
    </w:p>
    <w:p w14:paraId="2DBD8904" w14:textId="77777777" w:rsidR="00B5649A" w:rsidRPr="00B5649A" w:rsidRDefault="00B5649A" w:rsidP="00B5649A">
      <w:pPr>
        <w:rPr>
          <w:rFonts w:ascii="Helvetica" w:hAnsi="Helvetica" w:cs="Helvetica"/>
          <w:b/>
          <w:bCs/>
          <w:color w:val="222222"/>
          <w:sz w:val="21"/>
          <w:szCs w:val="21"/>
        </w:rPr>
      </w:pPr>
    </w:p>
    <w:p w14:paraId="5B3E2350"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Ноги</w:t>
      </w:r>
      <w:r w:rsidRPr="00B5649A">
        <w:rPr>
          <w:rFonts w:ascii="Helvetica" w:hAnsi="Helvetica" w:cs="Helvetica"/>
          <w:b/>
          <w:bCs/>
          <w:color w:val="222222"/>
          <w:sz w:val="21"/>
          <w:szCs w:val="21"/>
        </w:rPr>
        <w:t>.</w:t>
      </w:r>
    </w:p>
    <w:p w14:paraId="79DD8B20" w14:textId="77777777" w:rsidR="00B5649A" w:rsidRPr="00B5649A" w:rsidRDefault="00B5649A" w:rsidP="00B5649A">
      <w:pPr>
        <w:rPr>
          <w:rFonts w:ascii="Helvetica" w:hAnsi="Helvetica" w:cs="Helvetica"/>
          <w:b/>
          <w:bCs/>
          <w:color w:val="222222"/>
          <w:sz w:val="21"/>
          <w:szCs w:val="21"/>
        </w:rPr>
      </w:pPr>
    </w:p>
    <w:p w14:paraId="432F4D60"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Ш</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ОБРАЗ</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ЖИЗНИ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w:t>
      </w:r>
    </w:p>
    <w:p w14:paraId="08B8345E" w14:textId="77777777" w:rsidR="00B5649A" w:rsidRPr="00B5649A" w:rsidRDefault="00B5649A" w:rsidP="00B5649A">
      <w:pPr>
        <w:rPr>
          <w:rFonts w:ascii="Helvetica" w:hAnsi="Helvetica" w:cs="Helvetica"/>
          <w:b/>
          <w:bCs/>
          <w:color w:val="222222"/>
          <w:sz w:val="21"/>
          <w:szCs w:val="21"/>
        </w:rPr>
      </w:pPr>
    </w:p>
    <w:p w14:paraId="1DBDC17C"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Жизненный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цикл</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пути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расселения</w:t>
      </w:r>
      <w:r w:rsidRPr="00B5649A">
        <w:rPr>
          <w:rFonts w:ascii="Helvetica" w:hAnsi="Helvetica" w:cs="Helvetica"/>
          <w:b/>
          <w:bCs/>
          <w:color w:val="222222"/>
          <w:sz w:val="21"/>
          <w:szCs w:val="21"/>
        </w:rPr>
        <w:t>.</w:t>
      </w:r>
    </w:p>
    <w:p w14:paraId="13B46287" w14:textId="77777777" w:rsidR="00B5649A" w:rsidRPr="00B5649A" w:rsidRDefault="00B5649A" w:rsidP="00B5649A">
      <w:pPr>
        <w:rPr>
          <w:rFonts w:ascii="Helvetica" w:hAnsi="Helvetica" w:cs="Helvetica"/>
          <w:b/>
          <w:bCs/>
          <w:color w:val="222222"/>
          <w:sz w:val="21"/>
          <w:szCs w:val="21"/>
        </w:rPr>
      </w:pPr>
    </w:p>
    <w:p w14:paraId="0A349C87"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Копуляция</w:t>
      </w:r>
      <w:r w:rsidRPr="00B5649A">
        <w:rPr>
          <w:rFonts w:ascii="Helvetica" w:hAnsi="Helvetica" w:cs="Helvetica"/>
          <w:b/>
          <w:bCs/>
          <w:color w:val="222222"/>
          <w:sz w:val="21"/>
          <w:szCs w:val="21"/>
        </w:rPr>
        <w:t>.</w:t>
      </w:r>
    </w:p>
    <w:p w14:paraId="1F65A576" w14:textId="77777777" w:rsidR="00B5649A" w:rsidRPr="00B5649A" w:rsidRDefault="00B5649A" w:rsidP="00B5649A">
      <w:pPr>
        <w:rPr>
          <w:rFonts w:ascii="Helvetica" w:hAnsi="Helvetica" w:cs="Helvetica"/>
          <w:b/>
          <w:bCs/>
          <w:color w:val="222222"/>
          <w:sz w:val="21"/>
          <w:szCs w:val="21"/>
        </w:rPr>
      </w:pPr>
    </w:p>
    <w:p w14:paraId="19895F1C"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Питание</w:t>
      </w:r>
      <w:r w:rsidRPr="00B5649A">
        <w:rPr>
          <w:rFonts w:ascii="Helvetica" w:hAnsi="Helvetica" w:cs="Helvetica"/>
          <w:b/>
          <w:bCs/>
          <w:color w:val="222222"/>
          <w:sz w:val="21"/>
          <w:szCs w:val="21"/>
        </w:rPr>
        <w:t>.</w:t>
      </w:r>
    </w:p>
    <w:p w14:paraId="46127456" w14:textId="77777777" w:rsidR="00B5649A" w:rsidRPr="00B5649A" w:rsidRDefault="00B5649A" w:rsidP="00B5649A">
      <w:pPr>
        <w:rPr>
          <w:rFonts w:ascii="Helvetica" w:hAnsi="Helvetica" w:cs="Helvetica"/>
          <w:b/>
          <w:bCs/>
          <w:color w:val="222222"/>
          <w:sz w:val="21"/>
          <w:szCs w:val="21"/>
        </w:rPr>
      </w:pPr>
    </w:p>
    <w:p w14:paraId="4D05E5CD"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1</w:t>
      </w:r>
      <w:r w:rsidRPr="00B5649A">
        <w:rPr>
          <w:rFonts w:ascii="Helvetica" w:hAnsi="Helvetica" w:cs="Helvetica" w:hint="eastAsia"/>
          <w:b/>
          <w:bCs/>
          <w:color w:val="222222"/>
          <w:sz w:val="21"/>
          <w:szCs w:val="21"/>
        </w:rPr>
        <w:t>У</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ОСОБЕННОСТИ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ФАУНЫ</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ВОРОБЬИНЫХ</w:t>
      </w:r>
    </w:p>
    <w:p w14:paraId="764DCC26" w14:textId="77777777" w:rsidR="00B5649A" w:rsidRPr="00B5649A" w:rsidRDefault="00B5649A" w:rsidP="00B5649A">
      <w:pPr>
        <w:rPr>
          <w:rFonts w:ascii="Helvetica" w:hAnsi="Helvetica" w:cs="Helvetica"/>
          <w:b/>
          <w:bCs/>
          <w:color w:val="222222"/>
          <w:sz w:val="21"/>
          <w:szCs w:val="21"/>
        </w:rPr>
      </w:pPr>
    </w:p>
    <w:p w14:paraId="219DD67A"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СЕВЕРО</w:t>
      </w:r>
      <w:r w:rsidRPr="00B5649A">
        <w:rPr>
          <w:rFonts w:ascii="Helvetica" w:hAnsi="Helvetica" w:cs="Helvetica"/>
          <w:b/>
          <w:bCs/>
          <w:color w:val="222222"/>
          <w:sz w:val="21"/>
          <w:szCs w:val="21"/>
        </w:rPr>
        <w:t>-</w:t>
      </w:r>
      <w:r w:rsidRPr="00B5649A">
        <w:rPr>
          <w:rFonts w:ascii="Helvetica" w:hAnsi="Helvetica" w:cs="Helvetica" w:hint="eastAsia"/>
          <w:b/>
          <w:bCs/>
          <w:color w:val="222222"/>
          <w:sz w:val="21"/>
          <w:szCs w:val="21"/>
        </w:rPr>
        <w:t>ЗАПАДА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ЕВРОПЕЙСКОЙ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ЧАСТИ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СССР</w:t>
      </w:r>
      <w:r w:rsidRPr="00B5649A">
        <w:rPr>
          <w:rFonts w:ascii="Helvetica" w:hAnsi="Helvetica" w:cs="Helvetica"/>
          <w:b/>
          <w:bCs/>
          <w:color w:val="222222"/>
          <w:sz w:val="21"/>
          <w:szCs w:val="21"/>
        </w:rPr>
        <w:t>.</w:t>
      </w:r>
    </w:p>
    <w:p w14:paraId="3F39C5C9" w14:textId="77777777" w:rsidR="00B5649A" w:rsidRPr="00B5649A" w:rsidRDefault="00B5649A" w:rsidP="00B5649A">
      <w:pPr>
        <w:rPr>
          <w:rFonts w:ascii="Helvetica" w:hAnsi="Helvetica" w:cs="Helvetica"/>
          <w:b/>
          <w:bCs/>
          <w:color w:val="222222"/>
          <w:sz w:val="21"/>
          <w:szCs w:val="21"/>
        </w:rPr>
      </w:pPr>
    </w:p>
    <w:p w14:paraId="26658417"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У</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ЛОКАЛИЗАЦИЯ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ПЕРЬЕВОМ</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ПОКРОВЕ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ВОРОБЬИНЫХ</w:t>
      </w:r>
      <w:r w:rsidRPr="00B5649A">
        <w:rPr>
          <w:rFonts w:ascii="Helvetica" w:hAnsi="Helvetica" w:cs="Helvetica"/>
          <w:b/>
          <w:bCs/>
          <w:color w:val="222222"/>
          <w:sz w:val="21"/>
          <w:szCs w:val="21"/>
        </w:rPr>
        <w:t>.</w:t>
      </w:r>
    </w:p>
    <w:p w14:paraId="1F89388E" w14:textId="77777777" w:rsidR="00B5649A" w:rsidRPr="00B5649A" w:rsidRDefault="00B5649A" w:rsidP="00B5649A">
      <w:pPr>
        <w:rPr>
          <w:rFonts w:ascii="Helvetica" w:hAnsi="Helvetica" w:cs="Helvetica"/>
          <w:b/>
          <w:bCs/>
          <w:color w:val="222222"/>
          <w:sz w:val="21"/>
          <w:szCs w:val="21"/>
        </w:rPr>
      </w:pPr>
    </w:p>
    <w:p w14:paraId="6E4B5D06"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У</w:t>
      </w:r>
      <w:r w:rsidRPr="00B5649A">
        <w:rPr>
          <w:rFonts w:ascii="Helvetica" w:hAnsi="Helvetica" w:cs="Helvetica"/>
          <w:b/>
          <w:bCs/>
          <w:color w:val="222222"/>
          <w:sz w:val="21"/>
          <w:szCs w:val="21"/>
        </w:rPr>
        <w:t xml:space="preserve">1. </w:t>
      </w:r>
      <w:r w:rsidRPr="00B5649A">
        <w:rPr>
          <w:rFonts w:ascii="Helvetica" w:hAnsi="Helvetica" w:cs="Helvetica" w:hint="eastAsia"/>
          <w:b/>
          <w:bCs/>
          <w:color w:val="222222"/>
          <w:sz w:val="21"/>
          <w:szCs w:val="21"/>
        </w:rPr>
        <w:t>МОРФОЛОГИЧЕСКИЕ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АДАПТАЦИИ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w:t>
      </w:r>
    </w:p>
    <w:p w14:paraId="5C3CAD48" w14:textId="77777777" w:rsidR="00B5649A" w:rsidRPr="00B5649A" w:rsidRDefault="00B5649A" w:rsidP="00B5649A">
      <w:pPr>
        <w:rPr>
          <w:rFonts w:ascii="Helvetica" w:hAnsi="Helvetica" w:cs="Helvetica"/>
          <w:b/>
          <w:bCs/>
          <w:color w:val="222222"/>
          <w:sz w:val="21"/>
          <w:szCs w:val="21"/>
        </w:rPr>
      </w:pPr>
    </w:p>
    <w:p w14:paraId="1ED097F9"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РАЗЛИЧНЫМ</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ТИПАМ</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ПОКРОВОВ</w:t>
      </w:r>
      <w:r w:rsidRPr="00B5649A">
        <w:rPr>
          <w:rFonts w:ascii="Helvetica" w:hAnsi="Helvetica" w:cs="Helvetica"/>
          <w:b/>
          <w:bCs/>
          <w:color w:val="222222"/>
          <w:sz w:val="21"/>
          <w:szCs w:val="21"/>
        </w:rPr>
        <w:t>.</w:t>
      </w:r>
    </w:p>
    <w:p w14:paraId="4362E5C0" w14:textId="77777777" w:rsidR="00B5649A" w:rsidRPr="00B5649A" w:rsidRDefault="00B5649A" w:rsidP="00B5649A">
      <w:pPr>
        <w:rPr>
          <w:rFonts w:ascii="Helvetica" w:hAnsi="Helvetica" w:cs="Helvetica"/>
          <w:b/>
          <w:bCs/>
          <w:color w:val="222222"/>
          <w:sz w:val="21"/>
          <w:szCs w:val="21"/>
        </w:rPr>
      </w:pPr>
    </w:p>
    <w:p w14:paraId="4414DCBA"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УП</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ИЗМЕНЕНИЯ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ЧИСЛЕННОСТИ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ПОЛОВОГО</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ВОЗРАСТНОГО</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СОСТАВА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МИКРОПОПУЛЯЦИИ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РАЗЛИЧНЫЕ</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ПЕРИОДЫ</w:t>
      </w:r>
    </w:p>
    <w:p w14:paraId="6F64AD93" w14:textId="77777777" w:rsidR="00B5649A" w:rsidRPr="00B5649A" w:rsidRDefault="00B5649A" w:rsidP="00B5649A">
      <w:pPr>
        <w:rPr>
          <w:rFonts w:ascii="Helvetica" w:hAnsi="Helvetica" w:cs="Helvetica"/>
          <w:b/>
          <w:bCs/>
          <w:color w:val="222222"/>
          <w:sz w:val="21"/>
          <w:szCs w:val="21"/>
        </w:rPr>
      </w:pPr>
    </w:p>
    <w:p w14:paraId="0463D0B9"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ЖИЗНИ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ВОРОБЬИНЫХ</w:t>
      </w:r>
      <w:r w:rsidRPr="00B5649A">
        <w:rPr>
          <w:rFonts w:ascii="Helvetica" w:hAnsi="Helvetica" w:cs="Helvetica"/>
          <w:b/>
          <w:bCs/>
          <w:color w:val="222222"/>
          <w:sz w:val="21"/>
          <w:szCs w:val="21"/>
        </w:rPr>
        <w:t>.</w:t>
      </w:r>
    </w:p>
    <w:p w14:paraId="044B077A" w14:textId="77777777" w:rsidR="00B5649A" w:rsidRPr="00B5649A" w:rsidRDefault="00B5649A" w:rsidP="00B5649A">
      <w:pPr>
        <w:rPr>
          <w:rFonts w:ascii="Helvetica" w:hAnsi="Helvetica" w:cs="Helvetica"/>
          <w:b/>
          <w:bCs/>
          <w:color w:val="222222"/>
          <w:sz w:val="21"/>
          <w:szCs w:val="21"/>
        </w:rPr>
      </w:pPr>
    </w:p>
    <w:p w14:paraId="4D6A849F"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Глава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УШ</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КЛАССИФИКАЦИЯ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И</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ФИЛОГЕНИЯ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НАДСЕМЕЙСТВА</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АИ</w:t>
      </w:r>
      <w:r w:rsidRPr="00B5649A">
        <w:rPr>
          <w:rFonts w:ascii="Helvetica" w:hAnsi="Helvetica" w:cs="Helvetica"/>
          <w:b/>
          <w:bCs/>
          <w:color w:val="222222"/>
          <w:sz w:val="21"/>
          <w:szCs w:val="21"/>
        </w:rPr>
        <w:t>/</w:t>
      </w:r>
      <w:r w:rsidRPr="00B5649A">
        <w:rPr>
          <w:rFonts w:ascii="Helvetica" w:hAnsi="Helvetica" w:cs="Helvetica" w:hint="eastAsia"/>
          <w:b/>
          <w:bCs/>
          <w:color w:val="222222"/>
          <w:sz w:val="21"/>
          <w:szCs w:val="21"/>
        </w:rPr>
        <w:t>Шх</w:t>
      </w:r>
      <w:r w:rsidRPr="00B5649A">
        <w:rPr>
          <w:rFonts w:ascii="Helvetica" w:hAnsi="Helvetica" w:cs="Helvetica"/>
          <w:b/>
          <w:bCs/>
          <w:color w:val="222222"/>
          <w:sz w:val="21"/>
          <w:szCs w:val="21"/>
        </w:rPr>
        <w:t>01</w:t>
      </w:r>
      <w:r w:rsidRPr="00B5649A">
        <w:rPr>
          <w:rFonts w:ascii="Helvetica" w:hAnsi="Helvetica" w:cs="Helvetica" w:hint="eastAsia"/>
          <w:b/>
          <w:bCs/>
          <w:color w:val="222222"/>
          <w:sz w:val="21"/>
          <w:szCs w:val="21"/>
        </w:rPr>
        <w:t>БЕА</w:t>
      </w:r>
    </w:p>
    <w:p w14:paraId="0A6EB589" w14:textId="77777777" w:rsidR="00B5649A" w:rsidRPr="00B5649A" w:rsidRDefault="00B5649A" w:rsidP="00B5649A">
      <w:pPr>
        <w:rPr>
          <w:rFonts w:ascii="Helvetica" w:hAnsi="Helvetica" w:cs="Helvetica"/>
          <w:b/>
          <w:bCs/>
          <w:color w:val="222222"/>
          <w:sz w:val="21"/>
          <w:szCs w:val="21"/>
        </w:rPr>
      </w:pPr>
    </w:p>
    <w:p w14:paraId="54370037"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Классификация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перьевых</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w:t>
      </w:r>
    </w:p>
    <w:p w14:paraId="5D1027B4" w14:textId="77777777" w:rsidR="00B5649A" w:rsidRPr="00B5649A" w:rsidRDefault="00B5649A" w:rsidP="00B5649A">
      <w:pPr>
        <w:rPr>
          <w:rFonts w:ascii="Helvetica" w:hAnsi="Helvetica" w:cs="Helvetica"/>
          <w:b/>
          <w:bCs/>
          <w:color w:val="222222"/>
          <w:sz w:val="21"/>
          <w:szCs w:val="21"/>
        </w:rPr>
      </w:pPr>
    </w:p>
    <w:p w14:paraId="4FD0098B" w14:textId="77777777" w:rsidR="00B5649A" w:rsidRPr="00B5649A" w:rsidRDefault="00B5649A" w:rsidP="00B5649A">
      <w:pPr>
        <w:rPr>
          <w:rFonts w:ascii="Helvetica" w:hAnsi="Helvetica" w:cs="Helvetica"/>
          <w:b/>
          <w:bCs/>
          <w:color w:val="222222"/>
          <w:sz w:val="21"/>
          <w:szCs w:val="21"/>
        </w:rPr>
      </w:pPr>
      <w:r w:rsidRPr="00B5649A">
        <w:rPr>
          <w:rFonts w:ascii="Helvetica" w:hAnsi="Helvetica" w:cs="Helvetica" w:hint="eastAsia"/>
          <w:b/>
          <w:bCs/>
          <w:color w:val="222222"/>
          <w:sz w:val="21"/>
          <w:szCs w:val="21"/>
        </w:rPr>
        <w:t>Филогения</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клещей</w:t>
      </w:r>
      <w:r w:rsidRPr="00B5649A">
        <w:rPr>
          <w:rFonts w:ascii="Helvetica" w:hAnsi="Helvetica" w:cs="Helvetica"/>
          <w:b/>
          <w:bCs/>
          <w:color w:val="222222"/>
          <w:sz w:val="21"/>
          <w:szCs w:val="21"/>
        </w:rPr>
        <w:t xml:space="preserve"> </w:t>
      </w:r>
      <w:r w:rsidRPr="00B5649A">
        <w:rPr>
          <w:rFonts w:ascii="Helvetica" w:hAnsi="Helvetica" w:cs="Helvetica" w:hint="eastAsia"/>
          <w:b/>
          <w:bCs/>
          <w:color w:val="222222"/>
          <w:sz w:val="21"/>
          <w:szCs w:val="21"/>
        </w:rPr>
        <w:t>надсемейства</w:t>
      </w:r>
      <w:r w:rsidRPr="00B5649A">
        <w:rPr>
          <w:rFonts w:ascii="Helvetica" w:hAnsi="Helvetica" w:cs="Helvetica"/>
          <w:b/>
          <w:bCs/>
          <w:color w:val="222222"/>
          <w:sz w:val="21"/>
          <w:szCs w:val="21"/>
        </w:rPr>
        <w:t xml:space="preserve"> </w:t>
      </w:r>
      <w:proofErr w:type="spellStart"/>
      <w:r w:rsidRPr="00B5649A">
        <w:rPr>
          <w:rFonts w:ascii="Helvetica" w:hAnsi="Helvetica" w:cs="Helvetica"/>
          <w:b/>
          <w:bCs/>
          <w:color w:val="222222"/>
          <w:sz w:val="21"/>
          <w:szCs w:val="21"/>
        </w:rPr>
        <w:t>Analgoidea</w:t>
      </w:r>
      <w:proofErr w:type="spellEnd"/>
    </w:p>
    <w:p w14:paraId="7B0AFB93" w14:textId="77777777" w:rsidR="00B5649A" w:rsidRPr="00B5649A" w:rsidRDefault="00B5649A" w:rsidP="00B5649A">
      <w:pPr>
        <w:rPr>
          <w:rFonts w:ascii="Helvetica" w:hAnsi="Helvetica" w:cs="Helvetica"/>
          <w:b/>
          <w:bCs/>
          <w:color w:val="222222"/>
          <w:sz w:val="21"/>
          <w:szCs w:val="21"/>
        </w:rPr>
      </w:pPr>
    </w:p>
    <w:p w14:paraId="4A7ADEAA" w14:textId="6F622DB0" w:rsidR="00967B66" w:rsidRPr="00B5649A" w:rsidRDefault="00B5649A" w:rsidP="00B5649A">
      <w:r w:rsidRPr="00B5649A">
        <w:rPr>
          <w:rFonts w:ascii="Helvetica" w:hAnsi="Helvetica" w:cs="Helvetica" w:hint="eastAsia"/>
          <w:b/>
          <w:bCs/>
          <w:color w:val="222222"/>
          <w:sz w:val="21"/>
          <w:szCs w:val="21"/>
        </w:rPr>
        <w:lastRenderedPageBreak/>
        <w:t>ВЫВОДЫ</w:t>
      </w:r>
      <w:r w:rsidRPr="00B5649A">
        <w:rPr>
          <w:rFonts w:ascii="Helvetica" w:hAnsi="Helvetica" w:cs="Helvetica"/>
          <w:b/>
          <w:bCs/>
          <w:color w:val="222222"/>
          <w:sz w:val="21"/>
          <w:szCs w:val="21"/>
        </w:rPr>
        <w:t>.</w:t>
      </w:r>
    </w:p>
    <w:sectPr w:rsidR="00967B66" w:rsidRPr="00B564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E012" w14:textId="77777777" w:rsidR="00387B6A" w:rsidRDefault="00387B6A">
      <w:pPr>
        <w:spacing w:after="0" w:line="240" w:lineRule="auto"/>
      </w:pPr>
      <w:r>
        <w:separator/>
      </w:r>
    </w:p>
  </w:endnote>
  <w:endnote w:type="continuationSeparator" w:id="0">
    <w:p w14:paraId="087E4885" w14:textId="77777777" w:rsidR="00387B6A" w:rsidRDefault="0038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D26D" w14:textId="77777777" w:rsidR="00387B6A" w:rsidRDefault="00387B6A"/>
    <w:p w14:paraId="42F452A0" w14:textId="77777777" w:rsidR="00387B6A" w:rsidRDefault="00387B6A"/>
    <w:p w14:paraId="3212925A" w14:textId="77777777" w:rsidR="00387B6A" w:rsidRDefault="00387B6A"/>
    <w:p w14:paraId="0D855274" w14:textId="77777777" w:rsidR="00387B6A" w:rsidRDefault="00387B6A"/>
    <w:p w14:paraId="4EB8D1C1" w14:textId="77777777" w:rsidR="00387B6A" w:rsidRDefault="00387B6A"/>
    <w:p w14:paraId="2353B9FF" w14:textId="77777777" w:rsidR="00387B6A" w:rsidRDefault="00387B6A"/>
    <w:p w14:paraId="5E134028" w14:textId="77777777" w:rsidR="00387B6A" w:rsidRDefault="00387B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6EAA82" wp14:editId="5E8FFB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859A" w14:textId="77777777" w:rsidR="00387B6A" w:rsidRDefault="00387B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6EAA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15859A" w14:textId="77777777" w:rsidR="00387B6A" w:rsidRDefault="00387B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91142D" w14:textId="77777777" w:rsidR="00387B6A" w:rsidRDefault="00387B6A"/>
    <w:p w14:paraId="0FBFCD6E" w14:textId="77777777" w:rsidR="00387B6A" w:rsidRDefault="00387B6A"/>
    <w:p w14:paraId="4C38A896" w14:textId="77777777" w:rsidR="00387B6A" w:rsidRDefault="00387B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AFE870" wp14:editId="7B74FE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4EF1E" w14:textId="77777777" w:rsidR="00387B6A" w:rsidRDefault="00387B6A"/>
                          <w:p w14:paraId="454644FD" w14:textId="77777777" w:rsidR="00387B6A" w:rsidRDefault="00387B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AFE8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B4EF1E" w14:textId="77777777" w:rsidR="00387B6A" w:rsidRDefault="00387B6A"/>
                    <w:p w14:paraId="454644FD" w14:textId="77777777" w:rsidR="00387B6A" w:rsidRDefault="00387B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A8621A" w14:textId="77777777" w:rsidR="00387B6A" w:rsidRDefault="00387B6A"/>
    <w:p w14:paraId="3AC85098" w14:textId="77777777" w:rsidR="00387B6A" w:rsidRDefault="00387B6A">
      <w:pPr>
        <w:rPr>
          <w:sz w:val="2"/>
          <w:szCs w:val="2"/>
        </w:rPr>
      </w:pPr>
    </w:p>
    <w:p w14:paraId="31C8A632" w14:textId="77777777" w:rsidR="00387B6A" w:rsidRDefault="00387B6A"/>
    <w:p w14:paraId="799C90DF" w14:textId="77777777" w:rsidR="00387B6A" w:rsidRDefault="00387B6A">
      <w:pPr>
        <w:spacing w:after="0" w:line="240" w:lineRule="auto"/>
      </w:pPr>
    </w:p>
  </w:footnote>
  <w:footnote w:type="continuationSeparator" w:id="0">
    <w:p w14:paraId="48A962C9" w14:textId="77777777" w:rsidR="00387B6A" w:rsidRDefault="00387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A"/>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32221</TotalTime>
  <Pages>4</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1613</cp:revision>
  <cp:lastPrinted>2009-02-06T05:36:00Z</cp:lastPrinted>
  <dcterms:created xsi:type="dcterms:W3CDTF">2025-11-25T20:19:00Z</dcterms:created>
  <dcterms:modified xsi:type="dcterms:W3CDTF">2026-01-06T11:58:00Z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