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97EC1" w14:textId="77777777" w:rsidR="005200BE" w:rsidRDefault="005200BE" w:rsidP="005200BE">
      <w:pPr>
        <w:pStyle w:val="afffffffffffffffffffffffffff5"/>
        <w:rPr>
          <w:rFonts w:ascii="Verdana" w:hAnsi="Verdana"/>
          <w:color w:val="000000"/>
          <w:sz w:val="21"/>
          <w:szCs w:val="21"/>
        </w:rPr>
      </w:pPr>
      <w:r>
        <w:rPr>
          <w:rFonts w:ascii="Helvetica Neue" w:hAnsi="Helvetica Neue"/>
          <w:b/>
          <w:bCs w:val="0"/>
          <w:color w:val="222222"/>
          <w:sz w:val="21"/>
          <w:szCs w:val="21"/>
        </w:rPr>
        <w:t>Князев, Михаил Александрович.</w:t>
      </w:r>
    </w:p>
    <w:p w14:paraId="1860812A" w14:textId="77777777" w:rsidR="005200BE" w:rsidRDefault="005200BE" w:rsidP="005200BE">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Взаимодействие неколлинеарных волн из малого числа оптических колебаний в нелинейных диэлектрических </w:t>
      </w:r>
      <w:proofErr w:type="gramStart"/>
      <w:r>
        <w:rPr>
          <w:rFonts w:ascii="Helvetica Neue" w:hAnsi="Helvetica Neue" w:cs="Arial"/>
          <w:caps/>
          <w:color w:val="222222"/>
          <w:sz w:val="21"/>
          <w:szCs w:val="21"/>
        </w:rPr>
        <w:t>средах :</w:t>
      </w:r>
      <w:proofErr w:type="gramEnd"/>
      <w:r>
        <w:rPr>
          <w:rFonts w:ascii="Helvetica Neue" w:hAnsi="Helvetica Neue" w:cs="Arial"/>
          <w:caps/>
          <w:color w:val="222222"/>
          <w:sz w:val="21"/>
          <w:szCs w:val="21"/>
        </w:rPr>
        <w:t xml:space="preserve"> диссертация ... кандидата физико-математических наук : 01.04.05 / Князев Михаил Александрович; [Место защиты: С.-Петерб. нац. исслед. ун-т информац. технологий, механики и оптики]. - Санкт-Петербург, 2018. - 95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947F3EF" w14:textId="77777777" w:rsidR="005200BE" w:rsidRDefault="005200BE" w:rsidP="005200B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Князев, Михаил Александрович</w:t>
      </w:r>
    </w:p>
    <w:p w14:paraId="68660332"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2C957A2B"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7D7C97C3"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FD7135E"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Взаимодействие оптических волн в нелинейных средах (обзор)</w:t>
      </w:r>
    </w:p>
    <w:p w14:paraId="690EDCFB"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Взаимодействие оптических волн большой длительности</w:t>
      </w:r>
    </w:p>
    <w:p w14:paraId="7A406F3C"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нелинейных средах</w:t>
      </w:r>
    </w:p>
    <w:p w14:paraId="14F839C6"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w:t>
      </w:r>
      <w:proofErr w:type="spellStart"/>
      <w:r>
        <w:rPr>
          <w:rFonts w:ascii="Arial" w:hAnsi="Arial" w:cs="Arial"/>
          <w:color w:val="333333"/>
          <w:sz w:val="21"/>
          <w:szCs w:val="21"/>
        </w:rPr>
        <w:t>Самовоздействие</w:t>
      </w:r>
      <w:proofErr w:type="spellEnd"/>
      <w:r>
        <w:rPr>
          <w:rFonts w:ascii="Arial" w:hAnsi="Arial" w:cs="Arial"/>
          <w:color w:val="333333"/>
          <w:sz w:val="21"/>
          <w:szCs w:val="21"/>
        </w:rPr>
        <w:t xml:space="preserve"> волн из небольшого числа оптических осцилляций в оптических нелинейных средах</w:t>
      </w:r>
    </w:p>
    <w:p w14:paraId="11CD26D7"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Взаимодействие волн с небольшим числом осцилляций в оптических нелинейных средах</w:t>
      </w:r>
    </w:p>
    <w:p w14:paraId="0657CBA5"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Выводы</w:t>
      </w:r>
    </w:p>
    <w:p w14:paraId="712C1BA1"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Анализ особенностей самофокусировки волн из малого</w:t>
      </w:r>
    </w:p>
    <w:p w14:paraId="442CF383"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числа оптических колебаний</w:t>
      </w:r>
    </w:p>
    <w:p w14:paraId="0B86C488"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4C2E4403"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Уравнение динамики огибающих поля сверхкоротких оптических импульсов в нелинейных диэлектрических средах и его нормировка</w:t>
      </w:r>
    </w:p>
    <w:p w14:paraId="25F4002E"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Условия на геометрические размеры оптических волновых пакетов, при которых для них явление дисперсии преобладает над явлением дифракции</w:t>
      </w:r>
    </w:p>
    <w:p w14:paraId="1CB7BD6E"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Демонстрация исчезновения явления самофокусировки для волн из всего нескольких осцилляций оптического поля в нелинейных оптических средах при мощности излучения выше критической мощности самофокусировки</w:t>
      </w:r>
    </w:p>
    <w:p w14:paraId="4FEADAD5"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Сценарий самофокусировки однопериодной оптической волны с мощностью, на два порядка превышающей критическую мощность самофокусировки</w:t>
      </w:r>
    </w:p>
    <w:p w14:paraId="7FDA0E38"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w:t>
      </w:r>
    </w:p>
    <w:p w14:paraId="6B60694F"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Математическая модель неколлинеарного столкновения волн из небольшого числа оптических колебаний в нелинейных оптических средах</w:t>
      </w:r>
    </w:p>
    <w:p w14:paraId="6CB4FC59"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7641DDE3"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Уравнение динамики спектра излучения, представляющего собой сталкивающиеся под углом световые волны всего из нескольких осцилляций поля, в нелинейных средах</w:t>
      </w:r>
    </w:p>
    <w:p w14:paraId="57EA3B89"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Нормировка нелинейного спектрального уравнения и граничных условий для него</w:t>
      </w:r>
    </w:p>
    <w:p w14:paraId="4FFACA2A"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Методика и численная схема расчёта взаимодействия неколлинеарных волн из всего нескольких оптических колебаний</w:t>
      </w:r>
    </w:p>
    <w:p w14:paraId="632A8D77"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нелинейных диэлектрических средах</w:t>
      </w:r>
    </w:p>
    <w:p w14:paraId="7281F0C2"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w:t>
      </w:r>
    </w:p>
    <w:p w14:paraId="7DFE3D35"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Особенности взаимодействия неколлинеарных волн из всего нескольких оптических колебаний в нелинейных диэлектрических средах</w:t>
      </w:r>
    </w:p>
    <w:p w14:paraId="1D7F087A"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Закономерности взаимодействия волн из всего нескольких оптических колебаний в диэлектрических нелинейных средах</w:t>
      </w:r>
    </w:p>
    <w:p w14:paraId="2D74EB4A"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 слабой дисперсией их линейного показателя преломления</w:t>
      </w:r>
    </w:p>
    <w:p w14:paraId="79734DD8"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Закономерности взаимодействия волн из малого числа оптических колебаний одного спектрального состава</w:t>
      </w:r>
    </w:p>
    <w:p w14:paraId="577E611C"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диэлектрических нелинейных средах со значительной</w:t>
      </w:r>
    </w:p>
    <w:p w14:paraId="266062F0"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дисперсией их линейного показателя преломления</w:t>
      </w:r>
    </w:p>
    <w:p w14:paraId="5AC05D03"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Закономерности взаимодействия волн из малого числа оптических колебаний разного спектрального состава</w:t>
      </w:r>
    </w:p>
    <w:p w14:paraId="20BD3567"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диэлектрических нелинейных средах со значительной</w:t>
      </w:r>
    </w:p>
    <w:p w14:paraId="15B666D2"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дисперсией их линейного показателя преломления</w:t>
      </w:r>
    </w:p>
    <w:p w14:paraId="119334D3"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Выводы</w:t>
      </w:r>
    </w:p>
    <w:p w14:paraId="575E2E69"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3274EFB"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Благодарности</w:t>
      </w:r>
    </w:p>
    <w:p w14:paraId="260DCF0C"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7ACCCD5B"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1DEF1FA3"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иллюстративного материала</w:t>
      </w:r>
    </w:p>
    <w:p w14:paraId="799D6230" w14:textId="77777777" w:rsidR="005200BE" w:rsidRDefault="005200BE" w:rsidP="005200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Программная реализация численной схемы расчёта взаимодействия неколлинеарных волн из нескольких осцилляций поля в нелинейных оптических средах</w:t>
      </w:r>
    </w:p>
    <w:p w14:paraId="071EBB05" w14:textId="635EE025" w:rsidR="00E67B85" w:rsidRPr="005200BE" w:rsidRDefault="00E67B85" w:rsidP="005200BE"/>
    <w:sectPr w:rsidR="00E67B85" w:rsidRPr="005200B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A8F8D" w14:textId="77777777" w:rsidR="00EF3591" w:rsidRDefault="00EF3591">
      <w:pPr>
        <w:spacing w:after="0" w:line="240" w:lineRule="auto"/>
      </w:pPr>
      <w:r>
        <w:separator/>
      </w:r>
    </w:p>
  </w:endnote>
  <w:endnote w:type="continuationSeparator" w:id="0">
    <w:p w14:paraId="5280A747" w14:textId="77777777" w:rsidR="00EF3591" w:rsidRDefault="00EF3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6074" w14:textId="77777777" w:rsidR="00EF3591" w:rsidRDefault="00EF3591"/>
    <w:p w14:paraId="452315C3" w14:textId="77777777" w:rsidR="00EF3591" w:rsidRDefault="00EF3591"/>
    <w:p w14:paraId="6E06A896" w14:textId="77777777" w:rsidR="00EF3591" w:rsidRDefault="00EF3591"/>
    <w:p w14:paraId="107E7F07" w14:textId="77777777" w:rsidR="00EF3591" w:rsidRDefault="00EF3591"/>
    <w:p w14:paraId="5FDBDED2" w14:textId="77777777" w:rsidR="00EF3591" w:rsidRDefault="00EF3591"/>
    <w:p w14:paraId="11000FBC" w14:textId="77777777" w:rsidR="00EF3591" w:rsidRDefault="00EF3591"/>
    <w:p w14:paraId="4A6852EC" w14:textId="77777777" w:rsidR="00EF3591" w:rsidRDefault="00EF35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108E7D" wp14:editId="633732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DBB10" w14:textId="77777777" w:rsidR="00EF3591" w:rsidRDefault="00EF35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108E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ADBB10" w14:textId="77777777" w:rsidR="00EF3591" w:rsidRDefault="00EF35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420758" w14:textId="77777777" w:rsidR="00EF3591" w:rsidRDefault="00EF3591"/>
    <w:p w14:paraId="43208C1E" w14:textId="77777777" w:rsidR="00EF3591" w:rsidRDefault="00EF3591"/>
    <w:p w14:paraId="52AC29DF" w14:textId="77777777" w:rsidR="00EF3591" w:rsidRDefault="00EF35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889C27" wp14:editId="2EDB66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2E76F" w14:textId="77777777" w:rsidR="00EF3591" w:rsidRDefault="00EF3591"/>
                          <w:p w14:paraId="63853A34" w14:textId="77777777" w:rsidR="00EF3591" w:rsidRDefault="00EF35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889C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52E76F" w14:textId="77777777" w:rsidR="00EF3591" w:rsidRDefault="00EF3591"/>
                    <w:p w14:paraId="63853A34" w14:textId="77777777" w:rsidR="00EF3591" w:rsidRDefault="00EF35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CF3B16" w14:textId="77777777" w:rsidR="00EF3591" w:rsidRDefault="00EF3591"/>
    <w:p w14:paraId="761A841F" w14:textId="77777777" w:rsidR="00EF3591" w:rsidRDefault="00EF3591">
      <w:pPr>
        <w:rPr>
          <w:sz w:val="2"/>
          <w:szCs w:val="2"/>
        </w:rPr>
      </w:pPr>
    </w:p>
    <w:p w14:paraId="724B7DE3" w14:textId="77777777" w:rsidR="00EF3591" w:rsidRDefault="00EF3591"/>
    <w:p w14:paraId="55296B91" w14:textId="77777777" w:rsidR="00EF3591" w:rsidRDefault="00EF3591">
      <w:pPr>
        <w:spacing w:after="0" w:line="240" w:lineRule="auto"/>
      </w:pPr>
    </w:p>
  </w:footnote>
  <w:footnote w:type="continuationSeparator" w:id="0">
    <w:p w14:paraId="35F1EC87" w14:textId="77777777" w:rsidR="00EF3591" w:rsidRDefault="00EF3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591"/>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120863</TotalTime>
  <Pages>3</Pages>
  <Words>455</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2762</cp:revision>
  <cp:lastPrinted>2009-02-06T05:36:00Z</cp:lastPrinted>
  <dcterms:created xsi:type="dcterms:W3CDTF">2024-01-07T13:43:00Z</dcterms:created>
  <dcterms:modified xsi:type="dcterms:W3CDTF">2025-06-24T06:34:00Z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