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РОССИЙСКАЯ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АКАДЕМИЯ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НАУК</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КОЛЬСКИЙ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НАУЧНЫЙ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ЦЕНТР</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РАН</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ИНСТИТУТ</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ХИМИИ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ТЕХНОЛОГИИ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РЕДКИХ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ЭЛЕМЕНТОВ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МИНЕРАЛЬНОГО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СЫРЬЯ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им</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hint="eastAsia"/>
          <w:kern w:val="0"/>
          <w:sz w:val="28"/>
          <w:szCs w:val="28"/>
          <w:lang w:eastAsia="ru-RU"/>
        </w:rPr>
        <w:t>В</w:t>
      </w: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hint="eastAsia"/>
          <w:kern w:val="0"/>
          <w:sz w:val="28"/>
          <w:szCs w:val="28"/>
          <w:lang w:eastAsia="ru-RU"/>
        </w:rPr>
        <w:t>ТАНАНАЕВА</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На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правах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рукописи</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 xml:space="preserve"> </w:t>
      </w:r>
    </w:p>
    <w:p w:rsidR="007D4270" w:rsidRPr="007D4270" w:rsidRDefault="007D4270" w:rsidP="007D4270">
      <w:pPr>
        <w:rPr>
          <w:rFonts w:ascii="Times New Roman" w:eastAsia="Times New Roman" w:hAnsi="Times New Roman" w:cs="Times New Roman"/>
          <w:kern w:val="0"/>
          <w:sz w:val="28"/>
          <w:szCs w:val="28"/>
          <w:lang w:eastAsia="ru-RU"/>
        </w:rPr>
      </w:pP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Дьякова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Людмила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Владимировна</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РАЗРАБОТКА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ТЕХНОЛОГИИ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ИЗВЛЕЧЕНИЯ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МЕДНО</w:t>
      </w: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hint="eastAsia"/>
          <w:kern w:val="0"/>
          <w:sz w:val="28"/>
          <w:szCs w:val="28"/>
          <w:lang w:eastAsia="ru-RU"/>
        </w:rPr>
        <w:t>НИКЕЛЕВОГО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ВТОРИЧНОГО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СЫРЬЯ</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Специальность</w:t>
      </w:r>
      <w:r w:rsidRPr="007D4270">
        <w:rPr>
          <w:rFonts w:ascii="Times New Roman" w:eastAsia="Times New Roman" w:hAnsi="Times New Roman" w:cs="Times New Roman"/>
          <w:kern w:val="0"/>
          <w:sz w:val="28"/>
          <w:szCs w:val="28"/>
          <w:lang w:eastAsia="ru-RU"/>
        </w:rPr>
        <w:t xml:space="preserve"> 05.16.02 - </w:t>
      </w:r>
      <w:r w:rsidRPr="007D4270">
        <w:rPr>
          <w:rFonts w:ascii="Times New Roman" w:eastAsia="Times New Roman" w:hAnsi="Times New Roman" w:cs="Times New Roman" w:hint="eastAsia"/>
          <w:kern w:val="0"/>
          <w:sz w:val="28"/>
          <w:szCs w:val="28"/>
          <w:lang w:eastAsia="ru-RU"/>
        </w:rPr>
        <w:t>металлургия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черных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цветных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редких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металлов</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Диссертация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соискание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ученой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степени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кандидата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технических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наук</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Научный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руководитель</w:t>
      </w:r>
      <w:r w:rsidRPr="007D4270">
        <w:rPr>
          <w:rFonts w:ascii="Times New Roman" w:eastAsia="Times New Roman" w:hAnsi="Times New Roman" w:cs="Times New Roman"/>
          <w:kern w:val="0"/>
          <w:sz w:val="28"/>
          <w:szCs w:val="28"/>
          <w:lang w:eastAsia="ru-RU"/>
        </w:rPr>
        <w:t xml:space="preserve"> - </w:t>
      </w:r>
      <w:r w:rsidRPr="007D4270">
        <w:rPr>
          <w:rFonts w:ascii="Times New Roman" w:eastAsia="Times New Roman" w:hAnsi="Times New Roman" w:cs="Times New Roman" w:hint="eastAsia"/>
          <w:kern w:val="0"/>
          <w:sz w:val="28"/>
          <w:szCs w:val="28"/>
          <w:lang w:eastAsia="ru-RU"/>
        </w:rPr>
        <w:t>кандидат</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химических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наук</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Касиков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А</w:t>
      </w: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hint="eastAsia"/>
          <w:kern w:val="0"/>
          <w:sz w:val="28"/>
          <w:szCs w:val="28"/>
          <w:lang w:eastAsia="ru-RU"/>
        </w:rPr>
        <w:t>Г</w:t>
      </w:r>
      <w:r w:rsidRPr="007D4270">
        <w:rPr>
          <w:rFonts w:ascii="Times New Roman" w:eastAsia="Times New Roman" w:hAnsi="Times New Roman" w:cs="Times New Roman"/>
          <w:kern w:val="0"/>
          <w:sz w:val="28"/>
          <w:szCs w:val="28"/>
          <w:lang w:eastAsia="ru-RU"/>
        </w:rPr>
        <w:t>.</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Апатиты</w:t>
      </w:r>
      <w:r w:rsidRPr="007D4270">
        <w:rPr>
          <w:rFonts w:ascii="Times New Roman" w:eastAsia="Times New Roman" w:hAnsi="Times New Roman" w:cs="Times New Roman"/>
          <w:kern w:val="0"/>
          <w:sz w:val="28"/>
          <w:szCs w:val="28"/>
          <w:lang w:eastAsia="ru-RU"/>
        </w:rPr>
        <w:t xml:space="preserve"> - 2003 </w:t>
      </w:r>
      <w:r w:rsidRPr="007D4270">
        <w:rPr>
          <w:rFonts w:ascii="Times New Roman" w:eastAsia="Times New Roman" w:hAnsi="Times New Roman" w:cs="Times New Roman" w:hint="eastAsia"/>
          <w:kern w:val="0"/>
          <w:sz w:val="28"/>
          <w:szCs w:val="28"/>
          <w:lang w:eastAsia="ru-RU"/>
        </w:rPr>
        <w:t>г</w:t>
      </w:r>
      <w:r w:rsidRPr="007D4270">
        <w:rPr>
          <w:rFonts w:ascii="Times New Roman" w:eastAsia="Times New Roman" w:hAnsi="Times New Roman" w:cs="Times New Roman"/>
          <w:kern w:val="0"/>
          <w:sz w:val="28"/>
          <w:szCs w:val="28"/>
          <w:lang w:eastAsia="ru-RU"/>
        </w:rPr>
        <w:t>.</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ОГЛАВЛЕНИЕ</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Введение</w:t>
      </w:r>
      <w:r w:rsidRPr="007D4270">
        <w:rPr>
          <w:rFonts w:ascii="Times New Roman" w:eastAsia="Times New Roman" w:hAnsi="Times New Roman" w:cs="Times New Roman"/>
          <w:kern w:val="0"/>
          <w:sz w:val="28"/>
          <w:szCs w:val="28"/>
          <w:lang w:eastAsia="ru-RU"/>
        </w:rPr>
        <w:tab/>
        <w:t xml:space="preserve"> 4</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Глава</w:t>
      </w:r>
      <w:r w:rsidRPr="007D4270">
        <w:rPr>
          <w:rFonts w:ascii="Times New Roman" w:eastAsia="Times New Roman" w:hAnsi="Times New Roman" w:cs="Times New Roman"/>
          <w:kern w:val="0"/>
          <w:sz w:val="28"/>
          <w:szCs w:val="28"/>
          <w:lang w:eastAsia="ru-RU"/>
        </w:rPr>
        <w:t xml:space="preserve"> 1 </w:t>
      </w:r>
      <w:r w:rsidRPr="007D4270">
        <w:rPr>
          <w:rFonts w:ascii="Times New Roman" w:eastAsia="Times New Roman" w:hAnsi="Times New Roman" w:cs="Times New Roman" w:hint="eastAsia"/>
          <w:kern w:val="0"/>
          <w:sz w:val="28"/>
          <w:szCs w:val="28"/>
          <w:lang w:eastAsia="ru-RU"/>
        </w:rPr>
        <w:t>ОБЗОР</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МЕТОДОВ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ВЫДЕЛЕНИЯ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ЦВЕТНЫХ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МЕТАЛЛОВ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КОБАЛЬТСОДЕРЖАЩЕГО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СЫРЬЯ</w:t>
      </w:r>
      <w:r w:rsidRPr="007D4270">
        <w:rPr>
          <w:rFonts w:ascii="Times New Roman" w:eastAsia="Times New Roman" w:hAnsi="Times New Roman" w:cs="Times New Roman"/>
          <w:kern w:val="0"/>
          <w:sz w:val="28"/>
          <w:szCs w:val="28"/>
          <w:lang w:eastAsia="ru-RU"/>
        </w:rPr>
        <w:tab/>
        <w:t xml:space="preserve"> 8</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1.1.</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Характеристика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сырья</w:t>
      </w:r>
      <w:proofErr w:type="gramStart"/>
      <w:r w:rsidRPr="007D4270">
        <w:rPr>
          <w:rFonts w:ascii="Times New Roman" w:eastAsia="Times New Roman" w:hAnsi="Times New Roman" w:cs="Times New Roman"/>
          <w:kern w:val="0"/>
          <w:sz w:val="28"/>
          <w:szCs w:val="28"/>
          <w:lang w:eastAsia="ru-RU"/>
        </w:rPr>
        <w:tab/>
        <w:t xml:space="preserve">  8</w:t>
      </w:r>
      <w:proofErr w:type="gramEnd"/>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1.2.</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Основные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способы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переработки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кобальтсодержащего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сырья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kern w:val="0"/>
          <w:sz w:val="28"/>
          <w:szCs w:val="28"/>
          <w:lang w:eastAsia="ru-RU"/>
        </w:rPr>
        <w:tab/>
        <w:t>10</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1.2.1.</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Обоснование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необходимости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очистки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от</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меди</w:t>
      </w:r>
      <w:r w:rsidRPr="007D4270">
        <w:rPr>
          <w:rFonts w:ascii="Times New Roman" w:eastAsia="Times New Roman" w:hAnsi="Times New Roman" w:cs="Times New Roman"/>
          <w:kern w:val="0"/>
          <w:sz w:val="28"/>
          <w:szCs w:val="28"/>
          <w:lang w:eastAsia="ru-RU"/>
        </w:rPr>
        <w:tab/>
        <w:t xml:space="preserve"> 15</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1.3.</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Экстракционные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методы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извлечения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от</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выщелачивания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кобальтсодержащих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материалов</w:t>
      </w:r>
      <w:r w:rsidRPr="007D4270">
        <w:rPr>
          <w:rFonts w:ascii="Times New Roman" w:eastAsia="Times New Roman" w:hAnsi="Times New Roman" w:cs="Times New Roman"/>
          <w:kern w:val="0"/>
          <w:sz w:val="28"/>
          <w:szCs w:val="28"/>
          <w:lang w:eastAsia="ru-RU"/>
        </w:rPr>
        <w:tab/>
        <w:t xml:space="preserve"> 16</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1.4.</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Промышленные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технологические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схемы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извлечения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цветных</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металлов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многокомпонентных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ab/>
        <w:t xml:space="preserve"> 27</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Глава</w:t>
      </w:r>
      <w:r w:rsidRPr="007D4270">
        <w:rPr>
          <w:rFonts w:ascii="Times New Roman" w:eastAsia="Times New Roman" w:hAnsi="Times New Roman" w:cs="Times New Roman"/>
          <w:kern w:val="0"/>
          <w:sz w:val="28"/>
          <w:szCs w:val="28"/>
          <w:lang w:eastAsia="ru-RU"/>
        </w:rPr>
        <w:t xml:space="preserve"> 2 </w:t>
      </w:r>
      <w:r w:rsidRPr="007D4270">
        <w:rPr>
          <w:rFonts w:ascii="Times New Roman" w:eastAsia="Times New Roman" w:hAnsi="Times New Roman" w:cs="Times New Roman" w:hint="eastAsia"/>
          <w:kern w:val="0"/>
          <w:sz w:val="28"/>
          <w:szCs w:val="28"/>
          <w:lang w:eastAsia="ru-RU"/>
        </w:rPr>
        <w:t>ЭКСПЕРИМЕНТАЛЬНАЯ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ЧАСТЬ</w:t>
      </w:r>
      <w:r w:rsidRPr="007D4270">
        <w:rPr>
          <w:rFonts w:ascii="Times New Roman" w:eastAsia="Times New Roman" w:hAnsi="Times New Roman" w:cs="Times New Roman"/>
          <w:kern w:val="0"/>
          <w:sz w:val="28"/>
          <w:szCs w:val="28"/>
          <w:lang w:eastAsia="ru-RU"/>
        </w:rPr>
        <w:tab/>
        <w:t xml:space="preserve"> 37</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2.1.</w:t>
      </w:r>
      <w:r w:rsidRPr="007D4270">
        <w:rPr>
          <w:rFonts w:ascii="Times New Roman" w:eastAsia="Times New Roman" w:hAnsi="Times New Roman" w:cs="Times New Roman"/>
          <w:kern w:val="0"/>
          <w:sz w:val="28"/>
          <w:szCs w:val="28"/>
          <w:lang w:eastAsia="ru-RU"/>
        </w:rPr>
        <w:tab/>
      </w:r>
      <w:r w:rsidRPr="007D4270">
        <w:rPr>
          <w:rFonts w:ascii="Times New Roman" w:eastAsia="Times New Roman" w:hAnsi="Times New Roman" w:cs="Times New Roman" w:hint="eastAsia"/>
          <w:kern w:val="0"/>
          <w:sz w:val="28"/>
          <w:szCs w:val="28"/>
          <w:lang w:eastAsia="ru-RU"/>
        </w:rPr>
        <w:t>Аппаратура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методы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исследований</w:t>
      </w:r>
      <w:r w:rsidRPr="007D4270">
        <w:rPr>
          <w:rFonts w:ascii="Times New Roman" w:eastAsia="Times New Roman" w:hAnsi="Times New Roman" w:cs="Times New Roman"/>
          <w:kern w:val="0"/>
          <w:sz w:val="28"/>
          <w:szCs w:val="28"/>
          <w:lang w:eastAsia="ru-RU"/>
        </w:rPr>
        <w:tab/>
        <w:t xml:space="preserve"> 37</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2.2.</w:t>
      </w:r>
      <w:r w:rsidRPr="007D4270">
        <w:rPr>
          <w:rFonts w:ascii="Times New Roman" w:eastAsia="Times New Roman" w:hAnsi="Times New Roman" w:cs="Times New Roman"/>
          <w:kern w:val="0"/>
          <w:sz w:val="28"/>
          <w:szCs w:val="28"/>
          <w:lang w:eastAsia="ru-RU"/>
        </w:rPr>
        <w:tab/>
      </w:r>
      <w:r w:rsidRPr="007D4270">
        <w:rPr>
          <w:rFonts w:ascii="Times New Roman" w:eastAsia="Times New Roman" w:hAnsi="Times New Roman" w:cs="Times New Roman" w:hint="eastAsia"/>
          <w:kern w:val="0"/>
          <w:sz w:val="28"/>
          <w:szCs w:val="28"/>
          <w:lang w:eastAsia="ru-RU"/>
        </w:rPr>
        <w:t>Подготовка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исходных</w:t>
      </w:r>
      <w:r w:rsidRPr="007D4270">
        <w:rPr>
          <w:rFonts w:ascii="Times New Roman" w:eastAsia="Times New Roman" w:hAnsi="Times New Roman" w:cs="Times New Roman"/>
          <w:kern w:val="0"/>
          <w:sz w:val="28"/>
          <w:szCs w:val="28"/>
          <w:lang w:eastAsia="ru-RU"/>
        </w:rPr>
        <w:t xml:space="preserve"> </w:t>
      </w:r>
      <w:proofErr w:type="spellStart"/>
      <w:r w:rsidRPr="007D4270">
        <w:rPr>
          <w:rFonts w:ascii="Times New Roman" w:eastAsia="Times New Roman" w:hAnsi="Times New Roman" w:cs="Times New Roman" w:hint="eastAsia"/>
          <w:kern w:val="0"/>
          <w:sz w:val="28"/>
          <w:szCs w:val="28"/>
          <w:lang w:eastAsia="ru-RU"/>
        </w:rPr>
        <w:t>экстрагентов</w:t>
      </w:r>
      <w:proofErr w:type="spellEnd"/>
      <w:r w:rsidRPr="007D4270">
        <w:rPr>
          <w:rFonts w:ascii="Times New Roman" w:eastAsia="Times New Roman" w:hAnsi="Times New Roman" w:cs="Times New Roman"/>
          <w:kern w:val="0"/>
          <w:sz w:val="28"/>
          <w:szCs w:val="28"/>
          <w:lang w:eastAsia="ru-RU"/>
        </w:rPr>
        <w:tab/>
        <w:t xml:space="preserve">   39</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2.3.</w:t>
      </w:r>
      <w:r w:rsidRPr="007D4270">
        <w:rPr>
          <w:rFonts w:ascii="Times New Roman" w:eastAsia="Times New Roman" w:hAnsi="Times New Roman" w:cs="Times New Roman"/>
          <w:kern w:val="0"/>
          <w:sz w:val="28"/>
          <w:szCs w:val="28"/>
          <w:lang w:eastAsia="ru-RU"/>
        </w:rPr>
        <w:tab/>
      </w:r>
      <w:r w:rsidRPr="007D4270">
        <w:rPr>
          <w:rFonts w:ascii="Times New Roman" w:eastAsia="Times New Roman" w:hAnsi="Times New Roman" w:cs="Times New Roman" w:hint="eastAsia"/>
          <w:kern w:val="0"/>
          <w:sz w:val="28"/>
          <w:szCs w:val="28"/>
          <w:lang w:eastAsia="ru-RU"/>
        </w:rPr>
        <w:t>Подготовка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исходных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водных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ab/>
        <w:t xml:space="preserve"> 40</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lastRenderedPageBreak/>
        <w:t>2.3.1.</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Растворы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от</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выщелачивания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кобальтового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концентрата</w:t>
      </w:r>
      <w:r w:rsidRPr="007D4270">
        <w:rPr>
          <w:rFonts w:ascii="Times New Roman" w:eastAsia="Times New Roman" w:hAnsi="Times New Roman" w:cs="Times New Roman"/>
          <w:kern w:val="0"/>
          <w:sz w:val="28"/>
          <w:szCs w:val="28"/>
          <w:lang w:eastAsia="ru-RU"/>
        </w:rPr>
        <w:tab/>
        <w:t xml:space="preserve"> 41</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2.3.2.</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Растворы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автоклавного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выщелачивания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дополнительного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концентрата</w:t>
      </w:r>
      <w:r w:rsidRPr="007D4270">
        <w:rPr>
          <w:rFonts w:ascii="Times New Roman" w:eastAsia="Times New Roman" w:hAnsi="Times New Roman" w:cs="Times New Roman"/>
          <w:kern w:val="0"/>
          <w:sz w:val="28"/>
          <w:szCs w:val="28"/>
          <w:lang w:eastAsia="ru-RU"/>
        </w:rPr>
        <w:tab/>
        <w:t xml:space="preserve"> 42</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2.3.3.</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Растворы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выщелачивания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конвертерных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шлаков</w:t>
      </w:r>
      <w:r w:rsidRPr="007D4270">
        <w:rPr>
          <w:rFonts w:ascii="Times New Roman" w:eastAsia="Times New Roman" w:hAnsi="Times New Roman" w:cs="Times New Roman"/>
          <w:kern w:val="0"/>
          <w:sz w:val="28"/>
          <w:szCs w:val="28"/>
          <w:lang w:eastAsia="ru-RU"/>
        </w:rPr>
        <w:tab/>
        <w:t xml:space="preserve"> 42</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2.3.4.</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Осаждение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меди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хлоридных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ab/>
        <w:t xml:space="preserve"> 43</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Глава</w:t>
      </w:r>
      <w:r w:rsidRPr="007D4270">
        <w:rPr>
          <w:rFonts w:ascii="Times New Roman" w:eastAsia="Times New Roman" w:hAnsi="Times New Roman" w:cs="Times New Roman"/>
          <w:kern w:val="0"/>
          <w:sz w:val="28"/>
          <w:szCs w:val="28"/>
          <w:lang w:eastAsia="ru-RU"/>
        </w:rPr>
        <w:t xml:space="preserve"> 3 </w:t>
      </w:r>
      <w:r w:rsidRPr="007D4270">
        <w:rPr>
          <w:rFonts w:ascii="Times New Roman" w:eastAsia="Times New Roman" w:hAnsi="Times New Roman" w:cs="Times New Roman" w:hint="eastAsia"/>
          <w:kern w:val="0"/>
          <w:sz w:val="28"/>
          <w:szCs w:val="28"/>
          <w:lang w:eastAsia="ru-RU"/>
        </w:rPr>
        <w:t>РАЗРАБОТКА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ТЕХНОЛОГИИ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БЕДНОГО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МЕДНО</w:t>
      </w: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hint="eastAsia"/>
          <w:kern w:val="0"/>
          <w:sz w:val="28"/>
          <w:szCs w:val="28"/>
          <w:lang w:eastAsia="ru-RU"/>
        </w:rPr>
        <w:t>НИКЕЛЕВОГО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СЫРЬЯ</w:t>
      </w:r>
      <w:r w:rsidRPr="007D4270">
        <w:rPr>
          <w:rFonts w:ascii="Times New Roman" w:eastAsia="Times New Roman" w:hAnsi="Times New Roman" w:cs="Times New Roman"/>
          <w:kern w:val="0"/>
          <w:sz w:val="28"/>
          <w:szCs w:val="28"/>
          <w:lang w:eastAsia="ru-RU"/>
        </w:rPr>
        <w:tab/>
        <w:t xml:space="preserve"> 45</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3.1.</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Разработка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технологии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извлечения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никеля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меди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дополнительного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флотационного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концентрата</w:t>
      </w:r>
      <w:r w:rsidRPr="007D4270">
        <w:rPr>
          <w:rFonts w:ascii="Times New Roman" w:eastAsia="Times New Roman" w:hAnsi="Times New Roman" w:cs="Times New Roman"/>
          <w:kern w:val="0"/>
          <w:sz w:val="28"/>
          <w:szCs w:val="28"/>
          <w:lang w:eastAsia="ru-RU"/>
        </w:rPr>
        <w:tab/>
        <w:t xml:space="preserve"> 45</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3.2.</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Разработка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proofErr w:type="spellStart"/>
      <w:r w:rsidRPr="007D4270">
        <w:rPr>
          <w:rFonts w:ascii="Times New Roman" w:eastAsia="Times New Roman" w:hAnsi="Times New Roman" w:cs="Times New Roman" w:hint="eastAsia"/>
          <w:kern w:val="0"/>
          <w:sz w:val="28"/>
          <w:szCs w:val="28"/>
          <w:lang w:eastAsia="ru-RU"/>
        </w:rPr>
        <w:t>гидрохлоридной</w:t>
      </w:r>
      <w:proofErr w:type="spellEnd"/>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схемы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извлечения</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цветных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металлов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железа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шлаков</w:t>
      </w:r>
      <w:r w:rsidRPr="007D4270">
        <w:rPr>
          <w:rFonts w:ascii="Times New Roman" w:eastAsia="Times New Roman" w:hAnsi="Times New Roman" w:cs="Times New Roman"/>
          <w:kern w:val="0"/>
          <w:sz w:val="28"/>
          <w:szCs w:val="28"/>
          <w:lang w:eastAsia="ru-RU"/>
        </w:rPr>
        <w:tab/>
        <w:t xml:space="preserve"> 54</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Глава</w:t>
      </w:r>
      <w:r w:rsidRPr="007D4270">
        <w:rPr>
          <w:rFonts w:ascii="Times New Roman" w:eastAsia="Times New Roman" w:hAnsi="Times New Roman" w:cs="Times New Roman"/>
          <w:kern w:val="0"/>
          <w:sz w:val="28"/>
          <w:szCs w:val="28"/>
          <w:lang w:eastAsia="ru-RU"/>
        </w:rPr>
        <w:t xml:space="preserve"> 4 </w:t>
      </w:r>
      <w:r w:rsidRPr="007D4270">
        <w:rPr>
          <w:rFonts w:ascii="Times New Roman" w:eastAsia="Times New Roman" w:hAnsi="Times New Roman" w:cs="Times New Roman" w:hint="eastAsia"/>
          <w:kern w:val="0"/>
          <w:sz w:val="28"/>
          <w:szCs w:val="28"/>
          <w:lang w:eastAsia="ru-RU"/>
        </w:rPr>
        <w:t>ВЫБОР</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ЭКСТРАГЕНТА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ОПРЕДЕЛЕНИЕ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ОПТИМАЛЬНО¬ГО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СОСТАВА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СМЕСИ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ДЛЯ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ИЗВЛЕЧЕНИЯ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КОНЦЕНТРИРОВАННЫХ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ХЛОРИДНЫХ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62 </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з</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4.1.</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Определение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оптимального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состава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смеси</w:t>
      </w:r>
      <w:r w:rsidRPr="007D4270">
        <w:rPr>
          <w:rFonts w:ascii="Times New Roman" w:eastAsia="Times New Roman" w:hAnsi="Times New Roman" w:cs="Times New Roman"/>
          <w:kern w:val="0"/>
          <w:sz w:val="28"/>
          <w:szCs w:val="28"/>
          <w:lang w:eastAsia="ru-RU"/>
        </w:rPr>
        <w:tab/>
        <w:t xml:space="preserve"> 62</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4.2.</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Изучение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распределения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тяжелых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цветных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металлов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железа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при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хлоридных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присутствии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ab/>
        <w:t xml:space="preserve"> 70</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4.3.</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Влияние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природы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концентрации</w:t>
      </w:r>
      <w:r w:rsidRPr="007D4270">
        <w:rPr>
          <w:rFonts w:ascii="Times New Roman" w:eastAsia="Times New Roman" w:hAnsi="Times New Roman" w:cs="Times New Roman"/>
          <w:kern w:val="0"/>
          <w:sz w:val="28"/>
          <w:szCs w:val="28"/>
          <w:lang w:eastAsia="ru-RU"/>
        </w:rPr>
        <w:t xml:space="preserve"> </w:t>
      </w:r>
      <w:proofErr w:type="spellStart"/>
      <w:r w:rsidRPr="007D4270">
        <w:rPr>
          <w:rFonts w:ascii="Times New Roman" w:eastAsia="Times New Roman" w:hAnsi="Times New Roman" w:cs="Times New Roman" w:hint="eastAsia"/>
          <w:kern w:val="0"/>
          <w:sz w:val="28"/>
          <w:szCs w:val="28"/>
          <w:lang w:eastAsia="ru-RU"/>
        </w:rPr>
        <w:t>высаливателей</w:t>
      </w:r>
      <w:proofErr w:type="spellEnd"/>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экстракцию</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(II)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хлоридных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смесями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основе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третичных</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аминов</w:t>
      </w:r>
      <w:r w:rsidRPr="007D4270">
        <w:rPr>
          <w:rFonts w:ascii="Times New Roman" w:eastAsia="Times New Roman" w:hAnsi="Times New Roman" w:cs="Times New Roman"/>
          <w:kern w:val="0"/>
          <w:sz w:val="28"/>
          <w:szCs w:val="28"/>
          <w:lang w:eastAsia="ru-RU"/>
        </w:rPr>
        <w:tab/>
        <w:t xml:space="preserve"> 80</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4.4.</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Определение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степени</w:t>
      </w:r>
      <w:r w:rsidRPr="007D4270">
        <w:rPr>
          <w:rFonts w:ascii="Times New Roman" w:eastAsia="Times New Roman" w:hAnsi="Times New Roman" w:cs="Times New Roman"/>
          <w:kern w:val="0"/>
          <w:sz w:val="28"/>
          <w:szCs w:val="28"/>
          <w:lang w:eastAsia="ru-RU"/>
        </w:rPr>
        <w:t xml:space="preserve"> </w:t>
      </w:r>
      <w:proofErr w:type="spellStart"/>
      <w:r w:rsidRPr="007D4270">
        <w:rPr>
          <w:rFonts w:ascii="Times New Roman" w:eastAsia="Times New Roman" w:hAnsi="Times New Roman" w:cs="Times New Roman" w:hint="eastAsia"/>
          <w:kern w:val="0"/>
          <w:sz w:val="28"/>
          <w:szCs w:val="28"/>
          <w:lang w:eastAsia="ru-RU"/>
        </w:rPr>
        <w:t>соэкстракции</w:t>
      </w:r>
      <w:proofErr w:type="spellEnd"/>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металлов</w:t>
      </w:r>
      <w:r w:rsidRPr="007D4270">
        <w:rPr>
          <w:rFonts w:ascii="Times New Roman" w:eastAsia="Times New Roman" w:hAnsi="Times New Roman" w:cs="Times New Roman"/>
          <w:kern w:val="0"/>
          <w:sz w:val="28"/>
          <w:szCs w:val="28"/>
          <w:lang w:eastAsia="ru-RU"/>
        </w:rPr>
        <w:t>-</w:t>
      </w:r>
      <w:proofErr w:type="spellStart"/>
      <w:r w:rsidRPr="007D4270">
        <w:rPr>
          <w:rFonts w:ascii="Times New Roman" w:eastAsia="Times New Roman" w:hAnsi="Times New Roman" w:cs="Times New Roman" w:hint="eastAsia"/>
          <w:kern w:val="0"/>
          <w:sz w:val="28"/>
          <w:szCs w:val="28"/>
          <w:lang w:eastAsia="ru-RU"/>
        </w:rPr>
        <w:t>высаливателей</w:t>
      </w:r>
      <w:proofErr w:type="spellEnd"/>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kern w:val="0"/>
          <w:sz w:val="28"/>
          <w:szCs w:val="28"/>
          <w:lang w:eastAsia="ru-RU"/>
        </w:rPr>
        <w:tab/>
        <w:t>88</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4.5.</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Определение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оптимальных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условий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промывки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экстрактов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от</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примесей</w:t>
      </w:r>
      <w:r w:rsidRPr="007D4270">
        <w:rPr>
          <w:rFonts w:ascii="Times New Roman" w:eastAsia="Times New Roman" w:hAnsi="Times New Roman" w:cs="Times New Roman"/>
          <w:kern w:val="0"/>
          <w:sz w:val="28"/>
          <w:szCs w:val="28"/>
          <w:lang w:eastAsia="ru-RU"/>
        </w:rPr>
        <w:tab/>
        <w:t xml:space="preserve"> 93</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Глава</w:t>
      </w:r>
      <w:r w:rsidRPr="007D4270">
        <w:rPr>
          <w:rFonts w:ascii="Times New Roman" w:eastAsia="Times New Roman" w:hAnsi="Times New Roman" w:cs="Times New Roman"/>
          <w:kern w:val="0"/>
          <w:sz w:val="28"/>
          <w:szCs w:val="28"/>
          <w:lang w:eastAsia="ru-RU"/>
        </w:rPr>
        <w:t xml:space="preserve"> 5 </w:t>
      </w:r>
      <w:r w:rsidRPr="007D4270">
        <w:rPr>
          <w:rFonts w:ascii="Times New Roman" w:eastAsia="Times New Roman" w:hAnsi="Times New Roman" w:cs="Times New Roman" w:hint="eastAsia"/>
          <w:kern w:val="0"/>
          <w:sz w:val="28"/>
          <w:szCs w:val="28"/>
          <w:lang w:eastAsia="ru-RU"/>
        </w:rPr>
        <w:t>УКРУПНЕННЫЕ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ИСПЫТАНИЯ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ГИДРОХЛОРИДНОЙ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ТЕХНОЛОГИИ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КОБАЛЬТОВОГО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КОНЦЕНТРАТА</w:t>
      </w:r>
      <w:r w:rsidRPr="007D4270">
        <w:rPr>
          <w:rFonts w:ascii="Times New Roman" w:eastAsia="Times New Roman" w:hAnsi="Times New Roman" w:cs="Times New Roman"/>
          <w:kern w:val="0"/>
          <w:sz w:val="28"/>
          <w:szCs w:val="28"/>
          <w:lang w:eastAsia="ru-RU"/>
        </w:rPr>
        <w:tab/>
        <w:t xml:space="preserve"> 95</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5.1.</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Проведение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укрупненных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лабораторных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испытаний</w:t>
      </w:r>
      <w:r w:rsidRPr="007D4270">
        <w:rPr>
          <w:rFonts w:ascii="Times New Roman" w:eastAsia="Times New Roman" w:hAnsi="Times New Roman" w:cs="Times New Roman"/>
          <w:kern w:val="0"/>
          <w:sz w:val="28"/>
          <w:szCs w:val="28"/>
          <w:lang w:eastAsia="ru-RU"/>
        </w:rPr>
        <w:tab/>
        <w:t xml:space="preserve"> 95</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5.2.</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Описание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технологической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схемы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получения</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V-</w:t>
      </w:r>
      <w:r w:rsidRPr="007D4270">
        <w:rPr>
          <w:rFonts w:ascii="Times New Roman" w:eastAsia="Times New Roman" w:hAnsi="Times New Roman" w:cs="Times New Roman"/>
          <w:kern w:val="0"/>
          <w:sz w:val="28"/>
          <w:szCs w:val="28"/>
          <w:lang w:eastAsia="ru-RU"/>
        </w:rPr>
        <w:tab/>
      </w:r>
      <w:r w:rsidRPr="007D4270">
        <w:rPr>
          <w:rFonts w:ascii="Times New Roman" w:eastAsia="Times New Roman" w:hAnsi="Times New Roman" w:cs="Times New Roman" w:hint="eastAsia"/>
          <w:kern w:val="0"/>
          <w:sz w:val="28"/>
          <w:szCs w:val="28"/>
          <w:lang w:eastAsia="ru-RU"/>
        </w:rPr>
        <w:t>чистого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хлорида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на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опытно</w:t>
      </w: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hint="eastAsia"/>
          <w:kern w:val="0"/>
          <w:sz w:val="28"/>
          <w:szCs w:val="28"/>
          <w:lang w:eastAsia="ru-RU"/>
        </w:rPr>
        <w:t>промышленной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установке</w:t>
      </w:r>
      <w:r w:rsidRPr="007D4270">
        <w:rPr>
          <w:rFonts w:ascii="Times New Roman" w:eastAsia="Times New Roman" w:hAnsi="Times New Roman" w:cs="Times New Roman"/>
          <w:kern w:val="0"/>
          <w:sz w:val="28"/>
          <w:szCs w:val="28"/>
          <w:lang w:eastAsia="ru-RU"/>
        </w:rPr>
        <w:t xml:space="preserve"> 104</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lastRenderedPageBreak/>
        <w:t>Глава</w:t>
      </w:r>
      <w:r w:rsidRPr="007D4270">
        <w:rPr>
          <w:rFonts w:ascii="Times New Roman" w:eastAsia="Times New Roman" w:hAnsi="Times New Roman" w:cs="Times New Roman"/>
          <w:kern w:val="0"/>
          <w:sz w:val="28"/>
          <w:szCs w:val="28"/>
          <w:lang w:eastAsia="ru-RU"/>
        </w:rPr>
        <w:t xml:space="preserve"> 6 </w:t>
      </w:r>
      <w:r w:rsidRPr="007D4270">
        <w:rPr>
          <w:rFonts w:ascii="Times New Roman" w:eastAsia="Times New Roman" w:hAnsi="Times New Roman" w:cs="Times New Roman" w:hint="eastAsia"/>
          <w:kern w:val="0"/>
          <w:sz w:val="28"/>
          <w:szCs w:val="28"/>
          <w:lang w:eastAsia="ru-RU"/>
        </w:rPr>
        <w:t>РАЗРАБОТКА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УКРУПНЕННЫЕ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ИСПЫТАНИЯ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ПРОЦЕССА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ИЗВЛЕЧЕНИЯ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ОТ</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ГИДРОХЛОРИРОВПАНИЯ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ВТОРИЧНЫХ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КОБАЛЬТСОДЕРЖАЩИХ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МАТЕРИАЛОВ</w:t>
      </w:r>
      <w:r w:rsidRPr="007D4270">
        <w:rPr>
          <w:rFonts w:ascii="Times New Roman" w:eastAsia="Times New Roman" w:hAnsi="Times New Roman" w:cs="Times New Roman"/>
          <w:kern w:val="0"/>
          <w:sz w:val="28"/>
          <w:szCs w:val="28"/>
          <w:lang w:eastAsia="ru-RU"/>
        </w:rPr>
        <w:tab/>
        <w:t xml:space="preserve"> 111</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6.1.</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Оптимизация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условий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переработки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proofErr w:type="spellStart"/>
      <w:r w:rsidRPr="007D4270">
        <w:rPr>
          <w:rFonts w:ascii="Times New Roman" w:eastAsia="Times New Roman" w:hAnsi="Times New Roman" w:cs="Times New Roman" w:hint="eastAsia"/>
          <w:kern w:val="0"/>
          <w:sz w:val="28"/>
          <w:szCs w:val="28"/>
          <w:lang w:eastAsia="ru-RU"/>
        </w:rPr>
        <w:t>гидрохлорирования</w:t>
      </w:r>
      <w:proofErr w:type="spellEnd"/>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вторичного</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сырья</w:t>
      </w:r>
      <w:r w:rsidRPr="007D4270">
        <w:rPr>
          <w:rFonts w:ascii="Times New Roman" w:eastAsia="Times New Roman" w:hAnsi="Times New Roman" w:cs="Times New Roman"/>
          <w:kern w:val="0"/>
          <w:sz w:val="28"/>
          <w:szCs w:val="28"/>
          <w:lang w:eastAsia="ru-RU"/>
        </w:rPr>
        <w:tab/>
        <w:t xml:space="preserve"> 111</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6.2.</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Испытания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схемы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очистки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от</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железа</w:t>
      </w:r>
      <w:r w:rsidRPr="007D4270">
        <w:rPr>
          <w:rFonts w:ascii="Times New Roman" w:eastAsia="Times New Roman" w:hAnsi="Times New Roman" w:cs="Times New Roman"/>
          <w:kern w:val="0"/>
          <w:sz w:val="28"/>
          <w:szCs w:val="28"/>
          <w:lang w:eastAsia="ru-RU"/>
        </w:rPr>
        <w:t>,</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меди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молибдена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очистная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экстракция</w:t>
      </w: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kern w:val="0"/>
          <w:sz w:val="28"/>
          <w:szCs w:val="28"/>
          <w:lang w:eastAsia="ru-RU"/>
        </w:rPr>
        <w:tab/>
        <w:t xml:space="preserve"> 117</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6.3.</w:t>
      </w:r>
      <w:r w:rsidRPr="007D4270">
        <w:rPr>
          <w:rFonts w:ascii="Times New Roman" w:eastAsia="Times New Roman" w:hAnsi="Times New Roman" w:cs="Times New Roman"/>
          <w:kern w:val="0"/>
          <w:sz w:val="28"/>
          <w:szCs w:val="28"/>
          <w:lang w:eastAsia="ru-RU"/>
        </w:rPr>
        <w:tab/>
        <w:t xml:space="preserve"> </w:t>
      </w:r>
      <w:r w:rsidRPr="007D4270">
        <w:rPr>
          <w:rFonts w:ascii="Times New Roman" w:eastAsia="Times New Roman" w:hAnsi="Times New Roman" w:cs="Times New Roman" w:hint="eastAsia"/>
          <w:kern w:val="0"/>
          <w:sz w:val="28"/>
          <w:szCs w:val="28"/>
          <w:lang w:eastAsia="ru-RU"/>
        </w:rPr>
        <w:t>Испытание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экстракционной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схемы</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получения</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чистых</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растворов</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хлорида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кобальта</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из</w:t>
      </w:r>
      <w:r w:rsidRPr="007D4270">
        <w:rPr>
          <w:rFonts w:ascii="Times New Roman" w:eastAsia="Times New Roman" w:hAnsi="Times New Roman" w:cs="Times New Roman"/>
          <w:kern w:val="0"/>
          <w:sz w:val="28"/>
          <w:szCs w:val="28"/>
          <w:lang w:eastAsia="ru-RU"/>
        </w:rPr>
        <w:t xml:space="preserve"> </w:t>
      </w:r>
      <w:proofErr w:type="spellStart"/>
      <w:r w:rsidRPr="007D4270">
        <w:rPr>
          <w:rFonts w:ascii="Times New Roman" w:eastAsia="Times New Roman" w:hAnsi="Times New Roman" w:cs="Times New Roman" w:hint="eastAsia"/>
          <w:kern w:val="0"/>
          <w:sz w:val="28"/>
          <w:szCs w:val="28"/>
          <w:lang w:eastAsia="ru-RU"/>
        </w:rPr>
        <w:t>рафинатов</w:t>
      </w:r>
      <w:proofErr w:type="spellEnd"/>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после</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очистной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экстракции</w:t>
      </w:r>
      <w:r w:rsidRPr="007D4270">
        <w:rPr>
          <w:rFonts w:ascii="Times New Roman" w:eastAsia="Times New Roman" w:hAnsi="Times New Roman" w:cs="Times New Roman"/>
          <w:kern w:val="0"/>
          <w:sz w:val="28"/>
          <w:szCs w:val="28"/>
          <w:lang w:eastAsia="ru-RU"/>
        </w:rPr>
        <w:tab/>
        <w:t xml:space="preserve"> 121</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kern w:val="0"/>
          <w:sz w:val="28"/>
          <w:szCs w:val="28"/>
          <w:lang w:eastAsia="ru-RU"/>
        </w:rPr>
        <w:t>^</w:t>
      </w:r>
      <w:r w:rsidRPr="007D4270">
        <w:rPr>
          <w:rFonts w:ascii="Times New Roman" w:eastAsia="Times New Roman" w:hAnsi="Times New Roman" w:cs="Times New Roman"/>
          <w:kern w:val="0"/>
          <w:sz w:val="28"/>
          <w:szCs w:val="28"/>
          <w:lang w:eastAsia="ru-RU"/>
        </w:rPr>
        <w:tab/>
      </w:r>
      <w:r w:rsidRPr="007D4270">
        <w:rPr>
          <w:rFonts w:ascii="Times New Roman" w:eastAsia="Times New Roman" w:hAnsi="Times New Roman" w:cs="Times New Roman" w:hint="eastAsia"/>
          <w:kern w:val="0"/>
          <w:sz w:val="28"/>
          <w:szCs w:val="28"/>
          <w:lang w:eastAsia="ru-RU"/>
        </w:rPr>
        <w:t>Выводы</w:t>
      </w:r>
      <w:r w:rsidRPr="007D4270">
        <w:rPr>
          <w:rFonts w:ascii="Times New Roman" w:eastAsia="Times New Roman" w:hAnsi="Times New Roman" w:cs="Times New Roman"/>
          <w:kern w:val="0"/>
          <w:sz w:val="28"/>
          <w:szCs w:val="28"/>
          <w:lang w:eastAsia="ru-RU"/>
        </w:rPr>
        <w:tab/>
        <w:t xml:space="preserve"> 128</w:t>
      </w:r>
    </w:p>
    <w:p w:rsidR="007D4270" w:rsidRPr="007D4270"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Библиографический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список</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используемой</w:t>
      </w:r>
      <w:r w:rsidRPr="007D4270">
        <w:rPr>
          <w:rFonts w:ascii="Times New Roman" w:eastAsia="Times New Roman" w:hAnsi="Times New Roman" w:cs="Times New Roman"/>
          <w:kern w:val="0"/>
          <w:sz w:val="28"/>
          <w:szCs w:val="28"/>
          <w:lang w:eastAsia="ru-RU"/>
        </w:rPr>
        <w:t xml:space="preserve"> </w:t>
      </w:r>
      <w:r w:rsidRPr="007D4270">
        <w:rPr>
          <w:rFonts w:ascii="Times New Roman" w:eastAsia="Times New Roman" w:hAnsi="Times New Roman" w:cs="Times New Roman" w:hint="eastAsia"/>
          <w:kern w:val="0"/>
          <w:sz w:val="28"/>
          <w:szCs w:val="28"/>
          <w:lang w:eastAsia="ru-RU"/>
        </w:rPr>
        <w:t>литературы</w:t>
      </w:r>
      <w:r w:rsidRPr="007D4270">
        <w:rPr>
          <w:rFonts w:ascii="Times New Roman" w:eastAsia="Times New Roman" w:hAnsi="Times New Roman" w:cs="Times New Roman"/>
          <w:kern w:val="0"/>
          <w:sz w:val="28"/>
          <w:szCs w:val="28"/>
          <w:lang w:eastAsia="ru-RU"/>
        </w:rPr>
        <w:tab/>
        <w:t xml:space="preserve"> 130</w:t>
      </w:r>
    </w:p>
    <w:p w:rsidR="001B4E37" w:rsidRDefault="007D4270" w:rsidP="007D4270">
      <w:pPr>
        <w:rPr>
          <w:rFonts w:ascii="Times New Roman" w:eastAsia="Times New Roman" w:hAnsi="Times New Roman" w:cs="Times New Roman"/>
          <w:kern w:val="0"/>
          <w:sz w:val="28"/>
          <w:szCs w:val="28"/>
          <w:lang w:eastAsia="ru-RU"/>
        </w:rPr>
      </w:pPr>
      <w:r w:rsidRPr="007D4270">
        <w:rPr>
          <w:rFonts w:ascii="Times New Roman" w:eastAsia="Times New Roman" w:hAnsi="Times New Roman" w:cs="Times New Roman" w:hint="eastAsia"/>
          <w:kern w:val="0"/>
          <w:sz w:val="28"/>
          <w:szCs w:val="28"/>
          <w:lang w:eastAsia="ru-RU"/>
        </w:rPr>
        <w:t>Приложение</w:t>
      </w:r>
      <w:r w:rsidRPr="007D4270">
        <w:rPr>
          <w:rFonts w:ascii="Times New Roman" w:eastAsia="Times New Roman" w:hAnsi="Times New Roman" w:cs="Times New Roman"/>
          <w:kern w:val="0"/>
          <w:sz w:val="28"/>
          <w:szCs w:val="28"/>
          <w:lang w:eastAsia="ru-RU"/>
        </w:rPr>
        <w:tab/>
      </w:r>
    </w:p>
    <w:p w:rsidR="007D4270" w:rsidRDefault="007D4270" w:rsidP="007D4270"/>
    <w:p w:rsidR="007D4270" w:rsidRDefault="007D4270" w:rsidP="007D4270"/>
    <w:p w:rsidR="007D4270" w:rsidRDefault="007D4270" w:rsidP="007D4270"/>
    <w:p w:rsidR="007D4270" w:rsidRDefault="007D4270" w:rsidP="007D4270">
      <w:r>
        <w:rPr>
          <w:rFonts w:hint="eastAsia"/>
        </w:rPr>
        <w:t>Выводы</w:t>
      </w:r>
    </w:p>
    <w:p w:rsidR="007D4270" w:rsidRDefault="007D4270" w:rsidP="007D4270">
      <w:r>
        <w:t></w:t>
      </w:r>
      <w:r>
        <w:t></w:t>
      </w:r>
      <w:r>
        <w:tab/>
      </w:r>
      <w:r>
        <w:t></w:t>
      </w:r>
      <w:r>
        <w:rPr>
          <w:rFonts w:hint="eastAsia"/>
        </w:rPr>
        <w:t>Определены</w:t>
      </w:r>
      <w:r>
        <w:t></w:t>
      </w:r>
      <w:r>
        <w:rPr>
          <w:rFonts w:hint="eastAsia"/>
        </w:rPr>
        <w:t>оптимальные</w:t>
      </w:r>
      <w:r>
        <w:t></w:t>
      </w:r>
      <w:r>
        <w:rPr>
          <w:rFonts w:hint="eastAsia"/>
        </w:rPr>
        <w:t>условия</w:t>
      </w:r>
      <w:r>
        <w:t></w:t>
      </w:r>
      <w:r>
        <w:rPr>
          <w:rFonts w:hint="eastAsia"/>
        </w:rPr>
        <w:t>экстракционного</w:t>
      </w:r>
      <w:r>
        <w:t></w:t>
      </w:r>
      <w:r>
        <w:rPr>
          <w:rFonts w:hint="eastAsia"/>
        </w:rPr>
        <w:t>извлечения</w:t>
      </w:r>
      <w:r>
        <w:t></w:t>
      </w:r>
      <w:r>
        <w:rPr>
          <w:rFonts w:hint="eastAsia"/>
        </w:rPr>
        <w:t>цветных</w:t>
      </w:r>
      <w:r>
        <w:t></w:t>
      </w:r>
      <w:r>
        <w:rPr>
          <w:rFonts w:hint="eastAsia"/>
        </w:rPr>
        <w:t>металлов</w:t>
      </w:r>
      <w:r>
        <w:t></w:t>
      </w:r>
      <w:r>
        <w:rPr>
          <w:rFonts w:hint="eastAsia"/>
        </w:rPr>
        <w:t>и</w:t>
      </w:r>
      <w:r>
        <w:t></w:t>
      </w:r>
      <w:r>
        <w:rPr>
          <w:rFonts w:hint="eastAsia"/>
        </w:rPr>
        <w:t>железа</w:t>
      </w:r>
      <w:r>
        <w:t></w:t>
      </w:r>
      <w:r>
        <w:rPr>
          <w:rFonts w:hint="eastAsia"/>
        </w:rPr>
        <w:t>из</w:t>
      </w:r>
      <w:r>
        <w:t></w:t>
      </w:r>
      <w:r>
        <w:rPr>
          <w:rFonts w:hint="eastAsia"/>
        </w:rPr>
        <w:t>магнийсодержащих</w:t>
      </w:r>
      <w:r>
        <w:t></w:t>
      </w:r>
      <w:r>
        <w:rPr>
          <w:rFonts w:hint="eastAsia"/>
        </w:rPr>
        <w:t>растворов</w:t>
      </w:r>
      <w:r>
        <w:t></w:t>
      </w:r>
      <w:r>
        <w:rPr>
          <w:rFonts w:hint="eastAsia"/>
        </w:rPr>
        <w:t>с</w:t>
      </w:r>
      <w:r>
        <w:t></w:t>
      </w:r>
      <w:r>
        <w:rPr>
          <w:rFonts w:hint="eastAsia"/>
        </w:rPr>
        <w:t>использованием</w:t>
      </w:r>
      <w:r>
        <w:t></w:t>
      </w:r>
      <w:r>
        <w:rPr>
          <w:rFonts w:hint="eastAsia"/>
        </w:rPr>
        <w:t>органической</w:t>
      </w:r>
      <w:r>
        <w:t></w:t>
      </w:r>
      <w:r>
        <w:rPr>
          <w:rFonts w:hint="eastAsia"/>
        </w:rPr>
        <w:t>смеси</w:t>
      </w:r>
      <w:r>
        <w:t></w:t>
      </w:r>
      <w:r>
        <w:t></w:t>
      </w:r>
      <w:r>
        <w:rPr>
          <w:rFonts w:hint="eastAsia"/>
        </w:rPr>
        <w:t>содержащей</w:t>
      </w:r>
      <w:r>
        <w:t></w:t>
      </w:r>
      <w:r>
        <w:t></w:t>
      </w:r>
      <w:r>
        <w:rPr>
          <w:rFonts w:hint="eastAsia"/>
        </w:rPr>
        <w:t>об</w:t>
      </w:r>
      <w:r>
        <w:t></w:t>
      </w:r>
      <w:r>
        <w:t></w:t>
      </w:r>
      <w:r>
        <w:t></w:t>
      </w:r>
      <w:r>
        <w:t></w:t>
      </w:r>
      <w:r>
        <w:t></w:t>
      </w:r>
      <w:r>
        <w:t></w:t>
      </w:r>
      <w:r>
        <w:t></w:t>
      </w:r>
      <w:r>
        <w:rPr>
          <w:rFonts w:hint="eastAsia"/>
        </w:rPr>
        <w:t>Д</w:t>
      </w:r>
      <w:r>
        <w:t></w:t>
      </w:r>
      <w:r>
        <w:rPr>
          <w:rFonts w:hint="eastAsia"/>
        </w:rPr>
        <w:t>ЭГФК</w:t>
      </w:r>
      <w:r>
        <w:t></w:t>
      </w:r>
      <w:r>
        <w:t></w:t>
      </w:r>
      <w:r>
        <w:t></w:t>
      </w:r>
      <w:r>
        <w:t></w:t>
      </w:r>
      <w:r>
        <w:t></w:t>
      </w:r>
      <w:r>
        <w:t></w:t>
      </w:r>
      <w:r>
        <w:rPr>
          <w:rFonts w:hint="eastAsia"/>
        </w:rPr>
        <w:t>Ке</w:t>
      </w:r>
      <w:r>
        <w:t></w:t>
      </w:r>
      <w:r>
        <w:rPr>
          <w:rFonts w:hint="eastAsia"/>
        </w:rPr>
        <w:t>ех</w:t>
      </w:r>
      <w:r>
        <w:t></w:t>
      </w:r>
      <w:r>
        <w:t></w:t>
      </w:r>
      <w:r>
        <w:t></w:t>
      </w:r>
      <w:r>
        <w:t></w:t>
      </w:r>
      <w:r>
        <w:t></w:t>
      </w:r>
      <w:r>
        <w:t></w:t>
      </w:r>
      <w:r>
        <w:t></w:t>
      </w:r>
      <w:r>
        <w:t></w:t>
      </w:r>
      <w:r>
        <w:t></w:t>
      </w:r>
      <w:r>
        <w:t></w:t>
      </w:r>
      <w:r>
        <w:rPr>
          <w:rFonts w:hint="eastAsia"/>
        </w:rPr>
        <w:t>керосин</w:t>
      </w:r>
      <w:r>
        <w:t></w:t>
      </w:r>
    </w:p>
    <w:p w:rsidR="007D4270" w:rsidRDefault="007D4270" w:rsidP="007D4270">
      <w:r>
        <w:rPr>
          <w:rFonts w:hint="eastAsia"/>
        </w:rPr>
        <w:t>Разработана</w:t>
      </w:r>
      <w:r>
        <w:t></w:t>
      </w:r>
      <w:r>
        <w:rPr>
          <w:rFonts w:hint="eastAsia"/>
        </w:rPr>
        <w:t>технологическая</w:t>
      </w:r>
      <w:r>
        <w:t></w:t>
      </w:r>
      <w:r>
        <w:rPr>
          <w:rFonts w:hint="eastAsia"/>
        </w:rPr>
        <w:t>схема</w:t>
      </w:r>
      <w:r>
        <w:t></w:t>
      </w:r>
      <w:r>
        <w:rPr>
          <w:rFonts w:hint="eastAsia"/>
        </w:rPr>
        <w:t>переработки</w:t>
      </w:r>
      <w:r>
        <w:t></w:t>
      </w:r>
      <w:r>
        <w:rPr>
          <w:rFonts w:hint="eastAsia"/>
        </w:rPr>
        <w:t>растворов</w:t>
      </w:r>
      <w:r>
        <w:t></w:t>
      </w:r>
      <w:r>
        <w:rPr>
          <w:rFonts w:hint="eastAsia"/>
        </w:rPr>
        <w:t>сернокислотного</w:t>
      </w:r>
      <w:r>
        <w:t></w:t>
      </w:r>
      <w:r>
        <w:rPr>
          <w:rFonts w:hint="eastAsia"/>
        </w:rPr>
        <w:t>выщелачивания</w:t>
      </w:r>
      <w:r>
        <w:t></w:t>
      </w:r>
      <w:r>
        <w:rPr>
          <w:rFonts w:hint="eastAsia"/>
        </w:rPr>
        <w:t>бедного</w:t>
      </w:r>
      <w:r>
        <w:t></w:t>
      </w:r>
      <w:r>
        <w:rPr>
          <w:rFonts w:hint="eastAsia"/>
        </w:rPr>
        <w:t>медно</w:t>
      </w:r>
      <w:r>
        <w:t></w:t>
      </w:r>
      <w:r>
        <w:rPr>
          <w:rFonts w:hint="eastAsia"/>
        </w:rPr>
        <w:t>никелевого</w:t>
      </w:r>
      <w:r>
        <w:t></w:t>
      </w:r>
      <w:r>
        <w:rPr>
          <w:rFonts w:hint="eastAsia"/>
        </w:rPr>
        <w:t>сырья</w:t>
      </w:r>
      <w:r>
        <w:t></w:t>
      </w:r>
      <w:r>
        <w:t></w:t>
      </w:r>
      <w:r>
        <w:rPr>
          <w:rFonts w:hint="eastAsia"/>
        </w:rPr>
        <w:t>позволяющая</w:t>
      </w:r>
      <w:r>
        <w:t></w:t>
      </w:r>
      <w:r>
        <w:rPr>
          <w:rFonts w:hint="eastAsia"/>
        </w:rPr>
        <w:t>получать</w:t>
      </w:r>
      <w:r>
        <w:t></w:t>
      </w:r>
      <w:r>
        <w:rPr>
          <w:rFonts w:hint="eastAsia"/>
        </w:rPr>
        <w:t>сернокислый</w:t>
      </w:r>
      <w:r>
        <w:t></w:t>
      </w:r>
      <w:r>
        <w:rPr>
          <w:rFonts w:hint="eastAsia"/>
        </w:rPr>
        <w:t>и</w:t>
      </w:r>
      <w:r>
        <w:t></w:t>
      </w:r>
      <w:r>
        <w:rPr>
          <w:rFonts w:hint="eastAsia"/>
        </w:rPr>
        <w:t>солянокислый</w:t>
      </w:r>
      <w:r>
        <w:t></w:t>
      </w:r>
      <w:r>
        <w:rPr>
          <w:rFonts w:hint="eastAsia"/>
        </w:rPr>
        <w:t>реэкстракты</w:t>
      </w:r>
      <w:r>
        <w:t></w:t>
      </w:r>
      <w:r>
        <w:rPr>
          <w:rFonts w:hint="eastAsia"/>
        </w:rPr>
        <w:t>кобальта</w:t>
      </w:r>
      <w:r>
        <w:t></w:t>
      </w:r>
      <w:r>
        <w:rPr>
          <w:rFonts w:hint="eastAsia"/>
        </w:rPr>
        <w:t>с</w:t>
      </w:r>
      <w:r>
        <w:t></w:t>
      </w:r>
      <w:r>
        <w:rPr>
          <w:rFonts w:hint="eastAsia"/>
        </w:rPr>
        <w:t>содержанием</w:t>
      </w:r>
      <w:r>
        <w:t></w:t>
      </w:r>
      <w:r>
        <w:rPr>
          <w:rFonts w:hint="eastAsia"/>
        </w:rPr>
        <w:t>менее</w:t>
      </w:r>
      <w:r>
        <w:t></w:t>
      </w:r>
      <w:r>
        <w:t></w:t>
      </w:r>
      <w:r>
        <w:t></w:t>
      </w:r>
      <w:r>
        <w:t></w:t>
      </w:r>
      <w:r>
        <w:t></w:t>
      </w:r>
      <w:r>
        <w:t></w:t>
      </w:r>
      <w:r>
        <w:rPr>
          <w:rFonts w:hint="eastAsia"/>
        </w:rPr>
        <w:t>г</w:t>
      </w:r>
      <w:r>
        <w:t></w:t>
      </w:r>
      <w:r>
        <w:rPr>
          <w:rFonts w:hint="eastAsia"/>
        </w:rPr>
        <w:t>л</w:t>
      </w:r>
      <w:r>
        <w:t></w:t>
      </w:r>
      <w:r>
        <w:rPr>
          <w:rFonts w:hint="eastAsia"/>
        </w:rPr>
        <w:t>примесных</w:t>
      </w:r>
      <w:r>
        <w:t></w:t>
      </w:r>
      <w:r>
        <w:rPr>
          <w:rFonts w:hint="eastAsia"/>
        </w:rPr>
        <w:t>элементов</w:t>
      </w:r>
      <w:r>
        <w:t></w:t>
      </w:r>
      <w:r>
        <w:t></w:t>
      </w:r>
      <w:r>
        <w:rPr>
          <w:rFonts w:hint="eastAsia"/>
        </w:rPr>
        <w:t>индивидуальные</w:t>
      </w:r>
      <w:r>
        <w:t></w:t>
      </w:r>
      <w:r>
        <w:rPr>
          <w:rFonts w:hint="eastAsia"/>
        </w:rPr>
        <w:t>растворы</w:t>
      </w:r>
      <w:r>
        <w:t></w:t>
      </w:r>
      <w:r>
        <w:rPr>
          <w:rFonts w:hint="eastAsia"/>
        </w:rPr>
        <w:t>железа</w:t>
      </w:r>
      <w:r>
        <w:t></w:t>
      </w:r>
      <w:r>
        <w:rPr>
          <w:rFonts w:hint="eastAsia"/>
        </w:rPr>
        <w:t>и</w:t>
      </w:r>
      <w:r>
        <w:t></w:t>
      </w:r>
      <w:r>
        <w:rPr>
          <w:rFonts w:hint="eastAsia"/>
        </w:rPr>
        <w:t>меди</w:t>
      </w:r>
      <w:r>
        <w:t></w:t>
      </w:r>
      <w:r>
        <w:t></w:t>
      </w:r>
      <w:r>
        <w:rPr>
          <w:rFonts w:hint="eastAsia"/>
        </w:rPr>
        <w:t>а</w:t>
      </w:r>
      <w:r>
        <w:t></w:t>
      </w:r>
      <w:r>
        <w:rPr>
          <w:rFonts w:hint="eastAsia"/>
        </w:rPr>
        <w:t>также</w:t>
      </w:r>
      <w:r>
        <w:t></w:t>
      </w:r>
      <w:r>
        <w:rPr>
          <w:rFonts w:hint="eastAsia"/>
        </w:rPr>
        <w:t>основной</w:t>
      </w:r>
      <w:r>
        <w:t></w:t>
      </w:r>
      <w:r>
        <w:rPr>
          <w:rFonts w:hint="eastAsia"/>
        </w:rPr>
        <w:t>карбонат</w:t>
      </w:r>
      <w:r>
        <w:t></w:t>
      </w:r>
      <w:r>
        <w:rPr>
          <w:rFonts w:hint="eastAsia"/>
        </w:rPr>
        <w:t>магния</w:t>
      </w:r>
      <w:r>
        <w:t></w:t>
      </w:r>
      <w:r>
        <w:t></w:t>
      </w:r>
      <w:r>
        <w:rPr>
          <w:rFonts w:hint="eastAsia"/>
        </w:rPr>
        <w:t>содержащего</w:t>
      </w:r>
      <w:r>
        <w:t></w:t>
      </w:r>
      <w:r>
        <w:t></w:t>
      </w:r>
      <w:r>
        <w:t></w:t>
      </w:r>
      <w:r>
        <w:t></w:t>
      </w:r>
      <w:r>
        <w:t></w:t>
      </w:r>
      <w:r>
        <w:t></w:t>
      </w:r>
      <w:r>
        <w:t></w:t>
      </w:r>
      <w:r>
        <w:rPr>
          <w:rFonts w:hint="eastAsia"/>
        </w:rPr>
        <w:t>основного</w:t>
      </w:r>
      <w:r>
        <w:t></w:t>
      </w:r>
      <w:r>
        <w:rPr>
          <w:rFonts w:hint="eastAsia"/>
        </w:rPr>
        <w:t>вещества</w:t>
      </w:r>
      <w:r>
        <w:t></w:t>
      </w:r>
    </w:p>
    <w:p w:rsidR="007D4270" w:rsidRDefault="007D4270" w:rsidP="007D4270">
      <w:r>
        <w:t></w:t>
      </w:r>
      <w:r>
        <w:t></w:t>
      </w:r>
      <w:r>
        <w:tab/>
      </w:r>
      <w:r>
        <w:t></w:t>
      </w:r>
      <w:r>
        <w:rPr>
          <w:rFonts w:hint="eastAsia"/>
        </w:rPr>
        <w:t>Установлена</w:t>
      </w:r>
      <w:r>
        <w:t></w:t>
      </w:r>
      <w:r>
        <w:rPr>
          <w:rFonts w:hint="eastAsia"/>
        </w:rPr>
        <w:t>возможность</w:t>
      </w:r>
      <w:r>
        <w:t></w:t>
      </w:r>
      <w:r>
        <w:rPr>
          <w:rFonts w:hint="eastAsia"/>
        </w:rPr>
        <w:t>селективного</w:t>
      </w:r>
      <w:r>
        <w:t></w:t>
      </w:r>
      <w:r>
        <w:rPr>
          <w:rFonts w:hint="eastAsia"/>
        </w:rPr>
        <w:t>извлечения</w:t>
      </w:r>
      <w:r>
        <w:t></w:t>
      </w:r>
      <w:r>
        <w:rPr>
          <w:rFonts w:hint="eastAsia"/>
        </w:rPr>
        <w:t>меди</w:t>
      </w:r>
      <w:r>
        <w:t></w:t>
      </w:r>
      <w:r>
        <w:t></w:t>
      </w:r>
      <w:r>
        <w:rPr>
          <w:rFonts w:hint="eastAsia"/>
        </w:rPr>
        <w:t>кобальта</w:t>
      </w:r>
      <w:r>
        <w:t></w:t>
      </w:r>
      <w:r>
        <w:rPr>
          <w:rFonts w:hint="eastAsia"/>
        </w:rPr>
        <w:t>на</w:t>
      </w:r>
      <w:r>
        <w:t></w:t>
      </w:r>
      <w:r>
        <w:rPr>
          <w:rFonts w:hint="eastAsia"/>
        </w:rPr>
        <w:t>фоне</w:t>
      </w:r>
      <w:r>
        <w:t></w:t>
      </w:r>
      <w:r>
        <w:rPr>
          <w:rFonts w:hint="eastAsia"/>
        </w:rPr>
        <w:t>макроколичеств</w:t>
      </w:r>
      <w:r>
        <w:t></w:t>
      </w:r>
      <w:r>
        <w:rPr>
          <w:rFonts w:hint="eastAsia"/>
        </w:rPr>
        <w:t>двухвалентного</w:t>
      </w:r>
      <w:r>
        <w:t></w:t>
      </w:r>
      <w:r>
        <w:rPr>
          <w:rFonts w:hint="eastAsia"/>
        </w:rPr>
        <w:t>железа</w:t>
      </w:r>
      <w:r>
        <w:t></w:t>
      </w:r>
      <w:r>
        <w:rPr>
          <w:rFonts w:hint="eastAsia"/>
        </w:rPr>
        <w:t>из</w:t>
      </w:r>
      <w:r>
        <w:t></w:t>
      </w:r>
      <w:r>
        <w:rPr>
          <w:rFonts w:hint="eastAsia"/>
        </w:rPr>
        <w:t>бедных</w:t>
      </w:r>
      <w:r>
        <w:t></w:t>
      </w:r>
      <w:r>
        <w:rPr>
          <w:rFonts w:hint="eastAsia"/>
        </w:rPr>
        <w:t>по</w:t>
      </w:r>
      <w:r>
        <w:t></w:t>
      </w:r>
      <w:r>
        <w:rPr>
          <w:rFonts w:hint="eastAsia"/>
        </w:rPr>
        <w:t>содержанию</w:t>
      </w:r>
      <w:r>
        <w:t></w:t>
      </w:r>
      <w:r>
        <w:rPr>
          <w:rFonts w:hint="eastAsia"/>
        </w:rPr>
        <w:t>цветных</w:t>
      </w:r>
      <w:r>
        <w:t></w:t>
      </w:r>
      <w:r>
        <w:rPr>
          <w:rFonts w:hint="eastAsia"/>
        </w:rPr>
        <w:t>металлов</w:t>
      </w:r>
      <w:r>
        <w:t></w:t>
      </w:r>
      <w:r>
        <w:rPr>
          <w:rFonts w:hint="eastAsia"/>
        </w:rPr>
        <w:t>растворов</w:t>
      </w:r>
      <w:r>
        <w:t></w:t>
      </w:r>
      <w:r>
        <w:rPr>
          <w:rFonts w:hint="eastAsia"/>
        </w:rPr>
        <w:t>солянокислотного</w:t>
      </w:r>
      <w:r>
        <w:t></w:t>
      </w:r>
      <w:r>
        <w:rPr>
          <w:rFonts w:hint="eastAsia"/>
        </w:rPr>
        <w:t>выщелачивания</w:t>
      </w:r>
      <w:r>
        <w:t></w:t>
      </w:r>
      <w:r>
        <w:rPr>
          <w:rFonts w:hint="eastAsia"/>
        </w:rPr>
        <w:t>конвертерного</w:t>
      </w:r>
      <w:r>
        <w:t></w:t>
      </w:r>
      <w:r>
        <w:rPr>
          <w:rFonts w:hint="eastAsia"/>
        </w:rPr>
        <w:t>шлака</w:t>
      </w:r>
      <w:r>
        <w:t></w:t>
      </w:r>
    </w:p>
    <w:p w:rsidR="007D4270" w:rsidRDefault="007D4270" w:rsidP="007D4270">
      <w:r>
        <w:rPr>
          <w:rFonts w:hint="eastAsia"/>
        </w:rPr>
        <w:t>Разработана</w:t>
      </w:r>
      <w:r>
        <w:t></w:t>
      </w:r>
      <w:r>
        <w:rPr>
          <w:rFonts w:hint="eastAsia"/>
        </w:rPr>
        <w:t>гидрохлоридная</w:t>
      </w:r>
      <w:r>
        <w:t></w:t>
      </w:r>
      <w:r>
        <w:rPr>
          <w:rFonts w:hint="eastAsia"/>
        </w:rPr>
        <w:t>технология</w:t>
      </w:r>
      <w:r>
        <w:t></w:t>
      </w:r>
      <w:r>
        <w:rPr>
          <w:rFonts w:hint="eastAsia"/>
        </w:rPr>
        <w:t>переработки</w:t>
      </w:r>
      <w:r>
        <w:t></w:t>
      </w:r>
      <w:r>
        <w:rPr>
          <w:rFonts w:hint="eastAsia"/>
        </w:rPr>
        <w:t>шлаков</w:t>
      </w:r>
      <w:r>
        <w:t></w:t>
      </w:r>
      <w:r>
        <w:t></w:t>
      </w:r>
      <w:r>
        <w:rPr>
          <w:rFonts w:hint="eastAsia"/>
        </w:rPr>
        <w:t>включающая</w:t>
      </w:r>
      <w:r>
        <w:t></w:t>
      </w:r>
      <w:r>
        <w:rPr>
          <w:rFonts w:hint="eastAsia"/>
        </w:rPr>
        <w:t>использование</w:t>
      </w:r>
      <w:r>
        <w:t></w:t>
      </w:r>
      <w:r>
        <w:t></w:t>
      </w:r>
      <w:r>
        <w:t></w:t>
      </w:r>
      <w:r>
        <w:t></w:t>
      </w:r>
      <w:r>
        <w:t></w:t>
      </w:r>
      <w:r>
        <w:rPr>
          <w:rFonts w:hint="eastAsia"/>
        </w:rPr>
        <w:t>НС</w:t>
      </w:r>
      <w:r>
        <w:t></w:t>
      </w:r>
      <w:r>
        <w:t></w:t>
      </w:r>
      <w:r>
        <w:rPr>
          <w:rFonts w:hint="eastAsia"/>
        </w:rPr>
        <w:t>для</w:t>
      </w:r>
      <w:r>
        <w:t></w:t>
      </w:r>
      <w:r>
        <w:rPr>
          <w:rFonts w:hint="eastAsia"/>
        </w:rPr>
        <w:t>выщелачивания</w:t>
      </w:r>
      <w:r>
        <w:t></w:t>
      </w:r>
      <w:r>
        <w:rPr>
          <w:rFonts w:hint="eastAsia"/>
        </w:rPr>
        <w:t>шлака</w:t>
      </w:r>
      <w:r>
        <w:t></w:t>
      </w:r>
      <w:r>
        <w:t></w:t>
      </w:r>
      <w:r>
        <w:rPr>
          <w:rFonts w:hint="eastAsia"/>
        </w:rPr>
        <w:t>последовантельное</w:t>
      </w:r>
      <w:r>
        <w:t></w:t>
      </w:r>
      <w:r>
        <w:rPr>
          <w:rFonts w:hint="eastAsia"/>
        </w:rPr>
        <w:t>экстракционн</w:t>
      </w:r>
      <w:r>
        <w:rPr>
          <w:rFonts w:hint="eastAsia"/>
        </w:rPr>
        <w:lastRenderedPageBreak/>
        <w:t>ое</w:t>
      </w:r>
      <w:r>
        <w:t></w:t>
      </w:r>
      <w:r>
        <w:rPr>
          <w:rFonts w:hint="eastAsia"/>
        </w:rPr>
        <w:t>извлечение</w:t>
      </w:r>
      <w:r>
        <w:t></w:t>
      </w:r>
      <w:r>
        <w:rPr>
          <w:rFonts w:hint="eastAsia"/>
        </w:rPr>
        <w:t>кобальта</w:t>
      </w:r>
      <w:r>
        <w:t></w:t>
      </w:r>
      <w:r>
        <w:t></w:t>
      </w:r>
      <w:r>
        <w:rPr>
          <w:rFonts w:hint="eastAsia"/>
        </w:rPr>
        <w:t>железа</w:t>
      </w:r>
      <w:r>
        <w:t></w:t>
      </w:r>
      <w:r>
        <w:t></w:t>
      </w:r>
      <w:r>
        <w:rPr>
          <w:rFonts w:hint="eastAsia"/>
        </w:rPr>
        <w:t>позволяющая</w:t>
      </w:r>
      <w:r>
        <w:t></w:t>
      </w:r>
      <w:r>
        <w:rPr>
          <w:rFonts w:hint="eastAsia"/>
        </w:rPr>
        <w:t>получать</w:t>
      </w:r>
      <w:r>
        <w:t></w:t>
      </w:r>
      <w:r>
        <w:rPr>
          <w:rFonts w:hint="eastAsia"/>
        </w:rPr>
        <w:t>очищенные</w:t>
      </w:r>
      <w:r>
        <w:t></w:t>
      </w:r>
      <w:r>
        <w:rPr>
          <w:rFonts w:hint="eastAsia"/>
        </w:rPr>
        <w:t>растворы</w:t>
      </w:r>
      <w:r>
        <w:t></w:t>
      </w:r>
      <w:r>
        <w:rPr>
          <w:rFonts w:hint="eastAsia"/>
        </w:rPr>
        <w:t>хлорида</w:t>
      </w:r>
      <w:r>
        <w:t></w:t>
      </w:r>
      <w:r>
        <w:rPr>
          <w:rFonts w:hint="eastAsia"/>
        </w:rPr>
        <w:t>никеля</w:t>
      </w:r>
      <w:r>
        <w:t></w:t>
      </w:r>
    </w:p>
    <w:p w:rsidR="007D4270" w:rsidRDefault="007D4270" w:rsidP="007D4270">
      <w:r>
        <w:t></w:t>
      </w:r>
      <w:r>
        <w:t></w:t>
      </w:r>
      <w:r>
        <w:tab/>
      </w:r>
      <w:r>
        <w:t></w:t>
      </w:r>
      <w:r>
        <w:rPr>
          <w:rFonts w:hint="eastAsia"/>
        </w:rPr>
        <w:t>Изучено</w:t>
      </w:r>
      <w:r>
        <w:t></w:t>
      </w:r>
      <w:r>
        <w:rPr>
          <w:rFonts w:hint="eastAsia"/>
        </w:rPr>
        <w:t>распределение</w:t>
      </w:r>
      <w:r>
        <w:t></w:t>
      </w:r>
      <w:r>
        <w:rPr>
          <w:rFonts w:hint="eastAsia"/>
        </w:rPr>
        <w:t>примесей</w:t>
      </w:r>
      <w:r>
        <w:t></w:t>
      </w:r>
      <w:r>
        <w:t></w:t>
      </w:r>
      <w:r>
        <w:rPr>
          <w:rFonts w:hint="eastAsia"/>
        </w:rPr>
        <w:t>Си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присутствии</w:t>
      </w:r>
      <w:r>
        <w:t></w:t>
      </w:r>
      <w:r>
        <w:rPr>
          <w:rFonts w:hint="eastAsia"/>
        </w:rPr>
        <w:t>избытка</w:t>
      </w:r>
      <w:r>
        <w:t></w:t>
      </w:r>
      <w:r>
        <w:rPr>
          <w:rFonts w:hint="eastAsia"/>
        </w:rPr>
        <w:t>кобальта</w:t>
      </w:r>
      <w:r>
        <w:t></w:t>
      </w:r>
      <w:r>
        <w:rPr>
          <w:rFonts w:hint="eastAsia"/>
        </w:rPr>
        <w:t>при</w:t>
      </w:r>
      <w:r>
        <w:t></w:t>
      </w:r>
      <w:r>
        <w:rPr>
          <w:rFonts w:hint="eastAsia"/>
        </w:rPr>
        <w:t>его</w:t>
      </w:r>
      <w:r>
        <w:t></w:t>
      </w:r>
      <w:r>
        <w:rPr>
          <w:rFonts w:hint="eastAsia"/>
        </w:rPr>
        <w:t>экстракционном</w:t>
      </w:r>
      <w:r>
        <w:t></w:t>
      </w:r>
      <w:r>
        <w:rPr>
          <w:rFonts w:hint="eastAsia"/>
        </w:rPr>
        <w:t>извлечении</w:t>
      </w:r>
      <w:r>
        <w:t></w:t>
      </w:r>
      <w:r>
        <w:rPr>
          <w:rFonts w:hint="eastAsia"/>
        </w:rPr>
        <w:t>смесями</w:t>
      </w:r>
      <w:r>
        <w:t></w:t>
      </w:r>
      <w:r>
        <w:rPr>
          <w:rFonts w:hint="eastAsia"/>
        </w:rPr>
        <w:t>на</w:t>
      </w:r>
      <w:r>
        <w:t></w:t>
      </w:r>
      <w:r>
        <w:rPr>
          <w:rFonts w:hint="eastAsia"/>
        </w:rPr>
        <w:t>основе</w:t>
      </w:r>
      <w:r>
        <w:t></w:t>
      </w:r>
      <w:r>
        <w:rPr>
          <w:rFonts w:hint="eastAsia"/>
        </w:rPr>
        <w:t>третичных</w:t>
      </w:r>
      <w:r>
        <w:t></w:t>
      </w:r>
      <w:r>
        <w:rPr>
          <w:rFonts w:hint="eastAsia"/>
        </w:rPr>
        <w:t>аминов</w:t>
      </w:r>
      <w:r>
        <w:t></w:t>
      </w:r>
      <w:r>
        <w:t></w:t>
      </w:r>
      <w:r>
        <w:rPr>
          <w:rFonts w:hint="eastAsia"/>
        </w:rPr>
        <w:t>Показано</w:t>
      </w:r>
      <w:r>
        <w:t></w:t>
      </w:r>
      <w:r>
        <w:t></w:t>
      </w:r>
      <w:r>
        <w:rPr>
          <w:rFonts w:hint="eastAsia"/>
        </w:rPr>
        <w:t>что</w:t>
      </w:r>
      <w:r>
        <w:t></w:t>
      </w:r>
      <w:r>
        <w:rPr>
          <w:rFonts w:hint="eastAsia"/>
        </w:rPr>
        <w:t>примеси</w:t>
      </w:r>
      <w:r>
        <w:t></w:t>
      </w:r>
      <w:r>
        <w:t></w:t>
      </w:r>
      <w:r>
        <w:rPr>
          <w:rFonts w:hint="eastAsia"/>
        </w:rPr>
        <w:t>соэкстрагирующиеся</w:t>
      </w:r>
      <w:r>
        <w:t></w:t>
      </w:r>
      <w:r>
        <w:rPr>
          <w:rFonts w:hint="eastAsia"/>
        </w:rPr>
        <w:t>с</w:t>
      </w:r>
      <w:r>
        <w:t></w:t>
      </w:r>
      <w:r>
        <w:rPr>
          <w:rFonts w:hint="eastAsia"/>
        </w:rPr>
        <w:t>кобальтом</w:t>
      </w:r>
      <w:r>
        <w:t></w:t>
      </w:r>
      <w:r>
        <w:t></w:t>
      </w:r>
      <w:r>
        <w:rPr>
          <w:rFonts w:hint="eastAsia"/>
        </w:rPr>
        <w:t>могут</w:t>
      </w:r>
      <w:r>
        <w:t></w:t>
      </w:r>
      <w:r>
        <w:rPr>
          <w:rFonts w:hint="eastAsia"/>
        </w:rPr>
        <w:t>быть</w:t>
      </w:r>
      <w:r>
        <w:t></w:t>
      </w:r>
      <w:r>
        <w:rPr>
          <w:rFonts w:hint="eastAsia"/>
        </w:rPr>
        <w:t>удалены</w:t>
      </w:r>
      <w:r>
        <w:t></w:t>
      </w:r>
      <w:r>
        <w:rPr>
          <w:rFonts w:hint="eastAsia"/>
        </w:rPr>
        <w:t>при</w:t>
      </w:r>
      <w:r>
        <w:t></w:t>
      </w:r>
      <w:r>
        <w:rPr>
          <w:rFonts w:hint="eastAsia"/>
        </w:rPr>
        <w:t>организации</w:t>
      </w:r>
      <w:r>
        <w:t></w:t>
      </w:r>
      <w:r>
        <w:rPr>
          <w:rFonts w:hint="eastAsia"/>
        </w:rPr>
        <w:t>противоточной</w:t>
      </w:r>
      <w:r>
        <w:t></w:t>
      </w:r>
      <w:r>
        <w:rPr>
          <w:rFonts w:hint="eastAsia"/>
        </w:rPr>
        <w:t>промывки</w:t>
      </w:r>
      <w:r>
        <w:t></w:t>
      </w:r>
      <w:r>
        <w:rPr>
          <w:rFonts w:hint="eastAsia"/>
        </w:rPr>
        <w:t>экстрактов</w:t>
      </w:r>
      <w:r>
        <w:t></w:t>
      </w:r>
      <w:r>
        <w:rPr>
          <w:rFonts w:hint="eastAsia"/>
        </w:rPr>
        <w:t>смесью</w:t>
      </w:r>
      <w:r>
        <w:t></w:t>
      </w:r>
      <w:r>
        <w:rPr>
          <w:rFonts w:hint="eastAsia"/>
        </w:rPr>
        <w:t>НС</w:t>
      </w:r>
      <w:r>
        <w:t></w:t>
      </w:r>
      <w:r>
        <w:t></w:t>
      </w:r>
      <w:r>
        <w:rPr>
          <w:rFonts w:hint="eastAsia"/>
        </w:rPr>
        <w:t>и</w:t>
      </w:r>
      <w:r>
        <w:t></w:t>
      </w:r>
      <w:r>
        <w:rPr>
          <w:rFonts w:hint="eastAsia"/>
        </w:rPr>
        <w:t>СоС</w:t>
      </w:r>
      <w:r>
        <w:t></w:t>
      </w:r>
      <w:r>
        <w:t></w:t>
      </w:r>
      <w:r>
        <w:t></w:t>
      </w:r>
      <w:r>
        <w:rPr>
          <w:rFonts w:hint="eastAsia"/>
        </w:rPr>
        <w:t>до</w:t>
      </w:r>
      <w:r>
        <w:t></w:t>
      </w:r>
      <w:r>
        <w:rPr>
          <w:rFonts w:hint="eastAsia"/>
        </w:rPr>
        <w:t>содержания</w:t>
      </w:r>
      <w:r>
        <w:t></w:t>
      </w:r>
      <w:r>
        <w:rPr>
          <w:rFonts w:hint="eastAsia"/>
        </w:rPr>
        <w:t>их</w:t>
      </w:r>
      <w:r>
        <w:t></w:t>
      </w:r>
      <w:r>
        <w:rPr>
          <w:rFonts w:hint="eastAsia"/>
        </w:rPr>
        <w:t>менее</w:t>
      </w:r>
      <w:r>
        <w:t></w:t>
      </w:r>
      <w:r>
        <w:t></w:t>
      </w:r>
      <w:r>
        <w:rPr>
          <w:rFonts w:hint="eastAsia"/>
        </w:rPr>
        <w:t>мг</w:t>
      </w:r>
      <w:r>
        <w:t></w:t>
      </w:r>
      <w:r>
        <w:rPr>
          <w:rFonts w:hint="eastAsia"/>
        </w:rPr>
        <w:t>л</w:t>
      </w:r>
      <w:r>
        <w:t></w:t>
      </w:r>
      <w:r>
        <w:t></w:t>
      </w:r>
      <w:r>
        <w:rPr>
          <w:rFonts w:hint="eastAsia"/>
        </w:rPr>
        <w:t>Для</w:t>
      </w:r>
      <w:r>
        <w:t></w:t>
      </w:r>
      <w:r>
        <w:rPr>
          <w:rFonts w:hint="eastAsia"/>
        </w:rPr>
        <w:t>снижения</w:t>
      </w:r>
      <w:r>
        <w:t></w:t>
      </w:r>
      <w:r>
        <w:rPr>
          <w:rFonts w:hint="eastAsia"/>
        </w:rPr>
        <w:t>соэкстракции</w:t>
      </w:r>
      <w:r>
        <w:t></w:t>
      </w:r>
      <w:r>
        <w:rPr>
          <w:rFonts w:hint="eastAsia"/>
        </w:rPr>
        <w:t>металлов</w:t>
      </w:r>
      <w:r>
        <w:t></w:t>
      </w:r>
      <w:r>
        <w:t></w:t>
      </w:r>
      <w:r>
        <w:rPr>
          <w:rFonts w:hint="eastAsia"/>
        </w:rPr>
        <w:t>извлекающихся</w:t>
      </w:r>
      <w:r>
        <w:t></w:t>
      </w:r>
      <w:r>
        <w:rPr>
          <w:rFonts w:hint="eastAsia"/>
        </w:rPr>
        <w:t>с</w:t>
      </w:r>
      <w:r>
        <w:t></w:t>
      </w:r>
      <w:r>
        <w:rPr>
          <w:rFonts w:hint="eastAsia"/>
        </w:rPr>
        <w:t>меньшими</w:t>
      </w:r>
      <w:r>
        <w:t></w:t>
      </w:r>
      <w:r>
        <w:t></w:t>
      </w:r>
      <w:r>
        <w:rPr>
          <w:rFonts w:hint="eastAsia"/>
        </w:rPr>
        <w:t>чем</w:t>
      </w:r>
      <w:r>
        <w:t></w:t>
      </w:r>
      <w:r>
        <w:rPr>
          <w:rFonts w:hint="eastAsia"/>
        </w:rPr>
        <w:t>Со</w:t>
      </w:r>
      <w:r>
        <w:t></w:t>
      </w:r>
      <w:r>
        <w:t></w:t>
      </w:r>
      <w:r>
        <w:rPr>
          <w:rFonts w:hint="eastAsia"/>
        </w:rPr>
        <w:t>коэффициентами</w:t>
      </w:r>
      <w:r>
        <w:t></w:t>
      </w:r>
      <w:r>
        <w:rPr>
          <w:rFonts w:hint="eastAsia"/>
        </w:rPr>
        <w:t>распределения</w:t>
      </w:r>
      <w:r>
        <w:t></w:t>
      </w:r>
      <w:r>
        <w:t></w:t>
      </w:r>
      <w:r>
        <w:rPr>
          <w:rFonts w:hint="eastAsia"/>
        </w:rPr>
        <w:t>экстракционный</w:t>
      </w:r>
      <w:r>
        <w:t></w:t>
      </w:r>
      <w:r>
        <w:rPr>
          <w:rFonts w:hint="eastAsia"/>
        </w:rPr>
        <w:t>процесс</w:t>
      </w:r>
      <w:r>
        <w:t></w:t>
      </w:r>
      <w:r>
        <w:rPr>
          <w:rFonts w:hint="eastAsia"/>
        </w:rPr>
        <w:t>следует</w:t>
      </w:r>
      <w:r>
        <w:t></w:t>
      </w:r>
      <w:r>
        <w:rPr>
          <w:rFonts w:hint="eastAsia"/>
        </w:rPr>
        <w:t>проводить</w:t>
      </w:r>
      <w:r>
        <w:t></w:t>
      </w:r>
      <w:r>
        <w:rPr>
          <w:rFonts w:hint="eastAsia"/>
        </w:rPr>
        <w:t>в</w:t>
      </w:r>
      <w:r>
        <w:t></w:t>
      </w:r>
      <w:r>
        <w:rPr>
          <w:rFonts w:hint="eastAsia"/>
        </w:rPr>
        <w:t>условиях</w:t>
      </w:r>
      <w:r>
        <w:t></w:t>
      </w:r>
      <w:r>
        <w:rPr>
          <w:rFonts w:hint="eastAsia"/>
        </w:rPr>
        <w:t>насыщения</w:t>
      </w:r>
      <w:r>
        <w:t></w:t>
      </w:r>
      <w:r>
        <w:rPr>
          <w:rFonts w:hint="eastAsia"/>
        </w:rPr>
        <w:t>органической</w:t>
      </w:r>
      <w:r>
        <w:t></w:t>
      </w:r>
      <w:r>
        <w:rPr>
          <w:rFonts w:hint="eastAsia"/>
        </w:rPr>
        <w:t>фазы</w:t>
      </w:r>
      <w:r>
        <w:t></w:t>
      </w:r>
      <w:r>
        <w:rPr>
          <w:rFonts w:hint="eastAsia"/>
        </w:rPr>
        <w:t>кобальтом</w:t>
      </w:r>
      <w:r>
        <w:t></w:t>
      </w:r>
    </w:p>
    <w:p w:rsidR="007D4270" w:rsidRDefault="007D4270" w:rsidP="007D4270">
      <w:r>
        <w:t></w:t>
      </w:r>
      <w:r>
        <w:t></w:t>
      </w:r>
      <w:r>
        <w:tab/>
      </w:r>
      <w:r>
        <w:t></w:t>
      </w:r>
      <w:r>
        <w:rPr>
          <w:rFonts w:hint="eastAsia"/>
        </w:rPr>
        <w:t>Расчетным</w:t>
      </w:r>
      <w:r>
        <w:t></w:t>
      </w:r>
      <w:r>
        <w:rPr>
          <w:rFonts w:hint="eastAsia"/>
        </w:rPr>
        <w:t>и</w:t>
      </w:r>
      <w:r>
        <w:t></w:t>
      </w:r>
      <w:r>
        <w:rPr>
          <w:rFonts w:hint="eastAsia"/>
        </w:rPr>
        <w:t>экспериментальным</w:t>
      </w:r>
      <w:r>
        <w:t></w:t>
      </w:r>
      <w:r>
        <w:rPr>
          <w:rFonts w:hint="eastAsia"/>
        </w:rPr>
        <w:t>способом</w:t>
      </w:r>
      <w:r>
        <w:t></w:t>
      </w:r>
      <w:r>
        <w:rPr>
          <w:rFonts w:hint="eastAsia"/>
        </w:rPr>
        <w:t>определены</w:t>
      </w:r>
      <w:r>
        <w:t></w:t>
      </w:r>
      <w:r>
        <w:rPr>
          <w:rFonts w:hint="eastAsia"/>
        </w:rPr>
        <w:t>ряды</w:t>
      </w:r>
      <w:r>
        <w:t></w:t>
      </w:r>
      <w:r>
        <w:rPr>
          <w:rFonts w:hint="eastAsia"/>
        </w:rPr>
        <w:t>высаливающей</w:t>
      </w:r>
      <w:r>
        <w:t></w:t>
      </w:r>
      <w:r>
        <w:rPr>
          <w:rFonts w:hint="eastAsia"/>
        </w:rPr>
        <w:t>способности</w:t>
      </w:r>
      <w:r>
        <w:t></w:t>
      </w:r>
      <w:r>
        <w:rPr>
          <w:rFonts w:hint="eastAsia"/>
        </w:rPr>
        <w:t>разнозарядных</w:t>
      </w:r>
      <w:r>
        <w:t></w:t>
      </w:r>
      <w:r>
        <w:rPr>
          <w:rFonts w:hint="eastAsia"/>
        </w:rPr>
        <w:t>катионов</w:t>
      </w:r>
      <w:r>
        <w:t></w:t>
      </w:r>
      <w:r>
        <w:rPr>
          <w:rFonts w:hint="eastAsia"/>
        </w:rPr>
        <w:t>на</w:t>
      </w:r>
      <w:r>
        <w:t></w:t>
      </w:r>
      <w:r>
        <w:rPr>
          <w:rFonts w:hint="eastAsia"/>
        </w:rPr>
        <w:t>экстракцию</w:t>
      </w:r>
      <w:r>
        <w:t></w:t>
      </w:r>
      <w:r>
        <w:rPr>
          <w:rFonts w:hint="eastAsia"/>
        </w:rPr>
        <w:t>кобальта</w:t>
      </w:r>
      <w:r>
        <w:t></w:t>
      </w:r>
    </w:p>
    <w:p w:rsidR="007D4270" w:rsidRDefault="007D4270" w:rsidP="007D427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D4270" w:rsidRDefault="007D4270" w:rsidP="007D4270">
      <w:r>
        <w:rPr>
          <w:rFonts w:hint="eastAsia"/>
        </w:rPr>
        <w:t>Установлено</w:t>
      </w:r>
      <w:r>
        <w:t></w:t>
      </w:r>
      <w:r>
        <w:t></w:t>
      </w:r>
      <w:r>
        <w:rPr>
          <w:rFonts w:hint="eastAsia"/>
        </w:rPr>
        <w:t>что</w:t>
      </w:r>
      <w:r>
        <w:t></w:t>
      </w:r>
      <w:r>
        <w:rPr>
          <w:rFonts w:hint="eastAsia"/>
        </w:rPr>
        <w:t>такой</w:t>
      </w:r>
      <w:r>
        <w:t></w:t>
      </w:r>
      <w:r>
        <w:rPr>
          <w:rFonts w:hint="eastAsia"/>
        </w:rPr>
        <w:t>высаливатель</w:t>
      </w:r>
      <w:r>
        <w:t></w:t>
      </w:r>
      <w:r>
        <w:t></w:t>
      </w:r>
      <w:r>
        <w:rPr>
          <w:rFonts w:hint="eastAsia"/>
        </w:rPr>
        <w:t>как</w:t>
      </w:r>
      <w:r>
        <w:t></w:t>
      </w:r>
      <w:r>
        <w:rPr>
          <w:rFonts w:hint="eastAsia"/>
        </w:rPr>
        <w:t>литий</w:t>
      </w:r>
      <w:r>
        <w:t></w:t>
      </w:r>
      <w:r>
        <w:t></w:t>
      </w:r>
      <w:r>
        <w:rPr>
          <w:rFonts w:hint="eastAsia"/>
        </w:rPr>
        <w:t>значительно</w:t>
      </w:r>
      <w:r>
        <w:t></w:t>
      </w:r>
      <w:r>
        <w:rPr>
          <w:rFonts w:hint="eastAsia"/>
        </w:rPr>
        <w:t>повышает</w:t>
      </w:r>
      <w:r>
        <w:t></w:t>
      </w:r>
      <w:r>
        <w:rPr>
          <w:rFonts w:hint="eastAsia"/>
        </w:rPr>
        <w:t>степень</w:t>
      </w:r>
      <w:r>
        <w:t></w:t>
      </w:r>
      <w:r>
        <w:rPr>
          <w:rFonts w:hint="eastAsia"/>
        </w:rPr>
        <w:t>извлечения</w:t>
      </w:r>
      <w:r>
        <w:t></w:t>
      </w:r>
      <w:r>
        <w:rPr>
          <w:rFonts w:hint="eastAsia"/>
        </w:rPr>
        <w:t>кобальта</w:t>
      </w:r>
      <w:r>
        <w:t></w:t>
      </w:r>
      <w:r>
        <w:t></w:t>
      </w:r>
      <w:r>
        <w:rPr>
          <w:rFonts w:hint="eastAsia"/>
        </w:rPr>
        <w:t>однако</w:t>
      </w:r>
      <w:r>
        <w:t></w:t>
      </w:r>
      <w:r>
        <w:rPr>
          <w:rFonts w:hint="eastAsia"/>
        </w:rPr>
        <w:t>при</w:t>
      </w:r>
      <w:r>
        <w:t></w:t>
      </w:r>
      <w:r>
        <w:rPr>
          <w:rFonts w:hint="eastAsia"/>
        </w:rPr>
        <w:t>этом</w:t>
      </w:r>
      <w:r>
        <w:t></w:t>
      </w:r>
      <w:r>
        <w:rPr>
          <w:rFonts w:hint="eastAsia"/>
        </w:rPr>
        <w:t>резко</w:t>
      </w:r>
      <w:r>
        <w:t></w:t>
      </w:r>
      <w:r>
        <w:rPr>
          <w:rFonts w:hint="eastAsia"/>
        </w:rPr>
        <w:t>увеличивается</w:t>
      </w:r>
      <w:r>
        <w:t></w:t>
      </w:r>
      <w:r>
        <w:rPr>
          <w:rFonts w:hint="eastAsia"/>
        </w:rPr>
        <w:t>соэкстракция</w:t>
      </w:r>
      <w:r>
        <w:t></w:t>
      </w:r>
      <w:r>
        <w:rPr>
          <w:rFonts w:hint="eastAsia"/>
        </w:rPr>
        <w:t>никеля</w:t>
      </w:r>
      <w:r>
        <w:t></w:t>
      </w:r>
      <w:r>
        <w:t></w:t>
      </w:r>
      <w:r>
        <w:t></w:t>
      </w:r>
      <w:r>
        <w:t></w:t>
      </w:r>
      <w:r>
        <w:t></w:t>
      </w:r>
      <w:r>
        <w:t></w:t>
      </w:r>
      <w:r>
        <w:t></w:t>
      </w:r>
      <w:r>
        <w:t></w:t>
      </w:r>
      <w:r>
        <w:t></w:t>
      </w:r>
      <w:r>
        <w:t></w:t>
      </w:r>
      <w:r>
        <w:t></w:t>
      </w:r>
      <w:r>
        <w:t></w:t>
      </w:r>
      <w:r>
        <w:t></w:t>
      </w:r>
      <w:r>
        <w:t></w:t>
      </w:r>
      <w:r>
        <w:rPr>
          <w:rFonts w:hint="eastAsia"/>
        </w:rPr>
        <w:t>что</w:t>
      </w:r>
      <w:r>
        <w:t></w:t>
      </w:r>
      <w:r>
        <w:rPr>
          <w:rFonts w:hint="eastAsia"/>
        </w:rPr>
        <w:t>недопустимо</w:t>
      </w:r>
      <w:r>
        <w:t></w:t>
      </w:r>
      <w:r>
        <w:rPr>
          <w:rFonts w:hint="eastAsia"/>
        </w:rPr>
        <w:t>при</w:t>
      </w:r>
      <w:r>
        <w:t></w:t>
      </w:r>
      <w:r>
        <w:rPr>
          <w:rFonts w:hint="eastAsia"/>
        </w:rPr>
        <w:t>получении</w:t>
      </w:r>
      <w:r>
        <w:t></w:t>
      </w:r>
      <w:r>
        <w:rPr>
          <w:rFonts w:hint="eastAsia"/>
        </w:rPr>
        <w:t>чистого</w:t>
      </w:r>
      <w:r>
        <w:t></w:t>
      </w:r>
      <w:r>
        <w:rPr>
          <w:rFonts w:hint="eastAsia"/>
        </w:rPr>
        <w:t>раствора</w:t>
      </w:r>
      <w:r>
        <w:t></w:t>
      </w:r>
      <w:r>
        <w:rPr>
          <w:rFonts w:hint="eastAsia"/>
        </w:rPr>
        <w:t>хлорида</w:t>
      </w:r>
      <w:r>
        <w:t></w:t>
      </w:r>
      <w:r>
        <w:rPr>
          <w:rFonts w:hint="eastAsia"/>
        </w:rPr>
        <w:t>лития</w:t>
      </w:r>
      <w:r>
        <w:t></w:t>
      </w:r>
      <w:r>
        <w:t></w:t>
      </w:r>
      <w:r>
        <w:rPr>
          <w:rFonts w:hint="eastAsia"/>
        </w:rPr>
        <w:t>Для</w:t>
      </w:r>
      <w:r>
        <w:t></w:t>
      </w:r>
      <w:r>
        <w:rPr>
          <w:rFonts w:hint="eastAsia"/>
        </w:rPr>
        <w:t>селективной</w:t>
      </w:r>
      <w:r>
        <w:t></w:t>
      </w:r>
      <w:r>
        <w:rPr>
          <w:rFonts w:hint="eastAsia"/>
        </w:rPr>
        <w:t>экстракции</w:t>
      </w:r>
      <w:r>
        <w:t></w:t>
      </w:r>
      <w:r>
        <w:rPr>
          <w:rFonts w:hint="eastAsia"/>
        </w:rPr>
        <w:t>хлорида</w:t>
      </w:r>
      <w:r>
        <w:t></w:t>
      </w:r>
      <w:r>
        <w:rPr>
          <w:rFonts w:hint="eastAsia"/>
        </w:rPr>
        <w:t>кобальта</w:t>
      </w:r>
      <w:r>
        <w:t></w:t>
      </w:r>
      <w:r>
        <w:rPr>
          <w:rFonts w:hint="eastAsia"/>
        </w:rPr>
        <w:t>следует</w:t>
      </w:r>
      <w:r>
        <w:t></w:t>
      </w:r>
      <w:r>
        <w:rPr>
          <w:rFonts w:hint="eastAsia"/>
        </w:rPr>
        <w:t>использовать</w:t>
      </w:r>
      <w:r>
        <w:t></w:t>
      </w:r>
      <w:r>
        <w:rPr>
          <w:rFonts w:hint="eastAsia"/>
        </w:rPr>
        <w:t>хлорид</w:t>
      </w:r>
      <w:r>
        <w:t></w:t>
      </w:r>
      <w:r>
        <w:rPr>
          <w:rFonts w:hint="eastAsia"/>
        </w:rPr>
        <w:t>никеля</w:t>
      </w:r>
      <w:r>
        <w:t></w:t>
      </w:r>
      <w:r>
        <w:rPr>
          <w:rFonts w:hint="eastAsia"/>
        </w:rPr>
        <w:t>в</w:t>
      </w:r>
      <w:r>
        <w:t></w:t>
      </w:r>
      <w:r>
        <w:rPr>
          <w:rFonts w:hint="eastAsia"/>
        </w:rPr>
        <w:t>качестве</w:t>
      </w:r>
      <w:r>
        <w:t></w:t>
      </w:r>
      <w:r>
        <w:rPr>
          <w:rFonts w:hint="eastAsia"/>
        </w:rPr>
        <w:t>высаливателя</w:t>
      </w:r>
      <w:r>
        <w:t></w:t>
      </w:r>
    </w:p>
    <w:p w:rsidR="007D4270" w:rsidRDefault="007D4270" w:rsidP="007D4270">
      <w:r>
        <w:t></w:t>
      </w:r>
      <w:r>
        <w:t></w:t>
      </w:r>
      <w:r>
        <w:tab/>
      </w:r>
      <w:r>
        <w:t></w:t>
      </w:r>
      <w:r>
        <w:rPr>
          <w:rFonts w:hint="eastAsia"/>
        </w:rPr>
        <w:t>Проведены</w:t>
      </w:r>
      <w:r>
        <w:t></w:t>
      </w:r>
      <w:r>
        <w:rPr>
          <w:rFonts w:hint="eastAsia"/>
        </w:rPr>
        <w:t>испытания</w:t>
      </w:r>
      <w:r>
        <w:t></w:t>
      </w:r>
      <w:r>
        <w:rPr>
          <w:rFonts w:hint="eastAsia"/>
        </w:rPr>
        <w:t>различных</w:t>
      </w:r>
      <w:r>
        <w:t></w:t>
      </w:r>
      <w:r>
        <w:rPr>
          <w:rFonts w:hint="eastAsia"/>
        </w:rPr>
        <w:t>вариантов</w:t>
      </w:r>
      <w:r>
        <w:t></w:t>
      </w:r>
      <w:r>
        <w:rPr>
          <w:rFonts w:hint="eastAsia"/>
        </w:rPr>
        <w:t>экстракционной</w:t>
      </w:r>
      <w:r>
        <w:t></w:t>
      </w:r>
      <w:r>
        <w:rPr>
          <w:rFonts w:hint="eastAsia"/>
        </w:rPr>
        <w:t>переработки</w:t>
      </w:r>
      <w:r>
        <w:t></w:t>
      </w:r>
      <w:r>
        <w:rPr>
          <w:rFonts w:hint="eastAsia"/>
        </w:rPr>
        <w:t>растворов</w:t>
      </w:r>
      <w:r>
        <w:t></w:t>
      </w:r>
      <w:r>
        <w:rPr>
          <w:rFonts w:hint="eastAsia"/>
        </w:rPr>
        <w:t>от</w:t>
      </w:r>
      <w:r>
        <w:t></w:t>
      </w:r>
      <w:r>
        <w:rPr>
          <w:rFonts w:hint="eastAsia"/>
        </w:rPr>
        <w:t>гидрохлорирования</w:t>
      </w:r>
      <w:r>
        <w:t></w:t>
      </w:r>
      <w:r>
        <w:rPr>
          <w:rFonts w:hint="eastAsia"/>
        </w:rPr>
        <w:t>вторичных</w:t>
      </w:r>
      <w:r>
        <w:t></w:t>
      </w:r>
      <w:r>
        <w:rPr>
          <w:rFonts w:hint="eastAsia"/>
        </w:rPr>
        <w:t>кобальтсодержащих</w:t>
      </w:r>
      <w:r>
        <w:t></w:t>
      </w:r>
      <w:r>
        <w:rPr>
          <w:rFonts w:hint="eastAsia"/>
        </w:rPr>
        <w:t>материалов</w:t>
      </w:r>
      <w:r>
        <w:t></w:t>
      </w:r>
      <w:r>
        <w:rPr>
          <w:rFonts w:hint="eastAsia"/>
        </w:rPr>
        <w:t>и</w:t>
      </w:r>
      <w:r>
        <w:t></w:t>
      </w:r>
      <w:r>
        <w:rPr>
          <w:rFonts w:hint="eastAsia"/>
        </w:rPr>
        <w:t>установлено</w:t>
      </w:r>
      <w:r>
        <w:t></w:t>
      </w:r>
      <w:r>
        <w:t></w:t>
      </w:r>
      <w:r>
        <w:rPr>
          <w:rFonts w:hint="eastAsia"/>
        </w:rPr>
        <w:t>что</w:t>
      </w:r>
      <w:r>
        <w:t></w:t>
      </w:r>
      <w:r>
        <w:rPr>
          <w:rFonts w:hint="eastAsia"/>
        </w:rPr>
        <w:t>получение</w:t>
      </w:r>
      <w:r>
        <w:t></w:t>
      </w:r>
      <w:r>
        <w:rPr>
          <w:rFonts w:hint="eastAsia"/>
        </w:rPr>
        <w:t>чистых</w:t>
      </w:r>
      <w:r>
        <w:t></w:t>
      </w:r>
      <w:r>
        <w:rPr>
          <w:rFonts w:hint="eastAsia"/>
        </w:rPr>
        <w:t>растворов</w:t>
      </w:r>
      <w:r>
        <w:t></w:t>
      </w:r>
      <w:r>
        <w:rPr>
          <w:rFonts w:hint="eastAsia"/>
        </w:rPr>
        <w:t>кобальта</w:t>
      </w:r>
      <w:r>
        <w:t></w:t>
      </w:r>
      <w:r>
        <w:rPr>
          <w:rFonts w:hint="eastAsia"/>
        </w:rPr>
        <w:t>возможно</w:t>
      </w:r>
      <w:r>
        <w:t></w:t>
      </w:r>
      <w:r>
        <w:rPr>
          <w:rFonts w:hint="eastAsia"/>
        </w:rPr>
        <w:t>только</w:t>
      </w:r>
      <w:r>
        <w:t></w:t>
      </w:r>
      <w:r>
        <w:rPr>
          <w:rFonts w:hint="eastAsia"/>
        </w:rPr>
        <w:t>после</w:t>
      </w:r>
      <w:r>
        <w:t></w:t>
      </w:r>
      <w:r>
        <w:rPr>
          <w:rFonts w:hint="eastAsia"/>
        </w:rPr>
        <w:t>проведения</w:t>
      </w:r>
      <w:r>
        <w:t></w:t>
      </w:r>
      <w:r>
        <w:rPr>
          <w:rFonts w:hint="eastAsia"/>
        </w:rPr>
        <w:t>очистной</w:t>
      </w:r>
      <w:r>
        <w:t></w:t>
      </w:r>
      <w:r>
        <w:rPr>
          <w:rFonts w:hint="eastAsia"/>
        </w:rPr>
        <w:t>экстракции</w:t>
      </w:r>
      <w:r>
        <w:t></w:t>
      </w:r>
      <w:r>
        <w:rPr>
          <w:rFonts w:hint="eastAsia"/>
        </w:rPr>
        <w:t>растворов</w:t>
      </w:r>
      <w:r>
        <w:t></w:t>
      </w:r>
      <w:r>
        <w:rPr>
          <w:rFonts w:hint="eastAsia"/>
        </w:rPr>
        <w:t>от</w:t>
      </w:r>
      <w:r>
        <w:t></w:t>
      </w:r>
      <w:r>
        <w:rPr>
          <w:rFonts w:hint="eastAsia"/>
        </w:rPr>
        <w:t>железа</w:t>
      </w:r>
      <w:r>
        <w:t></w:t>
      </w:r>
      <w:r>
        <w:t></w:t>
      </w:r>
      <w:r>
        <w:rPr>
          <w:rFonts w:hint="eastAsia"/>
        </w:rPr>
        <w:t>меди</w:t>
      </w:r>
      <w:r>
        <w:t></w:t>
      </w:r>
      <w:r>
        <w:t></w:t>
      </w:r>
      <w:r>
        <w:rPr>
          <w:rFonts w:hint="eastAsia"/>
        </w:rPr>
        <w:t>молибдена</w:t>
      </w:r>
      <w:r>
        <w:t></w:t>
      </w:r>
      <w:r>
        <w:t></w:t>
      </w:r>
      <w:r>
        <w:rPr>
          <w:rFonts w:hint="eastAsia"/>
        </w:rPr>
        <w:t>Показано</w:t>
      </w:r>
      <w:r>
        <w:t></w:t>
      </w:r>
      <w:r>
        <w:t></w:t>
      </w:r>
      <w:r>
        <w:rPr>
          <w:rFonts w:hint="eastAsia"/>
        </w:rPr>
        <w:t>что</w:t>
      </w:r>
      <w:r>
        <w:t></w:t>
      </w:r>
      <w:r>
        <w:rPr>
          <w:rFonts w:hint="eastAsia"/>
        </w:rPr>
        <w:t>при</w:t>
      </w:r>
      <w:r>
        <w:t></w:t>
      </w:r>
      <w:r>
        <w:rPr>
          <w:rFonts w:hint="eastAsia"/>
        </w:rPr>
        <w:t>применении</w:t>
      </w:r>
      <w:r>
        <w:t></w:t>
      </w:r>
      <w:r>
        <w:t></w:t>
      </w:r>
      <w:r>
        <w:t></w:t>
      </w:r>
      <w:r>
        <w:t></w:t>
      </w:r>
      <w:r>
        <w:t></w:t>
      </w:r>
      <w:r>
        <w:rPr>
          <w:rFonts w:hint="eastAsia"/>
        </w:rPr>
        <w:t>ного</w:t>
      </w:r>
      <w:r>
        <w:t></w:t>
      </w:r>
      <w:r>
        <w:rPr>
          <w:rFonts w:hint="eastAsia"/>
        </w:rPr>
        <w:t>раствора</w:t>
      </w:r>
      <w:r>
        <w:t></w:t>
      </w:r>
      <w:r>
        <w:rPr>
          <w:rFonts w:hint="eastAsia"/>
        </w:rPr>
        <w:t>ТБФ</w:t>
      </w:r>
      <w:r>
        <w:t></w:t>
      </w:r>
      <w:r>
        <w:rPr>
          <w:rFonts w:hint="eastAsia"/>
        </w:rPr>
        <w:t>в</w:t>
      </w:r>
      <w:r>
        <w:t></w:t>
      </w:r>
      <w:r>
        <w:rPr>
          <w:rFonts w:hint="eastAsia"/>
        </w:rPr>
        <w:t>экстракт</w:t>
      </w:r>
      <w:r>
        <w:t></w:t>
      </w:r>
      <w:r>
        <w:rPr>
          <w:rFonts w:hint="eastAsia"/>
        </w:rPr>
        <w:t>извлечено</w:t>
      </w:r>
      <w:r>
        <w:t></w:t>
      </w:r>
      <w:r>
        <w:t></w:t>
      </w:r>
      <w:r>
        <w:t></w:t>
      </w:r>
      <w:r>
        <w:t></w:t>
      </w:r>
      <w:r>
        <w:t></w:t>
      </w:r>
      <w:r>
        <w:rPr>
          <w:rFonts w:hint="eastAsia"/>
        </w:rPr>
        <w:t>Мо</w:t>
      </w:r>
      <w:r>
        <w:t></w:t>
      </w:r>
      <w:r>
        <w:t></w:t>
      </w:r>
      <w:r>
        <w:t></w:t>
      </w:r>
      <w:r>
        <w:t></w:t>
      </w:r>
      <w:r>
        <w:t></w:t>
      </w:r>
      <w:r>
        <w:t></w:t>
      </w:r>
      <w:r>
        <w:t></w:t>
      </w:r>
      <w:r>
        <w:t></w:t>
      </w:r>
      <w:r>
        <w:t></w:t>
      </w:r>
      <w:r>
        <w:rPr>
          <w:rFonts w:hint="eastAsia"/>
        </w:rPr>
        <w:t>и</w:t>
      </w:r>
      <w:r>
        <w:t></w:t>
      </w:r>
      <w:r>
        <w:rPr>
          <w:rFonts w:hint="eastAsia"/>
        </w:rPr>
        <w:t>более</w:t>
      </w:r>
      <w:r>
        <w:t></w:t>
      </w:r>
      <w:r>
        <w:t></w:t>
      </w:r>
      <w:r>
        <w:t></w:t>
      </w:r>
      <w:r>
        <w:t></w:t>
      </w:r>
      <w:r>
        <w:t></w:t>
      </w:r>
      <w:r>
        <w:rPr>
          <w:rFonts w:hint="eastAsia"/>
        </w:rPr>
        <w:t>Си</w:t>
      </w:r>
      <w:r>
        <w:t></w:t>
      </w:r>
      <w:r>
        <w:t></w:t>
      </w:r>
      <w:r>
        <w:rPr>
          <w:rFonts w:hint="eastAsia"/>
        </w:rPr>
        <w:t>Определены</w:t>
      </w:r>
      <w:r>
        <w:t></w:t>
      </w:r>
      <w:r>
        <w:rPr>
          <w:rFonts w:hint="eastAsia"/>
        </w:rPr>
        <w:t>условия</w:t>
      </w:r>
      <w:r>
        <w:t></w:t>
      </w:r>
      <w:r>
        <w:rPr>
          <w:rFonts w:hint="eastAsia"/>
        </w:rPr>
        <w:t>выведения</w:t>
      </w:r>
      <w:r>
        <w:t></w:t>
      </w:r>
      <w:r>
        <w:rPr>
          <w:rFonts w:hint="eastAsia"/>
        </w:rPr>
        <w:t>практически</w:t>
      </w:r>
      <w:r>
        <w:t></w:t>
      </w:r>
      <w:r>
        <w:rPr>
          <w:rFonts w:hint="eastAsia"/>
        </w:rPr>
        <w:t>всей</w:t>
      </w:r>
      <w:r>
        <w:t></w:t>
      </w:r>
      <w:r>
        <w:rPr>
          <w:rFonts w:hint="eastAsia"/>
        </w:rPr>
        <w:t>меди</w:t>
      </w:r>
      <w:r>
        <w:t></w:t>
      </w:r>
      <w:r>
        <w:rPr>
          <w:rFonts w:hint="eastAsia"/>
        </w:rPr>
        <w:t>в</w:t>
      </w:r>
      <w:r>
        <w:t></w:t>
      </w:r>
      <w:r>
        <w:rPr>
          <w:rFonts w:hint="eastAsia"/>
        </w:rPr>
        <w:t>промывной</w:t>
      </w:r>
      <w:r>
        <w:t></w:t>
      </w:r>
      <w:r>
        <w:rPr>
          <w:rFonts w:hint="eastAsia"/>
        </w:rPr>
        <w:t>раствор</w:t>
      </w:r>
      <w:r>
        <w:t></w:t>
      </w:r>
      <w:r>
        <w:t></w:t>
      </w:r>
      <w:r>
        <w:rPr>
          <w:rFonts w:hint="eastAsia"/>
        </w:rPr>
        <w:t>Из</w:t>
      </w:r>
      <w:r>
        <w:t></w:t>
      </w:r>
      <w:r>
        <w:rPr>
          <w:rFonts w:hint="eastAsia"/>
        </w:rPr>
        <w:t>рафината</w:t>
      </w:r>
      <w:r>
        <w:t></w:t>
      </w:r>
      <w:r>
        <w:rPr>
          <w:rFonts w:hint="eastAsia"/>
        </w:rPr>
        <w:t>очистной</w:t>
      </w:r>
      <w:r>
        <w:t></w:t>
      </w:r>
      <w:r>
        <w:rPr>
          <w:rFonts w:hint="eastAsia"/>
        </w:rPr>
        <w:t>экстракции</w:t>
      </w:r>
      <w:r>
        <w:t></w:t>
      </w:r>
      <w:r>
        <w:rPr>
          <w:rFonts w:hint="eastAsia"/>
        </w:rPr>
        <w:t>извлечено</w:t>
      </w:r>
      <w:r>
        <w:t></w:t>
      </w:r>
      <w:r>
        <w:t></w:t>
      </w:r>
      <w:r>
        <w:t></w:t>
      </w:r>
      <w:r>
        <w:t></w:t>
      </w:r>
      <w:r>
        <w:t></w:t>
      </w:r>
      <w:r>
        <w:rPr>
          <w:rFonts w:hint="eastAsia"/>
        </w:rPr>
        <w:t>Со</w:t>
      </w:r>
      <w:r>
        <w:t></w:t>
      </w:r>
      <w:r>
        <w:rPr>
          <w:rFonts w:hint="eastAsia"/>
        </w:rPr>
        <w:t>экстракционной</w:t>
      </w:r>
      <w:r>
        <w:t></w:t>
      </w:r>
      <w:r>
        <w:rPr>
          <w:rFonts w:hint="eastAsia"/>
        </w:rPr>
        <w:t>смесью</w:t>
      </w:r>
      <w:r>
        <w:t></w:t>
      </w:r>
      <w:r>
        <w:rPr>
          <w:rFonts w:hint="eastAsia"/>
        </w:rPr>
        <w:t>на</w:t>
      </w:r>
      <w:r>
        <w:t></w:t>
      </w:r>
      <w:r>
        <w:rPr>
          <w:rFonts w:hint="eastAsia"/>
        </w:rPr>
        <w:t>основе</w:t>
      </w:r>
      <w:r>
        <w:t></w:t>
      </w:r>
      <w:r>
        <w:rPr>
          <w:rFonts w:hint="eastAsia"/>
        </w:rPr>
        <w:t>третичного</w:t>
      </w:r>
      <w:r>
        <w:t></w:t>
      </w:r>
      <w:r>
        <w:rPr>
          <w:rFonts w:hint="eastAsia"/>
        </w:rPr>
        <w:t>амина</w:t>
      </w:r>
      <w:r>
        <w:t></w:t>
      </w:r>
      <w:r>
        <w:t></w:t>
      </w:r>
      <w:r>
        <w:rPr>
          <w:rFonts w:hint="eastAsia"/>
        </w:rPr>
        <w:t>С</w:t>
      </w:r>
      <w:r>
        <w:t></w:t>
      </w:r>
      <w:r>
        <w:rPr>
          <w:rFonts w:hint="eastAsia"/>
        </w:rPr>
        <w:t>учетом</w:t>
      </w:r>
      <w:r>
        <w:t></w:t>
      </w:r>
      <w:r>
        <w:rPr>
          <w:rFonts w:hint="eastAsia"/>
        </w:rPr>
        <w:t>лабораторных</w:t>
      </w:r>
      <w:r>
        <w:t></w:t>
      </w:r>
      <w:r>
        <w:rPr>
          <w:rFonts w:hint="eastAsia"/>
        </w:rPr>
        <w:t>исследований</w:t>
      </w:r>
      <w:r>
        <w:t></w:t>
      </w:r>
      <w:r>
        <w:rPr>
          <w:rFonts w:hint="eastAsia"/>
        </w:rPr>
        <w:t>и</w:t>
      </w:r>
      <w:r>
        <w:t></w:t>
      </w:r>
      <w:r>
        <w:rPr>
          <w:rFonts w:hint="eastAsia"/>
        </w:rPr>
        <w:t>проверки</w:t>
      </w:r>
      <w:r>
        <w:t></w:t>
      </w:r>
      <w:r>
        <w:rPr>
          <w:rFonts w:hint="eastAsia"/>
        </w:rPr>
        <w:t>отдельных</w:t>
      </w:r>
      <w:r>
        <w:t></w:t>
      </w:r>
      <w:r>
        <w:rPr>
          <w:rFonts w:hint="eastAsia"/>
        </w:rPr>
        <w:t>узлов</w:t>
      </w:r>
      <w:r>
        <w:t></w:t>
      </w:r>
      <w:r>
        <w:rPr>
          <w:rFonts w:hint="eastAsia"/>
        </w:rPr>
        <w:t>экстракционного</w:t>
      </w:r>
      <w:r>
        <w:t></w:t>
      </w:r>
      <w:r>
        <w:rPr>
          <w:rFonts w:hint="eastAsia"/>
        </w:rPr>
        <w:t>передела</w:t>
      </w:r>
      <w:r>
        <w:t></w:t>
      </w:r>
      <w:r>
        <w:rPr>
          <w:rFonts w:hint="eastAsia"/>
        </w:rPr>
        <w:t>для</w:t>
      </w:r>
      <w:r>
        <w:t></w:t>
      </w:r>
      <w:r>
        <w:rPr>
          <w:rFonts w:hint="eastAsia"/>
        </w:rPr>
        <w:t>практической</w:t>
      </w:r>
      <w:r>
        <w:t></w:t>
      </w:r>
      <w:r>
        <w:rPr>
          <w:rFonts w:hint="eastAsia"/>
        </w:rPr>
        <w:t>реализации</w:t>
      </w:r>
      <w:r>
        <w:t></w:t>
      </w:r>
      <w:r>
        <w:rPr>
          <w:rFonts w:hint="eastAsia"/>
        </w:rPr>
        <w:t>предлагается</w:t>
      </w:r>
      <w:r>
        <w:t></w:t>
      </w:r>
      <w:r>
        <w:rPr>
          <w:rFonts w:hint="eastAsia"/>
        </w:rPr>
        <w:t>схема</w:t>
      </w:r>
      <w:r>
        <w:t></w:t>
      </w:r>
      <w:r>
        <w:rPr>
          <w:rFonts w:hint="eastAsia"/>
        </w:rPr>
        <w:t>экстракционного</w:t>
      </w:r>
      <w:r>
        <w:t></w:t>
      </w:r>
      <w:r>
        <w:rPr>
          <w:rFonts w:hint="eastAsia"/>
        </w:rPr>
        <w:t>выделения</w:t>
      </w:r>
      <w:r>
        <w:t></w:t>
      </w:r>
      <w:r>
        <w:rPr>
          <w:rFonts w:hint="eastAsia"/>
        </w:rPr>
        <w:t>железа</w:t>
      </w:r>
      <w:r>
        <w:t></w:t>
      </w:r>
      <w:r>
        <w:rPr>
          <w:rFonts w:hint="eastAsia"/>
        </w:rPr>
        <w:t>и</w:t>
      </w:r>
      <w:r>
        <w:t></w:t>
      </w:r>
      <w:r>
        <w:rPr>
          <w:rFonts w:hint="eastAsia"/>
        </w:rPr>
        <w:t>получения</w:t>
      </w:r>
      <w:r>
        <w:t></w:t>
      </w:r>
      <w:r>
        <w:rPr>
          <w:rFonts w:hint="eastAsia"/>
        </w:rPr>
        <w:t>чистых</w:t>
      </w:r>
      <w:r>
        <w:t></w:t>
      </w:r>
      <w:r>
        <w:rPr>
          <w:rFonts w:hint="eastAsia"/>
        </w:rPr>
        <w:t>растворов</w:t>
      </w:r>
      <w:r>
        <w:t></w:t>
      </w:r>
      <w:r>
        <w:rPr>
          <w:rFonts w:hint="eastAsia"/>
        </w:rPr>
        <w:t>хлорида</w:t>
      </w:r>
      <w:r>
        <w:t></w:t>
      </w:r>
      <w:r>
        <w:rPr>
          <w:rFonts w:hint="eastAsia"/>
        </w:rPr>
        <w:t>кобальта</w:t>
      </w:r>
      <w:r>
        <w:t></w:t>
      </w:r>
      <w:r>
        <w:rPr>
          <w:rFonts w:hint="eastAsia"/>
        </w:rPr>
        <w:t>из</w:t>
      </w:r>
      <w:r>
        <w:t></w:t>
      </w:r>
      <w:r>
        <w:rPr>
          <w:rFonts w:hint="eastAsia"/>
        </w:rPr>
        <w:t>растворов</w:t>
      </w:r>
      <w:r>
        <w:t></w:t>
      </w:r>
      <w:r>
        <w:rPr>
          <w:rFonts w:hint="eastAsia"/>
        </w:rPr>
        <w:t>гидрохлорирования</w:t>
      </w:r>
      <w:r>
        <w:t></w:t>
      </w:r>
      <w:r>
        <w:rPr>
          <w:rFonts w:hint="eastAsia"/>
        </w:rPr>
        <w:t>вторсырья</w:t>
      </w:r>
      <w:r>
        <w:t></w:t>
      </w:r>
    </w:p>
    <w:p w:rsidR="007D4270" w:rsidRDefault="007D4270" w:rsidP="007D4270">
      <w:r>
        <w:t></w:t>
      </w:r>
      <w:r>
        <w:t></w:t>
      </w:r>
      <w:r>
        <w:tab/>
      </w:r>
      <w:r>
        <w:t></w:t>
      </w:r>
      <w:r>
        <w:rPr>
          <w:rFonts w:hint="eastAsia"/>
        </w:rPr>
        <w:t>Испытана</w:t>
      </w:r>
      <w:r>
        <w:t></w:t>
      </w:r>
      <w:r>
        <w:rPr>
          <w:rFonts w:hint="eastAsia"/>
        </w:rPr>
        <w:t>в</w:t>
      </w:r>
      <w:r>
        <w:t></w:t>
      </w:r>
      <w:r>
        <w:rPr>
          <w:rFonts w:hint="eastAsia"/>
        </w:rPr>
        <w:t>укрупненном</w:t>
      </w:r>
      <w:r>
        <w:t></w:t>
      </w:r>
      <w:r>
        <w:rPr>
          <w:rFonts w:hint="eastAsia"/>
        </w:rPr>
        <w:t>лабораторном</w:t>
      </w:r>
      <w:r>
        <w:t></w:t>
      </w:r>
      <w:r>
        <w:rPr>
          <w:rFonts w:hint="eastAsia"/>
        </w:rPr>
        <w:t>и</w:t>
      </w:r>
      <w:r>
        <w:t></w:t>
      </w:r>
      <w:r>
        <w:rPr>
          <w:rFonts w:hint="eastAsia"/>
        </w:rPr>
        <w:t>промышленном</w:t>
      </w:r>
      <w:r>
        <w:t></w:t>
      </w:r>
      <w:r>
        <w:rPr>
          <w:rFonts w:hint="eastAsia"/>
        </w:rPr>
        <w:t>масштабе</w:t>
      </w:r>
      <w:r>
        <w:t></w:t>
      </w:r>
      <w:r>
        <w:rPr>
          <w:rFonts w:hint="eastAsia"/>
        </w:rPr>
        <w:t>и</w:t>
      </w:r>
      <w:r>
        <w:t></w:t>
      </w:r>
      <w:r>
        <w:rPr>
          <w:rFonts w:hint="eastAsia"/>
        </w:rPr>
        <w:t>внедрена</w:t>
      </w:r>
      <w:r>
        <w:t></w:t>
      </w:r>
      <w:r>
        <w:rPr>
          <w:rFonts w:hint="eastAsia"/>
        </w:rPr>
        <w:t>на</w:t>
      </w:r>
      <w:r>
        <w:t></w:t>
      </w:r>
      <w:r>
        <w:rPr>
          <w:rFonts w:hint="eastAsia"/>
        </w:rPr>
        <w:t>опытно</w:t>
      </w:r>
      <w:r>
        <w:t></w:t>
      </w:r>
      <w:r>
        <w:rPr>
          <w:rFonts w:hint="eastAsia"/>
        </w:rPr>
        <w:t>промышленной</w:t>
      </w:r>
      <w:r>
        <w:t></w:t>
      </w:r>
      <w:r>
        <w:rPr>
          <w:rFonts w:hint="eastAsia"/>
        </w:rPr>
        <w:t>установке</w:t>
      </w:r>
      <w:r>
        <w:t></w:t>
      </w:r>
      <w:r>
        <w:rPr>
          <w:rFonts w:hint="eastAsia"/>
        </w:rPr>
        <w:t>комбината</w:t>
      </w:r>
      <w:r>
        <w:t></w:t>
      </w:r>
      <w:r>
        <w:t></w:t>
      </w:r>
      <w:r>
        <w:rPr>
          <w:rFonts w:hint="eastAsia"/>
        </w:rPr>
        <w:t>Североникель</w:t>
      </w:r>
      <w:r>
        <w:t></w:t>
      </w:r>
      <w:r>
        <w:t></w:t>
      </w:r>
      <w:r>
        <w:rPr>
          <w:rFonts w:hint="eastAsia"/>
        </w:rPr>
        <w:t>экстракционная</w:t>
      </w:r>
      <w:r>
        <w:t></w:t>
      </w:r>
      <w:r>
        <w:rPr>
          <w:rFonts w:hint="eastAsia"/>
        </w:rPr>
        <w:t>гидрохлоридная</w:t>
      </w:r>
      <w:r>
        <w:t></w:t>
      </w:r>
      <w:r>
        <w:rPr>
          <w:rFonts w:hint="eastAsia"/>
        </w:rPr>
        <w:t>технология</w:t>
      </w:r>
      <w:r>
        <w:t></w:t>
      </w:r>
      <w:r>
        <w:rPr>
          <w:rFonts w:hint="eastAsia"/>
        </w:rPr>
        <w:t>кобальтового</w:t>
      </w:r>
      <w:r>
        <w:t></w:t>
      </w:r>
      <w:r>
        <w:rPr>
          <w:rFonts w:hint="eastAsia"/>
        </w:rPr>
        <w:t>конце</w:t>
      </w:r>
      <w:r>
        <w:rPr>
          <w:rFonts w:hint="eastAsia"/>
        </w:rPr>
        <w:lastRenderedPageBreak/>
        <w:t>нтрата</w:t>
      </w:r>
      <w:r>
        <w:t></w:t>
      </w:r>
      <w:r>
        <w:t></w:t>
      </w:r>
      <w:r>
        <w:rPr>
          <w:rFonts w:hint="eastAsia"/>
        </w:rPr>
        <w:t>Технологическая</w:t>
      </w:r>
      <w:r>
        <w:t></w:t>
      </w:r>
      <w:r>
        <w:rPr>
          <w:rFonts w:hint="eastAsia"/>
        </w:rPr>
        <w:t>схема</w:t>
      </w:r>
      <w:r>
        <w:t></w:t>
      </w:r>
      <w:r>
        <w:t></w:t>
      </w:r>
      <w:r>
        <w:rPr>
          <w:rFonts w:hint="eastAsia"/>
        </w:rPr>
        <w:t>предусматривающая</w:t>
      </w:r>
      <w:r>
        <w:t></w:t>
      </w:r>
      <w:r>
        <w:rPr>
          <w:rFonts w:hint="eastAsia"/>
        </w:rPr>
        <w:t>использование</w:t>
      </w:r>
      <w:r>
        <w:t></w:t>
      </w:r>
      <w:r>
        <w:rPr>
          <w:rFonts w:hint="eastAsia"/>
        </w:rPr>
        <w:t>экстракционной</w:t>
      </w:r>
      <w:r>
        <w:t></w:t>
      </w:r>
      <w:r>
        <w:rPr>
          <w:rFonts w:hint="eastAsia"/>
        </w:rPr>
        <w:t>смеси</w:t>
      </w:r>
      <w:r>
        <w:t></w:t>
      </w:r>
      <w:r>
        <w:rPr>
          <w:rFonts w:hint="eastAsia"/>
        </w:rPr>
        <w:t>на</w:t>
      </w:r>
      <w:r>
        <w:t></w:t>
      </w:r>
      <w:r>
        <w:rPr>
          <w:rFonts w:hint="eastAsia"/>
        </w:rPr>
        <w:t>основе</w:t>
      </w:r>
      <w:r>
        <w:t></w:t>
      </w:r>
      <w:r>
        <w:rPr>
          <w:rFonts w:hint="eastAsia"/>
        </w:rPr>
        <w:t>третичного</w:t>
      </w:r>
      <w:r>
        <w:t></w:t>
      </w:r>
      <w:r>
        <w:rPr>
          <w:rFonts w:hint="eastAsia"/>
        </w:rPr>
        <w:t>амина</w:t>
      </w:r>
      <w:r>
        <w:t></w:t>
      </w:r>
      <w:r>
        <w:t></w:t>
      </w:r>
      <w:r>
        <w:rPr>
          <w:rFonts w:hint="eastAsia"/>
        </w:rPr>
        <w:t>позволяет</w:t>
      </w:r>
      <w:r>
        <w:t></w:t>
      </w:r>
      <w:r>
        <w:rPr>
          <w:rFonts w:hint="eastAsia"/>
        </w:rPr>
        <w:t>получать</w:t>
      </w:r>
      <w:r>
        <w:t></w:t>
      </w:r>
      <w:r>
        <w:rPr>
          <w:rFonts w:hint="eastAsia"/>
        </w:rPr>
        <w:t>чистый</w:t>
      </w:r>
      <w:r>
        <w:t></w:t>
      </w:r>
      <w:r>
        <w:rPr>
          <w:rFonts w:hint="eastAsia"/>
        </w:rPr>
        <w:t>раствор</w:t>
      </w:r>
      <w:r>
        <w:t></w:t>
      </w:r>
      <w:r>
        <w:rPr>
          <w:rFonts w:hint="eastAsia"/>
        </w:rPr>
        <w:t>хлорида</w:t>
      </w:r>
      <w:r>
        <w:t></w:t>
      </w:r>
      <w:r>
        <w:rPr>
          <w:rFonts w:hint="eastAsia"/>
        </w:rPr>
        <w:t>кобальта</w:t>
      </w:r>
      <w:r>
        <w:t></w:t>
      </w:r>
      <w:r>
        <w:t></w:t>
      </w:r>
      <w:r>
        <w:rPr>
          <w:rFonts w:hint="eastAsia"/>
        </w:rPr>
        <w:t>содержащий</w:t>
      </w:r>
      <w:r>
        <w:t></w:t>
      </w:r>
      <w:r>
        <w:rPr>
          <w:rFonts w:hint="eastAsia"/>
        </w:rPr>
        <w:t>более</w:t>
      </w:r>
      <w:r>
        <w:t></w:t>
      </w:r>
      <w:r>
        <w:t></w:t>
      </w:r>
      <w:r>
        <w:t></w:t>
      </w:r>
      <w:r>
        <w:t></w:t>
      </w:r>
      <w:r>
        <w:t></w:t>
      </w:r>
      <w:r>
        <w:rPr>
          <w:rFonts w:hint="eastAsia"/>
        </w:rPr>
        <w:t>г</w:t>
      </w:r>
      <w:r>
        <w:t></w:t>
      </w:r>
      <w:r>
        <w:rPr>
          <w:rFonts w:hint="eastAsia"/>
        </w:rPr>
        <w:t>л</w:t>
      </w:r>
      <w:r>
        <w:t></w:t>
      </w:r>
      <w:r>
        <w:rPr>
          <w:rFonts w:hint="eastAsia"/>
        </w:rPr>
        <w:t>Со</w:t>
      </w:r>
      <w:r>
        <w:t></w:t>
      </w:r>
      <w:r>
        <w:rPr>
          <w:rFonts w:hint="eastAsia"/>
        </w:rPr>
        <w:t>и</w:t>
      </w:r>
      <w:r>
        <w:t></w:t>
      </w:r>
      <w:r>
        <w:rPr>
          <w:rFonts w:hint="eastAsia"/>
        </w:rPr>
        <w:t>менее</w:t>
      </w:r>
      <w:r>
        <w:t></w:t>
      </w:r>
      <w:r>
        <w:t></w:t>
      </w:r>
      <w:r>
        <w:t></w:t>
      </w:r>
      <w:r>
        <w:t></w:t>
      </w:r>
      <w:r>
        <w:rPr>
          <w:rFonts w:hint="eastAsia"/>
        </w:rPr>
        <w:t>мг</w:t>
      </w:r>
      <w:r>
        <w:t></w:t>
      </w:r>
      <w:r>
        <w:rPr>
          <w:rFonts w:hint="eastAsia"/>
        </w:rPr>
        <w:t>л</w:t>
      </w:r>
      <w:r>
        <w:t></w:t>
      </w:r>
      <w:r>
        <w:t></w:t>
      </w:r>
      <w:r>
        <w:t></w:t>
      </w:r>
      <w:r>
        <w:t></w:t>
      </w:r>
      <w:r>
        <w:t></w:t>
      </w:r>
      <w:r>
        <w:rPr>
          <w:rFonts w:hint="eastAsia"/>
        </w:rPr>
        <w:t>из</w:t>
      </w:r>
      <w:r>
        <w:t></w:t>
      </w:r>
      <w:r>
        <w:rPr>
          <w:rFonts w:hint="eastAsia"/>
        </w:rPr>
        <w:t>которого</w:t>
      </w:r>
      <w:r>
        <w:t></w:t>
      </w:r>
      <w:r>
        <w:rPr>
          <w:rFonts w:hint="eastAsia"/>
        </w:rPr>
        <w:t>производится</w:t>
      </w:r>
      <w:r>
        <w:t></w:t>
      </w:r>
      <w:r>
        <w:rPr>
          <w:rFonts w:hint="eastAsia"/>
        </w:rPr>
        <w:t>основной</w:t>
      </w:r>
      <w:r>
        <w:t></w:t>
      </w:r>
      <w:r>
        <w:rPr>
          <w:rFonts w:hint="eastAsia"/>
        </w:rPr>
        <w:t>карбонат</w:t>
      </w:r>
      <w:r>
        <w:t></w:t>
      </w:r>
      <w:r>
        <w:rPr>
          <w:rFonts w:hint="eastAsia"/>
        </w:rPr>
        <w:t>кобальта</w:t>
      </w:r>
      <w:r>
        <w:t></w:t>
      </w:r>
      <w:r>
        <w:t></w:t>
      </w:r>
      <w:r>
        <w:rPr>
          <w:rFonts w:hint="eastAsia"/>
        </w:rPr>
        <w:t>содержащий</w:t>
      </w:r>
      <w:r>
        <w:t></w:t>
      </w:r>
      <w:r>
        <w:rPr>
          <w:rFonts w:hint="eastAsia"/>
        </w:rPr>
        <w:t>примеси</w:t>
      </w:r>
      <w:r>
        <w:t></w:t>
      </w:r>
      <w:r>
        <w:t></w:t>
      </w:r>
      <w:r>
        <w:rPr>
          <w:rFonts w:hint="eastAsia"/>
        </w:rPr>
        <w:t>мас</w:t>
      </w:r>
      <w:r>
        <w:t></w:t>
      </w:r>
      <w:r>
        <w:t></w:t>
      </w:r>
      <w:r>
        <w:t></w:t>
      </w:r>
      <w:r>
        <w:t></w:t>
      </w:r>
      <w:r>
        <w:t></w:t>
      </w:r>
      <w:r>
        <w:t></w:t>
      </w:r>
      <w:r>
        <w:t></w:t>
      </w:r>
      <w:r>
        <w:t></w:t>
      </w:r>
    </w:p>
    <w:p w:rsidR="007D4270" w:rsidRPr="007D4270" w:rsidRDefault="007D4270" w:rsidP="007D4270">
      <w:r>
        <w:t></w:t>
      </w:r>
      <w:r>
        <w:t></w:t>
      </w:r>
      <w:r>
        <w:tab/>
      </w:r>
      <w:r>
        <w:t></w:t>
      </w:r>
      <w:r>
        <w:t></w:t>
      </w:r>
      <w:r>
        <w:t></w:t>
      </w:r>
      <w:r>
        <w:t></w:t>
      </w:r>
      <w:r>
        <w:t></w:t>
      </w:r>
      <w:r>
        <w:t></w:t>
      </w:r>
      <w:r>
        <w:rPr>
          <w:rFonts w:hint="eastAsia"/>
        </w:rPr>
        <w:t>СІ</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удовлетворяющий</w:t>
      </w:r>
      <w:r>
        <w:t></w:t>
      </w:r>
      <w:r>
        <w:rPr>
          <w:rFonts w:hint="eastAsia"/>
        </w:rPr>
        <w:t>требованиям</w:t>
      </w:r>
      <w:r>
        <w:t></w:t>
      </w:r>
      <w:r>
        <w:rPr>
          <w:rFonts w:hint="eastAsia"/>
        </w:rPr>
        <w:t>различных</w:t>
      </w:r>
      <w:r>
        <w:t></w:t>
      </w:r>
      <w:r>
        <w:rPr>
          <w:rFonts w:hint="eastAsia"/>
        </w:rPr>
        <w:t>потребителей</w:t>
      </w:r>
      <w:r>
        <w:t></w:t>
      </w:r>
      <w:r>
        <w:t></w:t>
      </w:r>
      <w:r>
        <w:rPr>
          <w:rFonts w:hint="eastAsia"/>
        </w:rPr>
        <w:t>После</w:t>
      </w:r>
      <w:r>
        <w:t></w:t>
      </w:r>
      <w:r>
        <w:rPr>
          <w:rFonts w:hint="eastAsia"/>
        </w:rPr>
        <w:t>глубокой</w:t>
      </w:r>
      <w:r>
        <w:t></w:t>
      </w:r>
      <w:r>
        <w:rPr>
          <w:rFonts w:hint="eastAsia"/>
        </w:rPr>
        <w:t>очистки</w:t>
      </w:r>
      <w:r>
        <w:t></w:t>
      </w:r>
      <w:r>
        <w:rPr>
          <w:rFonts w:hint="eastAsia"/>
        </w:rPr>
        <w:t>от</w:t>
      </w:r>
      <w:r>
        <w:t></w:t>
      </w:r>
      <w:r>
        <w:rPr>
          <w:rFonts w:hint="eastAsia"/>
        </w:rPr>
        <w:t>примесей</w:t>
      </w:r>
      <w:r>
        <w:t></w:t>
      </w:r>
      <w:r>
        <w:rPr>
          <w:rFonts w:hint="eastAsia"/>
        </w:rPr>
        <w:t>из</w:t>
      </w:r>
      <w:r>
        <w:t></w:t>
      </w:r>
      <w:r>
        <w:rPr>
          <w:rFonts w:hint="eastAsia"/>
        </w:rPr>
        <w:t>раствора</w:t>
      </w:r>
      <w:r>
        <w:t></w:t>
      </w:r>
      <w:r>
        <w:rPr>
          <w:rFonts w:hint="eastAsia"/>
        </w:rPr>
        <w:t>СоС</w:t>
      </w:r>
      <w:r>
        <w:t></w:t>
      </w:r>
      <w:r>
        <w:t></w:t>
      </w:r>
      <w:r>
        <w:t></w:t>
      </w:r>
      <w:r>
        <w:rPr>
          <w:rFonts w:hint="eastAsia"/>
        </w:rPr>
        <w:t>произведена</w:t>
      </w:r>
      <w:r>
        <w:t></w:t>
      </w:r>
      <w:r>
        <w:rPr>
          <w:rFonts w:hint="eastAsia"/>
        </w:rPr>
        <w:t>партия</w:t>
      </w:r>
      <w:r>
        <w:t></w:t>
      </w:r>
      <w:r>
        <w:rPr>
          <w:rFonts w:hint="eastAsia"/>
        </w:rPr>
        <w:t>электролитного</w:t>
      </w:r>
      <w:r>
        <w:t></w:t>
      </w:r>
      <w:r>
        <w:rPr>
          <w:rFonts w:hint="eastAsia"/>
        </w:rPr>
        <w:t>кобальта</w:t>
      </w:r>
      <w:r>
        <w:t></w:t>
      </w:r>
      <w:r>
        <w:rPr>
          <w:rFonts w:hint="eastAsia"/>
        </w:rPr>
        <w:t>марки</w:t>
      </w:r>
      <w:r>
        <w:t></w:t>
      </w:r>
      <w:r>
        <w:rPr>
          <w:rFonts w:hint="eastAsia"/>
        </w:rPr>
        <w:t>К</w:t>
      </w:r>
      <w:r>
        <w:t></w:t>
      </w:r>
      <w:r>
        <w:t></w:t>
      </w:r>
      <w:r>
        <w:t></w:t>
      </w:r>
      <w:bookmarkStart w:id="0" w:name="_GoBack"/>
      <w:bookmarkEnd w:id="0"/>
    </w:p>
    <w:sectPr w:rsidR="007D4270" w:rsidRPr="007D42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BCE" w:rsidRDefault="00AC0BCE">
      <w:pPr>
        <w:spacing w:after="0" w:line="240" w:lineRule="auto"/>
      </w:pPr>
      <w:r>
        <w:separator/>
      </w:r>
    </w:p>
  </w:endnote>
  <w:endnote w:type="continuationSeparator" w:id="0">
    <w:p w:rsidR="00AC0BCE" w:rsidRDefault="00AC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BCE" w:rsidRDefault="00AC0BCE"/>
    <w:p w:rsidR="00AC0BCE" w:rsidRDefault="00AC0BCE"/>
    <w:p w:rsidR="00AC0BCE" w:rsidRDefault="00AC0BCE"/>
    <w:p w:rsidR="00AC0BCE" w:rsidRDefault="00AC0BCE"/>
    <w:p w:rsidR="00AC0BCE" w:rsidRDefault="00AC0BCE"/>
    <w:p w:rsidR="00AC0BCE" w:rsidRDefault="00AC0BCE"/>
    <w:p w:rsidR="00AC0BCE" w:rsidRDefault="00AC0B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BCE" w:rsidRDefault="00AC0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C0BCE" w:rsidRDefault="00AC0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C0BCE" w:rsidRDefault="00AC0BCE"/>
    <w:p w:rsidR="00AC0BCE" w:rsidRDefault="00AC0BCE"/>
    <w:p w:rsidR="00AC0BCE" w:rsidRDefault="00AC0B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BCE" w:rsidRDefault="00AC0BCE"/>
                          <w:p w:rsidR="00AC0BCE" w:rsidRDefault="00AC0B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C0BCE" w:rsidRDefault="00AC0BCE"/>
                    <w:p w:rsidR="00AC0BCE" w:rsidRDefault="00AC0B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C0BCE" w:rsidRDefault="00AC0BCE"/>
    <w:p w:rsidR="00AC0BCE" w:rsidRDefault="00AC0BCE">
      <w:pPr>
        <w:rPr>
          <w:sz w:val="2"/>
          <w:szCs w:val="2"/>
        </w:rPr>
      </w:pPr>
    </w:p>
    <w:p w:rsidR="00AC0BCE" w:rsidRDefault="00AC0BCE"/>
    <w:p w:rsidR="00AC0BCE" w:rsidRDefault="00AC0BCE">
      <w:pPr>
        <w:spacing w:after="0" w:line="240" w:lineRule="auto"/>
      </w:pPr>
    </w:p>
  </w:footnote>
  <w:footnote w:type="continuationSeparator" w:id="0">
    <w:p w:rsidR="00AC0BCE" w:rsidRDefault="00AC0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BCE"/>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C36A2-F89A-4432-BCA8-E648D11C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5</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101</cp:revision>
  <cp:lastPrinted>2009-02-06T05:36:00Z</cp:lastPrinted>
  <dcterms:created xsi:type="dcterms:W3CDTF">2023-05-17T16:24:00Z</dcterms:created>
  <dcterms:modified xsi:type="dcterms:W3CDTF">2023-06-28T08:41:00Z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