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Шакері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Мобараке</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Пуйан</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стажист</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механіко</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матема</w:t>
      </w:r>
      <w:r w:rsidRPr="00D53C1D">
        <w:rPr>
          <w:rFonts w:ascii="Verdana" w:eastAsia="Times New Roman" w:hAnsi="Verdana" w:cs="Times New Roman"/>
          <w:color w:val="000000"/>
          <w:kern w:val="0"/>
          <w:sz w:val="24"/>
          <w:szCs w:val="24"/>
          <w:lang w:eastAsia="ru-RU"/>
        </w:rPr>
        <w:t>&amp;shy;</w:t>
      </w:r>
      <w:r w:rsidRPr="00D53C1D">
        <w:rPr>
          <w:rFonts w:ascii="Verdana" w:eastAsia="Times New Roman" w:hAnsi="Verdana" w:cs="Times New Roman" w:hint="eastAsia"/>
          <w:color w:val="000000"/>
          <w:kern w:val="0"/>
          <w:sz w:val="24"/>
          <w:szCs w:val="24"/>
          <w:lang w:eastAsia="ru-RU"/>
        </w:rPr>
        <w:t>тичного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факультету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Київського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національного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універси</w:t>
      </w:r>
      <w:r w:rsidRPr="00D53C1D">
        <w:rPr>
          <w:rFonts w:ascii="Verdana" w:eastAsia="Times New Roman" w:hAnsi="Verdana" w:cs="Times New Roman"/>
          <w:color w:val="000000"/>
          <w:kern w:val="0"/>
          <w:sz w:val="24"/>
          <w:szCs w:val="24"/>
          <w:lang w:eastAsia="ru-RU"/>
        </w:rPr>
        <w:t>&amp;shy;</w:t>
      </w:r>
      <w:r w:rsidRPr="00D53C1D">
        <w:rPr>
          <w:rFonts w:ascii="Verdana" w:eastAsia="Times New Roman" w:hAnsi="Verdana" w:cs="Times New Roman" w:hint="eastAsia"/>
          <w:color w:val="000000"/>
          <w:kern w:val="0"/>
          <w:sz w:val="24"/>
          <w:szCs w:val="24"/>
          <w:lang w:eastAsia="ru-RU"/>
        </w:rPr>
        <w:t>теті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імені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Тараса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Шевченка</w:t>
      </w:r>
      <w:r w:rsidRPr="00D53C1D">
        <w:rPr>
          <w:rFonts w:ascii="Verdana" w:eastAsia="Times New Roman" w:hAnsi="Verdana" w:cs="Times New Roman"/>
          <w:color w:val="000000"/>
          <w:kern w:val="0"/>
          <w:sz w:val="24"/>
          <w:szCs w:val="24"/>
          <w:lang w:eastAsia="ru-RU"/>
        </w:rPr>
        <w:t>: &amp;laquo;</w:t>
      </w:r>
      <w:r w:rsidRPr="00D53C1D">
        <w:rPr>
          <w:rFonts w:ascii="Verdana" w:eastAsia="Times New Roman" w:hAnsi="Verdana" w:cs="Times New Roman" w:hint="eastAsia"/>
          <w:color w:val="000000"/>
          <w:kern w:val="0"/>
          <w:sz w:val="24"/>
          <w:szCs w:val="24"/>
          <w:lang w:eastAsia="ru-RU"/>
        </w:rPr>
        <w:t>Аналітичні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методи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розв</w:t>
      </w:r>
      <w:r w:rsidRPr="00D53C1D">
        <w:rPr>
          <w:rFonts w:ascii="Verdana" w:eastAsia="Times New Roman" w:hAnsi="Verdana" w:cs="Times New Roman"/>
          <w:color w:val="000000"/>
          <w:kern w:val="0"/>
          <w:sz w:val="24"/>
          <w:szCs w:val="24"/>
          <w:lang w:eastAsia="ru-RU"/>
        </w:rPr>
        <w:t>&amp;rsquo;</w:t>
      </w:r>
      <w:r w:rsidRPr="00D53C1D">
        <w:rPr>
          <w:rFonts w:ascii="Verdana" w:eastAsia="Times New Roman" w:hAnsi="Verdana" w:cs="Times New Roman" w:hint="eastAsia"/>
          <w:color w:val="000000"/>
          <w:kern w:val="0"/>
          <w:sz w:val="24"/>
          <w:szCs w:val="24"/>
          <w:lang w:eastAsia="ru-RU"/>
        </w:rPr>
        <w:t>язку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задач</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теорії</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коливань</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для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пружних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пластин</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неканонічної</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форми</w:t>
      </w:r>
      <w:r w:rsidRPr="00D53C1D">
        <w:rPr>
          <w:rFonts w:ascii="Verdana" w:eastAsia="Times New Roman" w:hAnsi="Verdana" w:cs="Times New Roman"/>
          <w:color w:val="000000"/>
          <w:kern w:val="0"/>
          <w:sz w:val="24"/>
          <w:szCs w:val="24"/>
          <w:lang w:eastAsia="ru-RU"/>
        </w:rPr>
        <w:t xml:space="preserve">&amp;raquo; (01.02.04 - </w:t>
      </w:r>
      <w:r w:rsidRPr="00D53C1D">
        <w:rPr>
          <w:rFonts w:ascii="Verdana" w:eastAsia="Times New Roman" w:hAnsi="Verdana" w:cs="Times New Roman" w:hint="eastAsia"/>
          <w:color w:val="000000"/>
          <w:kern w:val="0"/>
          <w:sz w:val="24"/>
          <w:szCs w:val="24"/>
          <w:lang w:eastAsia="ru-RU"/>
        </w:rPr>
        <w:t>механіка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деформівного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твердого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тіла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Спецрада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w:t>
      </w:r>
      <w:r w:rsidRPr="00D53C1D">
        <w:rPr>
          <w:rFonts w:ascii="Verdana" w:eastAsia="Times New Roman" w:hAnsi="Verdana" w:cs="Times New Roman"/>
          <w:color w:val="000000"/>
          <w:kern w:val="0"/>
          <w:sz w:val="24"/>
          <w:szCs w:val="24"/>
          <w:lang w:eastAsia="ru-RU"/>
        </w:rPr>
        <w:t xml:space="preserve"> 26.001.21 </w:t>
      </w:r>
      <w:r w:rsidRPr="00D53C1D">
        <w:rPr>
          <w:rFonts w:ascii="Verdana" w:eastAsia="Times New Roman" w:hAnsi="Verdana" w:cs="Times New Roman" w:hint="eastAsia"/>
          <w:color w:val="000000"/>
          <w:kern w:val="0"/>
          <w:sz w:val="24"/>
          <w:szCs w:val="24"/>
          <w:lang w:eastAsia="ru-RU"/>
        </w:rPr>
        <w:t>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Київському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національному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університеті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імені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Тараса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Шевченка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МОН</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України</w:t>
      </w:r>
    </w:p>
    <w:p w:rsidR="00D53C1D" w:rsidRPr="00D53C1D" w:rsidRDefault="00D53C1D" w:rsidP="00D53C1D">
      <w:pPr>
        <w:rPr>
          <w:rFonts w:ascii="Verdana" w:eastAsia="Times New Roman" w:hAnsi="Verdana" w:cs="Times New Roman"/>
          <w:color w:val="000000"/>
          <w:kern w:val="0"/>
          <w:sz w:val="24"/>
          <w:szCs w:val="24"/>
          <w:lang w:eastAsia="ru-RU"/>
        </w:rPr>
      </w:pPr>
    </w:p>
    <w:p w:rsidR="00D53C1D" w:rsidRPr="00D53C1D" w:rsidRDefault="00D53C1D" w:rsidP="00D53C1D">
      <w:pPr>
        <w:rPr>
          <w:rFonts w:ascii="Verdana" w:eastAsia="Times New Roman" w:hAnsi="Verdana" w:cs="Times New Roman"/>
          <w:color w:val="000000"/>
          <w:kern w:val="0"/>
          <w:sz w:val="24"/>
          <w:szCs w:val="24"/>
          <w:lang w:eastAsia="ru-RU"/>
        </w:rPr>
      </w:pPr>
    </w:p>
    <w:p w:rsidR="00D53C1D" w:rsidRPr="00D53C1D" w:rsidRDefault="00D53C1D" w:rsidP="00D53C1D">
      <w:pPr>
        <w:rPr>
          <w:rFonts w:ascii="Verdana" w:eastAsia="Times New Roman" w:hAnsi="Verdana" w:cs="Times New Roman"/>
          <w:color w:val="000000"/>
          <w:kern w:val="0"/>
          <w:sz w:val="24"/>
          <w:szCs w:val="24"/>
          <w:lang w:eastAsia="ru-RU"/>
        </w:rPr>
      </w:pPr>
    </w:p>
    <w:p w:rsidR="00D53C1D" w:rsidRPr="00D53C1D" w:rsidRDefault="00D53C1D" w:rsidP="00D53C1D">
      <w:pPr>
        <w:rPr>
          <w:rFonts w:ascii="Verdana" w:eastAsia="Times New Roman" w:hAnsi="Verdana" w:cs="Times New Roman"/>
          <w:color w:val="000000"/>
          <w:kern w:val="0"/>
          <w:sz w:val="24"/>
          <w:szCs w:val="24"/>
          <w:lang w:eastAsia="ru-RU"/>
        </w:rPr>
      </w:pP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КИЇВСЬКИЙ</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НАЦІОНАЛЬНИЙ</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УНІВЕРСИТЕТ</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ІМЕНІ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ТАРАСА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ШЕВЧЕНКА</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МІНІСТЕРСТВО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ОСВІТИ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НАУКИ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УКРАЇНИ</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КИЇВСЬКИЙ</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НАЦІОНАЛЬНИЙ</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УНІВЕРСИТЕТ</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ІМЕНІ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ТАРАСА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ШЕВЧЕНКА</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МІНІСТЕРСТВО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ОСВІТИ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НАУКИ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УКРАЇНИ</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Кваліфікаційна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наукова</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праця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правах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рукопису</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Шакері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Мобараке</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Пуйан</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УДК</w:t>
      </w:r>
      <w:r w:rsidRPr="00D53C1D">
        <w:rPr>
          <w:rFonts w:ascii="Verdana" w:eastAsia="Times New Roman" w:hAnsi="Verdana" w:cs="Times New Roman"/>
          <w:color w:val="000000"/>
          <w:kern w:val="0"/>
          <w:sz w:val="24"/>
          <w:szCs w:val="24"/>
          <w:lang w:eastAsia="ru-RU"/>
        </w:rPr>
        <w:t xml:space="preserve"> 539.3</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ДИСЕРТАЦІЯ</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Аналітичні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методи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розв’язку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задач</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теорії</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коливань</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для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пружних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пластин</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неканонічної</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форми</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01.02.04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механіка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деформівного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твердого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тіла</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Подається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здобуття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наукового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ступеня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кандидата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фізико</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математичних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наук</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Дисертація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містить</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результати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власних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досліджень</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Використання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ідей</w:t>
      </w:r>
      <w:r w:rsidRPr="00D53C1D">
        <w:rPr>
          <w:rFonts w:ascii="Verdana" w:eastAsia="Times New Roman" w:hAnsi="Verdana" w:cs="Times New Roman"/>
          <w:color w:val="000000"/>
          <w:kern w:val="0"/>
          <w:sz w:val="24"/>
          <w:szCs w:val="24"/>
          <w:lang w:eastAsia="ru-RU"/>
        </w:rPr>
        <w:t>,</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результатів</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текстів</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інших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авторів</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мають</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посилання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відповідне</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джерело</w:t>
      </w:r>
      <w:r w:rsidRPr="00D53C1D">
        <w:rPr>
          <w:rFonts w:ascii="Verdana" w:eastAsia="Times New Roman" w:hAnsi="Verdana" w:cs="Times New Roman"/>
          <w:color w:val="000000"/>
          <w:kern w:val="0"/>
          <w:sz w:val="24"/>
          <w:szCs w:val="24"/>
          <w:lang w:eastAsia="ru-RU"/>
        </w:rPr>
        <w:t>.</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Шакері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Мобараке</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Пуйан</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Науковий</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керівник</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Грінченко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Віктор</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Тимофійович</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академік</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НАН</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України</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доктор</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фізико</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математичних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наук</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професор</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Київ</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xml:space="preserve"> 2019</w:t>
      </w:r>
    </w:p>
    <w:p w:rsidR="00D53C1D" w:rsidRPr="00D53C1D" w:rsidRDefault="00D53C1D" w:rsidP="00D53C1D">
      <w:pPr>
        <w:rPr>
          <w:rFonts w:ascii="Verdana" w:eastAsia="Times New Roman" w:hAnsi="Verdana" w:cs="Times New Roman"/>
          <w:color w:val="000000"/>
          <w:kern w:val="0"/>
          <w:sz w:val="24"/>
          <w:szCs w:val="24"/>
          <w:lang w:eastAsia="ru-RU"/>
        </w:rPr>
      </w:pPr>
    </w:p>
    <w:p w:rsidR="00D53C1D" w:rsidRPr="00D53C1D" w:rsidRDefault="00D53C1D" w:rsidP="00D53C1D">
      <w:pPr>
        <w:rPr>
          <w:rFonts w:ascii="Verdana" w:eastAsia="Times New Roman" w:hAnsi="Verdana" w:cs="Times New Roman"/>
          <w:color w:val="000000"/>
          <w:kern w:val="0"/>
          <w:sz w:val="24"/>
          <w:szCs w:val="24"/>
          <w:lang w:eastAsia="ru-RU"/>
        </w:rPr>
      </w:pPr>
    </w:p>
    <w:p w:rsidR="00D53C1D" w:rsidRPr="00D53C1D" w:rsidRDefault="00D53C1D" w:rsidP="00D53C1D">
      <w:pPr>
        <w:rPr>
          <w:rFonts w:ascii="Verdana" w:eastAsia="Times New Roman" w:hAnsi="Verdana" w:cs="Times New Roman"/>
          <w:color w:val="000000"/>
          <w:kern w:val="0"/>
          <w:sz w:val="24"/>
          <w:szCs w:val="24"/>
          <w:lang w:eastAsia="ru-RU"/>
        </w:rPr>
      </w:pP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ЗМІСТ</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ВСТУП</w:t>
      </w:r>
      <w:r w:rsidRPr="00D53C1D">
        <w:rPr>
          <w:rFonts w:ascii="Verdana" w:eastAsia="Times New Roman" w:hAnsi="Verdana" w:cs="Times New Roman"/>
          <w:color w:val="000000"/>
          <w:kern w:val="0"/>
          <w:sz w:val="24"/>
          <w:szCs w:val="24"/>
          <w:lang w:eastAsia="ru-RU"/>
        </w:rPr>
        <w:t xml:space="preserve"> 10</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Розділ</w:t>
      </w:r>
      <w:r w:rsidRPr="00D53C1D">
        <w:rPr>
          <w:rFonts w:ascii="Verdana" w:eastAsia="Times New Roman" w:hAnsi="Verdana" w:cs="Times New Roman"/>
          <w:color w:val="000000"/>
          <w:kern w:val="0"/>
          <w:sz w:val="24"/>
          <w:szCs w:val="24"/>
          <w:lang w:eastAsia="ru-RU"/>
        </w:rPr>
        <w:t xml:space="preserve"> 1 </w:t>
      </w:r>
      <w:r w:rsidRPr="00D53C1D">
        <w:rPr>
          <w:rFonts w:ascii="Verdana" w:eastAsia="Times New Roman" w:hAnsi="Verdana" w:cs="Times New Roman" w:hint="eastAsia"/>
          <w:color w:val="000000"/>
          <w:kern w:val="0"/>
          <w:sz w:val="24"/>
          <w:szCs w:val="24"/>
          <w:lang w:eastAsia="ru-RU"/>
        </w:rPr>
        <w:t>ОГЛЯД</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ЛІТЕРАТУРИ</w:t>
      </w:r>
      <w:r w:rsidRPr="00D53C1D">
        <w:rPr>
          <w:rFonts w:ascii="Verdana" w:eastAsia="Times New Roman" w:hAnsi="Verdana" w:cs="Times New Roman"/>
          <w:color w:val="000000"/>
          <w:kern w:val="0"/>
          <w:sz w:val="24"/>
          <w:szCs w:val="24"/>
          <w:lang w:eastAsia="ru-RU"/>
        </w:rPr>
        <w:t xml:space="preserve"> 23</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Розділ</w:t>
      </w:r>
      <w:r w:rsidRPr="00D53C1D">
        <w:rPr>
          <w:rFonts w:ascii="Verdana" w:eastAsia="Times New Roman" w:hAnsi="Verdana" w:cs="Times New Roman"/>
          <w:color w:val="000000"/>
          <w:kern w:val="0"/>
          <w:sz w:val="24"/>
          <w:szCs w:val="24"/>
          <w:lang w:eastAsia="ru-RU"/>
        </w:rPr>
        <w:t xml:space="preserve"> 2 </w:t>
      </w:r>
      <w:r w:rsidRPr="00D53C1D">
        <w:rPr>
          <w:rFonts w:ascii="Verdana" w:eastAsia="Times New Roman" w:hAnsi="Verdana" w:cs="Times New Roman" w:hint="eastAsia"/>
          <w:color w:val="000000"/>
          <w:kern w:val="0"/>
          <w:sz w:val="24"/>
          <w:szCs w:val="24"/>
          <w:lang w:eastAsia="ru-RU"/>
        </w:rPr>
        <w:t>МЕТОД</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ПОБУДОВИ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АНАЛІТИЧНИХ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РОЗВ’ЯЗКІВ</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КРАЙОВИХ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ЗАДАЧ</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МАТЕМАТИЧНОЇ</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ФІЗИКИ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ДЛЯ</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НЕКАНОНІЧНИХ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ОБЛАСТЕЙ</w:t>
      </w:r>
      <w:r w:rsidRPr="00D53C1D">
        <w:rPr>
          <w:rFonts w:ascii="Verdana" w:eastAsia="Times New Roman" w:hAnsi="Verdana" w:cs="Times New Roman"/>
          <w:color w:val="000000"/>
          <w:kern w:val="0"/>
          <w:sz w:val="24"/>
          <w:szCs w:val="24"/>
          <w:lang w:eastAsia="ru-RU"/>
        </w:rPr>
        <w:t xml:space="preserve"> 35</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2.1 </w:t>
      </w:r>
      <w:r w:rsidRPr="00D53C1D">
        <w:rPr>
          <w:rFonts w:ascii="Verdana" w:eastAsia="Times New Roman" w:hAnsi="Verdana" w:cs="Times New Roman" w:hint="eastAsia"/>
          <w:color w:val="000000"/>
          <w:kern w:val="0"/>
          <w:sz w:val="24"/>
          <w:szCs w:val="24"/>
          <w:lang w:eastAsia="ru-RU"/>
        </w:rPr>
        <w:t>Основні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особливості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методу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часткових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областей</w:t>
      </w:r>
      <w:r w:rsidRPr="00D53C1D">
        <w:rPr>
          <w:rFonts w:ascii="Verdana" w:eastAsia="Times New Roman" w:hAnsi="Verdana" w:cs="Times New Roman"/>
          <w:color w:val="000000"/>
          <w:kern w:val="0"/>
          <w:sz w:val="24"/>
          <w:szCs w:val="24"/>
          <w:lang w:eastAsia="ru-RU"/>
        </w:rPr>
        <w:t xml:space="preserve"> ............................. 36</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2.2 </w:t>
      </w:r>
      <w:r w:rsidRPr="00D53C1D">
        <w:rPr>
          <w:rFonts w:ascii="Verdana" w:eastAsia="Times New Roman" w:hAnsi="Verdana" w:cs="Times New Roman" w:hint="eastAsia"/>
          <w:color w:val="000000"/>
          <w:kern w:val="0"/>
          <w:sz w:val="24"/>
          <w:szCs w:val="24"/>
          <w:lang w:eastAsia="ru-RU"/>
        </w:rPr>
        <w:t>Розв’язок</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задачі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в</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області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що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обмежена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трикутником</w:t>
      </w:r>
      <w:r w:rsidRPr="00D53C1D">
        <w:rPr>
          <w:rFonts w:ascii="Verdana" w:eastAsia="Times New Roman" w:hAnsi="Verdana" w:cs="Times New Roman"/>
          <w:color w:val="000000"/>
          <w:kern w:val="0"/>
          <w:sz w:val="24"/>
          <w:szCs w:val="24"/>
          <w:lang w:eastAsia="ru-RU"/>
        </w:rPr>
        <w:t xml:space="preserve"> ................ 39</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2.3 </w:t>
      </w:r>
      <w:r w:rsidRPr="00D53C1D">
        <w:rPr>
          <w:rFonts w:ascii="Verdana" w:eastAsia="Times New Roman" w:hAnsi="Verdana" w:cs="Times New Roman" w:hint="eastAsia"/>
          <w:color w:val="000000"/>
          <w:kern w:val="0"/>
          <w:sz w:val="24"/>
          <w:szCs w:val="24"/>
          <w:lang w:eastAsia="ru-RU"/>
        </w:rPr>
        <w:t>Області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які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обмежені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координатними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поверхнями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різних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сімейств</w:t>
      </w:r>
      <w:r w:rsidRPr="00D53C1D">
        <w:rPr>
          <w:rFonts w:ascii="Verdana" w:eastAsia="Times New Roman" w:hAnsi="Verdana" w:cs="Times New Roman"/>
          <w:color w:val="000000"/>
          <w:kern w:val="0"/>
          <w:sz w:val="24"/>
          <w:szCs w:val="24"/>
          <w:lang w:eastAsia="ru-RU"/>
        </w:rPr>
        <w:t xml:space="preserve"> 42</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2.4 </w:t>
      </w:r>
      <w:r w:rsidRPr="00D53C1D">
        <w:rPr>
          <w:rFonts w:ascii="Verdana" w:eastAsia="Times New Roman" w:hAnsi="Verdana" w:cs="Times New Roman" w:hint="eastAsia"/>
          <w:color w:val="000000"/>
          <w:kern w:val="0"/>
          <w:sz w:val="24"/>
          <w:szCs w:val="24"/>
          <w:lang w:eastAsia="ru-RU"/>
        </w:rPr>
        <w:t>Доповнення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граничних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умов</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в</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задачі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теорії</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потенціалу</w:t>
      </w:r>
      <w:r w:rsidRPr="00D53C1D">
        <w:rPr>
          <w:rFonts w:ascii="Verdana" w:eastAsia="Times New Roman" w:hAnsi="Verdana" w:cs="Times New Roman"/>
          <w:color w:val="000000"/>
          <w:kern w:val="0"/>
          <w:sz w:val="24"/>
          <w:szCs w:val="24"/>
          <w:lang w:eastAsia="ru-RU"/>
        </w:rPr>
        <w:t xml:space="preserve"> ................... 48</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2.5 </w:t>
      </w:r>
      <w:r w:rsidRPr="00D53C1D">
        <w:rPr>
          <w:rFonts w:ascii="Verdana" w:eastAsia="Times New Roman" w:hAnsi="Verdana" w:cs="Times New Roman" w:hint="eastAsia"/>
          <w:color w:val="000000"/>
          <w:kern w:val="0"/>
          <w:sz w:val="24"/>
          <w:szCs w:val="24"/>
          <w:lang w:eastAsia="ru-RU"/>
        </w:rPr>
        <w:t>Задача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про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випромінювання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звуку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циліндрами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що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перетинаються</w:t>
      </w:r>
      <w:r w:rsidRPr="00D53C1D">
        <w:rPr>
          <w:rFonts w:ascii="Verdana" w:eastAsia="Times New Roman" w:hAnsi="Verdana" w:cs="Times New Roman"/>
          <w:color w:val="000000"/>
          <w:kern w:val="0"/>
          <w:sz w:val="24"/>
          <w:szCs w:val="24"/>
          <w:lang w:eastAsia="ru-RU"/>
        </w:rPr>
        <w:t xml:space="preserve"> 51</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2.6 </w:t>
      </w:r>
      <w:r w:rsidRPr="00D53C1D">
        <w:rPr>
          <w:rFonts w:ascii="Verdana" w:eastAsia="Times New Roman" w:hAnsi="Verdana" w:cs="Times New Roman" w:hint="eastAsia"/>
          <w:color w:val="000000"/>
          <w:kern w:val="0"/>
          <w:sz w:val="24"/>
          <w:szCs w:val="24"/>
          <w:lang w:eastAsia="ru-RU"/>
        </w:rPr>
        <w:t>Частково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екранований</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циліндричний</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акустичний</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випромінювач</w:t>
      </w:r>
      <w:r w:rsidRPr="00D53C1D">
        <w:rPr>
          <w:rFonts w:ascii="Verdana" w:eastAsia="Times New Roman" w:hAnsi="Verdana" w:cs="Times New Roman"/>
          <w:color w:val="000000"/>
          <w:kern w:val="0"/>
          <w:sz w:val="24"/>
          <w:szCs w:val="24"/>
          <w:lang w:eastAsia="ru-RU"/>
        </w:rPr>
        <w:t xml:space="preserve"> 54</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2.7 </w:t>
      </w:r>
      <w:r w:rsidRPr="00D53C1D">
        <w:rPr>
          <w:rFonts w:ascii="Verdana" w:eastAsia="Times New Roman" w:hAnsi="Verdana" w:cs="Times New Roman" w:hint="eastAsia"/>
          <w:color w:val="000000"/>
          <w:kern w:val="0"/>
          <w:sz w:val="24"/>
          <w:szCs w:val="24"/>
          <w:lang w:eastAsia="ru-RU"/>
        </w:rPr>
        <w:t>Висновки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розділу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xml:space="preserve"> 55</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Розділ</w:t>
      </w:r>
      <w:r w:rsidRPr="00D53C1D">
        <w:rPr>
          <w:rFonts w:ascii="Verdana" w:eastAsia="Times New Roman" w:hAnsi="Verdana" w:cs="Times New Roman"/>
          <w:color w:val="000000"/>
          <w:kern w:val="0"/>
          <w:sz w:val="24"/>
          <w:szCs w:val="24"/>
          <w:lang w:eastAsia="ru-RU"/>
        </w:rPr>
        <w:t xml:space="preserve"> 3 </w:t>
      </w:r>
      <w:r w:rsidRPr="00D53C1D">
        <w:rPr>
          <w:rFonts w:ascii="Verdana" w:eastAsia="Times New Roman" w:hAnsi="Verdana" w:cs="Times New Roman" w:hint="eastAsia"/>
          <w:color w:val="000000"/>
          <w:kern w:val="0"/>
          <w:sz w:val="24"/>
          <w:szCs w:val="24"/>
          <w:lang w:eastAsia="ru-RU"/>
        </w:rPr>
        <w:t>СУЧАСНІ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ЧИСЕЛЬНО</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АНАЛІТИЧНІ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МЕТОДИ</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РОЗВ</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ЯЗУВАННЯ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КРАЙОВИХ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ЗАДАЧ</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ДЛЯ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НЕКАНОНІЧНИХ</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ОБЛАСТЕЙ</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ПРИКЛАДІ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РІВНЯННЯ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ЛАПЛАСА</w:t>
      </w:r>
      <w:r w:rsidRPr="00D53C1D">
        <w:rPr>
          <w:rFonts w:ascii="Verdana" w:eastAsia="Times New Roman" w:hAnsi="Verdana" w:cs="Times New Roman"/>
          <w:color w:val="000000"/>
          <w:kern w:val="0"/>
          <w:sz w:val="24"/>
          <w:szCs w:val="24"/>
          <w:lang w:eastAsia="ru-RU"/>
        </w:rPr>
        <w:t xml:space="preserve"> 57</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3.1 </w:t>
      </w:r>
      <w:r w:rsidRPr="00D53C1D">
        <w:rPr>
          <w:rFonts w:ascii="Verdana" w:eastAsia="Times New Roman" w:hAnsi="Verdana" w:cs="Times New Roman" w:hint="eastAsia"/>
          <w:color w:val="000000"/>
          <w:kern w:val="0"/>
          <w:sz w:val="24"/>
          <w:szCs w:val="24"/>
          <w:lang w:eastAsia="ru-RU"/>
        </w:rPr>
        <w:t>Задача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Діріхле</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для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паралелограмної</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області</w:t>
      </w:r>
      <w:r w:rsidRPr="00D53C1D">
        <w:rPr>
          <w:rFonts w:ascii="Verdana" w:eastAsia="Times New Roman" w:hAnsi="Verdana" w:cs="Times New Roman"/>
          <w:color w:val="000000"/>
          <w:kern w:val="0"/>
          <w:sz w:val="24"/>
          <w:szCs w:val="24"/>
          <w:lang w:eastAsia="ru-RU"/>
        </w:rPr>
        <w:t>...................................... 58</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3.1.1 </w:t>
      </w:r>
      <w:r w:rsidRPr="00D53C1D">
        <w:rPr>
          <w:rFonts w:ascii="Verdana" w:eastAsia="Times New Roman" w:hAnsi="Verdana" w:cs="Times New Roman" w:hint="eastAsia"/>
          <w:color w:val="000000"/>
          <w:kern w:val="0"/>
          <w:sz w:val="24"/>
          <w:szCs w:val="24"/>
          <w:lang w:eastAsia="ru-RU"/>
        </w:rPr>
        <w:t>Розв</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язування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методом</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часткових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областей</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59</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3.2 </w:t>
      </w:r>
      <w:r w:rsidRPr="00D53C1D">
        <w:rPr>
          <w:rFonts w:ascii="Verdana" w:eastAsia="Times New Roman" w:hAnsi="Verdana" w:cs="Times New Roman" w:hint="eastAsia"/>
          <w:color w:val="000000"/>
          <w:kern w:val="0"/>
          <w:sz w:val="24"/>
          <w:szCs w:val="24"/>
          <w:lang w:eastAsia="ru-RU"/>
        </w:rPr>
        <w:t>Розв’язування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методом</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граничних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інтегральних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рівнянь</w:t>
      </w:r>
      <w:r w:rsidRPr="00D53C1D">
        <w:rPr>
          <w:rFonts w:ascii="Verdana" w:eastAsia="Times New Roman" w:hAnsi="Verdana" w:cs="Times New Roman"/>
          <w:color w:val="000000"/>
          <w:kern w:val="0"/>
          <w:sz w:val="24"/>
          <w:szCs w:val="24"/>
          <w:lang w:eastAsia="ru-RU"/>
        </w:rPr>
        <w:t xml:space="preserve"> ................. 67</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3.2.1 </w:t>
      </w:r>
      <w:r w:rsidRPr="00D53C1D">
        <w:rPr>
          <w:rFonts w:ascii="Verdana" w:eastAsia="Times New Roman" w:hAnsi="Verdana" w:cs="Times New Roman" w:hint="eastAsia"/>
          <w:color w:val="000000"/>
          <w:kern w:val="0"/>
          <w:sz w:val="24"/>
          <w:szCs w:val="24"/>
          <w:lang w:eastAsia="ru-RU"/>
        </w:rPr>
        <w:t>Приклад</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розрахунків</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методом</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граничних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інтегральних</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рівнянь</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xml:space="preserve"> 74</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3.3 </w:t>
      </w:r>
      <w:r w:rsidRPr="00D53C1D">
        <w:rPr>
          <w:rFonts w:ascii="Verdana" w:eastAsia="Times New Roman" w:hAnsi="Verdana" w:cs="Times New Roman" w:hint="eastAsia"/>
          <w:color w:val="000000"/>
          <w:kern w:val="0"/>
          <w:sz w:val="24"/>
          <w:szCs w:val="24"/>
          <w:lang w:eastAsia="ru-RU"/>
        </w:rPr>
        <w:t>Метод</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коллокації</w:t>
      </w:r>
      <w:r w:rsidRPr="00D53C1D">
        <w:rPr>
          <w:rFonts w:ascii="Verdana" w:eastAsia="Times New Roman" w:hAnsi="Verdana" w:cs="Times New Roman"/>
          <w:color w:val="000000"/>
          <w:kern w:val="0"/>
          <w:sz w:val="24"/>
          <w:szCs w:val="24"/>
          <w:lang w:eastAsia="ru-RU"/>
        </w:rPr>
        <w:t>................................................................................... 76</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8</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3.4 </w:t>
      </w:r>
      <w:r w:rsidRPr="00D53C1D">
        <w:rPr>
          <w:rFonts w:ascii="Verdana" w:eastAsia="Times New Roman" w:hAnsi="Verdana" w:cs="Times New Roman" w:hint="eastAsia"/>
          <w:color w:val="000000"/>
          <w:kern w:val="0"/>
          <w:sz w:val="24"/>
          <w:szCs w:val="24"/>
          <w:lang w:eastAsia="ru-RU"/>
        </w:rPr>
        <w:t>Висновки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розділу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84</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Розділ</w:t>
      </w:r>
      <w:r w:rsidRPr="00D53C1D">
        <w:rPr>
          <w:rFonts w:ascii="Verdana" w:eastAsia="Times New Roman" w:hAnsi="Verdana" w:cs="Times New Roman"/>
          <w:color w:val="000000"/>
          <w:kern w:val="0"/>
          <w:sz w:val="24"/>
          <w:szCs w:val="24"/>
          <w:lang w:eastAsia="ru-RU"/>
        </w:rPr>
        <w:t xml:space="preserve"> 4 </w:t>
      </w:r>
      <w:r w:rsidRPr="00D53C1D">
        <w:rPr>
          <w:rFonts w:ascii="Verdana" w:eastAsia="Times New Roman" w:hAnsi="Verdana" w:cs="Times New Roman" w:hint="eastAsia"/>
          <w:color w:val="000000"/>
          <w:kern w:val="0"/>
          <w:sz w:val="24"/>
          <w:szCs w:val="24"/>
          <w:lang w:eastAsia="ru-RU"/>
        </w:rPr>
        <w:t>КОЛИВАННЯ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МЕМБРАНИ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ПАРАЛЕЛОГРАМНОЇ</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ФОРМИ</w:t>
      </w:r>
      <w:r w:rsidRPr="00D53C1D">
        <w:rPr>
          <w:rFonts w:ascii="Verdana" w:eastAsia="Times New Roman" w:hAnsi="Verdana" w:cs="Times New Roman"/>
          <w:color w:val="000000"/>
          <w:kern w:val="0"/>
          <w:sz w:val="24"/>
          <w:szCs w:val="24"/>
          <w:lang w:eastAsia="ru-RU"/>
        </w:rPr>
        <w:t xml:space="preserve"> 85</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4.1 </w:t>
      </w:r>
      <w:r w:rsidRPr="00D53C1D">
        <w:rPr>
          <w:rFonts w:ascii="Verdana" w:eastAsia="Times New Roman" w:hAnsi="Verdana" w:cs="Times New Roman" w:hint="eastAsia"/>
          <w:color w:val="000000"/>
          <w:kern w:val="0"/>
          <w:sz w:val="24"/>
          <w:szCs w:val="24"/>
          <w:lang w:eastAsia="ru-RU"/>
        </w:rPr>
        <w:t>Постановки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задач</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про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коливання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паралелограмної</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мембрани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xml:space="preserve"> 85</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4.2 </w:t>
      </w:r>
      <w:r w:rsidRPr="00D53C1D">
        <w:rPr>
          <w:rFonts w:ascii="Verdana" w:eastAsia="Times New Roman" w:hAnsi="Verdana" w:cs="Times New Roman" w:hint="eastAsia"/>
          <w:color w:val="000000"/>
          <w:kern w:val="0"/>
          <w:sz w:val="24"/>
          <w:szCs w:val="24"/>
          <w:lang w:eastAsia="ru-RU"/>
        </w:rPr>
        <w:t>Розв’язання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методом</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часткових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областей</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87</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4.3 </w:t>
      </w:r>
      <w:r w:rsidRPr="00D53C1D">
        <w:rPr>
          <w:rFonts w:ascii="Verdana" w:eastAsia="Times New Roman" w:hAnsi="Verdana" w:cs="Times New Roman" w:hint="eastAsia"/>
          <w:color w:val="000000"/>
          <w:kern w:val="0"/>
          <w:sz w:val="24"/>
          <w:szCs w:val="24"/>
          <w:lang w:eastAsia="ru-RU"/>
        </w:rPr>
        <w:t>Метод</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мінімізації</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середньоквадратичних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відхилень</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92</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4.4 </w:t>
      </w:r>
      <w:r w:rsidRPr="00D53C1D">
        <w:rPr>
          <w:rFonts w:ascii="Verdana" w:eastAsia="Times New Roman" w:hAnsi="Verdana" w:cs="Times New Roman" w:hint="eastAsia"/>
          <w:color w:val="000000"/>
          <w:kern w:val="0"/>
          <w:sz w:val="24"/>
          <w:szCs w:val="24"/>
          <w:lang w:eastAsia="ru-RU"/>
        </w:rPr>
        <w:t>Метод</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колокації</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97</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4.5 </w:t>
      </w:r>
      <w:r w:rsidRPr="00D53C1D">
        <w:rPr>
          <w:rFonts w:ascii="Verdana" w:eastAsia="Times New Roman" w:hAnsi="Verdana" w:cs="Times New Roman" w:hint="eastAsia"/>
          <w:color w:val="000000"/>
          <w:kern w:val="0"/>
          <w:sz w:val="24"/>
          <w:szCs w:val="24"/>
          <w:lang w:eastAsia="ru-RU"/>
        </w:rPr>
        <w:t>Коливання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мембрани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при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динамічному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збудженні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Метод</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мінімізації</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середньоквадратичного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відхилення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102</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4.6 </w:t>
      </w:r>
      <w:r w:rsidRPr="00D53C1D">
        <w:rPr>
          <w:rFonts w:ascii="Verdana" w:eastAsia="Times New Roman" w:hAnsi="Verdana" w:cs="Times New Roman" w:hint="eastAsia"/>
          <w:color w:val="000000"/>
          <w:kern w:val="0"/>
          <w:sz w:val="24"/>
          <w:szCs w:val="24"/>
          <w:lang w:eastAsia="ru-RU"/>
        </w:rPr>
        <w:t>Коливання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мембрани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при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динамічному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збудженні</w:t>
      </w:r>
      <w:r w:rsidRPr="00D53C1D">
        <w:rPr>
          <w:rFonts w:ascii="Verdana" w:eastAsia="Times New Roman" w:hAnsi="Verdana" w:cs="Times New Roman"/>
          <w:color w:val="000000"/>
          <w:kern w:val="0"/>
          <w:sz w:val="24"/>
          <w:szCs w:val="24"/>
          <w:lang w:eastAsia="ru-RU"/>
        </w:rPr>
        <w:t>.</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Метод</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колокації</w:t>
      </w:r>
      <w:r w:rsidRPr="00D53C1D">
        <w:rPr>
          <w:rFonts w:ascii="Verdana" w:eastAsia="Times New Roman" w:hAnsi="Verdana" w:cs="Times New Roman"/>
          <w:color w:val="000000"/>
          <w:kern w:val="0"/>
          <w:sz w:val="24"/>
          <w:szCs w:val="24"/>
          <w:lang w:eastAsia="ru-RU"/>
        </w:rPr>
        <w:t xml:space="preserve"> .................................................................................. 103</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4.7 </w:t>
      </w:r>
      <w:r w:rsidRPr="00D53C1D">
        <w:rPr>
          <w:rFonts w:ascii="Verdana" w:eastAsia="Times New Roman" w:hAnsi="Verdana" w:cs="Times New Roman" w:hint="eastAsia"/>
          <w:color w:val="000000"/>
          <w:kern w:val="0"/>
          <w:sz w:val="24"/>
          <w:szCs w:val="24"/>
          <w:lang w:eastAsia="ru-RU"/>
        </w:rPr>
        <w:t>Висновки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розділу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107</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Розділ</w:t>
      </w:r>
      <w:r w:rsidRPr="00D53C1D">
        <w:rPr>
          <w:rFonts w:ascii="Verdana" w:eastAsia="Times New Roman" w:hAnsi="Verdana" w:cs="Times New Roman"/>
          <w:color w:val="000000"/>
          <w:kern w:val="0"/>
          <w:sz w:val="24"/>
          <w:szCs w:val="24"/>
          <w:lang w:eastAsia="ru-RU"/>
        </w:rPr>
        <w:t xml:space="preserve"> 5 </w:t>
      </w:r>
      <w:r w:rsidRPr="00D53C1D">
        <w:rPr>
          <w:rFonts w:ascii="Verdana" w:eastAsia="Times New Roman" w:hAnsi="Verdana" w:cs="Times New Roman" w:hint="eastAsia"/>
          <w:color w:val="000000"/>
          <w:kern w:val="0"/>
          <w:sz w:val="24"/>
          <w:szCs w:val="24"/>
          <w:lang w:eastAsia="ru-RU"/>
        </w:rPr>
        <w:t>ВПЛИВ</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ЗБУРЕНЬ</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ФОРМИ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ГРАНИЦІ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ЧАСТОТНІ</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ХАРАКТЕРИСТИКИ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ПЛАНАРНИХ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КОЛИВАНЬ</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П’ЕЗОКЕРАМІЧНИХ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ПЛАСТИН</w:t>
      </w:r>
      <w:r w:rsidRPr="00D53C1D">
        <w:rPr>
          <w:rFonts w:ascii="Verdana" w:eastAsia="Times New Roman" w:hAnsi="Verdana" w:cs="Times New Roman"/>
          <w:color w:val="000000"/>
          <w:kern w:val="0"/>
          <w:sz w:val="24"/>
          <w:szCs w:val="24"/>
          <w:lang w:eastAsia="ru-RU"/>
        </w:rPr>
        <w:t xml:space="preserve"> 108</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5.1 </w:t>
      </w:r>
      <w:r w:rsidRPr="00D53C1D">
        <w:rPr>
          <w:rFonts w:ascii="Verdana" w:eastAsia="Times New Roman" w:hAnsi="Verdana" w:cs="Times New Roman" w:hint="eastAsia"/>
          <w:color w:val="000000"/>
          <w:kern w:val="0"/>
          <w:sz w:val="24"/>
          <w:szCs w:val="24"/>
          <w:lang w:eastAsia="ru-RU"/>
        </w:rPr>
        <w:t>Основні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співвідношення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теорії</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планарних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коливань</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тонких</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електродованих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п’єзопластин</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товщинною</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поляризацією</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при</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збудженні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електричним</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полем</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xml:space="preserve"> 109</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5.2 </w:t>
      </w:r>
      <w:r w:rsidRPr="00D53C1D">
        <w:rPr>
          <w:rFonts w:ascii="Verdana" w:eastAsia="Times New Roman" w:hAnsi="Verdana" w:cs="Times New Roman" w:hint="eastAsia"/>
          <w:color w:val="000000"/>
          <w:kern w:val="0"/>
          <w:sz w:val="24"/>
          <w:szCs w:val="24"/>
          <w:lang w:eastAsia="ru-RU"/>
        </w:rPr>
        <w:t>Представлення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розв</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язку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в</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потенціалах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111</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5.3 </w:t>
      </w:r>
      <w:r w:rsidRPr="00D53C1D">
        <w:rPr>
          <w:rFonts w:ascii="Verdana" w:eastAsia="Times New Roman" w:hAnsi="Verdana" w:cs="Times New Roman" w:hint="eastAsia"/>
          <w:color w:val="000000"/>
          <w:kern w:val="0"/>
          <w:sz w:val="24"/>
          <w:szCs w:val="24"/>
          <w:lang w:eastAsia="ru-RU"/>
        </w:rPr>
        <w:t>Постановка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задачі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побудова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аналітичного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розв’язку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114</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5.4 </w:t>
      </w:r>
      <w:r w:rsidRPr="00D53C1D">
        <w:rPr>
          <w:rFonts w:ascii="Verdana" w:eastAsia="Times New Roman" w:hAnsi="Verdana" w:cs="Times New Roman" w:hint="eastAsia"/>
          <w:color w:val="000000"/>
          <w:kern w:val="0"/>
          <w:sz w:val="24"/>
          <w:szCs w:val="24"/>
          <w:lang w:eastAsia="ru-RU"/>
        </w:rPr>
        <w:t>Комп</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ютерне</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моделювання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коливань</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пластин</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122</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5.5 </w:t>
      </w:r>
      <w:r w:rsidRPr="00D53C1D">
        <w:rPr>
          <w:rFonts w:ascii="Verdana" w:eastAsia="Times New Roman" w:hAnsi="Verdana" w:cs="Times New Roman" w:hint="eastAsia"/>
          <w:color w:val="000000"/>
          <w:kern w:val="0"/>
          <w:sz w:val="24"/>
          <w:szCs w:val="24"/>
          <w:lang w:eastAsia="ru-RU"/>
        </w:rPr>
        <w:t>Експериментальні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дослідження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впливу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збурень</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форми</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границі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частотні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характеристики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планарних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коливань</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п</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єзокерамічних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пластин</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138</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9</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5.5.1 </w:t>
      </w:r>
      <w:r w:rsidRPr="00D53C1D">
        <w:rPr>
          <w:rFonts w:ascii="Verdana" w:eastAsia="Times New Roman" w:hAnsi="Verdana" w:cs="Times New Roman" w:hint="eastAsia"/>
          <w:color w:val="000000"/>
          <w:kern w:val="0"/>
          <w:sz w:val="24"/>
          <w:szCs w:val="24"/>
          <w:lang w:eastAsia="ru-RU"/>
        </w:rPr>
        <w:t>Оцінка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ефективності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енергоперетворення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пластини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резонансних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коливаннях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141</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5.5.2 </w:t>
      </w:r>
      <w:r w:rsidRPr="00D53C1D">
        <w:rPr>
          <w:rFonts w:ascii="Verdana" w:eastAsia="Times New Roman" w:hAnsi="Verdana" w:cs="Times New Roman" w:hint="eastAsia"/>
          <w:color w:val="000000"/>
          <w:kern w:val="0"/>
          <w:sz w:val="24"/>
          <w:szCs w:val="24"/>
          <w:lang w:eastAsia="ru-RU"/>
        </w:rPr>
        <w:t>Методика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проведення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експериментальних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досліджень</w:t>
      </w:r>
      <w:r w:rsidRPr="00D53C1D">
        <w:rPr>
          <w:rFonts w:ascii="Verdana" w:eastAsia="Times New Roman" w:hAnsi="Verdana" w:cs="Times New Roman"/>
          <w:color w:val="000000"/>
          <w:kern w:val="0"/>
          <w:sz w:val="24"/>
          <w:szCs w:val="24"/>
          <w:lang w:eastAsia="ru-RU"/>
        </w:rPr>
        <w:t>......... 143</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5.5.3 </w:t>
      </w:r>
      <w:r w:rsidRPr="00D53C1D">
        <w:rPr>
          <w:rFonts w:ascii="Verdana" w:eastAsia="Times New Roman" w:hAnsi="Verdana" w:cs="Times New Roman" w:hint="eastAsia"/>
          <w:color w:val="000000"/>
          <w:kern w:val="0"/>
          <w:sz w:val="24"/>
          <w:szCs w:val="24"/>
          <w:lang w:eastAsia="ru-RU"/>
        </w:rPr>
        <w:t>Амплітудно</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частотні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характеристики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коефіцієнт</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электромеханічного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зв</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язку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квадратної</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пластини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розміром</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45x45</w:t>
      </w:r>
      <w:r w:rsidRPr="00D53C1D">
        <w:rPr>
          <w:rFonts w:ascii="Verdana" w:eastAsia="Times New Roman" w:hAnsi="Verdana" w:cs="Times New Roman" w:hint="eastAsia"/>
          <w:color w:val="000000"/>
          <w:kern w:val="0"/>
          <w:sz w:val="24"/>
          <w:szCs w:val="24"/>
          <w:lang w:eastAsia="ru-RU"/>
        </w:rPr>
        <w:t>х</w:t>
      </w:r>
      <w:r w:rsidRPr="00D53C1D">
        <w:rPr>
          <w:rFonts w:ascii="Verdana" w:eastAsia="Times New Roman" w:hAnsi="Verdana" w:cs="Times New Roman"/>
          <w:color w:val="000000"/>
          <w:kern w:val="0"/>
          <w:sz w:val="24"/>
          <w:szCs w:val="24"/>
          <w:lang w:eastAsia="ru-RU"/>
        </w:rPr>
        <w:t xml:space="preserve">2,8 </w:t>
      </w:r>
      <w:r w:rsidRPr="00D53C1D">
        <w:rPr>
          <w:rFonts w:ascii="Verdana" w:eastAsia="Times New Roman" w:hAnsi="Verdana" w:cs="Times New Roman" w:hint="eastAsia"/>
          <w:color w:val="000000"/>
          <w:kern w:val="0"/>
          <w:sz w:val="24"/>
          <w:szCs w:val="24"/>
          <w:lang w:eastAsia="ru-RU"/>
        </w:rPr>
        <w:t>мм</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похідних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від</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неї</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паралелограмів</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різними</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кутами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зрізу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протилежних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граней</w:t>
      </w:r>
      <w:r w:rsidRPr="00D53C1D">
        <w:rPr>
          <w:rFonts w:ascii="Verdana" w:eastAsia="Times New Roman" w:hAnsi="Verdana" w:cs="Times New Roman"/>
          <w:color w:val="000000"/>
          <w:kern w:val="0"/>
          <w:sz w:val="24"/>
          <w:szCs w:val="24"/>
          <w:lang w:eastAsia="ru-RU"/>
        </w:rPr>
        <w:t>. ......................................... 145</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5.6 </w:t>
      </w:r>
      <w:r w:rsidRPr="00D53C1D">
        <w:rPr>
          <w:rFonts w:ascii="Verdana" w:eastAsia="Times New Roman" w:hAnsi="Verdana" w:cs="Times New Roman" w:hint="eastAsia"/>
          <w:color w:val="000000"/>
          <w:kern w:val="0"/>
          <w:sz w:val="24"/>
          <w:szCs w:val="24"/>
          <w:lang w:eastAsia="ru-RU"/>
        </w:rPr>
        <w:t>Дослідження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змін</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резонансних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властивостях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при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зміні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форми</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п’єзокерамічного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стержня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прямокутної</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трапецієвидну</w:t>
      </w:r>
      <w:r w:rsidRPr="00D53C1D">
        <w:rPr>
          <w:rFonts w:ascii="Verdana" w:eastAsia="Times New Roman" w:hAnsi="Verdana" w:cs="Times New Roman"/>
          <w:color w:val="000000"/>
          <w:kern w:val="0"/>
          <w:sz w:val="24"/>
          <w:szCs w:val="24"/>
          <w:lang w:eastAsia="ru-RU"/>
        </w:rPr>
        <w:t xml:space="preserve"> ......... 152</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5.7 </w:t>
      </w:r>
      <w:r w:rsidRPr="00D53C1D">
        <w:rPr>
          <w:rFonts w:ascii="Verdana" w:eastAsia="Times New Roman" w:hAnsi="Verdana" w:cs="Times New Roman" w:hint="eastAsia"/>
          <w:color w:val="000000"/>
          <w:kern w:val="0"/>
          <w:sz w:val="24"/>
          <w:szCs w:val="24"/>
          <w:lang w:eastAsia="ru-RU"/>
        </w:rPr>
        <w:t>Висновки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розділу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155</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Розділ</w:t>
      </w:r>
      <w:r w:rsidRPr="00D53C1D">
        <w:rPr>
          <w:rFonts w:ascii="Verdana" w:eastAsia="Times New Roman" w:hAnsi="Verdana" w:cs="Times New Roman"/>
          <w:color w:val="000000"/>
          <w:kern w:val="0"/>
          <w:sz w:val="24"/>
          <w:szCs w:val="24"/>
          <w:lang w:eastAsia="ru-RU"/>
        </w:rPr>
        <w:t xml:space="preserve"> 6 </w:t>
      </w:r>
      <w:r w:rsidRPr="00D53C1D">
        <w:rPr>
          <w:rFonts w:ascii="Verdana" w:eastAsia="Times New Roman" w:hAnsi="Verdana" w:cs="Times New Roman" w:hint="eastAsia"/>
          <w:color w:val="000000"/>
          <w:kern w:val="0"/>
          <w:sz w:val="24"/>
          <w:szCs w:val="24"/>
          <w:lang w:eastAsia="ru-RU"/>
        </w:rPr>
        <w:t>ЗГИННІ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КОЛИВАННЯ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БІМОРФНИХ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ЄЗОКЕРАМІЧНИХ</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ПЛАСТИН</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НЕКАНОНІЧНОЇ</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ФОРМИ</w:t>
      </w:r>
      <w:r w:rsidRPr="00D53C1D">
        <w:rPr>
          <w:rFonts w:ascii="Verdana" w:eastAsia="Times New Roman" w:hAnsi="Verdana" w:cs="Times New Roman"/>
          <w:color w:val="000000"/>
          <w:kern w:val="0"/>
          <w:sz w:val="24"/>
          <w:szCs w:val="24"/>
          <w:lang w:eastAsia="ru-RU"/>
        </w:rPr>
        <w:t xml:space="preserve"> 157</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6.1 </w:t>
      </w:r>
      <w:r w:rsidRPr="00D53C1D">
        <w:rPr>
          <w:rFonts w:ascii="Verdana" w:eastAsia="Times New Roman" w:hAnsi="Verdana" w:cs="Times New Roman" w:hint="eastAsia"/>
          <w:color w:val="000000"/>
          <w:kern w:val="0"/>
          <w:sz w:val="24"/>
          <w:szCs w:val="24"/>
          <w:lang w:eastAsia="ru-RU"/>
        </w:rPr>
        <w:t>Основні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співвідношення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теорії</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коливань</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біморфних</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п</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єзокерамічних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пластин</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xml:space="preserve"> 159</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6.2 </w:t>
      </w:r>
      <w:r w:rsidRPr="00D53C1D">
        <w:rPr>
          <w:rFonts w:ascii="Verdana" w:eastAsia="Times New Roman" w:hAnsi="Verdana" w:cs="Times New Roman" w:hint="eastAsia"/>
          <w:color w:val="000000"/>
          <w:kern w:val="0"/>
          <w:sz w:val="24"/>
          <w:szCs w:val="24"/>
          <w:lang w:eastAsia="ru-RU"/>
        </w:rPr>
        <w:t>Постановка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задачі</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та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побудова</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аналітичного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розв’язку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xml:space="preserve"> 162</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6.3 </w:t>
      </w:r>
      <w:r w:rsidRPr="00D53C1D">
        <w:rPr>
          <w:rFonts w:ascii="Verdana" w:eastAsia="Times New Roman" w:hAnsi="Verdana" w:cs="Times New Roman" w:hint="eastAsia"/>
          <w:color w:val="000000"/>
          <w:kern w:val="0"/>
          <w:sz w:val="24"/>
          <w:szCs w:val="24"/>
          <w:lang w:eastAsia="ru-RU"/>
        </w:rPr>
        <w:t>Комп’ютерне</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моделювання</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коливань</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пластини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з</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використанням</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двох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підходів</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xml:space="preserve"> 169</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color w:val="000000"/>
          <w:kern w:val="0"/>
          <w:sz w:val="24"/>
          <w:szCs w:val="24"/>
          <w:lang w:eastAsia="ru-RU"/>
        </w:rPr>
        <w:t xml:space="preserve">6.4 </w:t>
      </w:r>
      <w:r w:rsidRPr="00D53C1D">
        <w:rPr>
          <w:rFonts w:ascii="Verdana" w:eastAsia="Times New Roman" w:hAnsi="Verdana" w:cs="Times New Roman" w:hint="eastAsia"/>
          <w:color w:val="000000"/>
          <w:kern w:val="0"/>
          <w:sz w:val="24"/>
          <w:szCs w:val="24"/>
          <w:lang w:eastAsia="ru-RU"/>
        </w:rPr>
        <w:t>Висновки</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до</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розділу</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w:t>
      </w:r>
      <w:r w:rsidRPr="00D53C1D">
        <w:rPr>
          <w:rFonts w:ascii="Verdana" w:eastAsia="Times New Roman" w:hAnsi="Verdana" w:cs="Times New Roman" w:hint="eastAsia"/>
          <w:color w:val="000000"/>
          <w:kern w:val="0"/>
          <w:sz w:val="24"/>
          <w:szCs w:val="24"/>
          <w:lang w:eastAsia="ru-RU"/>
        </w:rPr>
        <w:t>…………………………………………</w:t>
      </w:r>
      <w:r w:rsidRPr="00D53C1D">
        <w:rPr>
          <w:rFonts w:ascii="Verdana" w:eastAsia="Times New Roman" w:hAnsi="Verdana" w:cs="Times New Roman"/>
          <w:color w:val="000000"/>
          <w:kern w:val="0"/>
          <w:sz w:val="24"/>
          <w:szCs w:val="24"/>
          <w:lang w:eastAsia="ru-RU"/>
        </w:rPr>
        <w:t>.. 189</w:t>
      </w:r>
    </w:p>
    <w:p w:rsidR="00D53C1D" w:rsidRPr="00D53C1D"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ВИСНОВКИ</w:t>
      </w:r>
      <w:r w:rsidRPr="00D53C1D">
        <w:rPr>
          <w:rFonts w:ascii="Verdana" w:eastAsia="Times New Roman" w:hAnsi="Verdana" w:cs="Times New Roman"/>
          <w:color w:val="000000"/>
          <w:kern w:val="0"/>
          <w:sz w:val="24"/>
          <w:szCs w:val="24"/>
          <w:lang w:eastAsia="ru-RU"/>
        </w:rPr>
        <w:t xml:space="preserve"> 191</w:t>
      </w:r>
    </w:p>
    <w:p w:rsidR="00854204" w:rsidRDefault="00D53C1D" w:rsidP="00D53C1D">
      <w:pPr>
        <w:rPr>
          <w:rFonts w:ascii="Verdana" w:eastAsia="Times New Roman" w:hAnsi="Verdana" w:cs="Times New Roman"/>
          <w:color w:val="000000"/>
          <w:kern w:val="0"/>
          <w:sz w:val="24"/>
          <w:szCs w:val="24"/>
          <w:lang w:eastAsia="ru-RU"/>
        </w:rPr>
      </w:pPr>
      <w:r w:rsidRPr="00D53C1D">
        <w:rPr>
          <w:rFonts w:ascii="Verdana" w:eastAsia="Times New Roman" w:hAnsi="Verdana" w:cs="Times New Roman" w:hint="eastAsia"/>
          <w:color w:val="000000"/>
          <w:kern w:val="0"/>
          <w:sz w:val="24"/>
          <w:szCs w:val="24"/>
          <w:lang w:eastAsia="ru-RU"/>
        </w:rPr>
        <w:t>СПИСОК</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ВИКОРИСТАНИХ</w:t>
      </w:r>
      <w:r w:rsidRPr="00D53C1D">
        <w:rPr>
          <w:rFonts w:ascii="Verdana" w:eastAsia="Times New Roman" w:hAnsi="Verdana" w:cs="Times New Roman"/>
          <w:color w:val="000000"/>
          <w:kern w:val="0"/>
          <w:sz w:val="24"/>
          <w:szCs w:val="24"/>
          <w:lang w:eastAsia="ru-RU"/>
        </w:rPr>
        <w:t xml:space="preserve"> </w:t>
      </w:r>
      <w:r w:rsidRPr="00D53C1D">
        <w:rPr>
          <w:rFonts w:ascii="Verdana" w:eastAsia="Times New Roman" w:hAnsi="Verdana" w:cs="Times New Roman" w:hint="eastAsia"/>
          <w:color w:val="000000"/>
          <w:kern w:val="0"/>
          <w:sz w:val="24"/>
          <w:szCs w:val="24"/>
          <w:lang w:eastAsia="ru-RU"/>
        </w:rPr>
        <w:t>ДЖЕРЕЛ</w:t>
      </w:r>
      <w:r w:rsidRPr="00D53C1D">
        <w:rPr>
          <w:rFonts w:ascii="Verdana" w:eastAsia="Times New Roman" w:hAnsi="Verdana" w:cs="Times New Roman"/>
          <w:color w:val="000000"/>
          <w:kern w:val="0"/>
          <w:sz w:val="24"/>
          <w:szCs w:val="24"/>
          <w:lang w:eastAsia="ru-RU"/>
        </w:rPr>
        <w:t xml:space="preserve"> 193</w:t>
      </w:r>
    </w:p>
    <w:p w:rsidR="00D53C1D" w:rsidRDefault="00D53C1D" w:rsidP="00D53C1D">
      <w:pPr>
        <w:rPr>
          <w:rFonts w:ascii="Verdana" w:eastAsia="Times New Roman" w:hAnsi="Verdana" w:cs="Times New Roman"/>
          <w:color w:val="000000"/>
          <w:kern w:val="0"/>
          <w:sz w:val="24"/>
          <w:szCs w:val="24"/>
          <w:lang w:eastAsia="ru-RU"/>
        </w:rPr>
      </w:pPr>
    </w:p>
    <w:p w:rsidR="00D53C1D" w:rsidRDefault="00D53C1D" w:rsidP="00D53C1D">
      <w:pPr>
        <w:rPr>
          <w:rFonts w:ascii="Verdana" w:eastAsia="Times New Roman" w:hAnsi="Verdana" w:cs="Times New Roman"/>
          <w:color w:val="000000"/>
          <w:kern w:val="0"/>
          <w:sz w:val="24"/>
          <w:szCs w:val="24"/>
          <w:lang w:eastAsia="ru-RU"/>
        </w:rPr>
      </w:pPr>
    </w:p>
    <w:p w:rsidR="00D53C1D" w:rsidRDefault="00D53C1D" w:rsidP="00D53C1D">
      <w:r>
        <w:rPr>
          <w:rFonts w:hint="eastAsia"/>
        </w:rPr>
        <w:t>ВИСНОВКИ</w:t>
      </w:r>
    </w:p>
    <w:p w:rsidR="00D53C1D" w:rsidRDefault="00D53C1D" w:rsidP="00D53C1D">
      <w:r>
        <w:rPr>
          <w:rFonts w:hint="eastAsia"/>
        </w:rPr>
        <w:t>Основні</w:t>
      </w:r>
      <w:r>
        <w:t></w:t>
      </w:r>
      <w:r>
        <w:rPr>
          <w:rFonts w:hint="eastAsia"/>
        </w:rPr>
        <w:t>результати</w:t>
      </w:r>
      <w:r>
        <w:t></w:t>
      </w:r>
      <w:r>
        <w:rPr>
          <w:rFonts w:hint="eastAsia"/>
        </w:rPr>
        <w:t>дисертаційної</w:t>
      </w:r>
      <w:r>
        <w:t></w:t>
      </w:r>
      <w:r>
        <w:rPr>
          <w:rFonts w:hint="eastAsia"/>
        </w:rPr>
        <w:t>роботи</w:t>
      </w:r>
      <w:r>
        <w:t></w:t>
      </w:r>
      <w:r>
        <w:rPr>
          <w:rFonts w:hint="eastAsia"/>
        </w:rPr>
        <w:t>є</w:t>
      </w:r>
      <w:r>
        <w:t></w:t>
      </w:r>
      <w:r>
        <w:rPr>
          <w:rFonts w:hint="eastAsia"/>
        </w:rPr>
        <w:t>такими</w:t>
      </w:r>
      <w:r>
        <w:t></w:t>
      </w:r>
    </w:p>
    <w:p w:rsidR="00D53C1D" w:rsidRDefault="00D53C1D" w:rsidP="00D53C1D">
      <w:r>
        <w:t></w:t>
      </w:r>
      <w:r>
        <w:t></w:t>
      </w:r>
      <w:r>
        <w:t></w:t>
      </w:r>
      <w:r>
        <w:rPr>
          <w:rFonts w:hint="eastAsia"/>
        </w:rPr>
        <w:t>Запропоновано</w:t>
      </w:r>
      <w:r>
        <w:t></w:t>
      </w:r>
      <w:r>
        <w:rPr>
          <w:rFonts w:hint="eastAsia"/>
        </w:rPr>
        <w:t>нову</w:t>
      </w:r>
      <w:r>
        <w:t></w:t>
      </w:r>
      <w:r>
        <w:rPr>
          <w:rFonts w:hint="eastAsia"/>
        </w:rPr>
        <w:t>процедуру</w:t>
      </w:r>
      <w:r>
        <w:t></w:t>
      </w:r>
      <w:r>
        <w:rPr>
          <w:rFonts w:hint="eastAsia"/>
        </w:rPr>
        <w:t>формування</w:t>
      </w:r>
      <w:r>
        <w:t></w:t>
      </w:r>
      <w:r>
        <w:rPr>
          <w:rFonts w:hint="eastAsia"/>
        </w:rPr>
        <w:t>загальних</w:t>
      </w:r>
      <w:r>
        <w:t></w:t>
      </w:r>
      <w:r>
        <w:rPr>
          <w:rFonts w:hint="eastAsia"/>
        </w:rPr>
        <w:t>розв’язків</w:t>
      </w:r>
    </w:p>
    <w:p w:rsidR="00D53C1D" w:rsidRDefault="00D53C1D" w:rsidP="00D53C1D">
      <w:r>
        <w:rPr>
          <w:rFonts w:hint="eastAsia"/>
        </w:rPr>
        <w:t>граничних</w:t>
      </w:r>
      <w:r>
        <w:t></w:t>
      </w:r>
      <w:r>
        <w:rPr>
          <w:rFonts w:hint="eastAsia"/>
        </w:rPr>
        <w:t>задач</w:t>
      </w:r>
      <w:r>
        <w:t></w:t>
      </w:r>
      <w:r>
        <w:rPr>
          <w:rFonts w:hint="eastAsia"/>
        </w:rPr>
        <w:t>математичної</w:t>
      </w:r>
      <w:r>
        <w:t></w:t>
      </w:r>
      <w:r>
        <w:rPr>
          <w:rFonts w:hint="eastAsia"/>
        </w:rPr>
        <w:t>фізики</w:t>
      </w:r>
      <w:r>
        <w:t></w:t>
      </w:r>
      <w:r>
        <w:rPr>
          <w:rFonts w:hint="eastAsia"/>
        </w:rPr>
        <w:t>для</w:t>
      </w:r>
      <w:r>
        <w:t></w:t>
      </w:r>
      <w:r>
        <w:rPr>
          <w:rFonts w:hint="eastAsia"/>
        </w:rPr>
        <w:t>неканонічних</w:t>
      </w:r>
      <w:r>
        <w:t></w:t>
      </w:r>
      <w:r>
        <w:rPr>
          <w:rFonts w:hint="eastAsia"/>
        </w:rPr>
        <w:t>областей</w:t>
      </w:r>
      <w:r>
        <w:t></w:t>
      </w:r>
      <w:r>
        <w:t></w:t>
      </w:r>
      <w:r>
        <w:rPr>
          <w:rFonts w:hint="eastAsia"/>
        </w:rPr>
        <w:t>Новий</w:t>
      </w:r>
      <w:r>
        <w:t></w:t>
      </w:r>
      <w:r>
        <w:rPr>
          <w:rFonts w:hint="eastAsia"/>
        </w:rPr>
        <w:t>підхід</w:t>
      </w:r>
    </w:p>
    <w:p w:rsidR="00D53C1D" w:rsidRDefault="00D53C1D" w:rsidP="00D53C1D">
      <w:r>
        <w:rPr>
          <w:rFonts w:hint="eastAsia"/>
        </w:rPr>
        <w:t>дозволяє</w:t>
      </w:r>
      <w:r>
        <w:t></w:t>
      </w:r>
      <w:r>
        <w:rPr>
          <w:rFonts w:hint="eastAsia"/>
        </w:rPr>
        <w:t>формувати</w:t>
      </w:r>
      <w:r>
        <w:t></w:t>
      </w:r>
      <w:r>
        <w:rPr>
          <w:rFonts w:hint="eastAsia"/>
        </w:rPr>
        <w:t>загальний</w:t>
      </w:r>
      <w:r>
        <w:t></w:t>
      </w:r>
      <w:r>
        <w:rPr>
          <w:rFonts w:hint="eastAsia"/>
        </w:rPr>
        <w:t>розв’язок</w:t>
      </w:r>
      <w:r>
        <w:t></w:t>
      </w:r>
      <w:r>
        <w:rPr>
          <w:rFonts w:hint="eastAsia"/>
        </w:rPr>
        <w:t>без</w:t>
      </w:r>
      <w:r>
        <w:t></w:t>
      </w:r>
      <w:r>
        <w:rPr>
          <w:rFonts w:hint="eastAsia"/>
        </w:rPr>
        <w:t>введення</w:t>
      </w:r>
      <w:r>
        <w:t></w:t>
      </w:r>
      <w:r>
        <w:rPr>
          <w:rFonts w:hint="eastAsia"/>
        </w:rPr>
        <w:t>штучних</w:t>
      </w:r>
      <w:r>
        <w:t></w:t>
      </w:r>
      <w:r>
        <w:t></w:t>
      </w:r>
      <w:r>
        <w:rPr>
          <w:rFonts w:hint="eastAsia"/>
        </w:rPr>
        <w:t>не</w:t>
      </w:r>
      <w:r>
        <w:t></w:t>
      </w:r>
      <w:r>
        <w:rPr>
          <w:rFonts w:hint="eastAsia"/>
        </w:rPr>
        <w:t>фізичних</w:t>
      </w:r>
      <w:r>
        <w:t></w:t>
      </w:r>
    </w:p>
    <w:p w:rsidR="00D53C1D" w:rsidRDefault="00D53C1D" w:rsidP="00D53C1D">
      <w:r>
        <w:rPr>
          <w:rFonts w:hint="eastAsia"/>
        </w:rPr>
        <w:t>обмежень</w:t>
      </w:r>
      <w:r>
        <w:t></w:t>
      </w:r>
      <w:r>
        <w:rPr>
          <w:rFonts w:hint="eastAsia"/>
        </w:rPr>
        <w:t>при</w:t>
      </w:r>
      <w:r>
        <w:t></w:t>
      </w:r>
      <w:r>
        <w:rPr>
          <w:rFonts w:hint="eastAsia"/>
        </w:rPr>
        <w:t>виборі</w:t>
      </w:r>
      <w:r>
        <w:t></w:t>
      </w:r>
      <w:r>
        <w:rPr>
          <w:rFonts w:hint="eastAsia"/>
        </w:rPr>
        <w:t>часткових</w:t>
      </w:r>
      <w:r>
        <w:t></w:t>
      </w:r>
      <w:r>
        <w:rPr>
          <w:rFonts w:hint="eastAsia"/>
        </w:rPr>
        <w:t>областей</w:t>
      </w:r>
      <w:r>
        <w:t></w:t>
      </w:r>
    </w:p>
    <w:p w:rsidR="00D53C1D" w:rsidRDefault="00D53C1D" w:rsidP="00D53C1D">
      <w:r>
        <w:t></w:t>
      </w:r>
      <w:r>
        <w:t></w:t>
      </w:r>
      <w:r>
        <w:t></w:t>
      </w:r>
      <w:r>
        <w:rPr>
          <w:rFonts w:hint="eastAsia"/>
        </w:rPr>
        <w:t>Результати</w:t>
      </w:r>
      <w:r>
        <w:t></w:t>
      </w:r>
      <w:r>
        <w:rPr>
          <w:rFonts w:hint="eastAsia"/>
        </w:rPr>
        <w:t>аналізу</w:t>
      </w:r>
      <w:r>
        <w:t></w:t>
      </w:r>
      <w:r>
        <w:rPr>
          <w:rFonts w:hint="eastAsia"/>
        </w:rPr>
        <w:t>розв’язків</w:t>
      </w:r>
      <w:r>
        <w:t></w:t>
      </w:r>
      <w:r>
        <w:rPr>
          <w:rFonts w:hint="eastAsia"/>
        </w:rPr>
        <w:t>конкретних</w:t>
      </w:r>
      <w:r>
        <w:t></w:t>
      </w:r>
      <w:r>
        <w:rPr>
          <w:rFonts w:hint="eastAsia"/>
        </w:rPr>
        <w:t>граничних</w:t>
      </w:r>
      <w:r>
        <w:t></w:t>
      </w:r>
      <w:r>
        <w:rPr>
          <w:rFonts w:hint="eastAsia"/>
        </w:rPr>
        <w:t>задач</w:t>
      </w:r>
      <w:r>
        <w:t></w:t>
      </w:r>
      <w:r>
        <w:rPr>
          <w:rFonts w:hint="eastAsia"/>
        </w:rPr>
        <w:t>для</w:t>
      </w:r>
      <w:r>
        <w:t></w:t>
      </w:r>
      <w:r>
        <w:rPr>
          <w:rFonts w:hint="eastAsia"/>
        </w:rPr>
        <w:t>рівнянь</w:t>
      </w:r>
    </w:p>
    <w:p w:rsidR="00D53C1D" w:rsidRDefault="00D53C1D" w:rsidP="00D53C1D">
      <w:r>
        <w:rPr>
          <w:rFonts w:hint="eastAsia"/>
        </w:rPr>
        <w:t>Лапласа</w:t>
      </w:r>
      <w:r>
        <w:t></w:t>
      </w:r>
      <w:r>
        <w:rPr>
          <w:rFonts w:hint="eastAsia"/>
        </w:rPr>
        <w:t>і</w:t>
      </w:r>
      <w:r>
        <w:t></w:t>
      </w:r>
      <w:r>
        <w:rPr>
          <w:rFonts w:hint="eastAsia"/>
        </w:rPr>
        <w:t>Гельмгольца</w:t>
      </w:r>
      <w:r>
        <w:t></w:t>
      </w:r>
      <w:r>
        <w:rPr>
          <w:rFonts w:hint="eastAsia"/>
        </w:rPr>
        <w:t>дозволили</w:t>
      </w:r>
      <w:r>
        <w:t></w:t>
      </w:r>
      <w:r>
        <w:rPr>
          <w:rFonts w:hint="eastAsia"/>
        </w:rPr>
        <w:t>запропонувати</w:t>
      </w:r>
      <w:r>
        <w:t></w:t>
      </w:r>
      <w:r>
        <w:rPr>
          <w:rFonts w:hint="eastAsia"/>
        </w:rPr>
        <w:t>суттєве</w:t>
      </w:r>
      <w:r>
        <w:t></w:t>
      </w:r>
      <w:r>
        <w:rPr>
          <w:rFonts w:hint="eastAsia"/>
        </w:rPr>
        <w:t>спрощення</w:t>
      </w:r>
      <w:r>
        <w:t></w:t>
      </w:r>
      <w:r>
        <w:rPr>
          <w:rFonts w:hint="eastAsia"/>
        </w:rPr>
        <w:t>чисельних</w:t>
      </w:r>
    </w:p>
    <w:p w:rsidR="00D53C1D" w:rsidRDefault="00D53C1D" w:rsidP="00D53C1D">
      <w:r>
        <w:rPr>
          <w:rFonts w:hint="eastAsia"/>
        </w:rPr>
        <w:t>процедур</w:t>
      </w:r>
      <w:r>
        <w:t></w:t>
      </w:r>
      <w:r>
        <w:rPr>
          <w:rFonts w:hint="eastAsia"/>
        </w:rPr>
        <w:t>виконання</w:t>
      </w:r>
      <w:r>
        <w:t></w:t>
      </w:r>
      <w:r>
        <w:rPr>
          <w:rFonts w:hint="eastAsia"/>
        </w:rPr>
        <w:t>граничних</w:t>
      </w:r>
      <w:r>
        <w:t></w:t>
      </w:r>
      <w:r>
        <w:rPr>
          <w:rFonts w:hint="eastAsia"/>
        </w:rPr>
        <w:t>умов</w:t>
      </w:r>
      <w:r>
        <w:t></w:t>
      </w:r>
      <w:r>
        <w:t></w:t>
      </w:r>
      <w:r>
        <w:rPr>
          <w:rFonts w:hint="eastAsia"/>
        </w:rPr>
        <w:t>Поточкове</w:t>
      </w:r>
      <w:r>
        <w:t></w:t>
      </w:r>
      <w:r>
        <w:rPr>
          <w:rFonts w:hint="eastAsia"/>
        </w:rPr>
        <w:t>виконання</w:t>
      </w:r>
      <w:r>
        <w:t></w:t>
      </w:r>
      <w:r>
        <w:rPr>
          <w:rFonts w:hint="eastAsia"/>
        </w:rPr>
        <w:t>граничних</w:t>
      </w:r>
      <w:r>
        <w:t></w:t>
      </w:r>
      <w:r>
        <w:rPr>
          <w:rFonts w:hint="eastAsia"/>
        </w:rPr>
        <w:t>умов</w:t>
      </w:r>
      <w:r>
        <w:t></w:t>
      </w:r>
      <w:r>
        <w:rPr>
          <w:rFonts w:hint="eastAsia"/>
        </w:rPr>
        <w:t>і</w:t>
      </w:r>
    </w:p>
    <w:p w:rsidR="00D53C1D" w:rsidRDefault="00D53C1D" w:rsidP="00D53C1D">
      <w:r>
        <w:rPr>
          <w:rFonts w:hint="eastAsia"/>
        </w:rPr>
        <w:t>умов</w:t>
      </w:r>
      <w:r>
        <w:t></w:t>
      </w:r>
      <w:r>
        <w:rPr>
          <w:rFonts w:hint="eastAsia"/>
        </w:rPr>
        <w:t>контакту</w:t>
      </w:r>
      <w:r>
        <w:t></w:t>
      </w:r>
      <w:r>
        <w:rPr>
          <w:rFonts w:hint="eastAsia"/>
        </w:rPr>
        <w:t>на</w:t>
      </w:r>
      <w:r>
        <w:t></w:t>
      </w:r>
      <w:r>
        <w:rPr>
          <w:rFonts w:hint="eastAsia"/>
        </w:rPr>
        <w:t>границях</w:t>
      </w:r>
      <w:r>
        <w:t></w:t>
      </w:r>
      <w:r>
        <w:rPr>
          <w:rFonts w:hint="eastAsia"/>
        </w:rPr>
        <w:t>часткових</w:t>
      </w:r>
      <w:r>
        <w:t></w:t>
      </w:r>
      <w:r>
        <w:rPr>
          <w:rFonts w:hint="eastAsia"/>
        </w:rPr>
        <w:t>областей</w:t>
      </w:r>
      <w:r>
        <w:t></w:t>
      </w:r>
      <w:r>
        <w:rPr>
          <w:rFonts w:hint="eastAsia"/>
        </w:rPr>
        <w:t>істотно</w:t>
      </w:r>
      <w:r>
        <w:t></w:t>
      </w:r>
      <w:r>
        <w:rPr>
          <w:rFonts w:hint="eastAsia"/>
        </w:rPr>
        <w:t>зменшує</w:t>
      </w:r>
      <w:r>
        <w:t></w:t>
      </w:r>
      <w:r>
        <w:rPr>
          <w:rFonts w:hint="eastAsia"/>
        </w:rPr>
        <w:t>обсяг</w:t>
      </w:r>
    </w:p>
    <w:p w:rsidR="00D53C1D" w:rsidRDefault="00D53C1D" w:rsidP="00D53C1D">
      <w:r>
        <w:rPr>
          <w:rFonts w:hint="eastAsia"/>
        </w:rPr>
        <w:t>обчислень</w:t>
      </w:r>
      <w:r>
        <w:t></w:t>
      </w:r>
      <w:r>
        <w:rPr>
          <w:rFonts w:hint="eastAsia"/>
        </w:rPr>
        <w:t>і</w:t>
      </w:r>
      <w:r>
        <w:t></w:t>
      </w:r>
      <w:r>
        <w:rPr>
          <w:rFonts w:hint="eastAsia"/>
        </w:rPr>
        <w:t>процедуру</w:t>
      </w:r>
      <w:r>
        <w:t></w:t>
      </w:r>
      <w:r>
        <w:rPr>
          <w:rFonts w:hint="eastAsia"/>
        </w:rPr>
        <w:t>формування</w:t>
      </w:r>
      <w:r>
        <w:t></w:t>
      </w:r>
      <w:r>
        <w:rPr>
          <w:rFonts w:hint="eastAsia"/>
        </w:rPr>
        <w:t>алгебраїчних</w:t>
      </w:r>
      <w:r>
        <w:t></w:t>
      </w:r>
      <w:r>
        <w:rPr>
          <w:rFonts w:hint="eastAsia"/>
        </w:rPr>
        <w:t>систем</w:t>
      </w:r>
      <w:r>
        <w:t></w:t>
      </w:r>
      <w:r>
        <w:rPr>
          <w:rFonts w:hint="eastAsia"/>
        </w:rPr>
        <w:t>для</w:t>
      </w:r>
      <w:r>
        <w:t></w:t>
      </w:r>
      <w:r>
        <w:rPr>
          <w:rFonts w:hint="eastAsia"/>
        </w:rPr>
        <w:t>визначення</w:t>
      </w:r>
    </w:p>
    <w:p w:rsidR="00D53C1D" w:rsidRDefault="00D53C1D" w:rsidP="00D53C1D">
      <w:r>
        <w:rPr>
          <w:rFonts w:hint="eastAsia"/>
        </w:rPr>
        <w:t>невідомих</w:t>
      </w:r>
      <w:r>
        <w:t></w:t>
      </w:r>
      <w:r>
        <w:rPr>
          <w:rFonts w:hint="eastAsia"/>
        </w:rPr>
        <w:t>коефіцієнтів</w:t>
      </w:r>
      <w:r>
        <w:t></w:t>
      </w:r>
    </w:p>
    <w:p w:rsidR="00D53C1D" w:rsidRDefault="00D53C1D" w:rsidP="00D53C1D">
      <w:r>
        <w:t></w:t>
      </w:r>
      <w:r>
        <w:t></w:t>
      </w:r>
      <w:r>
        <w:t></w:t>
      </w:r>
      <w:r>
        <w:rPr>
          <w:rFonts w:hint="eastAsia"/>
        </w:rPr>
        <w:t>Еффектівность</w:t>
      </w:r>
      <w:r>
        <w:t></w:t>
      </w:r>
      <w:r>
        <w:rPr>
          <w:rFonts w:hint="eastAsia"/>
        </w:rPr>
        <w:t>обчислювальних</w:t>
      </w:r>
      <w:r>
        <w:t></w:t>
      </w:r>
      <w:r>
        <w:rPr>
          <w:rFonts w:hint="eastAsia"/>
        </w:rPr>
        <w:t>процедур</w:t>
      </w:r>
      <w:r>
        <w:t></w:t>
      </w:r>
      <w:r>
        <w:rPr>
          <w:rFonts w:hint="eastAsia"/>
        </w:rPr>
        <w:t>і</w:t>
      </w:r>
      <w:r>
        <w:t></w:t>
      </w:r>
      <w:r>
        <w:rPr>
          <w:rFonts w:hint="eastAsia"/>
        </w:rPr>
        <w:t>показана</w:t>
      </w:r>
      <w:r>
        <w:t></w:t>
      </w:r>
      <w:r>
        <w:rPr>
          <w:rFonts w:hint="eastAsia"/>
        </w:rPr>
        <w:t>можливість</w:t>
      </w:r>
    </w:p>
    <w:p w:rsidR="00D53C1D" w:rsidRDefault="00D53C1D" w:rsidP="00D53C1D">
      <w:r>
        <w:rPr>
          <w:rFonts w:hint="eastAsia"/>
        </w:rPr>
        <w:t>досягнення</w:t>
      </w:r>
      <w:r>
        <w:t></w:t>
      </w:r>
      <w:r>
        <w:rPr>
          <w:rFonts w:hint="eastAsia"/>
        </w:rPr>
        <w:t>високої</w:t>
      </w:r>
      <w:r>
        <w:t></w:t>
      </w:r>
      <w:r>
        <w:rPr>
          <w:rFonts w:hint="eastAsia"/>
        </w:rPr>
        <w:t>точності</w:t>
      </w:r>
      <w:r>
        <w:t></w:t>
      </w:r>
      <w:r>
        <w:rPr>
          <w:rFonts w:hint="eastAsia"/>
        </w:rPr>
        <w:t>виконання</w:t>
      </w:r>
      <w:r>
        <w:t></w:t>
      </w:r>
      <w:r>
        <w:rPr>
          <w:rFonts w:hint="eastAsia"/>
        </w:rPr>
        <w:t>граничних</w:t>
      </w:r>
      <w:r>
        <w:t></w:t>
      </w:r>
      <w:r>
        <w:rPr>
          <w:rFonts w:hint="eastAsia"/>
        </w:rPr>
        <w:t>умов</w:t>
      </w:r>
      <w:r>
        <w:t></w:t>
      </w:r>
      <w:r>
        <w:rPr>
          <w:rFonts w:hint="eastAsia"/>
        </w:rPr>
        <w:t>дозволила</w:t>
      </w:r>
      <w:r>
        <w:t></w:t>
      </w:r>
      <w:r>
        <w:rPr>
          <w:rFonts w:hint="eastAsia"/>
        </w:rPr>
        <w:t>поширити</w:t>
      </w:r>
    </w:p>
    <w:p w:rsidR="00D53C1D" w:rsidRDefault="00D53C1D" w:rsidP="00D53C1D">
      <w:r>
        <w:rPr>
          <w:rFonts w:hint="eastAsia"/>
        </w:rPr>
        <w:t>метод</w:t>
      </w:r>
      <w:r>
        <w:t></w:t>
      </w:r>
      <w:r>
        <w:rPr>
          <w:rFonts w:hint="eastAsia"/>
        </w:rPr>
        <w:t>на</w:t>
      </w:r>
      <w:r>
        <w:t></w:t>
      </w:r>
      <w:r>
        <w:rPr>
          <w:rFonts w:hint="eastAsia"/>
        </w:rPr>
        <w:t>задачі</w:t>
      </w:r>
      <w:r>
        <w:t></w:t>
      </w:r>
      <w:r>
        <w:rPr>
          <w:rFonts w:hint="eastAsia"/>
        </w:rPr>
        <w:t>дослідження</w:t>
      </w:r>
      <w:r>
        <w:t></w:t>
      </w:r>
      <w:r>
        <w:rPr>
          <w:rFonts w:hint="eastAsia"/>
        </w:rPr>
        <w:t>коливань</w:t>
      </w:r>
      <w:r>
        <w:t></w:t>
      </w:r>
      <w:r>
        <w:rPr>
          <w:rFonts w:hint="eastAsia"/>
        </w:rPr>
        <w:t>п’єзокерамічних</w:t>
      </w:r>
      <w:r>
        <w:t></w:t>
      </w:r>
      <w:r>
        <w:rPr>
          <w:rFonts w:hint="eastAsia"/>
        </w:rPr>
        <w:t>паралелограмних</w:t>
      </w:r>
    </w:p>
    <w:p w:rsidR="00D53C1D" w:rsidRDefault="00D53C1D" w:rsidP="00D53C1D">
      <w:r>
        <w:rPr>
          <w:rFonts w:hint="eastAsia"/>
        </w:rPr>
        <w:t>пластин</w:t>
      </w:r>
      <w:r>
        <w:t></w:t>
      </w:r>
    </w:p>
    <w:p w:rsidR="00D53C1D" w:rsidRDefault="00D53C1D" w:rsidP="00D53C1D">
      <w:r>
        <w:t></w:t>
      </w:r>
      <w:r>
        <w:t></w:t>
      </w:r>
      <w:r>
        <w:t></w:t>
      </w:r>
      <w:r>
        <w:rPr>
          <w:rFonts w:hint="eastAsia"/>
        </w:rPr>
        <w:t>При</w:t>
      </w:r>
      <w:r>
        <w:t></w:t>
      </w:r>
      <w:r>
        <w:rPr>
          <w:rFonts w:hint="eastAsia"/>
        </w:rPr>
        <w:t>аналізі</w:t>
      </w:r>
      <w:r>
        <w:t></w:t>
      </w:r>
      <w:r>
        <w:rPr>
          <w:rFonts w:hint="eastAsia"/>
        </w:rPr>
        <w:t>планарних</w:t>
      </w:r>
      <w:r>
        <w:t></w:t>
      </w:r>
      <w:r>
        <w:rPr>
          <w:rFonts w:hint="eastAsia"/>
        </w:rPr>
        <w:t>коливань</w:t>
      </w:r>
      <w:r>
        <w:t></w:t>
      </w:r>
      <w:r>
        <w:rPr>
          <w:rFonts w:hint="eastAsia"/>
        </w:rPr>
        <w:t>паралелограмних</w:t>
      </w:r>
      <w:r>
        <w:t></w:t>
      </w:r>
      <w:r>
        <w:rPr>
          <w:rFonts w:hint="eastAsia"/>
        </w:rPr>
        <w:t>п’єзокерамічних</w:t>
      </w:r>
    </w:p>
    <w:p w:rsidR="00D53C1D" w:rsidRDefault="00D53C1D" w:rsidP="00D53C1D">
      <w:r>
        <w:rPr>
          <w:rFonts w:hint="eastAsia"/>
        </w:rPr>
        <w:t>пластин</w:t>
      </w:r>
      <w:r>
        <w:t></w:t>
      </w:r>
      <w:r>
        <w:rPr>
          <w:rFonts w:hint="eastAsia"/>
        </w:rPr>
        <w:t>показано</w:t>
      </w:r>
      <w:r>
        <w:t></w:t>
      </w:r>
      <w:r>
        <w:rPr>
          <w:rFonts w:hint="eastAsia"/>
        </w:rPr>
        <w:t>вплив</w:t>
      </w:r>
      <w:r>
        <w:t></w:t>
      </w:r>
      <w:r>
        <w:rPr>
          <w:rFonts w:hint="eastAsia"/>
        </w:rPr>
        <w:t>кута</w:t>
      </w:r>
      <w:r>
        <w:t></w:t>
      </w:r>
      <w:r>
        <w:rPr>
          <w:rFonts w:hint="eastAsia"/>
        </w:rPr>
        <w:t>скосу</w:t>
      </w:r>
      <w:r>
        <w:t></w:t>
      </w:r>
      <w:r>
        <w:rPr>
          <w:rFonts w:hint="eastAsia"/>
        </w:rPr>
        <w:t>на</w:t>
      </w:r>
      <w:r>
        <w:t></w:t>
      </w:r>
      <w:r>
        <w:rPr>
          <w:rFonts w:hint="eastAsia"/>
        </w:rPr>
        <w:t>спектральні</w:t>
      </w:r>
      <w:r>
        <w:t></w:t>
      </w:r>
      <w:r>
        <w:rPr>
          <w:rFonts w:hint="eastAsia"/>
        </w:rPr>
        <w:t>характеристики</w:t>
      </w:r>
      <w:r>
        <w:t></w:t>
      </w:r>
      <w:r>
        <w:rPr>
          <w:rFonts w:hint="eastAsia"/>
        </w:rPr>
        <w:t>пластини</w:t>
      </w:r>
      <w:r>
        <w:t></w:t>
      </w:r>
      <w:r>
        <w:rPr>
          <w:rFonts w:hint="eastAsia"/>
        </w:rPr>
        <w:t>і</w:t>
      </w:r>
    </w:p>
    <w:p w:rsidR="00D53C1D" w:rsidRDefault="00D53C1D" w:rsidP="00D53C1D">
      <w:r>
        <w:rPr>
          <w:rFonts w:hint="eastAsia"/>
        </w:rPr>
        <w:t>характеристики</w:t>
      </w:r>
      <w:r>
        <w:t></w:t>
      </w:r>
      <w:r>
        <w:rPr>
          <w:rFonts w:hint="eastAsia"/>
        </w:rPr>
        <w:t>власних</w:t>
      </w:r>
      <w:r>
        <w:t></w:t>
      </w:r>
      <w:r>
        <w:rPr>
          <w:rFonts w:hint="eastAsia"/>
        </w:rPr>
        <w:t>форм</w:t>
      </w:r>
      <w:r>
        <w:t></w:t>
      </w:r>
      <w:r>
        <w:t></w:t>
      </w:r>
      <w:r>
        <w:rPr>
          <w:rFonts w:hint="eastAsia"/>
        </w:rPr>
        <w:t>Встановлено</w:t>
      </w:r>
      <w:r>
        <w:t></w:t>
      </w:r>
      <w:r>
        <w:rPr>
          <w:rFonts w:hint="eastAsia"/>
        </w:rPr>
        <w:t>суттєве</w:t>
      </w:r>
      <w:r>
        <w:t></w:t>
      </w:r>
      <w:r>
        <w:rPr>
          <w:rFonts w:hint="eastAsia"/>
        </w:rPr>
        <w:t>збагачення</w:t>
      </w:r>
      <w:r>
        <w:t></w:t>
      </w:r>
      <w:r>
        <w:rPr>
          <w:rFonts w:hint="eastAsia"/>
        </w:rPr>
        <w:t>резонансного</w:t>
      </w:r>
    </w:p>
    <w:p w:rsidR="00D53C1D" w:rsidRDefault="00D53C1D" w:rsidP="00D53C1D">
      <w:r>
        <w:rPr>
          <w:rFonts w:hint="eastAsia"/>
        </w:rPr>
        <w:t>спектру</w:t>
      </w:r>
      <w:r>
        <w:t></w:t>
      </w:r>
      <w:r>
        <w:rPr>
          <w:rFonts w:hint="eastAsia"/>
        </w:rPr>
        <w:t>пластин</w:t>
      </w:r>
      <w:r>
        <w:t></w:t>
      </w:r>
      <w:r>
        <w:rPr>
          <w:rFonts w:hint="eastAsia"/>
        </w:rPr>
        <w:t>в</w:t>
      </w:r>
      <w:r>
        <w:t></w:t>
      </w:r>
      <w:r>
        <w:rPr>
          <w:rFonts w:hint="eastAsia"/>
        </w:rPr>
        <w:t>порівнянні</w:t>
      </w:r>
      <w:r>
        <w:t></w:t>
      </w:r>
      <w:r>
        <w:rPr>
          <w:rFonts w:hint="eastAsia"/>
        </w:rPr>
        <w:t>зі</w:t>
      </w:r>
      <w:r>
        <w:t></w:t>
      </w:r>
      <w:r>
        <w:rPr>
          <w:rFonts w:hint="eastAsia"/>
        </w:rPr>
        <w:t>спектром</w:t>
      </w:r>
      <w:r>
        <w:t></w:t>
      </w:r>
      <w:r>
        <w:rPr>
          <w:rFonts w:hint="eastAsia"/>
        </w:rPr>
        <w:t>відносно</w:t>
      </w:r>
      <w:r>
        <w:t></w:t>
      </w:r>
      <w:r>
        <w:rPr>
          <w:rFonts w:hint="eastAsia"/>
        </w:rPr>
        <w:t>близької</w:t>
      </w:r>
      <w:r>
        <w:t></w:t>
      </w:r>
      <w:r>
        <w:rPr>
          <w:rFonts w:hint="eastAsia"/>
        </w:rPr>
        <w:t>по</w:t>
      </w:r>
      <w:r>
        <w:t></w:t>
      </w:r>
      <w:r>
        <w:rPr>
          <w:rFonts w:hint="eastAsia"/>
        </w:rPr>
        <w:t>геометрії</w:t>
      </w:r>
    </w:p>
    <w:p w:rsidR="00D53C1D" w:rsidRDefault="00D53C1D" w:rsidP="00D53C1D">
      <w:r>
        <w:rPr>
          <w:rFonts w:hint="eastAsia"/>
        </w:rPr>
        <w:t>прямокутної</w:t>
      </w:r>
      <w:r>
        <w:t></w:t>
      </w:r>
      <w:r>
        <w:rPr>
          <w:rFonts w:hint="eastAsia"/>
        </w:rPr>
        <w:t>пластини</w:t>
      </w:r>
      <w:r>
        <w:t></w:t>
      </w:r>
    </w:p>
    <w:p w:rsidR="00D53C1D" w:rsidRDefault="00D53C1D" w:rsidP="00D53C1D">
      <w:r>
        <w:t></w:t>
      </w:r>
      <w:r>
        <w:t></w:t>
      </w:r>
      <w:r>
        <w:t></w:t>
      </w:r>
      <w:r>
        <w:rPr>
          <w:rFonts w:hint="eastAsia"/>
        </w:rPr>
        <w:t>Встановлено</w:t>
      </w:r>
      <w:r>
        <w:t></w:t>
      </w:r>
      <w:r>
        <w:rPr>
          <w:rFonts w:hint="eastAsia"/>
        </w:rPr>
        <w:t>практично</w:t>
      </w:r>
      <w:r>
        <w:t></w:t>
      </w:r>
      <w:r>
        <w:rPr>
          <w:rFonts w:hint="eastAsia"/>
        </w:rPr>
        <w:t>ідентична</w:t>
      </w:r>
      <w:r>
        <w:t></w:t>
      </w:r>
      <w:r>
        <w:rPr>
          <w:rFonts w:hint="eastAsia"/>
        </w:rPr>
        <w:t>ефективність</w:t>
      </w:r>
      <w:r>
        <w:t></w:t>
      </w:r>
      <w:r>
        <w:rPr>
          <w:rFonts w:hint="eastAsia"/>
        </w:rPr>
        <w:t>різних</w:t>
      </w:r>
      <w:r>
        <w:t></w:t>
      </w:r>
      <w:r>
        <w:rPr>
          <w:rFonts w:hint="eastAsia"/>
        </w:rPr>
        <w:t>процедур</w:t>
      </w:r>
    </w:p>
    <w:p w:rsidR="00D53C1D" w:rsidRDefault="00D53C1D" w:rsidP="00D53C1D">
      <w:r>
        <w:t></w:t>
      </w:r>
      <w:r>
        <w:rPr>
          <w:rFonts w:hint="eastAsia"/>
        </w:rPr>
        <w:t>методу</w:t>
      </w:r>
      <w:r>
        <w:t></w:t>
      </w:r>
      <w:r>
        <w:rPr>
          <w:rFonts w:hint="eastAsia"/>
        </w:rPr>
        <w:t>колокації</w:t>
      </w:r>
      <w:r>
        <w:t></w:t>
      </w:r>
      <w:r>
        <w:rPr>
          <w:rFonts w:hint="eastAsia"/>
        </w:rPr>
        <w:t>і</w:t>
      </w:r>
      <w:r>
        <w:t></w:t>
      </w:r>
      <w:r>
        <w:rPr>
          <w:rFonts w:hint="eastAsia"/>
        </w:rPr>
        <w:t>методу</w:t>
      </w:r>
      <w:r>
        <w:t></w:t>
      </w:r>
      <w:r>
        <w:rPr>
          <w:rFonts w:hint="eastAsia"/>
        </w:rPr>
        <w:t>мінімізації</w:t>
      </w:r>
      <w:r>
        <w:t></w:t>
      </w:r>
      <w:r>
        <w:rPr>
          <w:rFonts w:hint="eastAsia"/>
        </w:rPr>
        <w:t>середньо</w:t>
      </w:r>
      <w:r>
        <w:t></w:t>
      </w:r>
      <w:r>
        <w:rPr>
          <w:rFonts w:hint="eastAsia"/>
        </w:rPr>
        <w:t>квадратичного</w:t>
      </w:r>
      <w:r>
        <w:t></w:t>
      </w:r>
      <w:r>
        <w:rPr>
          <w:rFonts w:hint="eastAsia"/>
        </w:rPr>
        <w:t>відхилення</w:t>
      </w:r>
      <w:r>
        <w:t></w:t>
      </w:r>
      <w:r>
        <w:t></w:t>
      </w:r>
      <w:r>
        <w:rPr>
          <w:rFonts w:hint="eastAsia"/>
        </w:rPr>
        <w:t>при</w:t>
      </w:r>
    </w:p>
    <w:p w:rsidR="00D53C1D" w:rsidRDefault="00D53C1D" w:rsidP="00D53C1D">
      <w:r>
        <w:rPr>
          <w:rFonts w:hint="eastAsia"/>
        </w:rPr>
        <w:t>визначенні</w:t>
      </w:r>
      <w:r>
        <w:t></w:t>
      </w:r>
      <w:r>
        <w:rPr>
          <w:rFonts w:hint="eastAsia"/>
        </w:rPr>
        <w:t>чисельних</w:t>
      </w:r>
      <w:r>
        <w:t></w:t>
      </w:r>
      <w:r>
        <w:rPr>
          <w:rFonts w:hint="eastAsia"/>
        </w:rPr>
        <w:t>значень</w:t>
      </w:r>
      <w:r>
        <w:t></w:t>
      </w:r>
      <w:r>
        <w:rPr>
          <w:rFonts w:hint="eastAsia"/>
        </w:rPr>
        <w:t>коефіцієнтів</w:t>
      </w:r>
      <w:r>
        <w:t></w:t>
      </w:r>
      <w:r>
        <w:rPr>
          <w:rFonts w:hint="eastAsia"/>
        </w:rPr>
        <w:t>рядів</w:t>
      </w:r>
      <w:r>
        <w:t></w:t>
      </w:r>
      <w:r>
        <w:t></w:t>
      </w:r>
      <w:r>
        <w:rPr>
          <w:rFonts w:hint="eastAsia"/>
        </w:rPr>
        <w:t>що</w:t>
      </w:r>
      <w:r>
        <w:t></w:t>
      </w:r>
      <w:r>
        <w:rPr>
          <w:rFonts w:hint="eastAsia"/>
        </w:rPr>
        <w:t>представляють</w:t>
      </w:r>
    </w:p>
    <w:p w:rsidR="00D53C1D" w:rsidRDefault="00D53C1D" w:rsidP="00D53C1D">
      <w:r>
        <w:rPr>
          <w:rFonts w:hint="eastAsia"/>
        </w:rPr>
        <w:t>характеристики</w:t>
      </w:r>
      <w:r>
        <w:t></w:t>
      </w:r>
      <w:r>
        <w:rPr>
          <w:rFonts w:hint="eastAsia"/>
        </w:rPr>
        <w:t>фізичних</w:t>
      </w:r>
      <w:r>
        <w:t></w:t>
      </w:r>
      <w:r>
        <w:rPr>
          <w:rFonts w:hint="eastAsia"/>
        </w:rPr>
        <w:t>величин</w:t>
      </w:r>
      <w:r>
        <w:t></w:t>
      </w:r>
      <w:r>
        <w:rPr>
          <w:rFonts w:hint="eastAsia"/>
        </w:rPr>
        <w:t>в</w:t>
      </w:r>
      <w:r>
        <w:t></w:t>
      </w:r>
      <w:r>
        <w:rPr>
          <w:rFonts w:hint="eastAsia"/>
        </w:rPr>
        <w:t>загальному</w:t>
      </w:r>
      <w:r>
        <w:t></w:t>
      </w:r>
      <w:r>
        <w:rPr>
          <w:rFonts w:hint="eastAsia"/>
        </w:rPr>
        <w:t>розв’язку</w:t>
      </w:r>
      <w:r>
        <w:t></w:t>
      </w:r>
      <w:r>
        <w:rPr>
          <w:rFonts w:hint="eastAsia"/>
        </w:rPr>
        <w:t>граничної</w:t>
      </w:r>
      <w:r>
        <w:t></w:t>
      </w:r>
      <w:r>
        <w:rPr>
          <w:rFonts w:hint="eastAsia"/>
        </w:rPr>
        <w:t>задачі</w:t>
      </w:r>
      <w:r>
        <w:t></w:t>
      </w:r>
    </w:p>
    <w:p w:rsidR="00D53C1D" w:rsidRDefault="00D53C1D" w:rsidP="00D53C1D">
      <w:r>
        <w:t></w:t>
      </w:r>
      <w:r>
        <w:t></w:t>
      </w:r>
      <w:r>
        <w:t></w:t>
      </w:r>
      <w:r>
        <w:rPr>
          <w:rFonts w:hint="eastAsia"/>
        </w:rPr>
        <w:t>Отримано</w:t>
      </w:r>
      <w:r>
        <w:t></w:t>
      </w:r>
      <w:r>
        <w:rPr>
          <w:rFonts w:hint="eastAsia"/>
        </w:rPr>
        <w:t>розв’язок</w:t>
      </w:r>
      <w:r>
        <w:t></w:t>
      </w:r>
      <w:r>
        <w:rPr>
          <w:rFonts w:hint="eastAsia"/>
        </w:rPr>
        <w:t>задачі</w:t>
      </w:r>
      <w:r>
        <w:t></w:t>
      </w:r>
      <w:r>
        <w:rPr>
          <w:rFonts w:hint="eastAsia"/>
        </w:rPr>
        <w:t>про</w:t>
      </w:r>
      <w:r>
        <w:t></w:t>
      </w:r>
      <w:r>
        <w:rPr>
          <w:rFonts w:hint="eastAsia"/>
        </w:rPr>
        <w:t>вимушені</w:t>
      </w:r>
      <w:r>
        <w:t></w:t>
      </w:r>
      <w:r>
        <w:rPr>
          <w:rFonts w:hint="eastAsia"/>
        </w:rPr>
        <w:t>згинні</w:t>
      </w:r>
      <w:r>
        <w:t></w:t>
      </w:r>
      <w:r>
        <w:rPr>
          <w:rFonts w:hint="eastAsia"/>
        </w:rPr>
        <w:t>коливання</w:t>
      </w:r>
      <w:r>
        <w:t></w:t>
      </w:r>
      <w:r>
        <w:rPr>
          <w:rFonts w:hint="eastAsia"/>
        </w:rPr>
        <w:t>біморфних</w:t>
      </w:r>
    </w:p>
    <w:p w:rsidR="00D53C1D" w:rsidRDefault="00D53C1D" w:rsidP="00D53C1D">
      <w:r>
        <w:rPr>
          <w:rFonts w:hint="eastAsia"/>
        </w:rPr>
        <w:t>паралелограмних</w:t>
      </w:r>
      <w:r>
        <w:t></w:t>
      </w:r>
      <w:r>
        <w:rPr>
          <w:rFonts w:hint="eastAsia"/>
        </w:rPr>
        <w:t>пластин</w:t>
      </w:r>
      <w:r>
        <w:t></w:t>
      </w:r>
      <w:r>
        <w:rPr>
          <w:rFonts w:hint="eastAsia"/>
        </w:rPr>
        <w:t>при</w:t>
      </w:r>
      <w:r>
        <w:t></w:t>
      </w:r>
      <w:r>
        <w:rPr>
          <w:rFonts w:hint="eastAsia"/>
        </w:rPr>
        <w:t>збудженні</w:t>
      </w:r>
      <w:r>
        <w:t></w:t>
      </w:r>
      <w:r>
        <w:rPr>
          <w:rFonts w:hint="eastAsia"/>
        </w:rPr>
        <w:t>коливань</w:t>
      </w:r>
      <w:r>
        <w:t></w:t>
      </w:r>
      <w:r>
        <w:rPr>
          <w:rFonts w:hint="eastAsia"/>
        </w:rPr>
        <w:t>електричним</w:t>
      </w:r>
      <w:r>
        <w:t></w:t>
      </w:r>
      <w:r>
        <w:rPr>
          <w:rFonts w:hint="eastAsia"/>
        </w:rPr>
        <w:t>полем</w:t>
      </w:r>
      <w:r>
        <w:t></w:t>
      </w:r>
      <w:r>
        <w:rPr>
          <w:rFonts w:hint="eastAsia"/>
        </w:rPr>
        <w:t>в</w:t>
      </w:r>
    </w:p>
    <w:p w:rsidR="00D53C1D" w:rsidRDefault="00D53C1D" w:rsidP="00D53C1D">
      <w:r>
        <w:rPr>
          <w:rFonts w:hint="eastAsia"/>
        </w:rPr>
        <w:t>широкому</w:t>
      </w:r>
      <w:r>
        <w:t></w:t>
      </w:r>
      <w:r>
        <w:rPr>
          <w:rFonts w:hint="eastAsia"/>
        </w:rPr>
        <w:t>діапазоні</w:t>
      </w:r>
      <w:r>
        <w:t></w:t>
      </w:r>
      <w:r>
        <w:rPr>
          <w:rFonts w:hint="eastAsia"/>
        </w:rPr>
        <w:t>частот</w:t>
      </w:r>
      <w:r>
        <w:t></w:t>
      </w:r>
    </w:p>
    <w:p w:rsidR="00D53C1D" w:rsidRDefault="00D53C1D" w:rsidP="00D53C1D">
      <w:r>
        <w:t></w:t>
      </w:r>
      <w:r>
        <w:t></w:t>
      </w:r>
      <w:r>
        <w:t></w:t>
      </w:r>
    </w:p>
    <w:p w:rsidR="00D53C1D" w:rsidRDefault="00D53C1D" w:rsidP="00D53C1D">
      <w:r>
        <w:t></w:t>
      </w:r>
      <w:r>
        <w:t></w:t>
      </w:r>
      <w:r>
        <w:t></w:t>
      </w:r>
      <w:r>
        <w:rPr>
          <w:rFonts w:hint="eastAsia"/>
        </w:rPr>
        <w:t>Проведено</w:t>
      </w:r>
      <w:r>
        <w:t></w:t>
      </w:r>
      <w:r>
        <w:rPr>
          <w:rFonts w:hint="eastAsia"/>
        </w:rPr>
        <w:t>аналіз</w:t>
      </w:r>
      <w:r>
        <w:t></w:t>
      </w:r>
      <w:r>
        <w:rPr>
          <w:rFonts w:hint="eastAsia"/>
        </w:rPr>
        <w:t>власних</w:t>
      </w:r>
      <w:r>
        <w:t></w:t>
      </w:r>
      <w:r>
        <w:rPr>
          <w:rFonts w:hint="eastAsia"/>
        </w:rPr>
        <w:t>форм</w:t>
      </w:r>
      <w:r>
        <w:t></w:t>
      </w:r>
      <w:r>
        <w:rPr>
          <w:rFonts w:hint="eastAsia"/>
        </w:rPr>
        <w:t>коливань</w:t>
      </w:r>
      <w:r>
        <w:t></w:t>
      </w:r>
      <w:r>
        <w:rPr>
          <w:rFonts w:hint="eastAsia"/>
        </w:rPr>
        <w:t>біморфних</w:t>
      </w:r>
      <w:r>
        <w:t></w:t>
      </w:r>
      <w:r>
        <w:rPr>
          <w:rFonts w:hint="eastAsia"/>
        </w:rPr>
        <w:t>пластин</w:t>
      </w:r>
      <w:r>
        <w:t></w:t>
      </w:r>
      <w:r>
        <w:rPr>
          <w:rFonts w:hint="eastAsia"/>
        </w:rPr>
        <w:t>з</w:t>
      </w:r>
    </w:p>
    <w:p w:rsidR="00D53C1D" w:rsidRDefault="00D53C1D" w:rsidP="00D53C1D">
      <w:r>
        <w:rPr>
          <w:rFonts w:hint="eastAsia"/>
        </w:rPr>
        <w:t>оцінкою</w:t>
      </w:r>
      <w:r>
        <w:t></w:t>
      </w:r>
      <w:r>
        <w:rPr>
          <w:rFonts w:hint="eastAsia"/>
        </w:rPr>
        <w:t>кінематичних</w:t>
      </w:r>
      <w:r>
        <w:t></w:t>
      </w:r>
      <w:r>
        <w:rPr>
          <w:rFonts w:hint="eastAsia"/>
        </w:rPr>
        <w:t>характеристик</w:t>
      </w:r>
      <w:r>
        <w:t></w:t>
      </w:r>
      <w:r>
        <w:rPr>
          <w:rFonts w:hint="eastAsia"/>
        </w:rPr>
        <w:t>точок</w:t>
      </w:r>
      <w:r>
        <w:t></w:t>
      </w:r>
      <w:r>
        <w:rPr>
          <w:rFonts w:hint="eastAsia"/>
        </w:rPr>
        <w:t>в</w:t>
      </w:r>
      <w:r>
        <w:t></w:t>
      </w:r>
      <w:r>
        <w:rPr>
          <w:rFonts w:hint="eastAsia"/>
        </w:rPr>
        <w:t>околиці</w:t>
      </w:r>
      <w:r>
        <w:t></w:t>
      </w:r>
      <w:r>
        <w:rPr>
          <w:rFonts w:hint="eastAsia"/>
        </w:rPr>
        <w:t>точки</w:t>
      </w:r>
      <w:r>
        <w:t></w:t>
      </w:r>
      <w:r>
        <w:rPr>
          <w:rFonts w:hint="eastAsia"/>
        </w:rPr>
        <w:t>резонансу</w:t>
      </w:r>
      <w:r>
        <w:t></w:t>
      </w:r>
    </w:p>
    <w:p w:rsidR="00D53C1D" w:rsidRDefault="00D53C1D" w:rsidP="00D53C1D">
      <w:r>
        <w:t></w:t>
      </w:r>
      <w:r>
        <w:t></w:t>
      </w:r>
      <w:r>
        <w:t></w:t>
      </w:r>
      <w:r>
        <w:rPr>
          <w:rFonts w:hint="eastAsia"/>
        </w:rPr>
        <w:t>Проведено</w:t>
      </w:r>
      <w:r>
        <w:t></w:t>
      </w:r>
      <w:r>
        <w:rPr>
          <w:rFonts w:hint="eastAsia"/>
        </w:rPr>
        <w:t>експериментальне</w:t>
      </w:r>
      <w:r>
        <w:t></w:t>
      </w:r>
      <w:r>
        <w:rPr>
          <w:rFonts w:hint="eastAsia"/>
        </w:rPr>
        <w:t>дослідження</w:t>
      </w:r>
      <w:r>
        <w:t></w:t>
      </w:r>
      <w:r>
        <w:rPr>
          <w:rFonts w:hint="eastAsia"/>
        </w:rPr>
        <w:t>динамічних</w:t>
      </w:r>
      <w:r>
        <w:t></w:t>
      </w:r>
      <w:r>
        <w:rPr>
          <w:rFonts w:hint="eastAsia"/>
        </w:rPr>
        <w:t>характеристик</w:t>
      </w:r>
    </w:p>
    <w:p w:rsidR="00D53C1D" w:rsidRDefault="00D53C1D" w:rsidP="00D53C1D">
      <w:r>
        <w:rPr>
          <w:rFonts w:hint="eastAsia"/>
        </w:rPr>
        <w:t>паралелограмних</w:t>
      </w:r>
      <w:r>
        <w:t></w:t>
      </w:r>
      <w:r>
        <w:rPr>
          <w:rFonts w:hint="eastAsia"/>
        </w:rPr>
        <w:t>пластин</w:t>
      </w:r>
      <w:r>
        <w:t></w:t>
      </w:r>
      <w:r>
        <w:rPr>
          <w:rFonts w:hint="eastAsia"/>
        </w:rPr>
        <w:t>з</w:t>
      </w:r>
      <w:r>
        <w:t></w:t>
      </w:r>
      <w:r>
        <w:rPr>
          <w:rFonts w:hint="eastAsia"/>
        </w:rPr>
        <w:t>різними</w:t>
      </w:r>
      <w:r>
        <w:t></w:t>
      </w:r>
      <w:r>
        <w:rPr>
          <w:rFonts w:hint="eastAsia"/>
        </w:rPr>
        <w:t>кутами</w:t>
      </w:r>
      <w:r>
        <w:t></w:t>
      </w:r>
      <w:r>
        <w:rPr>
          <w:rFonts w:hint="eastAsia"/>
        </w:rPr>
        <w:t>скосу</w:t>
      </w:r>
      <w:r>
        <w:t></w:t>
      </w:r>
      <w:r>
        <w:t></w:t>
      </w:r>
      <w:r>
        <w:rPr>
          <w:rFonts w:hint="eastAsia"/>
        </w:rPr>
        <w:t>Встановлено</w:t>
      </w:r>
      <w:r>
        <w:t></w:t>
      </w:r>
      <w:r>
        <w:rPr>
          <w:rFonts w:hint="eastAsia"/>
        </w:rPr>
        <w:t>високу</w:t>
      </w:r>
      <w:r>
        <w:t></w:t>
      </w:r>
      <w:r>
        <w:rPr>
          <w:rFonts w:hint="eastAsia"/>
        </w:rPr>
        <w:t>ступінь</w:t>
      </w:r>
    </w:p>
    <w:p w:rsidR="00D53C1D" w:rsidRDefault="00D53C1D" w:rsidP="00D53C1D">
      <w:r>
        <w:rPr>
          <w:rFonts w:hint="eastAsia"/>
        </w:rPr>
        <w:t>узгодження</w:t>
      </w:r>
      <w:r>
        <w:t></w:t>
      </w:r>
      <w:r>
        <w:rPr>
          <w:rFonts w:hint="eastAsia"/>
        </w:rPr>
        <w:t>з</w:t>
      </w:r>
      <w:r>
        <w:t></w:t>
      </w:r>
      <w:r>
        <w:rPr>
          <w:rFonts w:hint="eastAsia"/>
        </w:rPr>
        <w:t>аналітичними</w:t>
      </w:r>
      <w:r>
        <w:t></w:t>
      </w:r>
      <w:r>
        <w:rPr>
          <w:rFonts w:hint="eastAsia"/>
        </w:rPr>
        <w:t>результатами</w:t>
      </w:r>
      <w:r>
        <w:t></w:t>
      </w:r>
      <w:r>
        <w:t></w:t>
      </w:r>
      <w:r>
        <w:rPr>
          <w:rFonts w:hint="eastAsia"/>
        </w:rPr>
        <w:t>яка</w:t>
      </w:r>
      <w:r>
        <w:t></w:t>
      </w:r>
      <w:r>
        <w:rPr>
          <w:rFonts w:hint="eastAsia"/>
        </w:rPr>
        <w:t>свідчить</w:t>
      </w:r>
      <w:r>
        <w:t></w:t>
      </w:r>
      <w:r>
        <w:rPr>
          <w:rFonts w:hint="eastAsia"/>
        </w:rPr>
        <w:t>про</w:t>
      </w:r>
      <w:r>
        <w:t></w:t>
      </w:r>
      <w:r>
        <w:rPr>
          <w:rFonts w:hint="eastAsia"/>
        </w:rPr>
        <w:t>адекватність</w:t>
      </w:r>
    </w:p>
    <w:p w:rsidR="00D53C1D" w:rsidRDefault="00D53C1D" w:rsidP="00D53C1D">
      <w:r>
        <w:rPr>
          <w:rFonts w:hint="eastAsia"/>
        </w:rPr>
        <w:t>прийнятої</w:t>
      </w:r>
      <w:r>
        <w:t></w:t>
      </w:r>
      <w:r>
        <w:rPr>
          <w:rFonts w:hint="eastAsia"/>
        </w:rPr>
        <w:t>математичної</w:t>
      </w:r>
      <w:r>
        <w:t></w:t>
      </w:r>
      <w:r>
        <w:rPr>
          <w:rFonts w:hint="eastAsia"/>
        </w:rPr>
        <w:t>моделі</w:t>
      </w:r>
      <w:r>
        <w:t></w:t>
      </w:r>
      <w:r>
        <w:rPr>
          <w:rFonts w:hint="eastAsia"/>
        </w:rPr>
        <w:t>біморфних</w:t>
      </w:r>
      <w:r>
        <w:t></w:t>
      </w:r>
      <w:r>
        <w:rPr>
          <w:rFonts w:hint="eastAsia"/>
        </w:rPr>
        <w:t>пластини</w:t>
      </w:r>
      <w:r>
        <w:t></w:t>
      </w:r>
      <w:r>
        <w:rPr>
          <w:rFonts w:hint="eastAsia"/>
        </w:rPr>
        <w:t>і</w:t>
      </w:r>
      <w:r>
        <w:t></w:t>
      </w:r>
      <w:r>
        <w:rPr>
          <w:rFonts w:hint="eastAsia"/>
        </w:rPr>
        <w:t>можливості</w:t>
      </w:r>
    </w:p>
    <w:p w:rsidR="00D53C1D" w:rsidRDefault="00D53C1D" w:rsidP="00D53C1D">
      <w:r>
        <w:rPr>
          <w:rFonts w:hint="eastAsia"/>
        </w:rPr>
        <w:t>експериментально</w:t>
      </w:r>
      <w:r>
        <w:t></w:t>
      </w:r>
      <w:r>
        <w:rPr>
          <w:rFonts w:hint="eastAsia"/>
        </w:rPr>
        <w:t>реалізувати</w:t>
      </w:r>
      <w:r>
        <w:t></w:t>
      </w:r>
      <w:r>
        <w:rPr>
          <w:rFonts w:hint="eastAsia"/>
        </w:rPr>
        <w:t>граничні</w:t>
      </w:r>
      <w:r>
        <w:t></w:t>
      </w:r>
      <w:r>
        <w:rPr>
          <w:rFonts w:hint="eastAsia"/>
        </w:rPr>
        <w:t>умови</w:t>
      </w:r>
      <w:r>
        <w:t></w:t>
      </w:r>
      <w:r>
        <w:t></w:t>
      </w:r>
      <w:r>
        <w:rPr>
          <w:rFonts w:hint="eastAsia"/>
        </w:rPr>
        <w:t>близькі</w:t>
      </w:r>
      <w:r>
        <w:t></w:t>
      </w:r>
      <w:r>
        <w:rPr>
          <w:rFonts w:hint="eastAsia"/>
        </w:rPr>
        <w:t>до</w:t>
      </w:r>
      <w:r>
        <w:t></w:t>
      </w:r>
      <w:r>
        <w:rPr>
          <w:rFonts w:hint="eastAsia"/>
        </w:rPr>
        <w:t>умов</w:t>
      </w:r>
      <w:r>
        <w:t></w:t>
      </w:r>
      <w:r>
        <w:rPr>
          <w:rFonts w:hint="eastAsia"/>
        </w:rPr>
        <w:t>вільного</w:t>
      </w:r>
      <w:r>
        <w:t></w:t>
      </w:r>
      <w:r>
        <w:rPr>
          <w:rFonts w:hint="eastAsia"/>
        </w:rPr>
        <w:t>краю</w:t>
      </w:r>
      <w:r>
        <w:t></w:t>
      </w:r>
    </w:p>
    <w:p w:rsidR="00D53C1D" w:rsidRDefault="00D53C1D" w:rsidP="00D53C1D">
      <w:r>
        <w:rPr>
          <w:rFonts w:hint="eastAsia"/>
        </w:rPr>
        <w:t>Визначено</w:t>
      </w:r>
      <w:r>
        <w:t></w:t>
      </w:r>
      <w:r>
        <w:rPr>
          <w:rFonts w:hint="eastAsia"/>
        </w:rPr>
        <w:t>особливості</w:t>
      </w:r>
      <w:r>
        <w:t></w:t>
      </w:r>
      <w:r>
        <w:rPr>
          <w:rFonts w:hint="eastAsia"/>
        </w:rPr>
        <w:t>власних</w:t>
      </w:r>
      <w:r>
        <w:t></w:t>
      </w:r>
      <w:r>
        <w:rPr>
          <w:rFonts w:hint="eastAsia"/>
        </w:rPr>
        <w:t>форм</w:t>
      </w:r>
      <w:r>
        <w:t></w:t>
      </w:r>
      <w:r>
        <w:rPr>
          <w:rFonts w:hint="eastAsia"/>
        </w:rPr>
        <w:t>коливань</w:t>
      </w:r>
      <w:r>
        <w:t></w:t>
      </w:r>
      <w:r>
        <w:t></w:t>
      </w:r>
      <w:r>
        <w:rPr>
          <w:rFonts w:hint="eastAsia"/>
        </w:rPr>
        <w:t>що</w:t>
      </w:r>
      <w:r>
        <w:t></w:t>
      </w:r>
      <w:r>
        <w:rPr>
          <w:rFonts w:hint="eastAsia"/>
        </w:rPr>
        <w:t>пов’язані</w:t>
      </w:r>
      <w:r>
        <w:t></w:t>
      </w:r>
      <w:r>
        <w:rPr>
          <w:rFonts w:hint="eastAsia"/>
        </w:rPr>
        <w:t>з</w:t>
      </w:r>
      <w:r>
        <w:t></w:t>
      </w:r>
      <w:r>
        <w:rPr>
          <w:rFonts w:hint="eastAsia"/>
        </w:rPr>
        <w:t>неканонічністю</w:t>
      </w:r>
    </w:p>
    <w:p w:rsidR="00D53C1D" w:rsidRPr="00D53C1D" w:rsidRDefault="00D53C1D" w:rsidP="00D53C1D">
      <w:r>
        <w:rPr>
          <w:rFonts w:hint="eastAsia"/>
        </w:rPr>
        <w:t>геометрії</w:t>
      </w:r>
      <w:r>
        <w:t></w:t>
      </w:r>
      <w:r>
        <w:rPr>
          <w:rFonts w:hint="eastAsia"/>
        </w:rPr>
        <w:t>пластини</w:t>
      </w:r>
      <w:r>
        <w:t></w:t>
      </w:r>
    </w:p>
    <w:sectPr w:rsidR="00D53C1D" w:rsidRPr="00D53C1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D53C1D" w:rsidRPr="00D53C1D">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8696A-A0D1-4E74-AED4-24ECF240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1078</Words>
  <Characters>6148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2021-09-23T11:47:00Z</dcterms:created>
  <dcterms:modified xsi:type="dcterms:W3CDTF">2021-09-23T12:01:00Z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