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24" w:rsidRDefault="006366CE" w:rsidP="006366CE">
      <w:pPr>
        <w:rPr>
          <w:rFonts w:ascii="Times New Roman" w:eastAsia="Times New Roman" w:hAnsi="Times New Roman" w:cs="Times New Roman"/>
          <w:b/>
          <w:bCs/>
          <w:color w:val="000000"/>
          <w:kern w:val="0"/>
          <w:sz w:val="28"/>
          <w:szCs w:val="28"/>
          <w:lang w:eastAsia="ru-RU" w:bidi="ru-RU"/>
        </w:rPr>
      </w:pPr>
      <w:r w:rsidRPr="006366CE">
        <w:rPr>
          <w:rFonts w:ascii="Times New Roman" w:eastAsia="Times New Roman" w:hAnsi="Times New Roman" w:cs="Times New Roman"/>
          <w:b/>
          <w:bCs/>
          <w:color w:val="000000"/>
          <w:kern w:val="0"/>
          <w:sz w:val="28"/>
          <w:szCs w:val="28"/>
          <w:lang w:eastAsia="ru-RU" w:bidi="ru-RU"/>
        </w:rPr>
        <w:t>МІНІСТЕРСТВО ОСВІТИ І НАУКИ УКРАЇНИ СХІДНОУКРАЇНСЬКИЙ НАЦІОНАЛЬНИЙ УНІВЕРСИТЕТ ІМЕНІ ВОЛОДИМИРА ДАЛЯ На правах рукопису СОКОЛОВА ОЛЕНА АНАТОЛІЇВНА УДК 349.232-057.34 ОСОБЛИВОСТІ ОПЛАТИ ПРАЦІ ДЕРЖАВНИХ СЛУЖБОВЦІВ У СУЧАСНИХ УМОВАХ Спеціальність 12.00.05 – трудове право; право соціального забезпечення Дисертація на здобуття наукового ступеня кандидата юридичних наук Науковий керівник – Арсентьєва Олена Сергіївна, кандидат юридичних наук, доцент Сєвєродонецьк – 2017 2 ЗМІСТ ПЕРЕЛІК УМОВНИХ СКОРОЧЕНЬ……………………………………...3 ВСТУП………………………………………………………………………….4 РОЗДІЛ 1 ТЕОРЕТИКО-ПРАВОВІ ОСНОВИ ОПЛАТИ ПРАЦІ ДЕРЖАВНИХ СЛУЖБОВЦІВ…………………........…………….………13 1.1 Поняття і суттєві ознаки оплати праці державних службовців…..……13 1.2 Система принципів оплати праці державних службовців………….…..41 Висновки до розділу 1………………………………………………..……...67 РОЗДІЛ 2 КОМПАРАТИВІСТСЬКЕ ДОСЛІДЖЕННЯ ПРАВОВОГО РЕГУЛЮВАННЯ ОПЛАТИ ПРАЦІ ДЕРЖАВНИХ СЛУЖБОВЦІВ…………………………………………………………….…69 2.1 Історико-правова ґенеза оплати праці державних службовців в Україні……………………………………………………………………..…..69 2.2 Правове регулювання оплати праці державних службовців у зарубіжних країнах……………………………………………………………94 Висновки до розділу 2……………………………………………………...126 РОЗДІЛ 3 СУЧАСНИЙ СТАН ПРАВОВОГО РЕГУЛЮВАННЯ ОПЛАТИ ПРАЦІ ДЕРЖАВНИХ СЛУЖБОВЦІВ В УКРАЇНІ ТА НАПРЯМКИ ЙОГО ВДОСКОНАЛЕННЯ………………………..…….134 3.1 Умови оплати праці як істотні умови державної служби……………..134 3.2 Структура заробітної плати державного службовця………………….155 3.3 Мінімальний розмір посадового окладу як соціальна гарантія оплати праці державних службовців………………………………………….…….173 Висновки до розділу 3……………………………………………...............184 ВИСНОВКИ……………………………………………………..…………..189 СПИСОК ВИКОРИСТАНИХ ДЖЕРЕЛ………………………………...196 3 ПЕРЕЛІК УМОВНИХ СКОРОЧЕНЬ АРК – Автономна Республіка Крим ЄС – Європейський Союз КЗпП України – Кодекс законів про працю України КМУ – Кабінет Міністрів України Мінсоцполітики – Міністерство соціальної політики України (Міністерство праці та соціальної політики України) МОН – Міністерство освіти і науки України МОП – Міжнародна організація праці Нацдержслужба – Національне агентство України з питань державної служби проект ТК – проект Трудового кодексу України РНК – Рада Народних Комісарів РФ – Російська Федерація УРСР – Українська Радянська Соціалістична Республіка 4 ВСТУП Актуальність теми. Соціально-економічний розвиток будь-якої держави, а Україна не є винятком, зумовлюється в основному результатами діяльності її державних органів. Стратегією сталого розвитку «Україна – 2020», схваленою указом Президента України від 12 січня 2015 р. за № 5, однією з першочергових визначено реформу державного управління, що має на меті побудову його прозорої системи, створення професійного інституту державної служби. Цьому значною мірою сприяло прийняття 10 грудня 2015 р. Закону України «Про державну службу», який окреслив принципи, правові й організаційні засади забезпечення публічної, професійної, політично неупередженої, ефективної, орієнтованої на громадян державної служби, а також порядок реалізації громадянами України права рівного доступу до неї. Ефективність державної служби прямо залежить від професійної компетентності осіб, зайнятих у ній. Саме державні службовці беруть участь у виробленні загальнонаціональних цілей і пріоритетів, а також у підготовці й реалізації різних аспектів державної політики. Головною умовою належної реалізації останньої є формування нового покоління державних службовців, адаптованих до умов регульованої ринкової економіки, які в змозі поєднувати стратегічний підхід до служби з високим професіоналізмом, уміють ефективно діяти у кризових ситуаціях. Для залучення до державної служби таких кадрів потрібно створити ефективні мотиваційні і стимулюючі механізми. Вагому роль у цьому процесі має відіграти застосування відповідних систем, умов і розмірів оплати праці. Використовувані ж нині на практиці матеріальні стимули належним чином не забезпечують випереджаюче зростання професійно-кваліфікаційного розвитку кадрів державних органів. Проблемам реалізації конституційного права на оплату праці приділялась значна увага в наукових роботах таких фахівців у галузі 5 трудового права, як В. М. Андріїв, О. С. Арсентьєва, В. М. Божко, О. В. Валецька, С. Я. Вавженчук, Н. М. Вапнярчук, В. М. Вегера, С. В. Венедіктов, Ю. М. Верес, С. В. Вишновецька, О. В. Гаєвая, А. О. Гордеюк, Ю. М. Гришина, Т. А. Занфірова, М. І. Іншин, М. О. Кабаченко, М. М. Клемпарський, Я. В. Красько, І. П. Лаврінчук, Р. З. Лівшиц, С. С. Лукаш, Н. О. Мельничук, О. В. Москаленко, А. Ю. Пашерстник, О. І. Процевський, С. М. Прилипко, В. Г. Руденко, Н. В. Сазанова, І. Ю. Сафронов, Я. В. Сімутіна, Н. М. Хуторян, Г. І. Чанишева, К. Є. Шевелев, В. І. Щербина, О. М. Ярошенко та ін. Роботи зазначених правознавців, безсумнівно, мають велику науковопрактичну цінність, але багато проблемних питань щодо правового регулювання оплати праці державних службовців так залишились невирішеними, позаяк учені розглядали лише окремі їх аспекти, а ось цілісного розкриття оплати праці державних службовців в умовах докорінного реформування державної служби не проводилось. Деякі дослідження здійснювалися до прийняття нового Закону України «Про державну службу», що викликало нагальну потребу перегляду їх основних положень і висновків. Усе вищевикладене й зумовило вибір теми цього дисертаційного дослідження і свідчить про його актуальність. Зв’язок роботи з науковими програмами, планами, темами. Дисертація виконана на кафедрі правознавства Східноукраїнського національного університету імені Володимира Даля згідно з кафедральними темами «Актуальні проблеми права щодо інтеграції України до міжнародних стандартів», «Проблеми розвитку вітчизняного законодавства та імплементації в Україні норм міжнародного та європейського права». Рукопис становить вагомий внесок у розкриття напрямків загального дослідження в рамках порушеної проблематики. 6 Тему дисертації було затверджено вченою радою Східноукраїнського національного університету імені Володимира Даля 26.03.2015 р. (протокол № 5). Мета і задачі дослідження. Мета поданого на захист рукопису полягає в тому, щоб на підставі науково-теоретичного доробку ученихправознавців, загальновизнаних міжнародно-правових стандартів, чинного національного й зарубіжного законодавства та практики їх застосування з’ясувати природу й розкрити сутність оплати праці державних службовців, охарактеризувати порядок реалізації ними відповідного конституційного права, встановити й опрацювати гарантії його дотримання, а також виробити пропозиції й рекомендації, що сприятимуть удосконаленню правового забезпечення у відповідній царині. Для досягнення вказаної мети були поставлені такі основні задачі: – сформулювати дефініцію правової конструкції «оплата праці державних службовців»; – виокремити й охарактеризувати суттєві ознаки оплати праці державних службовців; – установити принципи оплати праці державних службовців і розкрити їх зміст; – провести періодизацію становлення й розвитку правового регулювання оплати праці державних службовців в Україні; – виявити основні закономірності правового впорядкування оплати праці державних службовців у зарубіжних країнах; – дати визначення поняттю «істотні умови державної служби»; – охарактеризувати умови оплати праці як істотні умови державної служби; – з’ясувати стадії процедури зміни істотних умов держслужби; – здійснити структуризацію заробітної плати державного службовця; 7 – визначити цільове призначення і зміст складових елементів заробітної плати державного службовця; – висвітлити мінімальний розмір посадового окладу як соціальну гарантію оплати праці державних службовців; – виробити науково-практичні рекомендації щодо основних напрямків удосконалення правового регулювання оплати праці державних службовців. Об’єктом дослідження виступили суспільні відносини, що виникають у процесі реалізації державними службовцями конституційного права на оплату праці. Предметом дослідження є теоретичні та практичні проблеми оплати праці державних службовців у сучасних умовах. Методи дослідження. Відповідно до мети та задач дослідження у дисертації використано систему методів наукового пізнання, серед яких методи загальнонаукові, політології, соціології, філософії, правознавства. Головним у цій системі виступає світоглядний діалектичний метод, що сприяв розгляду й дослідженню проблеми оплати праці державних службовців у єдності її соціально-економічного змісту та юридичної форми (підрозділ 1.1). За допомогою логіко-семантичного методу поглиблено понятійний юридичний апарат у досліджуваній царині («оплата праці державних службовців», «принципи оплати праці державних службовців», «істотні умови державної служби», «надбавки», «доплати», «премія» та ін.) (підрозділи 1.1, 1.2, 3.1). Системно-структурний став у нагоді при виділенні й характеристиці принципів оплати праці державних службовців (підрозділ 1.2) та опрацюванні структури їх заробітної плати (підрозділ 3.2). Оперування історичним методом дало змогу показати становлення й розвиток законодавства, що впорядковує питання оплати праці держслужбовців (підрозділ 2.1). Порівняльний застосовувався у процесі аналізу приписів 8 вітчизняного й зарубіжного законодавства у сфері оплати праці держслужбовців (підрозділ 2.2). Метод раціональної критики задіяно при формулюванні пропозицій щодо основних напрямків удосконалення правового впорядкування в царині забезпечення реалізації права на оплату праці державними службовцями (підрозділи 3.1, 3.3). Усі зазначені методи забезпечили підпорядкування їх загальному діалектичному методу наукового пізнання правових процесів і явищ. Нормативне підґрунтя дослідження склали Конституція й закони України, нормативно-правові акти Президента України, Кабінету Міністрів України, міністерств і відомств, а також міжнародні й зарубіжні правові документи. Наукова новизна одержаних результатів полягає в тому, що ця дисертаційна робота є першим у вітчизняній трудоправовій доктрині системним дослідженням, у якому комплексно, з використанням сучасних методів пізнання, урахуванням новітніх досягнень вітчизняної й зарубіжної юридичної науки загалом і науки трудового права, зокрема, з’ясовані, ґрунтовно і критично вивченні особливості реалізації конституційного права на оплату праці державних службовців як спеціальної категорії суб’єктів трудового права, а також визначені і окреслені інноваційні шляхи реформування правової регламентації у відповідній царині. Внесок здобувачки в розроблення зазначеної проблематики визначають нижченаведені основні результати дослідження. Уперше: – з’ясовані й охарактеризовані суттєві ознаки правової конструкції «оплата праці державних службовців»: а) суб’єкт отримання – державний службовець; б) суб’єкт здійснення – держава в особі її органу; в) джерело коштів – Державний бюджет; г) провадиться у 9 порядку, розмірах і на умовах, установлених законодавством; ґ) здійснюється за службову діяльність державних службовців; д) має місце у формі регулярної грошової виплати; – виокремлено й розкрито зміст принципів оплати праці державних службовців, що полягають: а) у достатності рівня оплати праці; б) в гарантованості виплати заробітної плати; в) в забороні дискримінації в оплаті праці; г) в диференціації оплати праці; ґ) у встановленні мінімального розміру посадового окладу; – обстоюється потреба в розробленні і прийнятті Закону України «Про оплату праці посадових осіб державних органів», якому належить закріпити порядок, умови й розміри оплати праці всіх посадових осіб, які здійснюють службову діяльність на підставі укладених трудових договорів (контрактів) у різних державних органах. Окреслено структуру і сформульовано пропозиції щодо змістовного наповнення цього законодавчого акта; – проведено періодизацію становлення і розвитку правового регулювання оплати праці державних службовців в Україні: 1-й (до 1917 р.); 2-й (1918–1993 рр.); 3-й (1994–2015 рр.); 4-й (з 2016 р.). Установлені й зазнали критичного аналізу тенденції й характерні особливості кожного із цих періодів; – систематизовані й розкриті основні закономірності правового впорядкування оплати праці державних службовців у зарубіжних країнах; – виокремлені основні стадії процедури зміни істотних умов держслужби: а) повідомлення держслужбовця про зміну істотних умов праці; б) погодження службовця на подальше проходження державної служби шляхом його конклюдентних дій; в) оскарження державним службовцем рішення про зміну істотних умов держслужби; г) переведення держслужбовця на інші посаду або звільнення з державної служби в разі 10 його незгоди на продовження проходження держслужби; ґ) виплата йому вихідної допомоги у випадку звільнення з держслужби; – аргументовано доцільність усунення з кола підстав для зміни передбачених ч. 1 ст. 43 Закону України «Про державну службу» істотних умов державної служби, зменшення фонду оплати праці державного органу; – долучення до оцінювання результатів службової діяльності державного службовця керівників інших структурних підрозділів державного органу, в якому працює службовець, а також представників громадськості. Якщо думка перших має рекомендаційний характер, то позиція других повинна бути обов’язковою для врахування. Інформацію щодо графіка проведення оцінювання у структурних підрозділах державного органу належить заздалегідь оприлюднювати в місцевих засобах масової інформації. Удосконалено: – розуміння оплати праці державних службовців як урегульованої законодавством системи суспільних відносин, пов’язаних з установленням і здійсненням за рахунок коштів Державного бюджету регулярних грошових виплат цим працівникам за їх службову діяльність; – трактування істотних умов державної служби: це передбачені законодавством та актом про призначення на посаду умови службової діяльності державного службовця, що значною мірою позначаються на його правовому, організаційно-управлінському й матеріальному становищі; – підхід, за яким: (а) надбавки – це не пов’язані з виконуваною роботою систематичні постійні грошові виплати, які встановлюються держслужбовцеві співрозмірно його посадовому окладу і які покликані відобразити відмінності у його професійно-ділових якостях у межах 11 займаної ним посади; (б) доплати – це тимчасові грошові виплати, що встановлюються державному службовцеві понад його посадового окладу у зв’язку з додатковим навантаженням. Дістали подальшого розвитку: – позиція про необхідність ратифікації Україною Конвенції МОП № 151 «Про захист права на організацію та процедури визначення умов зайнятості на державній службі»; – думка, що посадовий оклад – це головний (базовий) складник заробітної плати державного службовця. Це зумовлено тим, що він є: (а) постійним складником, (б) найбільшим за розміром, а (в) інші виплати, що входять до його структури (окрім надбавки за ранг), тією чи іншою мірою співвідносяться з ним і нараховуються на нього; – точка зору, що преміювання державних службовців має на меті посилення стимулюючої функції оплати праці у вирішенні завдань, поставлених перед окремим службовцем і державним органом загалом. Соціальна функція преміювання реалізується шляхом диференціації розміру премій з урахуванням трудового вкладу кожного службовця, що виходить за рамки звичайного виконання ним своїх посадових обов’язків, оскільки за просто якісне їх виконання він одержує посадовий оклад. Практичне значення одержаних результатів. Отримані за результатами проведеного дослідження висновки і сформульовані пропозиції можуть бути використані: – у науково-дослідницькій роботі – для загальних і спеціальних теоретико-прикладних досліджень конституційного права на оплату праці; – у навчальному процесі – у вищих і спеціальних юридичних закладах освіти у процесі освоєння навчальних дисциплін «Трудове право України», «Оплата праці», «Трудові спори», «Правове регулювання державної служби», при підготовці навчальної, довідкової й методичної 12 літератури, а також при проведенні лекцій, семінарських і практичних занять; – у правотворчості – під час розроблення Трудового кодексу України й Закону України «Про оплату праці посадових осіб державних органів», удосконаленні чинних КЗпП й Законів України «Про державну службу», «Про оплату праці» й підзаконних нормативних актів, прийнятих у відповідності з ними, а також при внесенні пропозицій щодо ратифікації міжнародних договорів; – у правозастосуванні – у практичній діяльності Нацдержслужби України, державних органів та їх керівників, керівників державної служби в державному органі, профспілок, суддів та ін. Апробація результатів дисертації. Підсумки опрацювання проблеми загалом та окремих її аспектів, отримані узагальнення й результати дослідження оприлюднені в наукових доповідях і повідомленнях на науково-теоретичних і науково-практичних конференціях: «Пріоритетні напрями розвитку сучасної юридичної науки» (м. Харків, 2016 р.); «Сфера дії трудового права та права соціального забезпечення» (м. Харків, 2016 р.); «Роль права та закону в громадянському суспільстві» (м. Київ, 2017 р.); «Держава і право в умовах глобалізації: реалії та перспективи» (м. Дніпро, 2017 р.). Рукопис обговорювався й отримав схвалення на засіданнях кафедри правознавства Східноукраїнського національного університету імені Володимира Даля. Публікації. Визначальні теоретико-прикладні положення, результати дослідження знайшли відбиття у 7 статтях, опублікованих у наукових фахових виданнях України, у тому числі 1 в науковому періодичному виданні іншої держави, а також у 4-х тезах доповідей і наукових повідомлень, оприлюднених на вказаних конференціях.</w:t>
      </w:r>
    </w:p>
    <w:p w:rsidR="006366CE" w:rsidRDefault="006366CE" w:rsidP="006366CE">
      <w:pPr>
        <w:rPr>
          <w:rFonts w:ascii="Times New Roman" w:eastAsia="Times New Roman" w:hAnsi="Times New Roman" w:cs="Times New Roman"/>
          <w:b/>
          <w:bCs/>
          <w:color w:val="000000"/>
          <w:kern w:val="0"/>
          <w:sz w:val="28"/>
          <w:szCs w:val="28"/>
          <w:lang w:eastAsia="ru-RU" w:bidi="ru-RU"/>
        </w:rPr>
      </w:pPr>
    </w:p>
    <w:p w:rsidR="006366CE" w:rsidRDefault="006366CE" w:rsidP="006366CE">
      <w:pPr>
        <w:rPr>
          <w:rFonts w:ascii="Times New Roman" w:eastAsia="Times New Roman" w:hAnsi="Times New Roman" w:cs="Times New Roman"/>
          <w:b/>
          <w:bCs/>
          <w:color w:val="000000"/>
          <w:kern w:val="0"/>
          <w:sz w:val="28"/>
          <w:szCs w:val="28"/>
          <w:lang w:eastAsia="ru-RU" w:bidi="ru-RU"/>
        </w:rPr>
      </w:pPr>
    </w:p>
    <w:p w:rsidR="006366CE" w:rsidRDefault="006366CE" w:rsidP="006366CE">
      <w:pPr>
        <w:rPr>
          <w:rFonts w:ascii="Times New Roman" w:eastAsia="Times New Roman" w:hAnsi="Times New Roman" w:cs="Times New Roman"/>
          <w:b/>
          <w:bCs/>
          <w:color w:val="000000"/>
          <w:kern w:val="0"/>
          <w:sz w:val="28"/>
          <w:szCs w:val="28"/>
          <w:lang w:eastAsia="ru-RU" w:bidi="ru-RU"/>
        </w:rPr>
      </w:pPr>
    </w:p>
    <w:p w:rsidR="006366CE" w:rsidRDefault="006366CE" w:rsidP="006366CE">
      <w:r>
        <w:rPr>
          <w:rFonts w:hint="eastAsia"/>
        </w:rPr>
        <w:t>ВИСНОВКИ</w:t>
      </w:r>
    </w:p>
    <w:p w:rsidR="006366CE" w:rsidRDefault="006366CE" w:rsidP="006366CE">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й</w:t>
      </w:r>
      <w:r>
        <w:t></w:t>
      </w:r>
      <w:r>
        <w:rPr>
          <w:rFonts w:hint="eastAsia"/>
        </w:rPr>
        <w:t>нове</w:t>
      </w:r>
      <w:r>
        <w:t></w:t>
      </w:r>
      <w:r>
        <w:rPr>
          <w:rFonts w:hint="eastAsia"/>
        </w:rPr>
        <w:t>вирішення</w:t>
      </w:r>
    </w:p>
    <w:p w:rsidR="006366CE" w:rsidRDefault="006366CE" w:rsidP="006366CE">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r>
        <w:t></w:t>
      </w:r>
      <w:r>
        <w:rPr>
          <w:rFonts w:hint="eastAsia"/>
        </w:rPr>
        <w:t>вивчення</w:t>
      </w:r>
    </w:p>
    <w:p w:rsidR="006366CE" w:rsidRDefault="006366CE" w:rsidP="006366CE">
      <w:r>
        <w:rPr>
          <w:rFonts w:hint="eastAsia"/>
        </w:rPr>
        <w:t>науково</w:t>
      </w:r>
      <w:r>
        <w:t></w:t>
      </w:r>
      <w:r>
        <w:rPr>
          <w:rFonts w:hint="eastAsia"/>
        </w:rPr>
        <w:t>теоретичного</w:t>
      </w:r>
      <w:r>
        <w:t></w:t>
      </w:r>
      <w:r>
        <w:rPr>
          <w:rFonts w:hint="eastAsia"/>
        </w:rPr>
        <w:t>доробку</w:t>
      </w:r>
      <w:r>
        <w:t></w:t>
      </w:r>
      <w:r>
        <w:rPr>
          <w:rFonts w:hint="eastAsia"/>
        </w:rPr>
        <w:t>вчених</w:t>
      </w:r>
      <w:r>
        <w:t></w:t>
      </w:r>
      <w:r>
        <w:rPr>
          <w:rFonts w:hint="eastAsia"/>
        </w:rPr>
        <w:t>правознавців</w:t>
      </w:r>
      <w:r>
        <w:t></w:t>
      </w:r>
      <w:r>
        <w:t></w:t>
      </w:r>
      <w:r>
        <w:rPr>
          <w:rFonts w:hint="eastAsia"/>
        </w:rPr>
        <w:t>загальновизнаних</w:t>
      </w:r>
    </w:p>
    <w:p w:rsidR="006366CE" w:rsidRDefault="006366CE" w:rsidP="006366CE">
      <w:r>
        <w:rPr>
          <w:rFonts w:hint="eastAsia"/>
        </w:rPr>
        <w:t>міжнародно</w:t>
      </w:r>
      <w:r>
        <w:t></w:t>
      </w:r>
      <w:r>
        <w:rPr>
          <w:rFonts w:hint="eastAsia"/>
        </w:rPr>
        <w:t>правових</w:t>
      </w:r>
      <w:r>
        <w:t></w:t>
      </w:r>
      <w:r>
        <w:rPr>
          <w:rFonts w:hint="eastAsia"/>
        </w:rPr>
        <w:t>стандартів</w:t>
      </w:r>
      <w:r>
        <w:t></w:t>
      </w:r>
      <w:r>
        <w:t></w:t>
      </w:r>
      <w:r>
        <w:rPr>
          <w:rFonts w:hint="eastAsia"/>
        </w:rPr>
        <w:t>чинного</w:t>
      </w:r>
      <w:r>
        <w:t></w:t>
      </w:r>
      <w:r>
        <w:rPr>
          <w:rFonts w:hint="eastAsia"/>
        </w:rPr>
        <w:t>національного</w:t>
      </w:r>
      <w:r>
        <w:t></w:t>
      </w:r>
      <w:r>
        <w:rPr>
          <w:rFonts w:hint="eastAsia"/>
        </w:rPr>
        <w:t>й</w:t>
      </w:r>
      <w:r>
        <w:t></w:t>
      </w:r>
      <w:r>
        <w:rPr>
          <w:rFonts w:hint="eastAsia"/>
        </w:rPr>
        <w:t>зарубіжного</w:t>
      </w:r>
    </w:p>
    <w:p w:rsidR="006366CE" w:rsidRDefault="006366CE" w:rsidP="006366CE">
      <w:r>
        <w:rPr>
          <w:rFonts w:hint="eastAsia"/>
        </w:rPr>
        <w:t>законодавства</w:t>
      </w:r>
      <w:r>
        <w:t></w:t>
      </w:r>
      <w:r>
        <w:rPr>
          <w:rFonts w:hint="eastAsia"/>
        </w:rPr>
        <w:t>і</w:t>
      </w:r>
      <w:r>
        <w:t></w:t>
      </w:r>
      <w:r>
        <w:rPr>
          <w:rFonts w:hint="eastAsia"/>
        </w:rPr>
        <w:t>практики</w:t>
      </w:r>
      <w:r>
        <w:t></w:t>
      </w:r>
      <w:r>
        <w:rPr>
          <w:rFonts w:hint="eastAsia"/>
        </w:rPr>
        <w:t>їх</w:t>
      </w:r>
      <w:r>
        <w:t></w:t>
      </w:r>
      <w:r>
        <w:rPr>
          <w:rFonts w:hint="eastAsia"/>
        </w:rPr>
        <w:t>застосування</w:t>
      </w:r>
      <w:r>
        <w:t></w:t>
      </w:r>
      <w:r>
        <w:rPr>
          <w:rFonts w:hint="eastAsia"/>
        </w:rPr>
        <w:t>з’ясувати</w:t>
      </w:r>
      <w:r>
        <w:t></w:t>
      </w:r>
      <w:r>
        <w:rPr>
          <w:rFonts w:hint="eastAsia"/>
        </w:rPr>
        <w:t>природу</w:t>
      </w:r>
      <w:r>
        <w:t></w:t>
      </w:r>
      <w:r>
        <w:rPr>
          <w:rFonts w:hint="eastAsia"/>
        </w:rPr>
        <w:t>й</w:t>
      </w:r>
      <w:r>
        <w:t></w:t>
      </w:r>
      <w:r>
        <w:rPr>
          <w:rFonts w:hint="eastAsia"/>
        </w:rPr>
        <w:t>розкрити</w:t>
      </w:r>
    </w:p>
    <w:p w:rsidR="006366CE" w:rsidRDefault="006366CE" w:rsidP="006366CE">
      <w:r>
        <w:rPr>
          <w:rFonts w:hint="eastAsia"/>
        </w:rPr>
        <w:t>сутність</w:t>
      </w:r>
      <w:r>
        <w:t></w:t>
      </w:r>
      <w:r>
        <w:rPr>
          <w:rFonts w:hint="eastAsia"/>
        </w:rPr>
        <w:t>оплати</w:t>
      </w:r>
      <w:r>
        <w:t></w:t>
      </w:r>
      <w:r>
        <w:rPr>
          <w:rFonts w:hint="eastAsia"/>
        </w:rPr>
        <w:t>праці</w:t>
      </w:r>
      <w:r>
        <w:t></w:t>
      </w:r>
      <w:r>
        <w:rPr>
          <w:rFonts w:hint="eastAsia"/>
        </w:rPr>
        <w:t>державних</w:t>
      </w:r>
      <w:r>
        <w:t></w:t>
      </w:r>
      <w:r>
        <w:rPr>
          <w:rFonts w:hint="eastAsia"/>
        </w:rPr>
        <w:t>службовців</w:t>
      </w:r>
      <w:r>
        <w:t></w:t>
      </w:r>
      <w:r>
        <w:t></w:t>
      </w:r>
      <w:r>
        <w:rPr>
          <w:rFonts w:hint="eastAsia"/>
        </w:rPr>
        <w:t>охарактеризувати</w:t>
      </w:r>
      <w:r>
        <w:t></w:t>
      </w:r>
      <w:r>
        <w:rPr>
          <w:rFonts w:hint="eastAsia"/>
        </w:rPr>
        <w:t>порядок</w:t>
      </w:r>
    </w:p>
    <w:p w:rsidR="006366CE" w:rsidRDefault="006366CE" w:rsidP="006366CE">
      <w:r>
        <w:rPr>
          <w:rFonts w:hint="eastAsia"/>
        </w:rPr>
        <w:t>реалізації</w:t>
      </w:r>
      <w:r>
        <w:t></w:t>
      </w:r>
      <w:r>
        <w:rPr>
          <w:rFonts w:hint="eastAsia"/>
        </w:rPr>
        <w:t>ними</w:t>
      </w:r>
      <w:r>
        <w:t></w:t>
      </w:r>
      <w:r>
        <w:rPr>
          <w:rFonts w:hint="eastAsia"/>
        </w:rPr>
        <w:t>відповідного</w:t>
      </w:r>
      <w:r>
        <w:t></w:t>
      </w:r>
      <w:r>
        <w:rPr>
          <w:rFonts w:hint="eastAsia"/>
        </w:rPr>
        <w:t>конституційного</w:t>
      </w:r>
      <w:r>
        <w:t></w:t>
      </w:r>
      <w:r>
        <w:rPr>
          <w:rFonts w:hint="eastAsia"/>
        </w:rPr>
        <w:t>права</w:t>
      </w:r>
      <w:r>
        <w:t></w:t>
      </w:r>
      <w:r>
        <w:t></w:t>
      </w:r>
      <w:r>
        <w:rPr>
          <w:rFonts w:hint="eastAsia"/>
        </w:rPr>
        <w:t>установити</w:t>
      </w:r>
      <w:r>
        <w:t></w:t>
      </w:r>
      <w:r>
        <w:rPr>
          <w:rFonts w:hint="eastAsia"/>
        </w:rPr>
        <w:t>й</w:t>
      </w:r>
    </w:p>
    <w:p w:rsidR="006366CE" w:rsidRDefault="006366CE" w:rsidP="006366CE">
      <w:r>
        <w:rPr>
          <w:rFonts w:hint="eastAsia"/>
        </w:rPr>
        <w:t>опрацювати</w:t>
      </w:r>
      <w:r>
        <w:t></w:t>
      </w:r>
      <w:r>
        <w:rPr>
          <w:rFonts w:hint="eastAsia"/>
        </w:rPr>
        <w:t>гарантії</w:t>
      </w:r>
      <w:r>
        <w:t></w:t>
      </w:r>
      <w:r>
        <w:rPr>
          <w:rFonts w:hint="eastAsia"/>
        </w:rPr>
        <w:t>його</w:t>
      </w:r>
      <w:r>
        <w:t></w:t>
      </w:r>
      <w:r>
        <w:rPr>
          <w:rFonts w:hint="eastAsia"/>
        </w:rPr>
        <w:t>дотримання</w:t>
      </w:r>
      <w:r>
        <w:t></w:t>
      </w:r>
      <w:r>
        <w:t></w:t>
      </w:r>
      <w:r>
        <w:rPr>
          <w:rFonts w:hint="eastAsia"/>
        </w:rPr>
        <w:t>а</w:t>
      </w:r>
      <w:r>
        <w:t></w:t>
      </w:r>
      <w:r>
        <w:rPr>
          <w:rFonts w:hint="eastAsia"/>
        </w:rPr>
        <w:t>також</w:t>
      </w:r>
      <w:r>
        <w:t></w:t>
      </w:r>
      <w:r>
        <w:rPr>
          <w:rFonts w:hint="eastAsia"/>
        </w:rPr>
        <w:t>розробити</w:t>
      </w:r>
      <w:r>
        <w:t></w:t>
      </w:r>
      <w:r>
        <w:rPr>
          <w:rFonts w:hint="eastAsia"/>
        </w:rPr>
        <w:t>пропозиції</w:t>
      </w:r>
      <w:r>
        <w:t></w:t>
      </w:r>
      <w:r>
        <w:rPr>
          <w:rFonts w:hint="eastAsia"/>
        </w:rPr>
        <w:t>й</w:t>
      </w:r>
    </w:p>
    <w:p w:rsidR="006366CE" w:rsidRDefault="006366CE" w:rsidP="006366CE">
      <w:r>
        <w:rPr>
          <w:rFonts w:hint="eastAsia"/>
        </w:rPr>
        <w:t>рекомендації</w:t>
      </w:r>
      <w:r>
        <w:t></w:t>
      </w:r>
      <w:r>
        <w:t></w:t>
      </w:r>
      <w:r>
        <w:rPr>
          <w:rFonts w:hint="eastAsia"/>
        </w:rPr>
        <w:t>що</w:t>
      </w:r>
      <w:r>
        <w:t></w:t>
      </w:r>
      <w:r>
        <w:rPr>
          <w:rFonts w:hint="eastAsia"/>
        </w:rPr>
        <w:t>сприятимуть</w:t>
      </w:r>
      <w:r>
        <w:t></w:t>
      </w:r>
      <w:r>
        <w:rPr>
          <w:rFonts w:hint="eastAsia"/>
        </w:rPr>
        <w:t>удосконаленню</w:t>
      </w:r>
      <w:r>
        <w:t></w:t>
      </w:r>
      <w:r>
        <w:rPr>
          <w:rFonts w:hint="eastAsia"/>
        </w:rPr>
        <w:t>правового</w:t>
      </w:r>
      <w:r>
        <w:t></w:t>
      </w:r>
      <w:r>
        <w:rPr>
          <w:rFonts w:hint="eastAsia"/>
        </w:rPr>
        <w:t>забезпечення</w:t>
      </w:r>
      <w:r>
        <w:t></w:t>
      </w:r>
      <w:r>
        <w:rPr>
          <w:rFonts w:hint="eastAsia"/>
        </w:rPr>
        <w:t>у</w:t>
      </w:r>
    </w:p>
    <w:p w:rsidR="006366CE" w:rsidRDefault="006366CE" w:rsidP="006366CE">
      <w:r>
        <w:rPr>
          <w:rFonts w:hint="eastAsia"/>
        </w:rPr>
        <w:t>відповідній</w:t>
      </w:r>
      <w:r>
        <w:t></w:t>
      </w:r>
      <w:r>
        <w:rPr>
          <w:rFonts w:hint="eastAsia"/>
        </w:rPr>
        <w:t>царині</w:t>
      </w:r>
      <w:r>
        <w:t></w:t>
      </w:r>
      <w:r>
        <w:t></w:t>
      </w:r>
      <w:r>
        <w:rPr>
          <w:rFonts w:hint="eastAsia"/>
        </w:rPr>
        <w:t>За</w:t>
      </w:r>
      <w:r>
        <w:t></w:t>
      </w:r>
      <w:r>
        <w:rPr>
          <w:rFonts w:hint="eastAsia"/>
        </w:rPr>
        <w:t>результатами</w:t>
      </w:r>
      <w:r>
        <w:t></w:t>
      </w:r>
      <w:r>
        <w:rPr>
          <w:rFonts w:hint="eastAsia"/>
        </w:rPr>
        <w:t>проведеного</w:t>
      </w:r>
      <w:r>
        <w:t></w:t>
      </w:r>
      <w:r>
        <w:rPr>
          <w:rFonts w:hint="eastAsia"/>
        </w:rPr>
        <w:t>наукового</w:t>
      </w:r>
      <w:r>
        <w:t></w:t>
      </w:r>
      <w:r>
        <w:rPr>
          <w:rFonts w:hint="eastAsia"/>
        </w:rPr>
        <w:t>дослідження</w:t>
      </w:r>
    </w:p>
    <w:p w:rsidR="006366CE" w:rsidRDefault="006366CE" w:rsidP="006366CE">
      <w:r>
        <w:rPr>
          <w:rFonts w:hint="eastAsia"/>
        </w:rPr>
        <w:t>сформульовано</w:t>
      </w:r>
      <w:r>
        <w:t></w:t>
      </w:r>
      <w:r>
        <w:rPr>
          <w:rFonts w:hint="eastAsia"/>
        </w:rPr>
        <w:t>нижченаведені</w:t>
      </w:r>
      <w:r>
        <w:t></w:t>
      </w:r>
      <w:r>
        <w:rPr>
          <w:rFonts w:hint="eastAsia"/>
        </w:rPr>
        <w:t>основні</w:t>
      </w:r>
      <w:r>
        <w:t></w:t>
      </w:r>
      <w:r>
        <w:rPr>
          <w:rFonts w:hint="eastAsia"/>
        </w:rPr>
        <w:t>висновки</w:t>
      </w:r>
      <w:r>
        <w:t></w:t>
      </w:r>
    </w:p>
    <w:p w:rsidR="006366CE" w:rsidRDefault="006366CE" w:rsidP="006366CE">
      <w:r>
        <w:t></w:t>
      </w:r>
      <w:r>
        <w:t></w:t>
      </w:r>
      <w:r>
        <w:t></w:t>
      </w:r>
      <w:r>
        <w:rPr>
          <w:rFonts w:hint="eastAsia"/>
        </w:rPr>
        <w:t>Оплата</w:t>
      </w:r>
      <w:r>
        <w:t></w:t>
      </w:r>
      <w:r>
        <w:rPr>
          <w:rFonts w:hint="eastAsia"/>
        </w:rPr>
        <w:t>праці</w:t>
      </w:r>
      <w:r>
        <w:t></w:t>
      </w:r>
      <w:r>
        <w:rPr>
          <w:rFonts w:hint="eastAsia"/>
        </w:rPr>
        <w:t>державних</w:t>
      </w:r>
      <w:r>
        <w:t></w:t>
      </w:r>
      <w:r>
        <w:rPr>
          <w:rFonts w:hint="eastAsia"/>
        </w:rPr>
        <w:t>службовців</w:t>
      </w:r>
      <w:r>
        <w:t></w:t>
      </w:r>
      <w:r>
        <w:rPr>
          <w:rFonts w:hint="eastAsia"/>
        </w:rPr>
        <w:t>–</w:t>
      </w:r>
      <w:r>
        <w:t></w:t>
      </w:r>
      <w:r>
        <w:rPr>
          <w:rFonts w:hint="eastAsia"/>
        </w:rPr>
        <w:t>це</w:t>
      </w:r>
      <w:r>
        <w:t></w:t>
      </w:r>
      <w:r>
        <w:rPr>
          <w:rFonts w:hint="eastAsia"/>
        </w:rPr>
        <w:t>врегульована</w:t>
      </w:r>
    </w:p>
    <w:p w:rsidR="006366CE" w:rsidRDefault="006366CE" w:rsidP="006366CE">
      <w:r>
        <w:rPr>
          <w:rFonts w:hint="eastAsia"/>
        </w:rPr>
        <w:t>законодавством</w:t>
      </w:r>
      <w:r>
        <w:t></w:t>
      </w:r>
      <w:r>
        <w:rPr>
          <w:rFonts w:hint="eastAsia"/>
        </w:rPr>
        <w:t>система</w:t>
      </w:r>
      <w:r>
        <w:t></w:t>
      </w:r>
      <w:r>
        <w:rPr>
          <w:rFonts w:hint="eastAsia"/>
        </w:rPr>
        <w:t>суспільних</w:t>
      </w:r>
      <w:r>
        <w:t></w:t>
      </w:r>
      <w:r>
        <w:rPr>
          <w:rFonts w:hint="eastAsia"/>
        </w:rPr>
        <w:t>відносин</w:t>
      </w:r>
      <w:r>
        <w:t></w:t>
      </w:r>
      <w:r>
        <w:t></w:t>
      </w:r>
      <w:r>
        <w:rPr>
          <w:rFonts w:hint="eastAsia"/>
        </w:rPr>
        <w:t>пов’язаних</w:t>
      </w:r>
      <w:r>
        <w:t></w:t>
      </w:r>
      <w:r>
        <w:rPr>
          <w:rFonts w:hint="eastAsia"/>
        </w:rPr>
        <w:t>з</w:t>
      </w:r>
    </w:p>
    <w:p w:rsidR="006366CE" w:rsidRDefault="006366CE" w:rsidP="006366CE">
      <w:r>
        <w:rPr>
          <w:rFonts w:hint="eastAsia"/>
        </w:rPr>
        <w:t>установленням</w:t>
      </w:r>
      <w:r>
        <w:t></w:t>
      </w:r>
      <w:r>
        <w:rPr>
          <w:rFonts w:hint="eastAsia"/>
        </w:rPr>
        <w:t>і</w:t>
      </w:r>
      <w:r>
        <w:t></w:t>
      </w:r>
      <w:r>
        <w:rPr>
          <w:rFonts w:hint="eastAsia"/>
        </w:rPr>
        <w:t>здійсненням</w:t>
      </w:r>
      <w:r>
        <w:t></w:t>
      </w:r>
      <w:r>
        <w:rPr>
          <w:rFonts w:hint="eastAsia"/>
        </w:rPr>
        <w:t>за</w:t>
      </w:r>
      <w:r>
        <w:t></w:t>
      </w:r>
      <w:r>
        <w:rPr>
          <w:rFonts w:hint="eastAsia"/>
        </w:rPr>
        <w:t>рахунок</w:t>
      </w:r>
      <w:r>
        <w:t></w:t>
      </w:r>
      <w:r>
        <w:rPr>
          <w:rFonts w:hint="eastAsia"/>
        </w:rPr>
        <w:t>коштів</w:t>
      </w:r>
      <w:r>
        <w:t></w:t>
      </w:r>
      <w:r>
        <w:rPr>
          <w:rFonts w:hint="eastAsia"/>
        </w:rPr>
        <w:t>Державного</w:t>
      </w:r>
      <w:r>
        <w:t></w:t>
      </w:r>
      <w:r>
        <w:rPr>
          <w:rFonts w:hint="eastAsia"/>
        </w:rPr>
        <w:t>бюджету</w:t>
      </w:r>
    </w:p>
    <w:p w:rsidR="006366CE" w:rsidRDefault="006366CE" w:rsidP="006366CE">
      <w:r>
        <w:rPr>
          <w:rFonts w:hint="eastAsia"/>
        </w:rPr>
        <w:t>регулярних</w:t>
      </w:r>
      <w:r>
        <w:t></w:t>
      </w:r>
      <w:r>
        <w:rPr>
          <w:rFonts w:hint="eastAsia"/>
        </w:rPr>
        <w:t>грошових</w:t>
      </w:r>
      <w:r>
        <w:t></w:t>
      </w:r>
      <w:r>
        <w:rPr>
          <w:rFonts w:hint="eastAsia"/>
        </w:rPr>
        <w:t>виплат</w:t>
      </w:r>
      <w:r>
        <w:t></w:t>
      </w:r>
      <w:r>
        <w:rPr>
          <w:rFonts w:hint="eastAsia"/>
        </w:rPr>
        <w:t>державним</w:t>
      </w:r>
      <w:r>
        <w:t></w:t>
      </w:r>
      <w:r>
        <w:rPr>
          <w:rFonts w:hint="eastAsia"/>
        </w:rPr>
        <w:t>службовцям</w:t>
      </w:r>
      <w:r>
        <w:t></w:t>
      </w:r>
      <w:r>
        <w:rPr>
          <w:rFonts w:hint="eastAsia"/>
        </w:rPr>
        <w:t>за</w:t>
      </w:r>
      <w:r>
        <w:t></w:t>
      </w:r>
      <w:r>
        <w:rPr>
          <w:rFonts w:hint="eastAsia"/>
        </w:rPr>
        <w:t>їх</w:t>
      </w:r>
      <w:r>
        <w:t></w:t>
      </w:r>
      <w:r>
        <w:rPr>
          <w:rFonts w:hint="eastAsia"/>
        </w:rPr>
        <w:t>службову</w:t>
      </w:r>
    </w:p>
    <w:p w:rsidR="006366CE" w:rsidRDefault="006366CE" w:rsidP="006366CE">
      <w:r>
        <w:rPr>
          <w:rFonts w:hint="eastAsia"/>
        </w:rPr>
        <w:t>діяльність</w:t>
      </w:r>
      <w:r>
        <w:t></w:t>
      </w:r>
      <w:r>
        <w:t></w:t>
      </w:r>
      <w:r>
        <w:rPr>
          <w:rFonts w:hint="eastAsia"/>
        </w:rPr>
        <w:t>Суттєвими</w:t>
      </w:r>
      <w:r>
        <w:t></w:t>
      </w:r>
      <w:r>
        <w:rPr>
          <w:rFonts w:hint="eastAsia"/>
        </w:rPr>
        <w:t>ознаками</w:t>
      </w:r>
      <w:r>
        <w:t></w:t>
      </w:r>
      <w:r>
        <w:rPr>
          <w:rFonts w:hint="eastAsia"/>
        </w:rPr>
        <w:t>правової</w:t>
      </w:r>
      <w:r>
        <w:t></w:t>
      </w:r>
      <w:r>
        <w:rPr>
          <w:rFonts w:hint="eastAsia"/>
        </w:rPr>
        <w:t>конструкції</w:t>
      </w:r>
      <w:r>
        <w:t></w:t>
      </w:r>
      <w:r>
        <w:t></w:t>
      </w:r>
      <w:r>
        <w:rPr>
          <w:rFonts w:hint="eastAsia"/>
        </w:rPr>
        <w:t>оплата</w:t>
      </w:r>
      <w:r>
        <w:t></w:t>
      </w:r>
      <w:r>
        <w:rPr>
          <w:rFonts w:hint="eastAsia"/>
        </w:rPr>
        <w:t>праці</w:t>
      </w:r>
    </w:p>
    <w:p w:rsidR="006366CE" w:rsidRDefault="006366CE" w:rsidP="006366CE">
      <w:r>
        <w:rPr>
          <w:rFonts w:hint="eastAsia"/>
        </w:rPr>
        <w:t>державних</w:t>
      </w:r>
      <w:r>
        <w:t></w:t>
      </w:r>
      <w:r>
        <w:rPr>
          <w:rFonts w:hint="eastAsia"/>
        </w:rPr>
        <w:t>службовців</w:t>
      </w:r>
      <w:r>
        <w:t></w:t>
      </w:r>
      <w:r>
        <w:t></w:t>
      </w:r>
      <w:r>
        <w:rPr>
          <w:rFonts w:hint="eastAsia"/>
        </w:rPr>
        <w:t>є</w:t>
      </w:r>
      <w:r>
        <w:t></w:t>
      </w:r>
      <w:r>
        <w:t></w:t>
      </w:r>
      <w:r>
        <w:t></w:t>
      </w:r>
      <w:r>
        <w:rPr>
          <w:rFonts w:hint="eastAsia"/>
        </w:rPr>
        <w:t>а</w:t>
      </w:r>
      <w:r>
        <w:t></w:t>
      </w:r>
      <w:r>
        <w:t></w:t>
      </w:r>
      <w:r>
        <w:rPr>
          <w:rFonts w:hint="eastAsia"/>
        </w:rPr>
        <w:t>суб’єкт</w:t>
      </w:r>
      <w:r>
        <w:t></w:t>
      </w:r>
      <w:r>
        <w:rPr>
          <w:rFonts w:hint="eastAsia"/>
        </w:rPr>
        <w:t>отримання</w:t>
      </w:r>
      <w:r>
        <w:t></w:t>
      </w:r>
      <w:r>
        <w:rPr>
          <w:rFonts w:hint="eastAsia"/>
        </w:rPr>
        <w:t>оплати</w:t>
      </w:r>
      <w:r>
        <w:t></w:t>
      </w:r>
      <w:r>
        <w:rPr>
          <w:rFonts w:hint="eastAsia"/>
        </w:rPr>
        <w:t>праці</w:t>
      </w:r>
      <w:r>
        <w:t></w:t>
      </w:r>
      <w:r>
        <w:rPr>
          <w:rFonts w:hint="eastAsia"/>
        </w:rPr>
        <w:t>–</w:t>
      </w:r>
    </w:p>
    <w:p w:rsidR="006366CE" w:rsidRDefault="006366CE" w:rsidP="006366CE">
      <w:r>
        <w:rPr>
          <w:rFonts w:hint="eastAsia"/>
        </w:rPr>
        <w:t>державний</w:t>
      </w:r>
      <w:r>
        <w:t></w:t>
      </w:r>
      <w:r>
        <w:rPr>
          <w:rFonts w:hint="eastAsia"/>
        </w:rPr>
        <w:t>службовець</w:t>
      </w:r>
      <w:r>
        <w:t></w:t>
      </w:r>
      <w:r>
        <w:t></w:t>
      </w:r>
      <w:r>
        <w:t></w:t>
      </w:r>
      <w:r>
        <w:rPr>
          <w:rFonts w:hint="eastAsia"/>
        </w:rPr>
        <w:t>б</w:t>
      </w:r>
      <w:r>
        <w:t></w:t>
      </w:r>
      <w:r>
        <w:t></w:t>
      </w:r>
      <w:r>
        <w:rPr>
          <w:rFonts w:hint="eastAsia"/>
        </w:rPr>
        <w:t>суб’єкт</w:t>
      </w:r>
      <w:r>
        <w:t></w:t>
      </w:r>
      <w:r>
        <w:rPr>
          <w:rFonts w:hint="eastAsia"/>
        </w:rPr>
        <w:t>її</w:t>
      </w:r>
      <w:r>
        <w:t></w:t>
      </w:r>
      <w:r>
        <w:rPr>
          <w:rFonts w:hint="eastAsia"/>
        </w:rPr>
        <w:t>здійснення</w:t>
      </w:r>
      <w:r>
        <w:t></w:t>
      </w:r>
      <w:r>
        <w:rPr>
          <w:rFonts w:hint="eastAsia"/>
        </w:rPr>
        <w:t>–</w:t>
      </w:r>
      <w:r>
        <w:t></w:t>
      </w:r>
      <w:r>
        <w:rPr>
          <w:rFonts w:hint="eastAsia"/>
        </w:rPr>
        <w:t>держава</w:t>
      </w:r>
      <w:r>
        <w:t></w:t>
      </w:r>
      <w:r>
        <w:rPr>
          <w:rFonts w:hint="eastAsia"/>
        </w:rPr>
        <w:t>в</w:t>
      </w:r>
      <w:r>
        <w:t></w:t>
      </w:r>
      <w:r>
        <w:rPr>
          <w:rFonts w:hint="eastAsia"/>
        </w:rPr>
        <w:t>особі</w:t>
      </w:r>
      <w:r>
        <w:t></w:t>
      </w:r>
      <w:r>
        <w:rPr>
          <w:rFonts w:hint="eastAsia"/>
        </w:rPr>
        <w:t>її</w:t>
      </w:r>
    </w:p>
    <w:p w:rsidR="006366CE" w:rsidRDefault="006366CE" w:rsidP="006366CE">
      <w:r>
        <w:rPr>
          <w:rFonts w:hint="eastAsia"/>
        </w:rPr>
        <w:t>органу</w:t>
      </w:r>
      <w:r>
        <w:t></w:t>
      </w:r>
      <w:r>
        <w:t></w:t>
      </w:r>
      <w:r>
        <w:t></w:t>
      </w:r>
      <w:r>
        <w:rPr>
          <w:rFonts w:hint="eastAsia"/>
        </w:rPr>
        <w:t>в</w:t>
      </w:r>
      <w:r>
        <w:t></w:t>
      </w:r>
      <w:r>
        <w:t></w:t>
      </w:r>
      <w:r>
        <w:rPr>
          <w:rFonts w:hint="eastAsia"/>
        </w:rPr>
        <w:t>джерело</w:t>
      </w:r>
      <w:r>
        <w:t></w:t>
      </w:r>
      <w:r>
        <w:rPr>
          <w:rFonts w:hint="eastAsia"/>
        </w:rPr>
        <w:t>коштів</w:t>
      </w:r>
      <w:r>
        <w:t></w:t>
      </w:r>
      <w:r>
        <w:rPr>
          <w:rFonts w:hint="eastAsia"/>
        </w:rPr>
        <w:t>для</w:t>
      </w:r>
      <w:r>
        <w:t></w:t>
      </w:r>
      <w:r>
        <w:rPr>
          <w:rFonts w:hint="eastAsia"/>
        </w:rPr>
        <w:t>оплати</w:t>
      </w:r>
      <w:r>
        <w:t></w:t>
      </w:r>
      <w:r>
        <w:rPr>
          <w:rFonts w:hint="eastAsia"/>
        </w:rPr>
        <w:t>праці</w:t>
      </w:r>
      <w:r>
        <w:t></w:t>
      </w:r>
      <w:r>
        <w:rPr>
          <w:rFonts w:hint="eastAsia"/>
        </w:rPr>
        <w:t>–</w:t>
      </w:r>
      <w:r>
        <w:t></w:t>
      </w:r>
      <w:r>
        <w:rPr>
          <w:rFonts w:hint="eastAsia"/>
        </w:rPr>
        <w:t>Державний</w:t>
      </w:r>
      <w:r>
        <w:t></w:t>
      </w:r>
      <w:r>
        <w:rPr>
          <w:rFonts w:hint="eastAsia"/>
        </w:rPr>
        <w:t>бюджет</w:t>
      </w:r>
      <w:r>
        <w:t></w:t>
      </w:r>
    </w:p>
    <w:p w:rsidR="006366CE" w:rsidRDefault="006366CE" w:rsidP="006366CE">
      <w:r>
        <w:t></w:t>
      </w:r>
      <w:r>
        <w:rPr>
          <w:rFonts w:hint="eastAsia"/>
        </w:rPr>
        <w:t>г</w:t>
      </w:r>
      <w:r>
        <w:t></w:t>
      </w:r>
      <w:r>
        <w:t></w:t>
      </w:r>
      <w:r>
        <w:rPr>
          <w:rFonts w:hint="eastAsia"/>
        </w:rPr>
        <w:t>провадиться</w:t>
      </w:r>
      <w:r>
        <w:t></w:t>
      </w:r>
      <w:r>
        <w:rPr>
          <w:rFonts w:hint="eastAsia"/>
        </w:rPr>
        <w:t>вона</w:t>
      </w:r>
      <w:r>
        <w:t></w:t>
      </w:r>
      <w:r>
        <w:rPr>
          <w:rFonts w:hint="eastAsia"/>
        </w:rPr>
        <w:t>в</w:t>
      </w:r>
      <w:r>
        <w:t></w:t>
      </w:r>
      <w:r>
        <w:rPr>
          <w:rFonts w:hint="eastAsia"/>
        </w:rPr>
        <w:t>порядку</w:t>
      </w:r>
      <w:r>
        <w:t></w:t>
      </w:r>
      <w:r>
        <w:t></w:t>
      </w:r>
      <w:r>
        <w:rPr>
          <w:rFonts w:hint="eastAsia"/>
        </w:rPr>
        <w:t>розмірах</w:t>
      </w:r>
      <w:r>
        <w:t></w:t>
      </w:r>
      <w:r>
        <w:rPr>
          <w:rFonts w:hint="eastAsia"/>
        </w:rPr>
        <w:t>і</w:t>
      </w:r>
      <w:r>
        <w:t></w:t>
      </w:r>
      <w:r>
        <w:rPr>
          <w:rFonts w:hint="eastAsia"/>
        </w:rPr>
        <w:t>на</w:t>
      </w:r>
      <w:r>
        <w:t></w:t>
      </w:r>
      <w:r>
        <w:rPr>
          <w:rFonts w:hint="eastAsia"/>
        </w:rPr>
        <w:t>умовах</w:t>
      </w:r>
      <w:r>
        <w:t></w:t>
      </w:r>
      <w:r>
        <w:t></w:t>
      </w:r>
      <w:r>
        <w:rPr>
          <w:rFonts w:hint="eastAsia"/>
        </w:rPr>
        <w:t>установлених</w:t>
      </w:r>
    </w:p>
    <w:p w:rsidR="006366CE" w:rsidRDefault="006366CE" w:rsidP="006366CE">
      <w:r>
        <w:rPr>
          <w:rFonts w:hint="eastAsia"/>
        </w:rPr>
        <w:t>законодавством</w:t>
      </w:r>
      <w:r>
        <w:t></w:t>
      </w:r>
      <w:r>
        <w:t></w:t>
      </w:r>
      <w:r>
        <w:t></w:t>
      </w:r>
      <w:r>
        <w:rPr>
          <w:rFonts w:hint="eastAsia"/>
        </w:rPr>
        <w:t>ґ</w:t>
      </w:r>
      <w:r>
        <w:t></w:t>
      </w:r>
      <w:r>
        <w:t></w:t>
      </w:r>
      <w:r>
        <w:rPr>
          <w:rFonts w:hint="eastAsia"/>
        </w:rPr>
        <w:t>здійснюється</w:t>
      </w:r>
      <w:r>
        <w:t></w:t>
      </w:r>
      <w:r>
        <w:rPr>
          <w:rFonts w:hint="eastAsia"/>
        </w:rPr>
        <w:t>оплата</w:t>
      </w:r>
      <w:r>
        <w:t></w:t>
      </w:r>
      <w:r>
        <w:rPr>
          <w:rFonts w:hint="eastAsia"/>
        </w:rPr>
        <w:t>за</w:t>
      </w:r>
      <w:r>
        <w:t></w:t>
      </w:r>
      <w:r>
        <w:rPr>
          <w:rFonts w:hint="eastAsia"/>
        </w:rPr>
        <w:t>службову</w:t>
      </w:r>
      <w:r>
        <w:t></w:t>
      </w:r>
      <w:r>
        <w:rPr>
          <w:rFonts w:hint="eastAsia"/>
        </w:rPr>
        <w:t>діяльність</w:t>
      </w:r>
    </w:p>
    <w:p w:rsidR="006366CE" w:rsidRDefault="006366CE" w:rsidP="006366CE">
      <w:r>
        <w:rPr>
          <w:rFonts w:hint="eastAsia"/>
        </w:rPr>
        <w:t>державних</w:t>
      </w:r>
      <w:r>
        <w:t></w:t>
      </w:r>
      <w:r>
        <w:rPr>
          <w:rFonts w:hint="eastAsia"/>
        </w:rPr>
        <w:t>службовців</w:t>
      </w:r>
      <w:r>
        <w:t></w:t>
      </w:r>
      <w:r>
        <w:t></w:t>
      </w:r>
      <w:r>
        <w:t></w:t>
      </w:r>
      <w:r>
        <w:rPr>
          <w:rFonts w:hint="eastAsia"/>
        </w:rPr>
        <w:t>д</w:t>
      </w:r>
      <w:r>
        <w:t></w:t>
      </w:r>
      <w:r>
        <w:t></w:t>
      </w:r>
      <w:r>
        <w:rPr>
          <w:rFonts w:hint="eastAsia"/>
        </w:rPr>
        <w:t>має</w:t>
      </w:r>
      <w:r>
        <w:t></w:t>
      </w:r>
      <w:r>
        <w:rPr>
          <w:rFonts w:hint="eastAsia"/>
        </w:rPr>
        <w:t>місце</w:t>
      </w:r>
      <w:r>
        <w:t></w:t>
      </w:r>
      <w:r>
        <w:rPr>
          <w:rFonts w:hint="eastAsia"/>
        </w:rPr>
        <w:t>у</w:t>
      </w:r>
      <w:r>
        <w:t></w:t>
      </w:r>
      <w:r>
        <w:rPr>
          <w:rFonts w:hint="eastAsia"/>
        </w:rPr>
        <w:t>формі</w:t>
      </w:r>
      <w:r>
        <w:t></w:t>
      </w:r>
      <w:r>
        <w:rPr>
          <w:rFonts w:hint="eastAsia"/>
        </w:rPr>
        <w:t>регулярної</w:t>
      </w:r>
      <w:r>
        <w:t></w:t>
      </w:r>
      <w:r>
        <w:rPr>
          <w:rFonts w:hint="eastAsia"/>
        </w:rPr>
        <w:t>грошової</w:t>
      </w:r>
    </w:p>
    <w:p w:rsidR="006366CE" w:rsidRDefault="006366CE" w:rsidP="006366CE">
      <w:r>
        <w:rPr>
          <w:rFonts w:hint="eastAsia"/>
        </w:rPr>
        <w:t>виплати</w:t>
      </w:r>
      <w:r>
        <w:t></w:t>
      </w:r>
    </w:p>
    <w:p w:rsidR="006366CE" w:rsidRDefault="006366CE" w:rsidP="006366CE">
      <w:r>
        <w:t></w:t>
      </w:r>
      <w:r>
        <w:t></w:t>
      </w:r>
      <w:r>
        <w:t></w:t>
      </w:r>
      <w:r>
        <w:rPr>
          <w:rFonts w:hint="eastAsia"/>
        </w:rPr>
        <w:t>Маючи</w:t>
      </w:r>
      <w:r>
        <w:t></w:t>
      </w:r>
      <w:r>
        <w:rPr>
          <w:rFonts w:hint="eastAsia"/>
        </w:rPr>
        <w:t>на</w:t>
      </w:r>
      <w:r>
        <w:t></w:t>
      </w:r>
      <w:r>
        <w:rPr>
          <w:rFonts w:hint="eastAsia"/>
        </w:rPr>
        <w:t>меті</w:t>
      </w:r>
      <w:r>
        <w:t></w:t>
      </w:r>
      <w:r>
        <w:rPr>
          <w:rFonts w:hint="eastAsia"/>
        </w:rPr>
        <w:t>створення</w:t>
      </w:r>
      <w:r>
        <w:t></w:t>
      </w:r>
      <w:r>
        <w:rPr>
          <w:rFonts w:hint="eastAsia"/>
        </w:rPr>
        <w:t>системи</w:t>
      </w:r>
      <w:r>
        <w:t></w:t>
      </w:r>
      <w:r>
        <w:rPr>
          <w:rFonts w:hint="eastAsia"/>
        </w:rPr>
        <w:t>всебічного</w:t>
      </w:r>
      <w:r>
        <w:t></w:t>
      </w:r>
      <w:r>
        <w:rPr>
          <w:rFonts w:hint="eastAsia"/>
        </w:rPr>
        <w:t>захисту</w:t>
      </w:r>
      <w:r>
        <w:t></w:t>
      </w:r>
      <w:r>
        <w:rPr>
          <w:rFonts w:hint="eastAsia"/>
        </w:rPr>
        <w:t>трудових</w:t>
      </w:r>
    </w:p>
    <w:p w:rsidR="006366CE" w:rsidRDefault="006366CE" w:rsidP="006366CE">
      <w:r>
        <w:rPr>
          <w:rFonts w:hint="eastAsia"/>
        </w:rPr>
        <w:t>прав</w:t>
      </w:r>
      <w:r>
        <w:t></w:t>
      </w:r>
      <w:r>
        <w:rPr>
          <w:rFonts w:hint="eastAsia"/>
        </w:rPr>
        <w:t>державних</w:t>
      </w:r>
      <w:r>
        <w:t></w:t>
      </w:r>
      <w:r>
        <w:rPr>
          <w:rFonts w:hint="eastAsia"/>
        </w:rPr>
        <w:t>службовців</w:t>
      </w:r>
      <w:r>
        <w:t></w:t>
      </w:r>
      <w:r>
        <w:t></w:t>
      </w:r>
      <w:r>
        <w:rPr>
          <w:rFonts w:hint="eastAsia"/>
        </w:rPr>
        <w:t>а</w:t>
      </w:r>
      <w:r>
        <w:t></w:t>
      </w:r>
      <w:r>
        <w:rPr>
          <w:rFonts w:hint="eastAsia"/>
        </w:rPr>
        <w:t>також</w:t>
      </w:r>
      <w:r>
        <w:t></w:t>
      </w:r>
      <w:r>
        <w:rPr>
          <w:rFonts w:hint="eastAsia"/>
        </w:rPr>
        <w:t>забезпечення</w:t>
      </w:r>
      <w:r>
        <w:t></w:t>
      </w:r>
      <w:r>
        <w:rPr>
          <w:rFonts w:hint="eastAsia"/>
        </w:rPr>
        <w:t>гідних</w:t>
      </w:r>
      <w:r>
        <w:t></w:t>
      </w:r>
      <w:r>
        <w:rPr>
          <w:rFonts w:hint="eastAsia"/>
        </w:rPr>
        <w:t>умов</w:t>
      </w:r>
      <w:r>
        <w:t></w:t>
      </w:r>
      <w:r>
        <w:rPr>
          <w:rFonts w:hint="eastAsia"/>
        </w:rPr>
        <w:t>їх</w:t>
      </w:r>
    </w:p>
    <w:p w:rsidR="006366CE" w:rsidRDefault="006366CE" w:rsidP="006366CE">
      <w:r>
        <w:rPr>
          <w:rFonts w:hint="eastAsia"/>
        </w:rPr>
        <w:t>службової</w:t>
      </w:r>
      <w:r>
        <w:t></w:t>
      </w:r>
      <w:r>
        <w:rPr>
          <w:rFonts w:hint="eastAsia"/>
        </w:rPr>
        <w:t>діяльності</w:t>
      </w:r>
      <w:r>
        <w:t></w:t>
      </w:r>
      <w:r>
        <w:t></w:t>
      </w:r>
      <w:r>
        <w:rPr>
          <w:rFonts w:hint="eastAsia"/>
        </w:rPr>
        <w:t>вважаємо</w:t>
      </w:r>
      <w:r>
        <w:t></w:t>
      </w:r>
      <w:r>
        <w:t></w:t>
      </w:r>
      <w:r>
        <w:rPr>
          <w:rFonts w:hint="eastAsia"/>
        </w:rPr>
        <w:t>що</w:t>
      </w:r>
      <w:r>
        <w:t></w:t>
      </w:r>
      <w:r>
        <w:rPr>
          <w:rFonts w:hint="eastAsia"/>
        </w:rPr>
        <w:t>Кабінету</w:t>
      </w:r>
      <w:r>
        <w:t></w:t>
      </w:r>
      <w:r>
        <w:rPr>
          <w:rFonts w:hint="eastAsia"/>
        </w:rPr>
        <w:t>Міністрів</w:t>
      </w:r>
      <w:r>
        <w:t></w:t>
      </w:r>
      <w:r>
        <w:rPr>
          <w:rFonts w:hint="eastAsia"/>
        </w:rPr>
        <w:t>України</w:t>
      </w:r>
      <w:r>
        <w:t></w:t>
      </w:r>
      <w:r>
        <w:rPr>
          <w:rFonts w:hint="eastAsia"/>
        </w:rPr>
        <w:t>після</w:t>
      </w:r>
    </w:p>
    <w:p w:rsidR="006366CE" w:rsidRDefault="006366CE" w:rsidP="006366CE">
      <w:r>
        <w:rPr>
          <w:rFonts w:hint="eastAsia"/>
        </w:rPr>
        <w:t>консультування</w:t>
      </w:r>
      <w:r>
        <w:t></w:t>
      </w:r>
      <w:r>
        <w:rPr>
          <w:rFonts w:hint="eastAsia"/>
        </w:rPr>
        <w:t>із</w:t>
      </w:r>
      <w:r>
        <w:t></w:t>
      </w:r>
      <w:r>
        <w:rPr>
          <w:rFonts w:hint="eastAsia"/>
        </w:rPr>
        <w:t>всеукраїнськими</w:t>
      </w:r>
      <w:r>
        <w:t></w:t>
      </w:r>
      <w:r>
        <w:rPr>
          <w:rFonts w:hint="eastAsia"/>
        </w:rPr>
        <w:t>профспілками</w:t>
      </w:r>
      <w:r>
        <w:t></w:t>
      </w:r>
      <w:r>
        <w:rPr>
          <w:rFonts w:hint="eastAsia"/>
        </w:rPr>
        <w:t>та</w:t>
      </w:r>
      <w:r>
        <w:t></w:t>
      </w:r>
      <w:r>
        <w:rPr>
          <w:rFonts w:hint="eastAsia"/>
        </w:rPr>
        <w:t>їх</w:t>
      </w:r>
      <w:r>
        <w:t></w:t>
      </w:r>
      <w:r>
        <w:rPr>
          <w:rFonts w:hint="eastAsia"/>
        </w:rPr>
        <w:t>об’єднаннями</w:t>
      </w:r>
      <w:r>
        <w:t></w:t>
      </w:r>
      <w:r>
        <w:t></w:t>
      </w:r>
      <w:r>
        <w:rPr>
          <w:rFonts w:hint="eastAsia"/>
        </w:rPr>
        <w:t>а</w:t>
      </w:r>
    </w:p>
    <w:p w:rsidR="006366CE" w:rsidRDefault="006366CE" w:rsidP="006366CE">
      <w:r>
        <w:t></w:t>
      </w:r>
      <w:r>
        <w:t></w:t>
      </w:r>
      <w:r>
        <w:t></w:t>
      </w:r>
    </w:p>
    <w:p w:rsidR="006366CE" w:rsidRDefault="006366CE" w:rsidP="006366CE">
      <w:r>
        <w:rPr>
          <w:rFonts w:hint="eastAsia"/>
        </w:rPr>
        <w:t>також</w:t>
      </w:r>
      <w:r>
        <w:t></w:t>
      </w:r>
      <w:r>
        <w:rPr>
          <w:rFonts w:hint="eastAsia"/>
        </w:rPr>
        <w:t>із</w:t>
      </w:r>
      <w:r>
        <w:t></w:t>
      </w:r>
      <w:r>
        <w:rPr>
          <w:rFonts w:hint="eastAsia"/>
        </w:rPr>
        <w:t>всеукраїнськими</w:t>
      </w:r>
      <w:r>
        <w:t></w:t>
      </w:r>
      <w:r>
        <w:rPr>
          <w:rFonts w:hint="eastAsia"/>
        </w:rPr>
        <w:t>об’єднаннями</w:t>
      </w:r>
      <w:r>
        <w:t></w:t>
      </w:r>
      <w:r>
        <w:rPr>
          <w:rFonts w:hint="eastAsia"/>
        </w:rPr>
        <w:t>організацій</w:t>
      </w:r>
      <w:r>
        <w:t></w:t>
      </w:r>
      <w:r>
        <w:rPr>
          <w:rFonts w:hint="eastAsia"/>
        </w:rPr>
        <w:t>роботодавців</w:t>
      </w:r>
    </w:p>
    <w:p w:rsidR="006366CE" w:rsidRDefault="006366CE" w:rsidP="006366CE">
      <w:r>
        <w:rPr>
          <w:rFonts w:hint="eastAsia"/>
        </w:rPr>
        <w:t>необхідно</w:t>
      </w:r>
      <w:r>
        <w:t></w:t>
      </w:r>
      <w:r>
        <w:rPr>
          <w:rFonts w:hint="eastAsia"/>
        </w:rPr>
        <w:t>розробити</w:t>
      </w:r>
      <w:r>
        <w:t></w:t>
      </w:r>
      <w:r>
        <w:rPr>
          <w:rFonts w:hint="eastAsia"/>
        </w:rPr>
        <w:t>і</w:t>
      </w:r>
      <w:r>
        <w:t></w:t>
      </w:r>
      <w:r>
        <w:rPr>
          <w:rFonts w:hint="eastAsia"/>
        </w:rPr>
        <w:t>внести</w:t>
      </w:r>
      <w:r>
        <w:t></w:t>
      </w:r>
      <w:r>
        <w:rPr>
          <w:rFonts w:hint="eastAsia"/>
        </w:rPr>
        <w:t>на</w:t>
      </w:r>
      <w:r>
        <w:t></w:t>
      </w:r>
      <w:r>
        <w:rPr>
          <w:rFonts w:hint="eastAsia"/>
        </w:rPr>
        <w:t>розгляд</w:t>
      </w:r>
      <w:r>
        <w:t></w:t>
      </w:r>
      <w:r>
        <w:rPr>
          <w:rFonts w:hint="eastAsia"/>
        </w:rPr>
        <w:t>Верховної</w:t>
      </w:r>
      <w:r>
        <w:t></w:t>
      </w:r>
      <w:r>
        <w:rPr>
          <w:rFonts w:hint="eastAsia"/>
        </w:rPr>
        <w:t>Ради</w:t>
      </w:r>
      <w:r>
        <w:t></w:t>
      </w:r>
      <w:r>
        <w:rPr>
          <w:rFonts w:hint="eastAsia"/>
        </w:rPr>
        <w:t>України</w:t>
      </w:r>
      <w:r>
        <w:t></w:t>
      </w:r>
      <w:r>
        <w:rPr>
          <w:rFonts w:hint="eastAsia"/>
        </w:rPr>
        <w:t>проект</w:t>
      </w:r>
    </w:p>
    <w:p w:rsidR="006366CE" w:rsidRDefault="006366CE" w:rsidP="006366CE">
      <w:r>
        <w:rPr>
          <w:rFonts w:hint="eastAsia"/>
        </w:rPr>
        <w:t>Закону</w:t>
      </w:r>
      <w:r>
        <w:t></w:t>
      </w:r>
      <w:r>
        <w:rPr>
          <w:rFonts w:hint="eastAsia"/>
        </w:rPr>
        <w:t>України</w:t>
      </w:r>
      <w:r>
        <w:t></w:t>
      </w:r>
      <w:r>
        <w:t></w:t>
      </w:r>
      <w:r>
        <w:rPr>
          <w:rFonts w:hint="eastAsia"/>
        </w:rPr>
        <w:t>Про</w:t>
      </w:r>
      <w:r>
        <w:t></w:t>
      </w:r>
      <w:r>
        <w:rPr>
          <w:rFonts w:hint="eastAsia"/>
        </w:rPr>
        <w:t>ратифікацію</w:t>
      </w:r>
      <w:r>
        <w:t></w:t>
      </w:r>
      <w:r>
        <w:rPr>
          <w:rFonts w:hint="eastAsia"/>
        </w:rPr>
        <w:t>Конвенції</w:t>
      </w:r>
      <w:r>
        <w:t></w:t>
      </w:r>
      <w:r>
        <w:rPr>
          <w:rFonts w:hint="eastAsia"/>
        </w:rPr>
        <w:t>Міжнародної</w:t>
      </w:r>
      <w:r>
        <w:t></w:t>
      </w:r>
      <w:r>
        <w:rPr>
          <w:rFonts w:hint="eastAsia"/>
        </w:rPr>
        <w:t>організації</w:t>
      </w:r>
    </w:p>
    <w:p w:rsidR="006366CE" w:rsidRDefault="006366CE" w:rsidP="006366CE">
      <w:r>
        <w:rPr>
          <w:rFonts w:hint="eastAsia"/>
        </w:rPr>
        <w:t>праці</w:t>
      </w:r>
      <w:r>
        <w:t></w:t>
      </w:r>
      <w:r>
        <w:rPr>
          <w:rFonts w:hint="eastAsia"/>
        </w:rPr>
        <w:t>№</w:t>
      </w:r>
      <w:r>
        <w:t></w:t>
      </w:r>
      <w:r>
        <w:t></w:t>
      </w:r>
      <w:r>
        <w:t></w:t>
      </w:r>
      <w:r>
        <w:t></w:t>
      </w:r>
      <w:r>
        <w:t></w:t>
      </w:r>
      <w:r>
        <w:rPr>
          <w:rFonts w:hint="eastAsia"/>
        </w:rPr>
        <w:t>Про</w:t>
      </w:r>
      <w:r>
        <w:t></w:t>
      </w:r>
      <w:r>
        <w:rPr>
          <w:rFonts w:hint="eastAsia"/>
        </w:rPr>
        <w:t>захист</w:t>
      </w:r>
      <w:r>
        <w:t></w:t>
      </w:r>
      <w:r>
        <w:rPr>
          <w:rFonts w:hint="eastAsia"/>
        </w:rPr>
        <w:t>права</w:t>
      </w:r>
      <w:r>
        <w:t></w:t>
      </w:r>
      <w:r>
        <w:rPr>
          <w:rFonts w:hint="eastAsia"/>
        </w:rPr>
        <w:t>на</w:t>
      </w:r>
      <w:r>
        <w:t></w:t>
      </w:r>
      <w:r>
        <w:rPr>
          <w:rFonts w:hint="eastAsia"/>
        </w:rPr>
        <w:t>організацію</w:t>
      </w:r>
      <w:r>
        <w:t></w:t>
      </w:r>
      <w:r>
        <w:rPr>
          <w:rFonts w:hint="eastAsia"/>
        </w:rPr>
        <w:t>та</w:t>
      </w:r>
      <w:r>
        <w:t></w:t>
      </w:r>
      <w:r>
        <w:rPr>
          <w:rFonts w:hint="eastAsia"/>
        </w:rPr>
        <w:t>процедури</w:t>
      </w:r>
      <w:r>
        <w:t></w:t>
      </w:r>
      <w:r>
        <w:rPr>
          <w:rFonts w:hint="eastAsia"/>
        </w:rPr>
        <w:t>визначення</w:t>
      </w:r>
    </w:p>
    <w:p w:rsidR="006366CE" w:rsidRDefault="006366CE" w:rsidP="006366CE">
      <w:r>
        <w:rPr>
          <w:rFonts w:hint="eastAsia"/>
        </w:rPr>
        <w:t>умов</w:t>
      </w:r>
      <w:r>
        <w:t></w:t>
      </w:r>
      <w:r>
        <w:rPr>
          <w:rFonts w:hint="eastAsia"/>
        </w:rPr>
        <w:t>зайнятості</w:t>
      </w:r>
      <w:r>
        <w:t></w:t>
      </w:r>
      <w:r>
        <w:rPr>
          <w:rFonts w:hint="eastAsia"/>
        </w:rPr>
        <w:t>на</w:t>
      </w:r>
      <w:r>
        <w:t></w:t>
      </w:r>
      <w:r>
        <w:rPr>
          <w:rFonts w:hint="eastAsia"/>
        </w:rPr>
        <w:t>державній</w:t>
      </w:r>
      <w:r>
        <w:t></w:t>
      </w:r>
      <w:r>
        <w:rPr>
          <w:rFonts w:hint="eastAsia"/>
        </w:rPr>
        <w:t>службі</w:t>
      </w:r>
      <w:r>
        <w:t></w:t>
      </w:r>
      <w:r>
        <w:t></w:t>
      </w:r>
      <w:r>
        <w:t></w:t>
      </w:r>
      <w:r>
        <w:rPr>
          <w:rFonts w:hint="eastAsia"/>
        </w:rPr>
        <w:t>Цей</w:t>
      </w:r>
      <w:r>
        <w:t></w:t>
      </w:r>
      <w:r>
        <w:rPr>
          <w:rFonts w:hint="eastAsia"/>
        </w:rPr>
        <w:t>крок</w:t>
      </w:r>
      <w:r>
        <w:t></w:t>
      </w:r>
      <w:r>
        <w:rPr>
          <w:rFonts w:hint="eastAsia"/>
        </w:rPr>
        <w:t>засвідчить</w:t>
      </w:r>
      <w:r>
        <w:t></w:t>
      </w:r>
      <w:r>
        <w:rPr>
          <w:rFonts w:hint="eastAsia"/>
        </w:rPr>
        <w:t>прихильність</w:t>
      </w:r>
    </w:p>
    <w:p w:rsidR="006366CE" w:rsidRDefault="006366CE" w:rsidP="006366CE">
      <w:r>
        <w:rPr>
          <w:rFonts w:hint="eastAsia"/>
        </w:rPr>
        <w:t>України</w:t>
      </w:r>
      <w:r>
        <w:t></w:t>
      </w:r>
      <w:r>
        <w:rPr>
          <w:rFonts w:hint="eastAsia"/>
        </w:rPr>
        <w:t>до</w:t>
      </w:r>
      <w:r>
        <w:t></w:t>
      </w:r>
      <w:r>
        <w:rPr>
          <w:rFonts w:hint="eastAsia"/>
        </w:rPr>
        <w:t>соціальної</w:t>
      </w:r>
      <w:r>
        <w:t></w:t>
      </w:r>
      <w:r>
        <w:rPr>
          <w:rFonts w:hint="eastAsia"/>
        </w:rPr>
        <w:t>політики</w:t>
      </w:r>
      <w:r>
        <w:t></w:t>
      </w:r>
      <w:r>
        <w:t></w:t>
      </w:r>
      <w:r>
        <w:rPr>
          <w:rFonts w:hint="eastAsia"/>
        </w:rPr>
        <w:t>що</w:t>
      </w:r>
      <w:r>
        <w:t></w:t>
      </w:r>
      <w:r>
        <w:rPr>
          <w:rFonts w:hint="eastAsia"/>
        </w:rPr>
        <w:t>веде</w:t>
      </w:r>
      <w:r>
        <w:t></w:t>
      </w:r>
      <w:r>
        <w:rPr>
          <w:rFonts w:hint="eastAsia"/>
        </w:rPr>
        <w:t>до</w:t>
      </w:r>
      <w:r>
        <w:t></w:t>
      </w:r>
      <w:r>
        <w:rPr>
          <w:rFonts w:hint="eastAsia"/>
        </w:rPr>
        <w:t>визнання</w:t>
      </w:r>
      <w:r>
        <w:t></w:t>
      </w:r>
      <w:r>
        <w:rPr>
          <w:rFonts w:hint="eastAsia"/>
        </w:rPr>
        <w:t>і</w:t>
      </w:r>
      <w:r>
        <w:t></w:t>
      </w:r>
      <w:r>
        <w:rPr>
          <w:rFonts w:hint="eastAsia"/>
        </w:rPr>
        <w:t>стимулювання</w:t>
      </w:r>
      <w:r>
        <w:t></w:t>
      </w:r>
      <w:r>
        <w:rPr>
          <w:rFonts w:hint="eastAsia"/>
        </w:rPr>
        <w:t>всіх</w:t>
      </w:r>
    </w:p>
    <w:p w:rsidR="006366CE" w:rsidRDefault="006366CE" w:rsidP="006366CE">
      <w:r>
        <w:rPr>
          <w:rFonts w:hint="eastAsia"/>
        </w:rPr>
        <w:t>форм</w:t>
      </w:r>
      <w:r>
        <w:t></w:t>
      </w:r>
      <w:r>
        <w:rPr>
          <w:rFonts w:hint="eastAsia"/>
        </w:rPr>
        <w:t>і</w:t>
      </w:r>
      <w:r>
        <w:t></w:t>
      </w:r>
      <w:r>
        <w:rPr>
          <w:rFonts w:hint="eastAsia"/>
        </w:rPr>
        <w:t>видів</w:t>
      </w:r>
      <w:r>
        <w:t></w:t>
      </w:r>
      <w:r>
        <w:rPr>
          <w:rFonts w:hint="eastAsia"/>
        </w:rPr>
        <w:t>продуктивної</w:t>
      </w:r>
      <w:r>
        <w:t></w:t>
      </w:r>
      <w:r>
        <w:rPr>
          <w:rFonts w:hint="eastAsia"/>
        </w:rPr>
        <w:t>й</w:t>
      </w:r>
      <w:r>
        <w:t></w:t>
      </w:r>
      <w:r>
        <w:rPr>
          <w:rFonts w:hint="eastAsia"/>
        </w:rPr>
        <w:t>вільно</w:t>
      </w:r>
      <w:r>
        <w:t></w:t>
      </w:r>
      <w:r>
        <w:rPr>
          <w:rFonts w:hint="eastAsia"/>
        </w:rPr>
        <w:t>обраної</w:t>
      </w:r>
      <w:r>
        <w:t></w:t>
      </w:r>
      <w:r>
        <w:rPr>
          <w:rFonts w:hint="eastAsia"/>
        </w:rPr>
        <w:t>зайнятості</w:t>
      </w:r>
      <w:r>
        <w:t></w:t>
      </w:r>
      <w:r>
        <w:rPr>
          <w:rFonts w:hint="eastAsia"/>
        </w:rPr>
        <w:t>населення</w:t>
      </w:r>
      <w:r>
        <w:t></w:t>
      </w:r>
    </w:p>
    <w:p w:rsidR="006366CE" w:rsidRDefault="006366CE" w:rsidP="006366CE">
      <w:r>
        <w:t></w:t>
      </w:r>
      <w:r>
        <w:t></w:t>
      </w:r>
      <w:r>
        <w:t></w:t>
      </w:r>
      <w:r>
        <w:rPr>
          <w:rFonts w:hint="eastAsia"/>
        </w:rPr>
        <w:t>Систему</w:t>
      </w:r>
      <w:r>
        <w:t></w:t>
      </w:r>
      <w:r>
        <w:rPr>
          <w:rFonts w:hint="eastAsia"/>
        </w:rPr>
        <w:t>принципів</w:t>
      </w:r>
      <w:r>
        <w:t></w:t>
      </w:r>
      <w:r>
        <w:rPr>
          <w:rFonts w:hint="eastAsia"/>
        </w:rPr>
        <w:t>оплати</w:t>
      </w:r>
      <w:r>
        <w:t></w:t>
      </w:r>
      <w:r>
        <w:rPr>
          <w:rFonts w:hint="eastAsia"/>
        </w:rPr>
        <w:t>праці</w:t>
      </w:r>
      <w:r>
        <w:t></w:t>
      </w:r>
      <w:r>
        <w:rPr>
          <w:rFonts w:hint="eastAsia"/>
        </w:rPr>
        <w:t>державних</w:t>
      </w:r>
      <w:r>
        <w:t></w:t>
      </w:r>
      <w:r>
        <w:rPr>
          <w:rFonts w:hint="eastAsia"/>
        </w:rPr>
        <w:t>службовців</w:t>
      </w:r>
    </w:p>
    <w:p w:rsidR="006366CE" w:rsidRDefault="006366CE" w:rsidP="006366CE">
      <w:r>
        <w:rPr>
          <w:rFonts w:hint="eastAsia"/>
        </w:rPr>
        <w:t>утворюють</w:t>
      </w:r>
      <w:r>
        <w:t></w:t>
      </w:r>
      <w:r>
        <w:rPr>
          <w:rFonts w:hint="eastAsia"/>
        </w:rPr>
        <w:t>принципи</w:t>
      </w:r>
      <w:r>
        <w:t></w:t>
      </w:r>
      <w:r>
        <w:t></w:t>
      </w:r>
      <w:r>
        <w:t></w:t>
      </w:r>
      <w:r>
        <w:rPr>
          <w:rFonts w:hint="eastAsia"/>
        </w:rPr>
        <w:t>а</w:t>
      </w:r>
      <w:r>
        <w:t></w:t>
      </w:r>
      <w:r>
        <w:t></w:t>
      </w:r>
      <w:r>
        <w:rPr>
          <w:rFonts w:hint="eastAsia"/>
        </w:rPr>
        <w:t>достатності</w:t>
      </w:r>
      <w:r>
        <w:t></w:t>
      </w:r>
      <w:r>
        <w:rPr>
          <w:rFonts w:hint="eastAsia"/>
        </w:rPr>
        <w:t>рівня</w:t>
      </w:r>
      <w:r>
        <w:t></w:t>
      </w:r>
      <w:r>
        <w:rPr>
          <w:rFonts w:hint="eastAsia"/>
        </w:rPr>
        <w:t>оплати</w:t>
      </w:r>
      <w:r>
        <w:t></w:t>
      </w:r>
      <w:r>
        <w:rPr>
          <w:rFonts w:hint="eastAsia"/>
        </w:rPr>
        <w:t>праці</w:t>
      </w:r>
      <w:r>
        <w:t></w:t>
      </w:r>
      <w:r>
        <w:t></w:t>
      </w:r>
      <w:r>
        <w:t></w:t>
      </w:r>
      <w:r>
        <w:rPr>
          <w:rFonts w:hint="eastAsia"/>
        </w:rPr>
        <w:t>б</w:t>
      </w:r>
      <w:r>
        <w:t></w:t>
      </w:r>
    </w:p>
    <w:p w:rsidR="006366CE" w:rsidRDefault="006366CE" w:rsidP="006366CE">
      <w:r>
        <w:rPr>
          <w:rFonts w:hint="eastAsia"/>
        </w:rPr>
        <w:t>гарантованості</w:t>
      </w:r>
      <w:r>
        <w:t></w:t>
      </w:r>
      <w:r>
        <w:rPr>
          <w:rFonts w:hint="eastAsia"/>
        </w:rPr>
        <w:t>виплати</w:t>
      </w:r>
      <w:r>
        <w:t></w:t>
      </w:r>
      <w:r>
        <w:rPr>
          <w:rFonts w:hint="eastAsia"/>
        </w:rPr>
        <w:t>заробітної</w:t>
      </w:r>
      <w:r>
        <w:t></w:t>
      </w:r>
      <w:r>
        <w:rPr>
          <w:rFonts w:hint="eastAsia"/>
        </w:rPr>
        <w:t>плати</w:t>
      </w:r>
      <w:r>
        <w:t></w:t>
      </w:r>
      <w:r>
        <w:t></w:t>
      </w:r>
      <w:r>
        <w:t></w:t>
      </w:r>
      <w:r>
        <w:rPr>
          <w:rFonts w:hint="eastAsia"/>
        </w:rPr>
        <w:t>в</w:t>
      </w:r>
      <w:r>
        <w:t></w:t>
      </w:r>
      <w:r>
        <w:t></w:t>
      </w:r>
      <w:r>
        <w:rPr>
          <w:rFonts w:hint="eastAsia"/>
        </w:rPr>
        <w:t>заборони</w:t>
      </w:r>
      <w:r>
        <w:t></w:t>
      </w:r>
      <w:r>
        <w:rPr>
          <w:rFonts w:hint="eastAsia"/>
        </w:rPr>
        <w:t>дискримінації</w:t>
      </w:r>
      <w:r>
        <w:t></w:t>
      </w:r>
      <w:r>
        <w:rPr>
          <w:rFonts w:hint="eastAsia"/>
        </w:rPr>
        <w:t>в</w:t>
      </w:r>
    </w:p>
    <w:p w:rsidR="006366CE" w:rsidRDefault="006366CE" w:rsidP="006366CE">
      <w:r>
        <w:rPr>
          <w:rFonts w:hint="eastAsia"/>
        </w:rPr>
        <w:t>оплаті</w:t>
      </w:r>
      <w:r>
        <w:t></w:t>
      </w:r>
      <w:r>
        <w:rPr>
          <w:rFonts w:hint="eastAsia"/>
        </w:rPr>
        <w:t>праці</w:t>
      </w:r>
      <w:r>
        <w:t></w:t>
      </w:r>
      <w:r>
        <w:t></w:t>
      </w:r>
      <w:r>
        <w:t></w:t>
      </w:r>
      <w:r>
        <w:rPr>
          <w:rFonts w:hint="eastAsia"/>
        </w:rPr>
        <w:t>г</w:t>
      </w:r>
      <w:r>
        <w:t></w:t>
      </w:r>
      <w:r>
        <w:t></w:t>
      </w:r>
      <w:r>
        <w:rPr>
          <w:rFonts w:hint="eastAsia"/>
        </w:rPr>
        <w:t>диференціації</w:t>
      </w:r>
      <w:r>
        <w:t></w:t>
      </w:r>
      <w:r>
        <w:rPr>
          <w:rFonts w:hint="eastAsia"/>
        </w:rPr>
        <w:t>оплати</w:t>
      </w:r>
      <w:r>
        <w:t></w:t>
      </w:r>
      <w:r>
        <w:rPr>
          <w:rFonts w:hint="eastAsia"/>
        </w:rPr>
        <w:t>праці</w:t>
      </w:r>
      <w:r>
        <w:t></w:t>
      </w:r>
      <w:r>
        <w:t></w:t>
      </w:r>
      <w:r>
        <w:t></w:t>
      </w:r>
      <w:r>
        <w:rPr>
          <w:rFonts w:hint="eastAsia"/>
        </w:rPr>
        <w:t>ґ</w:t>
      </w:r>
      <w:r>
        <w:t></w:t>
      </w:r>
      <w:r>
        <w:t></w:t>
      </w:r>
      <w:r>
        <w:rPr>
          <w:rFonts w:hint="eastAsia"/>
        </w:rPr>
        <w:t>установлення</w:t>
      </w:r>
    </w:p>
    <w:p w:rsidR="006366CE" w:rsidRDefault="006366CE" w:rsidP="006366CE">
      <w:r>
        <w:rPr>
          <w:rFonts w:hint="eastAsia"/>
        </w:rPr>
        <w:t>мінімального</w:t>
      </w:r>
      <w:r>
        <w:t></w:t>
      </w:r>
      <w:r>
        <w:rPr>
          <w:rFonts w:hint="eastAsia"/>
        </w:rPr>
        <w:t>розміру</w:t>
      </w:r>
      <w:r>
        <w:t></w:t>
      </w:r>
      <w:r>
        <w:rPr>
          <w:rFonts w:hint="eastAsia"/>
        </w:rPr>
        <w:t>посадового</w:t>
      </w:r>
      <w:r>
        <w:t></w:t>
      </w:r>
      <w:r>
        <w:rPr>
          <w:rFonts w:hint="eastAsia"/>
        </w:rPr>
        <w:t>окладу</w:t>
      </w:r>
      <w:r>
        <w:t></w:t>
      </w:r>
    </w:p>
    <w:p w:rsidR="006366CE" w:rsidRDefault="006366CE" w:rsidP="006366CE">
      <w:r>
        <w:t></w:t>
      </w:r>
      <w:r>
        <w:t></w:t>
      </w:r>
      <w:r>
        <w:t></w:t>
      </w:r>
      <w:r>
        <w:rPr>
          <w:rFonts w:hint="eastAsia"/>
        </w:rPr>
        <w:t>Становлення</w:t>
      </w:r>
      <w:r>
        <w:t></w:t>
      </w:r>
      <w:r>
        <w:rPr>
          <w:rFonts w:hint="eastAsia"/>
        </w:rPr>
        <w:t>й</w:t>
      </w:r>
      <w:r>
        <w:t></w:t>
      </w:r>
      <w:r>
        <w:rPr>
          <w:rFonts w:hint="eastAsia"/>
        </w:rPr>
        <w:t>розвиток</w:t>
      </w:r>
      <w:r>
        <w:t></w:t>
      </w:r>
      <w:r>
        <w:rPr>
          <w:rFonts w:hint="eastAsia"/>
        </w:rPr>
        <w:t>правового</w:t>
      </w:r>
      <w:r>
        <w:t></w:t>
      </w:r>
      <w:r>
        <w:rPr>
          <w:rFonts w:hint="eastAsia"/>
        </w:rPr>
        <w:t>регулювання</w:t>
      </w:r>
      <w:r>
        <w:t></w:t>
      </w:r>
      <w:r>
        <w:rPr>
          <w:rFonts w:hint="eastAsia"/>
        </w:rPr>
        <w:t>оплати</w:t>
      </w:r>
      <w:r>
        <w:t></w:t>
      </w:r>
      <w:r>
        <w:rPr>
          <w:rFonts w:hint="eastAsia"/>
        </w:rPr>
        <w:t>праці</w:t>
      </w:r>
    </w:p>
    <w:p w:rsidR="006366CE" w:rsidRDefault="006366CE" w:rsidP="006366CE">
      <w:r>
        <w:rPr>
          <w:rFonts w:hint="eastAsia"/>
        </w:rPr>
        <w:t>державних</w:t>
      </w:r>
      <w:r>
        <w:t></w:t>
      </w:r>
      <w:r>
        <w:rPr>
          <w:rFonts w:hint="eastAsia"/>
        </w:rPr>
        <w:t>службовців</w:t>
      </w:r>
      <w:r>
        <w:t></w:t>
      </w:r>
      <w:r>
        <w:rPr>
          <w:rFonts w:hint="eastAsia"/>
        </w:rPr>
        <w:t>в</w:t>
      </w:r>
      <w:r>
        <w:t></w:t>
      </w:r>
      <w:r>
        <w:rPr>
          <w:rFonts w:hint="eastAsia"/>
        </w:rPr>
        <w:t>Україні</w:t>
      </w:r>
      <w:r>
        <w:t></w:t>
      </w:r>
      <w:r>
        <w:rPr>
          <w:rFonts w:hint="eastAsia"/>
        </w:rPr>
        <w:t>включає</w:t>
      </w:r>
      <w:r>
        <w:t></w:t>
      </w:r>
      <w:r>
        <w:rPr>
          <w:rFonts w:hint="eastAsia"/>
        </w:rPr>
        <w:t>певні</w:t>
      </w:r>
      <w:r>
        <w:t></w:t>
      </w:r>
      <w:r>
        <w:rPr>
          <w:rFonts w:hint="eastAsia"/>
        </w:rPr>
        <w:t>періоди</w:t>
      </w:r>
      <w:r>
        <w:t></w:t>
      </w:r>
      <w:r>
        <w:t></w:t>
      </w:r>
      <w:r>
        <w:rPr>
          <w:rFonts w:hint="eastAsia"/>
        </w:rPr>
        <w:t>а</w:t>
      </w:r>
      <w:r>
        <w:t></w:t>
      </w:r>
      <w:r>
        <w:rPr>
          <w:rFonts w:hint="eastAsia"/>
        </w:rPr>
        <w:t>саме</w:t>
      </w:r>
      <w:r>
        <w:t></w:t>
      </w:r>
      <w:r>
        <w:t></w:t>
      </w:r>
      <w:r>
        <w:t></w:t>
      </w:r>
      <w:r>
        <w:t></w:t>
      </w:r>
      <w:r>
        <w:rPr>
          <w:rFonts w:hint="eastAsia"/>
        </w:rPr>
        <w:t>й</w:t>
      </w:r>
      <w:r>
        <w:t></w:t>
      </w:r>
      <w:r>
        <w:t></w:t>
      </w:r>
      <w:r>
        <w:rPr>
          <w:rFonts w:hint="eastAsia"/>
        </w:rPr>
        <w:t>до</w:t>
      </w:r>
    </w:p>
    <w:p w:rsidR="006366CE" w:rsidRDefault="006366CE" w:rsidP="006366CE">
      <w:r>
        <w:t></w:t>
      </w:r>
      <w:r>
        <w:t></w:t>
      </w:r>
      <w:r>
        <w:t></w:t>
      </w:r>
      <w:r>
        <w:t></w:t>
      </w:r>
      <w:r>
        <w:t></w:t>
      </w:r>
      <w:r>
        <w:rPr>
          <w:rFonts w:hint="eastAsia"/>
        </w:rPr>
        <w:t>р</w:t>
      </w:r>
      <w:r>
        <w:t></w:t>
      </w:r>
      <w:r>
        <w:t></w:t>
      </w:r>
      <w:r>
        <w:t></w:t>
      </w:r>
      <w:r>
        <w:t></w:t>
      </w:r>
      <w:r>
        <w:t></w:t>
      </w:r>
      <w:r>
        <w:t></w:t>
      </w:r>
      <w:r>
        <w:rPr>
          <w:rFonts w:hint="eastAsia"/>
        </w:rPr>
        <w:t>й</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rPr>
          <w:rFonts w:hint="eastAsia"/>
        </w:rPr>
        <w:t>й</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rPr>
          <w:rFonts w:hint="eastAsia"/>
        </w:rPr>
        <w:t>й</w:t>
      </w:r>
      <w:r>
        <w:t></w:t>
      </w:r>
      <w:r>
        <w:t></w:t>
      </w:r>
      <w:r>
        <w:rPr>
          <w:rFonts w:hint="eastAsia"/>
        </w:rPr>
        <w:t>з</w:t>
      </w:r>
      <w:r>
        <w:t></w:t>
      </w:r>
      <w:r>
        <w:t></w:t>
      </w:r>
      <w:r>
        <w:t></w:t>
      </w:r>
      <w:r>
        <w:t></w:t>
      </w:r>
      <w:r>
        <w:t></w:t>
      </w:r>
      <w:r>
        <w:t></w:t>
      </w:r>
      <w:r>
        <w:rPr>
          <w:rFonts w:hint="eastAsia"/>
        </w:rPr>
        <w:t>р</w:t>
      </w:r>
      <w:r>
        <w:t></w:t>
      </w:r>
      <w:r>
        <w:t></w:t>
      </w:r>
      <w:r>
        <w:t></w:t>
      </w:r>
      <w:r>
        <w:t></w:t>
      </w:r>
      <w:r>
        <w:rPr>
          <w:rFonts w:hint="eastAsia"/>
        </w:rPr>
        <w:t>Усі</w:t>
      </w:r>
      <w:r>
        <w:t></w:t>
      </w:r>
      <w:r>
        <w:rPr>
          <w:rFonts w:hint="eastAsia"/>
        </w:rPr>
        <w:t>ці</w:t>
      </w:r>
    </w:p>
    <w:p w:rsidR="006366CE" w:rsidRDefault="006366CE" w:rsidP="006366CE">
      <w:r>
        <w:rPr>
          <w:rFonts w:hint="eastAsia"/>
        </w:rPr>
        <w:t>етапи</w:t>
      </w:r>
      <w:r>
        <w:t></w:t>
      </w:r>
      <w:r>
        <w:rPr>
          <w:rFonts w:hint="eastAsia"/>
        </w:rPr>
        <w:t>регламентації</w:t>
      </w:r>
      <w:r>
        <w:t></w:t>
      </w:r>
      <w:r>
        <w:rPr>
          <w:rFonts w:hint="eastAsia"/>
        </w:rPr>
        <w:t>зазнали</w:t>
      </w:r>
      <w:r>
        <w:t></w:t>
      </w:r>
      <w:r>
        <w:rPr>
          <w:rFonts w:hint="eastAsia"/>
        </w:rPr>
        <w:t>критичного</w:t>
      </w:r>
      <w:r>
        <w:t></w:t>
      </w:r>
      <w:r>
        <w:rPr>
          <w:rFonts w:hint="eastAsia"/>
        </w:rPr>
        <w:t>аналізу</w:t>
      </w:r>
      <w:r>
        <w:t></w:t>
      </w:r>
      <w:r>
        <w:rPr>
          <w:rFonts w:hint="eastAsia"/>
        </w:rPr>
        <w:t>щодо</w:t>
      </w:r>
      <w:r>
        <w:t></w:t>
      </w:r>
      <w:r>
        <w:rPr>
          <w:rFonts w:hint="eastAsia"/>
        </w:rPr>
        <w:t>тенденцій</w:t>
      </w:r>
      <w:r>
        <w:t></w:t>
      </w:r>
      <w:r>
        <w:rPr>
          <w:rFonts w:hint="eastAsia"/>
        </w:rPr>
        <w:t>і</w:t>
      </w:r>
    </w:p>
    <w:p w:rsidR="006366CE" w:rsidRDefault="006366CE" w:rsidP="006366CE">
      <w:r>
        <w:rPr>
          <w:rFonts w:hint="eastAsia"/>
        </w:rPr>
        <w:t>характерних</w:t>
      </w:r>
      <w:r>
        <w:t></w:t>
      </w:r>
      <w:r>
        <w:rPr>
          <w:rFonts w:hint="eastAsia"/>
        </w:rPr>
        <w:t>особливостей</w:t>
      </w:r>
      <w:r>
        <w:t></w:t>
      </w:r>
      <w:r>
        <w:rPr>
          <w:rFonts w:hint="eastAsia"/>
        </w:rPr>
        <w:t>кожного</w:t>
      </w:r>
      <w:r>
        <w:t></w:t>
      </w:r>
      <w:r>
        <w:rPr>
          <w:rFonts w:hint="eastAsia"/>
        </w:rPr>
        <w:t>з</w:t>
      </w:r>
      <w:r>
        <w:t></w:t>
      </w:r>
      <w:r>
        <w:rPr>
          <w:rFonts w:hint="eastAsia"/>
        </w:rPr>
        <w:t>них</w:t>
      </w:r>
      <w:r>
        <w:t></w:t>
      </w:r>
    </w:p>
    <w:p w:rsidR="006366CE" w:rsidRDefault="006366CE" w:rsidP="006366CE">
      <w:r>
        <w:t></w:t>
      </w:r>
      <w:r>
        <w:t></w:t>
      </w:r>
      <w:r>
        <w:t></w:t>
      </w:r>
      <w:r>
        <w:rPr>
          <w:rFonts w:hint="eastAsia"/>
        </w:rPr>
        <w:t>Згідно</w:t>
      </w:r>
      <w:r>
        <w:t></w:t>
      </w:r>
      <w:r>
        <w:rPr>
          <w:rFonts w:hint="eastAsia"/>
        </w:rPr>
        <w:t>з</w:t>
      </w:r>
      <w:r>
        <w:t></w:t>
      </w:r>
      <w:r>
        <w:rPr>
          <w:rFonts w:hint="eastAsia"/>
        </w:rPr>
        <w:t>п</w:t>
      </w:r>
      <w:r>
        <w:t></w:t>
      </w:r>
      <w:r>
        <w:t></w:t>
      </w:r>
      <w:r>
        <w:t></w:t>
      </w:r>
      <w:r>
        <w:t></w:t>
      </w:r>
      <w:r>
        <w:t></w:t>
      </w:r>
      <w:r>
        <w:rPr>
          <w:rFonts w:hint="eastAsia"/>
        </w:rPr>
        <w:t>Рекомендації</w:t>
      </w:r>
      <w:r>
        <w:t></w:t>
      </w:r>
      <w:r>
        <w:rPr>
          <w:rFonts w:hint="eastAsia"/>
        </w:rPr>
        <w:t>№</w:t>
      </w:r>
      <w:r>
        <w:t></w:t>
      </w:r>
      <w:r>
        <w:t></w:t>
      </w:r>
      <w:r>
        <w:t></w:t>
      </w:r>
      <w:r>
        <w:t></w:t>
      </w:r>
      <w:r>
        <w:t></w:t>
      </w:r>
      <w:r>
        <w:t></w:t>
      </w:r>
      <w:r>
        <w:t></w:t>
      </w:r>
      <w:r>
        <w:t></w:t>
      </w:r>
      <w:r>
        <w:t></w:t>
      </w:r>
      <w:r>
        <w:t></w:t>
      </w:r>
      <w:r>
        <w:rPr>
          <w:rFonts w:hint="eastAsia"/>
        </w:rPr>
        <w:t>Комітету</w:t>
      </w:r>
      <w:r>
        <w:t></w:t>
      </w:r>
      <w:r>
        <w:rPr>
          <w:rFonts w:hint="eastAsia"/>
        </w:rPr>
        <w:t>Міністрів</w:t>
      </w:r>
      <w:r>
        <w:t></w:t>
      </w:r>
      <w:r>
        <w:rPr>
          <w:rFonts w:hint="eastAsia"/>
        </w:rPr>
        <w:t>Ради</w:t>
      </w:r>
    </w:p>
    <w:p w:rsidR="006366CE" w:rsidRDefault="006366CE" w:rsidP="006366CE">
      <w:r>
        <w:rPr>
          <w:rFonts w:hint="eastAsia"/>
        </w:rPr>
        <w:t>Європи</w:t>
      </w:r>
      <w:r>
        <w:t></w:t>
      </w:r>
      <w:r>
        <w:rPr>
          <w:rFonts w:hint="eastAsia"/>
        </w:rPr>
        <w:t>Державам</w:t>
      </w:r>
      <w:r>
        <w:t></w:t>
      </w:r>
      <w:r>
        <w:rPr>
          <w:rFonts w:hint="eastAsia"/>
        </w:rPr>
        <w:t>членам</w:t>
      </w:r>
      <w:r>
        <w:t></w:t>
      </w:r>
      <w:r>
        <w:rPr>
          <w:rFonts w:hint="eastAsia"/>
        </w:rPr>
        <w:t>РЄ</w:t>
      </w:r>
      <w:r>
        <w:t></w:t>
      </w:r>
      <w:r>
        <w:rPr>
          <w:rFonts w:hint="eastAsia"/>
        </w:rPr>
        <w:t>про</w:t>
      </w:r>
      <w:r>
        <w:t></w:t>
      </w:r>
      <w:r>
        <w:rPr>
          <w:rFonts w:hint="eastAsia"/>
        </w:rPr>
        <w:t>статус</w:t>
      </w:r>
      <w:r>
        <w:t></w:t>
      </w:r>
      <w:r>
        <w:rPr>
          <w:rFonts w:hint="eastAsia"/>
        </w:rPr>
        <w:t>публічних</w:t>
      </w:r>
      <w:r>
        <w:t></w:t>
      </w:r>
      <w:r>
        <w:rPr>
          <w:rFonts w:hint="eastAsia"/>
        </w:rPr>
        <w:t>службовців</w:t>
      </w:r>
      <w:r>
        <w:t></w:t>
      </w:r>
      <w:r>
        <w:rPr>
          <w:rFonts w:hint="eastAsia"/>
        </w:rPr>
        <w:t>у</w:t>
      </w:r>
      <w:r>
        <w:t></w:t>
      </w:r>
      <w:r>
        <w:rPr>
          <w:rFonts w:hint="eastAsia"/>
        </w:rPr>
        <w:t>Європі</w:t>
      </w:r>
      <w:r>
        <w:t></w:t>
      </w:r>
    </w:p>
    <w:p w:rsidR="006366CE" w:rsidRDefault="006366CE" w:rsidP="006366CE">
      <w:r>
        <w:rPr>
          <w:rFonts w:hint="eastAsia"/>
        </w:rPr>
        <w:t>ухваленої</w:t>
      </w:r>
      <w:r>
        <w:t></w:t>
      </w:r>
      <w:r>
        <w:t></w:t>
      </w:r>
      <w:r>
        <w:t></w:t>
      </w:r>
      <w:r>
        <w:t></w:t>
      </w:r>
      <w:r>
        <w:rPr>
          <w:rFonts w:hint="eastAsia"/>
        </w:rPr>
        <w:t>лютого</w:t>
      </w:r>
      <w:r>
        <w:t></w:t>
      </w:r>
      <w:r>
        <w:t></w:t>
      </w:r>
      <w:r>
        <w:t></w:t>
      </w:r>
      <w:r>
        <w:t></w:t>
      </w:r>
      <w:r>
        <w:t></w:t>
      </w:r>
      <w:r>
        <w:t></w:t>
      </w:r>
      <w:r>
        <w:rPr>
          <w:rFonts w:hint="eastAsia"/>
        </w:rPr>
        <w:t>р</w:t>
      </w:r>
      <w:r>
        <w:t></w:t>
      </w:r>
      <w:r>
        <w:t></w:t>
      </w:r>
      <w:r>
        <w:t></w:t>
      </w:r>
      <w:r>
        <w:rPr>
          <w:rFonts w:hint="eastAsia"/>
        </w:rPr>
        <w:t>публічні</w:t>
      </w:r>
      <w:r>
        <w:t></w:t>
      </w:r>
      <w:r>
        <w:rPr>
          <w:rFonts w:hint="eastAsia"/>
        </w:rPr>
        <w:t>службовці</w:t>
      </w:r>
      <w:r>
        <w:t></w:t>
      </w:r>
      <w:r>
        <w:rPr>
          <w:rFonts w:hint="eastAsia"/>
        </w:rPr>
        <w:t>за</w:t>
      </w:r>
      <w:r>
        <w:t></w:t>
      </w:r>
      <w:r>
        <w:rPr>
          <w:rFonts w:hint="eastAsia"/>
        </w:rPr>
        <w:t>свою</w:t>
      </w:r>
      <w:r>
        <w:t></w:t>
      </w:r>
      <w:r>
        <w:rPr>
          <w:rFonts w:hint="eastAsia"/>
        </w:rPr>
        <w:t>працю</w:t>
      </w:r>
      <w:r>
        <w:t></w:t>
      </w:r>
      <w:r>
        <w:rPr>
          <w:rFonts w:hint="eastAsia"/>
        </w:rPr>
        <w:t>мають</w:t>
      </w:r>
    </w:p>
    <w:p w:rsidR="006366CE" w:rsidRDefault="006366CE" w:rsidP="006366CE">
      <w:r>
        <w:rPr>
          <w:rFonts w:hint="eastAsia"/>
        </w:rPr>
        <w:t>отримувати</w:t>
      </w:r>
      <w:r>
        <w:t></w:t>
      </w:r>
      <w:r>
        <w:rPr>
          <w:rFonts w:hint="eastAsia"/>
        </w:rPr>
        <w:t>належну</w:t>
      </w:r>
      <w:r>
        <w:t></w:t>
      </w:r>
      <w:r>
        <w:rPr>
          <w:rFonts w:hint="eastAsia"/>
        </w:rPr>
        <w:t>оплату</w:t>
      </w:r>
      <w:r>
        <w:t></w:t>
      </w:r>
      <w:r>
        <w:t></w:t>
      </w:r>
      <w:r>
        <w:rPr>
          <w:rFonts w:hint="eastAsia"/>
        </w:rPr>
        <w:t>що</w:t>
      </w:r>
      <w:r>
        <w:t></w:t>
      </w:r>
      <w:r>
        <w:rPr>
          <w:rFonts w:hint="eastAsia"/>
        </w:rPr>
        <w:t>відповідає</w:t>
      </w:r>
      <w:r>
        <w:t></w:t>
      </w:r>
      <w:r>
        <w:rPr>
          <w:rFonts w:hint="eastAsia"/>
        </w:rPr>
        <w:t>покладеним</w:t>
      </w:r>
      <w:r>
        <w:t></w:t>
      </w:r>
      <w:r>
        <w:rPr>
          <w:rFonts w:hint="eastAsia"/>
        </w:rPr>
        <w:t>на</w:t>
      </w:r>
      <w:r>
        <w:t></w:t>
      </w:r>
      <w:r>
        <w:rPr>
          <w:rFonts w:hint="eastAsia"/>
        </w:rPr>
        <w:t>них</w:t>
      </w:r>
      <w:r>
        <w:t></w:t>
      </w:r>
      <w:r>
        <w:rPr>
          <w:rFonts w:hint="eastAsia"/>
        </w:rPr>
        <w:t>обов’язкам</w:t>
      </w:r>
    </w:p>
    <w:p w:rsidR="006366CE" w:rsidRDefault="006366CE" w:rsidP="006366CE">
      <w:r>
        <w:rPr>
          <w:rFonts w:hint="eastAsia"/>
        </w:rPr>
        <w:t>і</w:t>
      </w:r>
      <w:r>
        <w:t></w:t>
      </w:r>
      <w:r>
        <w:rPr>
          <w:rFonts w:hint="eastAsia"/>
        </w:rPr>
        <w:t>функціям</w:t>
      </w:r>
      <w:r>
        <w:t></w:t>
      </w:r>
      <w:r>
        <w:t></w:t>
      </w:r>
      <w:r>
        <w:rPr>
          <w:rFonts w:hint="eastAsia"/>
        </w:rPr>
        <w:t>Останню</w:t>
      </w:r>
      <w:r>
        <w:t></w:t>
      </w:r>
      <w:r>
        <w:rPr>
          <w:rFonts w:hint="eastAsia"/>
        </w:rPr>
        <w:t>належить</w:t>
      </w:r>
      <w:r>
        <w:t></w:t>
      </w:r>
      <w:r>
        <w:rPr>
          <w:rFonts w:hint="eastAsia"/>
        </w:rPr>
        <w:t>розглядати</w:t>
      </w:r>
      <w:r>
        <w:t></w:t>
      </w:r>
      <w:r>
        <w:rPr>
          <w:rFonts w:hint="eastAsia"/>
        </w:rPr>
        <w:t>як</w:t>
      </w:r>
      <w:r>
        <w:t></w:t>
      </w:r>
      <w:r>
        <w:rPr>
          <w:rFonts w:hint="eastAsia"/>
        </w:rPr>
        <w:t>засіб</w:t>
      </w:r>
      <w:r>
        <w:t></w:t>
      </w:r>
      <w:r>
        <w:rPr>
          <w:rFonts w:hint="eastAsia"/>
        </w:rPr>
        <w:t>досягнення</w:t>
      </w:r>
      <w:r>
        <w:t></w:t>
      </w:r>
      <w:r>
        <w:rPr>
          <w:rFonts w:hint="eastAsia"/>
        </w:rPr>
        <w:t>бажаних</w:t>
      </w:r>
    </w:p>
    <w:p w:rsidR="006366CE" w:rsidRDefault="006366CE" w:rsidP="006366CE">
      <w:r>
        <w:rPr>
          <w:rFonts w:hint="eastAsia"/>
        </w:rPr>
        <w:t>цілей</w:t>
      </w:r>
      <w:r>
        <w:t></w:t>
      </w:r>
      <w:r>
        <w:rPr>
          <w:rFonts w:hint="eastAsia"/>
        </w:rPr>
        <w:t>організації</w:t>
      </w:r>
      <w:r>
        <w:t></w:t>
      </w:r>
      <w:r>
        <w:t></w:t>
      </w:r>
      <w:r>
        <w:rPr>
          <w:rFonts w:hint="eastAsia"/>
        </w:rPr>
        <w:t>вона</w:t>
      </w:r>
      <w:r>
        <w:t></w:t>
      </w:r>
      <w:r>
        <w:rPr>
          <w:rFonts w:hint="eastAsia"/>
        </w:rPr>
        <w:t>повинна</w:t>
      </w:r>
      <w:r>
        <w:t></w:t>
      </w:r>
      <w:r>
        <w:rPr>
          <w:rFonts w:hint="eastAsia"/>
        </w:rPr>
        <w:t>бути</w:t>
      </w:r>
      <w:r>
        <w:t></w:t>
      </w:r>
      <w:r>
        <w:rPr>
          <w:rFonts w:hint="eastAsia"/>
        </w:rPr>
        <w:t>достатньою</w:t>
      </w:r>
      <w:r>
        <w:t></w:t>
      </w:r>
      <w:r>
        <w:t></w:t>
      </w:r>
      <w:r>
        <w:rPr>
          <w:rFonts w:hint="eastAsia"/>
        </w:rPr>
        <w:t>щоб</w:t>
      </w:r>
      <w:r>
        <w:t></w:t>
      </w:r>
      <w:r>
        <w:rPr>
          <w:rFonts w:hint="eastAsia"/>
        </w:rPr>
        <w:t>уникнути</w:t>
      </w:r>
      <w:r>
        <w:t></w:t>
      </w:r>
      <w:r>
        <w:rPr>
          <w:rFonts w:hint="eastAsia"/>
        </w:rPr>
        <w:t>загрози</w:t>
      </w:r>
    </w:p>
    <w:p w:rsidR="006366CE" w:rsidRDefault="006366CE" w:rsidP="006366CE">
      <w:r>
        <w:rPr>
          <w:rFonts w:hint="eastAsia"/>
        </w:rPr>
        <w:t>корупції</w:t>
      </w:r>
      <w:r>
        <w:t></w:t>
      </w:r>
      <w:r>
        <w:rPr>
          <w:rFonts w:hint="eastAsia"/>
        </w:rPr>
        <w:t>або</w:t>
      </w:r>
      <w:r>
        <w:t></w:t>
      </w:r>
      <w:r>
        <w:rPr>
          <w:rFonts w:hint="eastAsia"/>
        </w:rPr>
        <w:t>участі</w:t>
      </w:r>
      <w:r>
        <w:t></w:t>
      </w:r>
      <w:r>
        <w:rPr>
          <w:rFonts w:hint="eastAsia"/>
        </w:rPr>
        <w:t>службовців</w:t>
      </w:r>
      <w:r>
        <w:t></w:t>
      </w:r>
      <w:r>
        <w:rPr>
          <w:rFonts w:hint="eastAsia"/>
        </w:rPr>
        <w:t>у</w:t>
      </w:r>
      <w:r>
        <w:t></w:t>
      </w:r>
      <w:r>
        <w:rPr>
          <w:rFonts w:hint="eastAsia"/>
        </w:rPr>
        <w:t>діяльності</w:t>
      </w:r>
      <w:r>
        <w:t></w:t>
      </w:r>
      <w:r>
        <w:t></w:t>
      </w:r>
      <w:r>
        <w:rPr>
          <w:rFonts w:hint="eastAsia"/>
        </w:rPr>
        <w:t>яка</w:t>
      </w:r>
      <w:r>
        <w:t></w:t>
      </w:r>
      <w:r>
        <w:rPr>
          <w:rFonts w:hint="eastAsia"/>
        </w:rPr>
        <w:t>не</w:t>
      </w:r>
      <w:r>
        <w:t></w:t>
      </w:r>
      <w:r>
        <w:rPr>
          <w:rFonts w:hint="eastAsia"/>
        </w:rPr>
        <w:t>є</w:t>
      </w:r>
      <w:r>
        <w:t></w:t>
      </w:r>
      <w:r>
        <w:rPr>
          <w:rFonts w:hint="eastAsia"/>
        </w:rPr>
        <w:t>сумісною</w:t>
      </w:r>
      <w:r>
        <w:t></w:t>
      </w:r>
      <w:r>
        <w:rPr>
          <w:rFonts w:hint="eastAsia"/>
        </w:rPr>
        <w:t>з</w:t>
      </w:r>
    </w:p>
    <w:p w:rsidR="006366CE" w:rsidRDefault="006366CE" w:rsidP="006366CE">
      <w:r>
        <w:rPr>
          <w:rFonts w:hint="eastAsia"/>
        </w:rPr>
        <w:t>виконанням</w:t>
      </w:r>
      <w:r>
        <w:t></w:t>
      </w:r>
      <w:r>
        <w:rPr>
          <w:rFonts w:hint="eastAsia"/>
        </w:rPr>
        <w:t>ними</w:t>
      </w:r>
      <w:r>
        <w:t></w:t>
      </w:r>
      <w:r>
        <w:rPr>
          <w:rFonts w:hint="eastAsia"/>
        </w:rPr>
        <w:t>публічних</w:t>
      </w:r>
      <w:r>
        <w:t></w:t>
      </w:r>
      <w:r>
        <w:rPr>
          <w:rFonts w:hint="eastAsia"/>
        </w:rPr>
        <w:t>обов’язків</w:t>
      </w:r>
      <w:r>
        <w:t></w:t>
      </w:r>
    </w:p>
    <w:p w:rsidR="006366CE" w:rsidRDefault="006366CE" w:rsidP="006366CE">
      <w:r>
        <w:rPr>
          <w:rFonts w:hint="eastAsia"/>
        </w:rPr>
        <w:t>У</w:t>
      </w:r>
      <w:r>
        <w:t></w:t>
      </w:r>
      <w:r>
        <w:rPr>
          <w:rFonts w:hint="eastAsia"/>
        </w:rPr>
        <w:t>зарубіжних</w:t>
      </w:r>
      <w:r>
        <w:t></w:t>
      </w:r>
      <w:r>
        <w:rPr>
          <w:rFonts w:hint="eastAsia"/>
        </w:rPr>
        <w:t>країнах</w:t>
      </w:r>
      <w:r>
        <w:t></w:t>
      </w:r>
      <w:r>
        <w:rPr>
          <w:rFonts w:hint="eastAsia"/>
        </w:rPr>
        <w:t>відносини</w:t>
      </w:r>
      <w:r>
        <w:t></w:t>
      </w:r>
      <w:r>
        <w:rPr>
          <w:rFonts w:hint="eastAsia"/>
        </w:rPr>
        <w:t>щодо</w:t>
      </w:r>
      <w:r>
        <w:t></w:t>
      </w:r>
      <w:r>
        <w:rPr>
          <w:rFonts w:hint="eastAsia"/>
        </w:rPr>
        <w:t>оплати</w:t>
      </w:r>
      <w:r>
        <w:t></w:t>
      </w:r>
      <w:r>
        <w:rPr>
          <w:rFonts w:hint="eastAsia"/>
        </w:rPr>
        <w:t>праці</w:t>
      </w:r>
      <w:r>
        <w:t></w:t>
      </w:r>
      <w:r>
        <w:rPr>
          <w:rFonts w:hint="eastAsia"/>
        </w:rPr>
        <w:t>державних</w:t>
      </w:r>
    </w:p>
    <w:p w:rsidR="006366CE" w:rsidRDefault="006366CE" w:rsidP="006366CE">
      <w:r>
        <w:rPr>
          <w:rFonts w:hint="eastAsia"/>
        </w:rPr>
        <w:t>службовців</w:t>
      </w:r>
      <w:r>
        <w:t></w:t>
      </w:r>
      <w:r>
        <w:rPr>
          <w:rFonts w:hint="eastAsia"/>
        </w:rPr>
        <w:t>упорядковуються</w:t>
      </w:r>
      <w:r>
        <w:t></w:t>
      </w:r>
      <w:r>
        <w:rPr>
          <w:rFonts w:hint="eastAsia"/>
        </w:rPr>
        <w:t>спеціальним</w:t>
      </w:r>
      <w:r>
        <w:t></w:t>
      </w:r>
      <w:r>
        <w:rPr>
          <w:rFonts w:hint="eastAsia"/>
        </w:rPr>
        <w:t>законодавством</w:t>
      </w:r>
      <w:r>
        <w:t></w:t>
      </w:r>
      <w:r>
        <w:t></w:t>
      </w:r>
      <w:r>
        <w:rPr>
          <w:rFonts w:hint="eastAsia"/>
        </w:rPr>
        <w:t>Це</w:t>
      </w:r>
      <w:r>
        <w:t></w:t>
      </w:r>
      <w:r>
        <w:rPr>
          <w:rFonts w:hint="eastAsia"/>
        </w:rPr>
        <w:t>можуть</w:t>
      </w:r>
    </w:p>
    <w:p w:rsidR="006366CE" w:rsidRDefault="006366CE" w:rsidP="006366CE">
      <w:r>
        <w:rPr>
          <w:rFonts w:hint="eastAsia"/>
        </w:rPr>
        <w:t>бути</w:t>
      </w:r>
      <w:r>
        <w:t></w:t>
      </w:r>
      <w:r>
        <w:rPr>
          <w:rFonts w:hint="eastAsia"/>
        </w:rPr>
        <w:t>як</w:t>
      </w:r>
      <w:r>
        <w:t></w:t>
      </w:r>
      <w:r>
        <w:rPr>
          <w:rFonts w:hint="eastAsia"/>
        </w:rPr>
        <w:t>окремі</w:t>
      </w:r>
      <w:r>
        <w:t></w:t>
      </w:r>
      <w:r>
        <w:rPr>
          <w:rFonts w:hint="eastAsia"/>
        </w:rPr>
        <w:t>законодавчі</w:t>
      </w:r>
      <w:r>
        <w:t></w:t>
      </w:r>
      <w:r>
        <w:rPr>
          <w:rFonts w:hint="eastAsia"/>
        </w:rPr>
        <w:t>акти</w:t>
      </w:r>
      <w:r>
        <w:t></w:t>
      </w:r>
      <w:r>
        <w:t></w:t>
      </w:r>
      <w:r>
        <w:rPr>
          <w:rFonts w:hint="eastAsia"/>
        </w:rPr>
        <w:t>наприклад</w:t>
      </w:r>
      <w:r>
        <w:t></w:t>
      </w:r>
      <w:r>
        <w:t></w:t>
      </w:r>
      <w:r>
        <w:rPr>
          <w:rFonts w:hint="eastAsia"/>
        </w:rPr>
        <w:t>Закон</w:t>
      </w:r>
      <w:r>
        <w:t></w:t>
      </w:r>
      <w:r>
        <w:rPr>
          <w:rFonts w:hint="eastAsia"/>
        </w:rPr>
        <w:t>Республіки</w:t>
      </w:r>
      <w:r>
        <w:t></w:t>
      </w:r>
      <w:r>
        <w:rPr>
          <w:rFonts w:hint="eastAsia"/>
        </w:rPr>
        <w:t>Молдова</w:t>
      </w:r>
    </w:p>
    <w:p w:rsidR="006366CE" w:rsidRDefault="006366CE" w:rsidP="006366CE">
      <w:r>
        <w:t></w:t>
      </w:r>
      <w:r>
        <w:t></w:t>
      </w:r>
      <w:r>
        <w:t></w:t>
      </w:r>
    </w:p>
    <w:p w:rsidR="006366CE" w:rsidRDefault="006366CE" w:rsidP="006366CE">
      <w:r>
        <w:t></w:t>
      </w:r>
      <w:r>
        <w:rPr>
          <w:rFonts w:hint="eastAsia"/>
        </w:rPr>
        <w:t>Про</w:t>
      </w:r>
      <w:r>
        <w:t></w:t>
      </w:r>
      <w:r>
        <w:rPr>
          <w:rFonts w:hint="eastAsia"/>
        </w:rPr>
        <w:t>систему</w:t>
      </w:r>
      <w:r>
        <w:t></w:t>
      </w:r>
      <w:r>
        <w:rPr>
          <w:rFonts w:hint="eastAsia"/>
        </w:rPr>
        <w:t>оплати</w:t>
      </w:r>
      <w:r>
        <w:t></w:t>
      </w:r>
      <w:r>
        <w:rPr>
          <w:rFonts w:hint="eastAsia"/>
        </w:rPr>
        <w:t>праці</w:t>
      </w:r>
      <w:r>
        <w:t></w:t>
      </w:r>
      <w:r>
        <w:rPr>
          <w:rFonts w:hint="eastAsia"/>
        </w:rPr>
        <w:t>державних</w:t>
      </w:r>
      <w:r>
        <w:t></w:t>
      </w:r>
      <w:r>
        <w:rPr>
          <w:rFonts w:hint="eastAsia"/>
        </w:rPr>
        <w:t>службовців</w:t>
      </w:r>
      <w:r>
        <w:t></w:t>
      </w:r>
      <w:r>
        <w:t></w:t>
      </w:r>
      <w:r>
        <w:rPr>
          <w:rFonts w:hint="eastAsia"/>
        </w:rPr>
        <w:t>від</w:t>
      </w:r>
      <w:r>
        <w:t></w:t>
      </w:r>
      <w:r>
        <w:t></w:t>
      </w:r>
      <w:r>
        <w:t></w:t>
      </w:r>
      <w:r>
        <w:t></w:t>
      </w:r>
      <w:r>
        <w:rPr>
          <w:rFonts w:hint="eastAsia"/>
        </w:rPr>
        <w:t>березня</w:t>
      </w:r>
      <w:r>
        <w:t></w:t>
      </w:r>
      <w:r>
        <w:t></w:t>
      </w:r>
      <w:r>
        <w:t></w:t>
      </w:r>
      <w:r>
        <w:t></w:t>
      </w:r>
      <w:r>
        <w:t></w:t>
      </w:r>
      <w:r>
        <w:t></w:t>
      </w:r>
      <w:r>
        <w:rPr>
          <w:rFonts w:hint="eastAsia"/>
        </w:rPr>
        <w:t>р</w:t>
      </w:r>
      <w:r>
        <w:t></w:t>
      </w:r>
      <w:r>
        <w:t></w:t>
      </w:r>
      <w:r>
        <w:t></w:t>
      </w:r>
    </w:p>
    <w:p w:rsidR="006366CE" w:rsidRDefault="006366CE" w:rsidP="006366CE">
      <w:r>
        <w:rPr>
          <w:rFonts w:hint="eastAsia"/>
        </w:rPr>
        <w:t>так</w:t>
      </w:r>
      <w:r>
        <w:t></w:t>
      </w:r>
      <w:r>
        <w:rPr>
          <w:rFonts w:hint="eastAsia"/>
        </w:rPr>
        <w:t>і</w:t>
      </w:r>
      <w:r>
        <w:t></w:t>
      </w:r>
      <w:r>
        <w:rPr>
          <w:rFonts w:hint="eastAsia"/>
        </w:rPr>
        <w:t>спеціальні</w:t>
      </w:r>
      <w:r>
        <w:t></w:t>
      </w:r>
      <w:r>
        <w:rPr>
          <w:rFonts w:hint="eastAsia"/>
        </w:rPr>
        <w:t>частини</w:t>
      </w:r>
      <w:r>
        <w:t></w:t>
      </w:r>
      <w:r>
        <w:t></w:t>
      </w:r>
      <w:r>
        <w:rPr>
          <w:rFonts w:hint="eastAsia"/>
        </w:rPr>
        <w:t>глави</w:t>
      </w:r>
      <w:r>
        <w:t></w:t>
      </w:r>
      <w:r>
        <w:rPr>
          <w:rFonts w:hint="eastAsia"/>
        </w:rPr>
        <w:t>або</w:t>
      </w:r>
      <w:r>
        <w:t></w:t>
      </w:r>
      <w:r>
        <w:rPr>
          <w:rFonts w:hint="eastAsia"/>
        </w:rPr>
        <w:t>статті</w:t>
      </w:r>
      <w:r>
        <w:t></w:t>
      </w:r>
      <w:r>
        <w:rPr>
          <w:rFonts w:hint="eastAsia"/>
        </w:rPr>
        <w:t>законодавчих</w:t>
      </w:r>
      <w:r>
        <w:t></w:t>
      </w:r>
      <w:r>
        <w:rPr>
          <w:rFonts w:hint="eastAsia"/>
        </w:rPr>
        <w:t>актів</w:t>
      </w:r>
      <w:r>
        <w:t></w:t>
      </w:r>
      <w:r>
        <w:t></w:t>
      </w:r>
      <w:r>
        <w:rPr>
          <w:rFonts w:hint="eastAsia"/>
        </w:rPr>
        <w:t>присвячених</w:t>
      </w:r>
    </w:p>
    <w:p w:rsidR="006366CE" w:rsidRDefault="006366CE" w:rsidP="006366CE">
      <w:r>
        <w:rPr>
          <w:rFonts w:hint="eastAsia"/>
        </w:rPr>
        <w:t>публічній</w:t>
      </w:r>
      <w:r>
        <w:t></w:t>
      </w:r>
      <w:r>
        <w:rPr>
          <w:rFonts w:hint="eastAsia"/>
        </w:rPr>
        <w:t>службі</w:t>
      </w:r>
      <w:r>
        <w:t></w:t>
      </w:r>
      <w:r>
        <w:rPr>
          <w:rFonts w:hint="eastAsia"/>
        </w:rPr>
        <w:t>загалом</w:t>
      </w:r>
      <w:r>
        <w:t></w:t>
      </w:r>
      <w:r>
        <w:t></w:t>
      </w:r>
      <w:r>
        <w:rPr>
          <w:rFonts w:hint="eastAsia"/>
        </w:rPr>
        <w:t>Азербайджанська</w:t>
      </w:r>
      <w:r>
        <w:t></w:t>
      </w:r>
      <w:r>
        <w:rPr>
          <w:rFonts w:hint="eastAsia"/>
        </w:rPr>
        <w:t>Республіка</w:t>
      </w:r>
      <w:r>
        <w:t></w:t>
      </w:r>
      <w:r>
        <w:t></w:t>
      </w:r>
      <w:r>
        <w:rPr>
          <w:rFonts w:hint="eastAsia"/>
        </w:rPr>
        <w:t>Грецька</w:t>
      </w:r>
    </w:p>
    <w:p w:rsidR="006366CE" w:rsidRDefault="006366CE" w:rsidP="006366CE">
      <w:r>
        <w:rPr>
          <w:rFonts w:hint="eastAsia"/>
        </w:rPr>
        <w:t>Республіка</w:t>
      </w:r>
      <w:r>
        <w:t></w:t>
      </w:r>
      <w:r>
        <w:t></w:t>
      </w:r>
      <w:r>
        <w:rPr>
          <w:rFonts w:hint="eastAsia"/>
        </w:rPr>
        <w:t>Китайська</w:t>
      </w:r>
      <w:r>
        <w:t></w:t>
      </w:r>
      <w:r>
        <w:rPr>
          <w:rFonts w:hint="eastAsia"/>
        </w:rPr>
        <w:t>Народна</w:t>
      </w:r>
      <w:r>
        <w:t></w:t>
      </w:r>
      <w:r>
        <w:rPr>
          <w:rFonts w:hint="eastAsia"/>
        </w:rPr>
        <w:t>Республіка</w:t>
      </w:r>
      <w:r>
        <w:t></w:t>
      </w:r>
      <w:r>
        <w:t></w:t>
      </w:r>
      <w:r>
        <w:rPr>
          <w:rFonts w:hint="eastAsia"/>
        </w:rPr>
        <w:t>Республіка</w:t>
      </w:r>
      <w:r>
        <w:t></w:t>
      </w:r>
      <w:r>
        <w:rPr>
          <w:rFonts w:hint="eastAsia"/>
        </w:rPr>
        <w:t>Білорусь</w:t>
      </w:r>
      <w:r>
        <w:t></w:t>
      </w:r>
    </w:p>
    <w:p w:rsidR="006366CE" w:rsidRDefault="006366CE" w:rsidP="006366CE">
      <w:r>
        <w:rPr>
          <w:rFonts w:hint="eastAsia"/>
        </w:rPr>
        <w:t>Республіка</w:t>
      </w:r>
      <w:r>
        <w:t></w:t>
      </w:r>
      <w:r>
        <w:rPr>
          <w:rFonts w:hint="eastAsia"/>
        </w:rPr>
        <w:t>Болгарія</w:t>
      </w:r>
      <w:r>
        <w:t></w:t>
      </w:r>
      <w:r>
        <w:t></w:t>
      </w:r>
      <w:r>
        <w:rPr>
          <w:rFonts w:hint="eastAsia"/>
        </w:rPr>
        <w:t>Республіка</w:t>
      </w:r>
      <w:r>
        <w:t></w:t>
      </w:r>
      <w:r>
        <w:rPr>
          <w:rFonts w:hint="eastAsia"/>
        </w:rPr>
        <w:t>Естонія</w:t>
      </w:r>
      <w:r>
        <w:t></w:t>
      </w:r>
      <w:r>
        <w:t></w:t>
      </w:r>
      <w:r>
        <w:rPr>
          <w:rFonts w:hint="eastAsia"/>
        </w:rPr>
        <w:t>Республіка</w:t>
      </w:r>
      <w:r>
        <w:t></w:t>
      </w:r>
      <w:r>
        <w:rPr>
          <w:rFonts w:hint="eastAsia"/>
        </w:rPr>
        <w:t>Литва</w:t>
      </w:r>
      <w:r>
        <w:t></w:t>
      </w:r>
      <w:r>
        <w:t></w:t>
      </w:r>
      <w:r>
        <w:rPr>
          <w:rFonts w:hint="eastAsia"/>
        </w:rPr>
        <w:t>Республіка</w:t>
      </w:r>
    </w:p>
    <w:p w:rsidR="006366CE" w:rsidRDefault="006366CE" w:rsidP="006366CE">
      <w:r>
        <w:rPr>
          <w:rFonts w:hint="eastAsia"/>
        </w:rPr>
        <w:t>Польща</w:t>
      </w:r>
      <w:r>
        <w:t></w:t>
      </w:r>
      <w:r>
        <w:t></w:t>
      </w:r>
      <w:r>
        <w:rPr>
          <w:rFonts w:hint="eastAsia"/>
        </w:rPr>
        <w:t>Республіка</w:t>
      </w:r>
      <w:r>
        <w:t></w:t>
      </w:r>
      <w:r>
        <w:rPr>
          <w:rFonts w:hint="eastAsia"/>
        </w:rPr>
        <w:t>Чехія</w:t>
      </w:r>
      <w:r>
        <w:t></w:t>
      </w:r>
      <w:r>
        <w:t></w:t>
      </w:r>
      <w:r>
        <w:rPr>
          <w:rFonts w:hint="eastAsia"/>
        </w:rPr>
        <w:t>США</w:t>
      </w:r>
      <w:r>
        <w:t></w:t>
      </w:r>
      <w:r>
        <w:t></w:t>
      </w:r>
      <w:r>
        <w:rPr>
          <w:rFonts w:hint="eastAsia"/>
        </w:rPr>
        <w:t>Японія</w:t>
      </w:r>
      <w:r>
        <w:t></w:t>
      </w:r>
      <w:r>
        <w:rPr>
          <w:rFonts w:hint="eastAsia"/>
        </w:rPr>
        <w:t>та</w:t>
      </w:r>
      <w:r>
        <w:t></w:t>
      </w:r>
      <w:r>
        <w:rPr>
          <w:rFonts w:hint="eastAsia"/>
        </w:rPr>
        <w:t>ін</w:t>
      </w:r>
      <w:r>
        <w:t></w:t>
      </w:r>
      <w:r>
        <w:t></w:t>
      </w:r>
      <w:r>
        <w:t></w:t>
      </w:r>
    </w:p>
    <w:p w:rsidR="006366CE" w:rsidRDefault="006366CE" w:rsidP="006366CE">
      <w:r>
        <w:rPr>
          <w:rFonts w:hint="eastAsia"/>
        </w:rPr>
        <w:t>Заробітна</w:t>
      </w:r>
      <w:r>
        <w:t></w:t>
      </w:r>
      <w:r>
        <w:rPr>
          <w:rFonts w:hint="eastAsia"/>
        </w:rPr>
        <w:t>плата</w:t>
      </w:r>
      <w:r>
        <w:t></w:t>
      </w:r>
      <w:r>
        <w:rPr>
          <w:rFonts w:hint="eastAsia"/>
        </w:rPr>
        <w:t>чиновників</w:t>
      </w:r>
      <w:r>
        <w:t></w:t>
      </w:r>
      <w:r>
        <w:rPr>
          <w:rFonts w:hint="eastAsia"/>
        </w:rPr>
        <w:t>виплачується</w:t>
      </w:r>
      <w:r>
        <w:t></w:t>
      </w:r>
      <w:r>
        <w:rPr>
          <w:rFonts w:hint="eastAsia"/>
        </w:rPr>
        <w:t>за</w:t>
      </w:r>
      <w:r>
        <w:t></w:t>
      </w:r>
      <w:r>
        <w:rPr>
          <w:rFonts w:hint="eastAsia"/>
        </w:rPr>
        <w:t>рахунок</w:t>
      </w:r>
      <w:r>
        <w:t></w:t>
      </w:r>
      <w:r>
        <w:rPr>
          <w:rFonts w:hint="eastAsia"/>
        </w:rPr>
        <w:t>коштів</w:t>
      </w:r>
    </w:p>
    <w:p w:rsidR="006366CE" w:rsidRDefault="006366CE" w:rsidP="006366CE">
      <w:r>
        <w:rPr>
          <w:rFonts w:hint="eastAsia"/>
        </w:rPr>
        <w:t>державного</w:t>
      </w:r>
      <w:r>
        <w:t></w:t>
      </w:r>
      <w:r>
        <w:rPr>
          <w:rFonts w:hint="eastAsia"/>
        </w:rPr>
        <w:t>бюджету</w:t>
      </w:r>
      <w:r>
        <w:t></w:t>
      </w:r>
      <w:r>
        <w:t></w:t>
      </w:r>
      <w:r>
        <w:rPr>
          <w:rFonts w:hint="eastAsia"/>
        </w:rPr>
        <w:t>якщо</w:t>
      </w:r>
      <w:r>
        <w:t></w:t>
      </w:r>
      <w:r>
        <w:rPr>
          <w:rFonts w:hint="eastAsia"/>
        </w:rPr>
        <w:t>інше</w:t>
      </w:r>
      <w:r>
        <w:t></w:t>
      </w:r>
      <w:r>
        <w:rPr>
          <w:rFonts w:hint="eastAsia"/>
        </w:rPr>
        <w:t>не</w:t>
      </w:r>
      <w:r>
        <w:t></w:t>
      </w:r>
      <w:r>
        <w:rPr>
          <w:rFonts w:hint="eastAsia"/>
        </w:rPr>
        <w:t>встановлено</w:t>
      </w:r>
      <w:r>
        <w:t></w:t>
      </w:r>
      <w:r>
        <w:rPr>
          <w:rFonts w:hint="eastAsia"/>
        </w:rPr>
        <w:t>законодавством</w:t>
      </w:r>
      <w:r>
        <w:t></w:t>
      </w:r>
    </w:p>
    <w:p w:rsidR="006366CE" w:rsidRDefault="006366CE" w:rsidP="006366CE">
      <w:r>
        <w:rPr>
          <w:rFonts w:hint="eastAsia"/>
        </w:rPr>
        <w:t>Скорочення</w:t>
      </w:r>
      <w:r>
        <w:t></w:t>
      </w:r>
      <w:r>
        <w:rPr>
          <w:rFonts w:hint="eastAsia"/>
        </w:rPr>
        <w:t>бюджетних</w:t>
      </w:r>
      <w:r>
        <w:t></w:t>
      </w:r>
      <w:r>
        <w:rPr>
          <w:rFonts w:hint="eastAsia"/>
        </w:rPr>
        <w:t>асигнувань</w:t>
      </w:r>
      <w:r>
        <w:t></w:t>
      </w:r>
      <w:r>
        <w:rPr>
          <w:rFonts w:hint="eastAsia"/>
        </w:rPr>
        <w:t>не</w:t>
      </w:r>
      <w:r>
        <w:t></w:t>
      </w:r>
      <w:r>
        <w:rPr>
          <w:rFonts w:hint="eastAsia"/>
        </w:rPr>
        <w:t>визнається</w:t>
      </w:r>
      <w:r>
        <w:t></w:t>
      </w:r>
      <w:r>
        <w:rPr>
          <w:rFonts w:hint="eastAsia"/>
        </w:rPr>
        <w:t>підставою</w:t>
      </w:r>
      <w:r>
        <w:t></w:t>
      </w:r>
      <w:r>
        <w:rPr>
          <w:rFonts w:hint="eastAsia"/>
        </w:rPr>
        <w:t>для</w:t>
      </w:r>
    </w:p>
    <w:p w:rsidR="006366CE" w:rsidRDefault="006366CE" w:rsidP="006366CE">
      <w:r>
        <w:rPr>
          <w:rFonts w:hint="eastAsia"/>
        </w:rPr>
        <w:t>зменшення</w:t>
      </w:r>
      <w:r>
        <w:t></w:t>
      </w:r>
      <w:r>
        <w:rPr>
          <w:rFonts w:hint="eastAsia"/>
        </w:rPr>
        <w:t>рівня</w:t>
      </w:r>
      <w:r>
        <w:t></w:t>
      </w:r>
      <w:r>
        <w:rPr>
          <w:rFonts w:hint="eastAsia"/>
        </w:rPr>
        <w:t>оплати</w:t>
      </w:r>
      <w:r>
        <w:t></w:t>
      </w:r>
      <w:r>
        <w:rPr>
          <w:rFonts w:hint="eastAsia"/>
        </w:rPr>
        <w:t>праці</w:t>
      </w:r>
      <w:r>
        <w:t></w:t>
      </w:r>
      <w:r>
        <w:rPr>
          <w:rFonts w:hint="eastAsia"/>
        </w:rPr>
        <w:t>державних</w:t>
      </w:r>
      <w:r>
        <w:t></w:t>
      </w:r>
      <w:r>
        <w:rPr>
          <w:rFonts w:hint="eastAsia"/>
        </w:rPr>
        <w:t>службовців</w:t>
      </w:r>
      <w:r>
        <w:t></w:t>
      </w:r>
      <w:r>
        <w:t></w:t>
      </w:r>
      <w:r>
        <w:rPr>
          <w:rFonts w:hint="eastAsia"/>
        </w:rPr>
        <w:t>Оплата</w:t>
      </w:r>
      <w:r>
        <w:t></w:t>
      </w:r>
      <w:r>
        <w:rPr>
          <w:rFonts w:hint="eastAsia"/>
        </w:rPr>
        <w:t>праці</w:t>
      </w:r>
    </w:p>
    <w:p w:rsidR="006366CE" w:rsidRDefault="006366CE" w:rsidP="006366CE">
      <w:r>
        <w:rPr>
          <w:rFonts w:hint="eastAsia"/>
        </w:rPr>
        <w:t>держслужбовців</w:t>
      </w:r>
      <w:r>
        <w:t></w:t>
      </w:r>
      <w:r>
        <w:rPr>
          <w:rFonts w:hint="eastAsia"/>
        </w:rPr>
        <w:t>має</w:t>
      </w:r>
      <w:r>
        <w:t></w:t>
      </w:r>
      <w:r>
        <w:rPr>
          <w:rFonts w:hint="eastAsia"/>
        </w:rPr>
        <w:t>забезпечувати</w:t>
      </w:r>
      <w:r>
        <w:t></w:t>
      </w:r>
      <w:r>
        <w:rPr>
          <w:rFonts w:hint="eastAsia"/>
        </w:rPr>
        <w:t>достатні</w:t>
      </w:r>
      <w:r>
        <w:t></w:t>
      </w:r>
      <w:r>
        <w:rPr>
          <w:rFonts w:hint="eastAsia"/>
        </w:rPr>
        <w:t>матеріальні</w:t>
      </w:r>
      <w:r>
        <w:t></w:t>
      </w:r>
      <w:r>
        <w:rPr>
          <w:rFonts w:hint="eastAsia"/>
        </w:rPr>
        <w:t>умови</w:t>
      </w:r>
      <w:r>
        <w:t></w:t>
      </w:r>
      <w:r>
        <w:rPr>
          <w:rFonts w:hint="eastAsia"/>
        </w:rPr>
        <w:t>для</w:t>
      </w:r>
    </w:p>
    <w:p w:rsidR="006366CE" w:rsidRDefault="006366CE" w:rsidP="006366CE">
      <w:r>
        <w:rPr>
          <w:rFonts w:hint="eastAsia"/>
        </w:rPr>
        <w:t>безумовного</w:t>
      </w:r>
      <w:r>
        <w:t></w:t>
      </w:r>
      <w:r>
        <w:rPr>
          <w:rFonts w:hint="eastAsia"/>
        </w:rPr>
        <w:t>й</w:t>
      </w:r>
      <w:r>
        <w:t></w:t>
      </w:r>
      <w:r>
        <w:rPr>
          <w:rFonts w:hint="eastAsia"/>
        </w:rPr>
        <w:t>вичерпного</w:t>
      </w:r>
      <w:r>
        <w:t></w:t>
      </w:r>
      <w:r>
        <w:rPr>
          <w:rFonts w:hint="eastAsia"/>
        </w:rPr>
        <w:t>виконання</w:t>
      </w:r>
      <w:r>
        <w:t></w:t>
      </w:r>
      <w:r>
        <w:rPr>
          <w:rFonts w:hint="eastAsia"/>
        </w:rPr>
        <w:t>ними</w:t>
      </w:r>
      <w:r>
        <w:t></w:t>
      </w:r>
      <w:r>
        <w:rPr>
          <w:rFonts w:hint="eastAsia"/>
        </w:rPr>
        <w:t>покладених</w:t>
      </w:r>
      <w:r>
        <w:t></w:t>
      </w:r>
      <w:r>
        <w:rPr>
          <w:rFonts w:hint="eastAsia"/>
        </w:rPr>
        <w:t>на</w:t>
      </w:r>
      <w:r>
        <w:t></w:t>
      </w:r>
      <w:r>
        <w:rPr>
          <w:rFonts w:hint="eastAsia"/>
        </w:rPr>
        <w:t>них</w:t>
      </w:r>
      <w:r>
        <w:t></w:t>
      </w:r>
      <w:r>
        <w:rPr>
          <w:rFonts w:hint="eastAsia"/>
        </w:rPr>
        <w:t>службових</w:t>
      </w:r>
    </w:p>
    <w:p w:rsidR="006366CE" w:rsidRDefault="006366CE" w:rsidP="006366CE">
      <w:r>
        <w:rPr>
          <w:rFonts w:hint="eastAsia"/>
        </w:rPr>
        <w:t>обов’язків</w:t>
      </w:r>
      <w:r>
        <w:t></w:t>
      </w:r>
      <w:r>
        <w:t></w:t>
      </w:r>
      <w:r>
        <w:rPr>
          <w:rFonts w:hint="eastAsia"/>
        </w:rPr>
        <w:t>сприяти</w:t>
      </w:r>
      <w:r>
        <w:t></w:t>
      </w:r>
      <w:r>
        <w:rPr>
          <w:rFonts w:hint="eastAsia"/>
        </w:rPr>
        <w:t>вкомплектуванню</w:t>
      </w:r>
      <w:r>
        <w:t></w:t>
      </w:r>
      <w:r>
        <w:rPr>
          <w:rFonts w:hint="eastAsia"/>
        </w:rPr>
        <w:t>державних</w:t>
      </w:r>
      <w:r>
        <w:t></w:t>
      </w:r>
      <w:r>
        <w:rPr>
          <w:rFonts w:hint="eastAsia"/>
        </w:rPr>
        <w:t>органів</w:t>
      </w:r>
      <w:r>
        <w:t></w:t>
      </w:r>
      <w:r>
        <w:rPr>
          <w:rFonts w:hint="eastAsia"/>
        </w:rPr>
        <w:t>компетентними</w:t>
      </w:r>
      <w:r>
        <w:t></w:t>
      </w:r>
      <w:r>
        <w:rPr>
          <w:rFonts w:hint="eastAsia"/>
        </w:rPr>
        <w:t>й</w:t>
      </w:r>
    </w:p>
    <w:p w:rsidR="006366CE" w:rsidRDefault="006366CE" w:rsidP="006366CE">
      <w:r>
        <w:rPr>
          <w:rFonts w:hint="eastAsia"/>
        </w:rPr>
        <w:t>досвідченими</w:t>
      </w:r>
      <w:r>
        <w:t></w:t>
      </w:r>
      <w:r>
        <w:rPr>
          <w:rFonts w:hint="eastAsia"/>
        </w:rPr>
        <w:t>кадрами</w:t>
      </w:r>
      <w:r>
        <w:t></w:t>
      </w:r>
      <w:r>
        <w:t></w:t>
      </w:r>
      <w:r>
        <w:rPr>
          <w:rFonts w:hint="eastAsia"/>
        </w:rPr>
        <w:t>стимулювати</w:t>
      </w:r>
      <w:r>
        <w:t></w:t>
      </w:r>
      <w:r>
        <w:rPr>
          <w:rFonts w:hint="eastAsia"/>
        </w:rPr>
        <w:t>їх</w:t>
      </w:r>
      <w:r>
        <w:t></w:t>
      </w:r>
      <w:r>
        <w:rPr>
          <w:rFonts w:hint="eastAsia"/>
        </w:rPr>
        <w:t>сумлінну</w:t>
      </w:r>
      <w:r>
        <w:t></w:t>
      </w:r>
      <w:r>
        <w:rPr>
          <w:rFonts w:hint="eastAsia"/>
        </w:rPr>
        <w:t>й</w:t>
      </w:r>
      <w:r>
        <w:t></w:t>
      </w:r>
      <w:r>
        <w:rPr>
          <w:rFonts w:hint="eastAsia"/>
        </w:rPr>
        <w:t>ініціативну</w:t>
      </w:r>
      <w:r>
        <w:t></w:t>
      </w:r>
      <w:r>
        <w:rPr>
          <w:rFonts w:hint="eastAsia"/>
        </w:rPr>
        <w:t>працю</w:t>
      </w:r>
      <w:r>
        <w:t></w:t>
      </w:r>
    </w:p>
    <w:p w:rsidR="006366CE" w:rsidRDefault="006366CE" w:rsidP="006366CE">
      <w:r>
        <w:rPr>
          <w:rFonts w:hint="eastAsia"/>
        </w:rPr>
        <w:t>Держава</w:t>
      </w:r>
      <w:r>
        <w:t></w:t>
      </w:r>
      <w:r>
        <w:rPr>
          <w:rFonts w:hint="eastAsia"/>
        </w:rPr>
        <w:t>здійснює</w:t>
      </w:r>
      <w:r>
        <w:t></w:t>
      </w:r>
      <w:r>
        <w:rPr>
          <w:rFonts w:hint="eastAsia"/>
        </w:rPr>
        <w:t>дослідження</w:t>
      </w:r>
      <w:r>
        <w:t></w:t>
      </w:r>
      <w:r>
        <w:t></w:t>
      </w:r>
      <w:r>
        <w:rPr>
          <w:rFonts w:hint="eastAsia"/>
        </w:rPr>
        <w:t>провадить</w:t>
      </w:r>
      <w:r>
        <w:t></w:t>
      </w:r>
      <w:r>
        <w:rPr>
          <w:rFonts w:hint="eastAsia"/>
        </w:rPr>
        <w:t>зіставлення</w:t>
      </w:r>
      <w:r>
        <w:t></w:t>
      </w:r>
      <w:r>
        <w:rPr>
          <w:rFonts w:hint="eastAsia"/>
        </w:rPr>
        <w:t>рівня</w:t>
      </w:r>
    </w:p>
    <w:p w:rsidR="006366CE" w:rsidRDefault="006366CE" w:rsidP="006366CE">
      <w:r>
        <w:rPr>
          <w:rFonts w:hint="eastAsia"/>
        </w:rPr>
        <w:t>заробітку</w:t>
      </w:r>
      <w:r>
        <w:t></w:t>
      </w:r>
      <w:r>
        <w:rPr>
          <w:rFonts w:hint="eastAsia"/>
        </w:rPr>
        <w:t>чиновників</w:t>
      </w:r>
      <w:r>
        <w:t></w:t>
      </w:r>
      <w:r>
        <w:rPr>
          <w:rFonts w:hint="eastAsia"/>
        </w:rPr>
        <w:t>з</w:t>
      </w:r>
      <w:r>
        <w:t></w:t>
      </w:r>
      <w:r>
        <w:rPr>
          <w:rFonts w:hint="eastAsia"/>
        </w:rPr>
        <w:t>рівнем</w:t>
      </w:r>
      <w:r>
        <w:t></w:t>
      </w:r>
      <w:r>
        <w:rPr>
          <w:rFonts w:hint="eastAsia"/>
        </w:rPr>
        <w:t>оплати</w:t>
      </w:r>
      <w:r>
        <w:t></w:t>
      </w:r>
      <w:r>
        <w:rPr>
          <w:rFonts w:hint="eastAsia"/>
        </w:rPr>
        <w:t>праці</w:t>
      </w:r>
      <w:r>
        <w:t></w:t>
      </w:r>
      <w:r>
        <w:rPr>
          <w:rFonts w:hint="eastAsia"/>
        </w:rPr>
        <w:t>відповідних</w:t>
      </w:r>
      <w:r>
        <w:t></w:t>
      </w:r>
      <w:r>
        <w:rPr>
          <w:rFonts w:hint="eastAsia"/>
        </w:rPr>
        <w:t>працівників</w:t>
      </w:r>
      <w:r>
        <w:t></w:t>
      </w:r>
      <w:r>
        <w:rPr>
          <w:rFonts w:hint="eastAsia"/>
        </w:rPr>
        <w:t>інших</w:t>
      </w:r>
    </w:p>
    <w:p w:rsidR="006366CE" w:rsidRDefault="006366CE" w:rsidP="006366CE">
      <w:r>
        <w:rPr>
          <w:rFonts w:hint="eastAsia"/>
        </w:rPr>
        <w:t>організацій</w:t>
      </w:r>
      <w:r>
        <w:t></w:t>
      </w:r>
      <w:r>
        <w:rPr>
          <w:rFonts w:hint="eastAsia"/>
        </w:rPr>
        <w:t>і</w:t>
      </w:r>
      <w:r>
        <w:t></w:t>
      </w:r>
      <w:r>
        <w:rPr>
          <w:rFonts w:hint="eastAsia"/>
        </w:rPr>
        <w:t>користується</w:t>
      </w:r>
      <w:r>
        <w:t></w:t>
      </w:r>
      <w:r>
        <w:rPr>
          <w:rFonts w:hint="eastAsia"/>
        </w:rPr>
        <w:t>результатами</w:t>
      </w:r>
      <w:r>
        <w:t></w:t>
      </w:r>
      <w:r>
        <w:rPr>
          <w:rFonts w:hint="eastAsia"/>
        </w:rPr>
        <w:t>досліджень</w:t>
      </w:r>
      <w:r>
        <w:t></w:t>
      </w:r>
      <w:r>
        <w:rPr>
          <w:rFonts w:hint="eastAsia"/>
        </w:rPr>
        <w:t>як</w:t>
      </w:r>
      <w:r>
        <w:t></w:t>
      </w:r>
      <w:r>
        <w:rPr>
          <w:rFonts w:hint="eastAsia"/>
        </w:rPr>
        <w:t>підставою</w:t>
      </w:r>
      <w:r>
        <w:t></w:t>
      </w:r>
      <w:r>
        <w:rPr>
          <w:rFonts w:hint="eastAsia"/>
        </w:rPr>
        <w:t>для</w:t>
      </w:r>
    </w:p>
    <w:p w:rsidR="006366CE" w:rsidRDefault="006366CE" w:rsidP="006366CE">
      <w:r>
        <w:rPr>
          <w:rFonts w:hint="eastAsia"/>
        </w:rPr>
        <w:t>врегулювання</w:t>
      </w:r>
      <w:r>
        <w:t></w:t>
      </w:r>
      <w:r>
        <w:rPr>
          <w:rFonts w:hint="eastAsia"/>
        </w:rPr>
        <w:t>заробітної</w:t>
      </w:r>
      <w:r>
        <w:t></w:t>
      </w:r>
      <w:r>
        <w:rPr>
          <w:rFonts w:hint="eastAsia"/>
        </w:rPr>
        <w:t>плати</w:t>
      </w:r>
      <w:r>
        <w:t></w:t>
      </w:r>
      <w:r>
        <w:rPr>
          <w:rFonts w:hint="eastAsia"/>
        </w:rPr>
        <w:t>держслужбовців</w:t>
      </w:r>
      <w:r>
        <w:t></w:t>
      </w:r>
      <w:r>
        <w:t></w:t>
      </w:r>
      <w:r>
        <w:rPr>
          <w:rFonts w:hint="eastAsia"/>
        </w:rPr>
        <w:t>Жодні</w:t>
      </w:r>
      <w:r>
        <w:t></w:t>
      </w:r>
      <w:r>
        <w:rPr>
          <w:rFonts w:hint="eastAsia"/>
        </w:rPr>
        <w:t>органи</w:t>
      </w:r>
      <w:r>
        <w:t></w:t>
      </w:r>
      <w:r>
        <w:rPr>
          <w:rFonts w:hint="eastAsia"/>
        </w:rPr>
        <w:t>не</w:t>
      </w:r>
      <w:r>
        <w:t></w:t>
      </w:r>
      <w:r>
        <w:rPr>
          <w:rFonts w:hint="eastAsia"/>
        </w:rPr>
        <w:t>мають</w:t>
      </w:r>
    </w:p>
    <w:p w:rsidR="006366CE" w:rsidRDefault="006366CE" w:rsidP="006366CE">
      <w:r>
        <w:rPr>
          <w:rFonts w:hint="eastAsia"/>
        </w:rPr>
        <w:t>права</w:t>
      </w:r>
      <w:r>
        <w:t></w:t>
      </w:r>
      <w:r>
        <w:rPr>
          <w:rFonts w:hint="eastAsia"/>
        </w:rPr>
        <w:t>самовільно</w:t>
      </w:r>
      <w:r>
        <w:t></w:t>
      </w:r>
      <w:r>
        <w:rPr>
          <w:rFonts w:hint="eastAsia"/>
        </w:rPr>
        <w:t>змінити</w:t>
      </w:r>
      <w:r>
        <w:t></w:t>
      </w:r>
      <w:r>
        <w:rPr>
          <w:rFonts w:hint="eastAsia"/>
        </w:rPr>
        <w:t>встановлену</w:t>
      </w:r>
      <w:r>
        <w:t></w:t>
      </w:r>
      <w:r>
        <w:rPr>
          <w:rFonts w:hint="eastAsia"/>
        </w:rPr>
        <w:t>державою</w:t>
      </w:r>
      <w:r>
        <w:t></w:t>
      </w:r>
      <w:r>
        <w:rPr>
          <w:rFonts w:hint="eastAsia"/>
        </w:rPr>
        <w:t>політику</w:t>
      </w:r>
      <w:r>
        <w:t></w:t>
      </w:r>
      <w:r>
        <w:rPr>
          <w:rFonts w:hint="eastAsia"/>
        </w:rPr>
        <w:t>зарплат</w:t>
      </w:r>
      <w:r>
        <w:t></w:t>
      </w:r>
      <w:r>
        <w:rPr>
          <w:rFonts w:hint="eastAsia"/>
        </w:rPr>
        <w:t>для</w:t>
      </w:r>
    </w:p>
    <w:p w:rsidR="006366CE" w:rsidRDefault="006366CE" w:rsidP="006366CE">
      <w:r>
        <w:rPr>
          <w:rFonts w:hint="eastAsia"/>
        </w:rPr>
        <w:t>службовців</w:t>
      </w:r>
      <w:r>
        <w:t></w:t>
      </w:r>
      <w:r>
        <w:rPr>
          <w:rFonts w:hint="eastAsia"/>
        </w:rPr>
        <w:t>або</w:t>
      </w:r>
      <w:r>
        <w:t></w:t>
      </w:r>
      <w:r>
        <w:rPr>
          <w:rFonts w:hint="eastAsia"/>
        </w:rPr>
        <w:t>самостійно</w:t>
      </w:r>
      <w:r>
        <w:t></w:t>
      </w:r>
      <w:r>
        <w:rPr>
          <w:rFonts w:hint="eastAsia"/>
        </w:rPr>
        <w:t>підвищувати</w:t>
      </w:r>
      <w:r>
        <w:t></w:t>
      </w:r>
      <w:r>
        <w:rPr>
          <w:rFonts w:hint="eastAsia"/>
        </w:rPr>
        <w:t>чи</w:t>
      </w:r>
      <w:r>
        <w:t></w:t>
      </w:r>
      <w:r>
        <w:rPr>
          <w:rFonts w:hint="eastAsia"/>
        </w:rPr>
        <w:t>знижувати</w:t>
      </w:r>
      <w:r>
        <w:t></w:t>
      </w:r>
      <w:r>
        <w:rPr>
          <w:rFonts w:hint="eastAsia"/>
        </w:rPr>
        <w:t>їх</w:t>
      </w:r>
      <w:r>
        <w:t></w:t>
      </w:r>
      <w:r>
        <w:t></w:t>
      </w:r>
      <w:r>
        <w:rPr>
          <w:rFonts w:hint="eastAsia"/>
        </w:rPr>
        <w:t>Заробіток</w:t>
      </w:r>
    </w:p>
    <w:p w:rsidR="006366CE" w:rsidRDefault="006366CE" w:rsidP="006366CE">
      <w:r>
        <w:rPr>
          <w:rFonts w:hint="eastAsia"/>
        </w:rPr>
        <w:t>держслужбовця</w:t>
      </w:r>
      <w:r>
        <w:t></w:t>
      </w:r>
      <w:r>
        <w:rPr>
          <w:rFonts w:hint="eastAsia"/>
        </w:rPr>
        <w:t>періодично</w:t>
      </w:r>
      <w:r>
        <w:t></w:t>
      </w:r>
      <w:r>
        <w:rPr>
          <w:rFonts w:hint="eastAsia"/>
        </w:rPr>
        <w:t>підвищується</w:t>
      </w:r>
      <w:r>
        <w:t></w:t>
      </w:r>
      <w:r>
        <w:rPr>
          <w:rFonts w:hint="eastAsia"/>
        </w:rPr>
        <w:t>залежно</w:t>
      </w:r>
      <w:r>
        <w:t></w:t>
      </w:r>
      <w:r>
        <w:rPr>
          <w:rFonts w:hint="eastAsia"/>
        </w:rPr>
        <w:t>від</w:t>
      </w:r>
      <w:r>
        <w:t></w:t>
      </w:r>
      <w:r>
        <w:rPr>
          <w:rFonts w:hint="eastAsia"/>
        </w:rPr>
        <w:t>конкретних</w:t>
      </w:r>
    </w:p>
    <w:p w:rsidR="006366CE" w:rsidRDefault="006366CE" w:rsidP="006366CE">
      <w:r>
        <w:rPr>
          <w:rFonts w:hint="eastAsia"/>
        </w:rPr>
        <w:t>економічних</w:t>
      </w:r>
      <w:r>
        <w:t></w:t>
      </w:r>
      <w:r>
        <w:rPr>
          <w:rFonts w:hint="eastAsia"/>
        </w:rPr>
        <w:t>умов</w:t>
      </w:r>
      <w:r>
        <w:t></w:t>
      </w:r>
      <w:r>
        <w:rPr>
          <w:rFonts w:hint="eastAsia"/>
        </w:rPr>
        <w:t>і</w:t>
      </w:r>
      <w:r>
        <w:t></w:t>
      </w:r>
      <w:r>
        <w:rPr>
          <w:rFonts w:hint="eastAsia"/>
        </w:rPr>
        <w:t>можливостей</w:t>
      </w:r>
      <w:r>
        <w:t></w:t>
      </w:r>
      <w:r>
        <w:rPr>
          <w:rFonts w:hint="eastAsia"/>
        </w:rPr>
        <w:t>бюджету</w:t>
      </w:r>
      <w:r>
        <w:t></w:t>
      </w:r>
    </w:p>
    <w:p w:rsidR="006366CE" w:rsidRDefault="006366CE" w:rsidP="006366CE">
      <w:r>
        <w:t></w:t>
      </w:r>
      <w:r>
        <w:t></w:t>
      </w:r>
      <w:r>
        <w:t></w:t>
      </w:r>
      <w:r>
        <w:rPr>
          <w:rFonts w:hint="eastAsia"/>
        </w:rPr>
        <w:t>Істотними</w:t>
      </w:r>
      <w:r>
        <w:t></w:t>
      </w:r>
      <w:r>
        <w:rPr>
          <w:rFonts w:hint="eastAsia"/>
        </w:rPr>
        <w:t>у</w:t>
      </w:r>
      <w:r>
        <w:t></w:t>
      </w:r>
      <w:r>
        <w:rPr>
          <w:rFonts w:hint="eastAsia"/>
        </w:rPr>
        <w:t>сфері</w:t>
      </w:r>
      <w:r>
        <w:t></w:t>
      </w:r>
      <w:r>
        <w:rPr>
          <w:rFonts w:hint="eastAsia"/>
        </w:rPr>
        <w:t>державної</w:t>
      </w:r>
      <w:r>
        <w:t></w:t>
      </w:r>
      <w:r>
        <w:rPr>
          <w:rFonts w:hint="eastAsia"/>
        </w:rPr>
        <w:t>служби</w:t>
      </w:r>
      <w:r>
        <w:t></w:t>
      </w:r>
      <w:r>
        <w:rPr>
          <w:rFonts w:hint="eastAsia"/>
        </w:rPr>
        <w:t>є</w:t>
      </w:r>
      <w:r>
        <w:t></w:t>
      </w:r>
      <w:r>
        <w:rPr>
          <w:rFonts w:hint="eastAsia"/>
        </w:rPr>
        <w:t>передбачені</w:t>
      </w:r>
      <w:r>
        <w:t></w:t>
      </w:r>
      <w:r>
        <w:rPr>
          <w:rFonts w:hint="eastAsia"/>
        </w:rPr>
        <w:t>законодавством</w:t>
      </w:r>
    </w:p>
    <w:p w:rsidR="006366CE" w:rsidRDefault="006366CE" w:rsidP="006366CE">
      <w:r>
        <w:rPr>
          <w:rFonts w:hint="eastAsia"/>
        </w:rPr>
        <w:t>та</w:t>
      </w:r>
      <w:r>
        <w:t></w:t>
      </w:r>
      <w:r>
        <w:rPr>
          <w:rFonts w:hint="eastAsia"/>
        </w:rPr>
        <w:t>актом</w:t>
      </w:r>
      <w:r>
        <w:t></w:t>
      </w:r>
      <w:r>
        <w:rPr>
          <w:rFonts w:hint="eastAsia"/>
        </w:rPr>
        <w:t>про</w:t>
      </w:r>
      <w:r>
        <w:t></w:t>
      </w:r>
      <w:r>
        <w:rPr>
          <w:rFonts w:hint="eastAsia"/>
        </w:rPr>
        <w:t>призначення</w:t>
      </w:r>
      <w:r>
        <w:t></w:t>
      </w:r>
      <w:r>
        <w:rPr>
          <w:rFonts w:hint="eastAsia"/>
        </w:rPr>
        <w:t>на</w:t>
      </w:r>
      <w:r>
        <w:t></w:t>
      </w:r>
      <w:r>
        <w:rPr>
          <w:rFonts w:hint="eastAsia"/>
        </w:rPr>
        <w:t>посаду</w:t>
      </w:r>
      <w:r>
        <w:t></w:t>
      </w:r>
      <w:r>
        <w:rPr>
          <w:rFonts w:hint="eastAsia"/>
        </w:rPr>
        <w:t>умови</w:t>
      </w:r>
      <w:r>
        <w:t></w:t>
      </w:r>
      <w:r>
        <w:rPr>
          <w:rFonts w:hint="eastAsia"/>
        </w:rPr>
        <w:t>службової</w:t>
      </w:r>
      <w:r>
        <w:t></w:t>
      </w:r>
      <w:r>
        <w:rPr>
          <w:rFonts w:hint="eastAsia"/>
        </w:rPr>
        <w:t>діяльності</w:t>
      </w:r>
    </w:p>
    <w:p w:rsidR="006366CE" w:rsidRDefault="006366CE" w:rsidP="006366CE">
      <w:r>
        <w:rPr>
          <w:rFonts w:hint="eastAsia"/>
        </w:rPr>
        <w:t>державного</w:t>
      </w:r>
      <w:r>
        <w:t></w:t>
      </w:r>
      <w:r>
        <w:rPr>
          <w:rFonts w:hint="eastAsia"/>
        </w:rPr>
        <w:t>службовця</w:t>
      </w:r>
      <w:r>
        <w:t></w:t>
      </w:r>
      <w:r>
        <w:t></w:t>
      </w:r>
      <w:r>
        <w:rPr>
          <w:rFonts w:hint="eastAsia"/>
        </w:rPr>
        <w:t>що</w:t>
      </w:r>
      <w:r>
        <w:t></w:t>
      </w:r>
      <w:r>
        <w:rPr>
          <w:rFonts w:hint="eastAsia"/>
        </w:rPr>
        <w:t>значною</w:t>
      </w:r>
      <w:r>
        <w:t></w:t>
      </w:r>
      <w:r>
        <w:rPr>
          <w:rFonts w:hint="eastAsia"/>
        </w:rPr>
        <w:t>мірою</w:t>
      </w:r>
      <w:r>
        <w:t></w:t>
      </w:r>
      <w:r>
        <w:rPr>
          <w:rFonts w:hint="eastAsia"/>
        </w:rPr>
        <w:t>позначаються</w:t>
      </w:r>
      <w:r>
        <w:t></w:t>
      </w:r>
      <w:r>
        <w:rPr>
          <w:rFonts w:hint="eastAsia"/>
        </w:rPr>
        <w:t>на</w:t>
      </w:r>
      <w:r>
        <w:t></w:t>
      </w:r>
      <w:r>
        <w:rPr>
          <w:rFonts w:hint="eastAsia"/>
        </w:rPr>
        <w:t>його</w:t>
      </w:r>
    </w:p>
    <w:p w:rsidR="006366CE" w:rsidRDefault="006366CE" w:rsidP="006366CE">
      <w:r>
        <w:rPr>
          <w:rFonts w:hint="eastAsia"/>
        </w:rPr>
        <w:t>правовому</w:t>
      </w:r>
      <w:r>
        <w:t></w:t>
      </w:r>
      <w:r>
        <w:t></w:t>
      </w:r>
      <w:r>
        <w:rPr>
          <w:rFonts w:hint="eastAsia"/>
        </w:rPr>
        <w:t>організаційно</w:t>
      </w:r>
      <w:r>
        <w:t></w:t>
      </w:r>
      <w:r>
        <w:rPr>
          <w:rFonts w:hint="eastAsia"/>
        </w:rPr>
        <w:t>управлінському</w:t>
      </w:r>
      <w:r>
        <w:t></w:t>
      </w:r>
      <w:r>
        <w:rPr>
          <w:rFonts w:hint="eastAsia"/>
        </w:rPr>
        <w:t>й</w:t>
      </w:r>
      <w:r>
        <w:t></w:t>
      </w:r>
      <w:r>
        <w:rPr>
          <w:rFonts w:hint="eastAsia"/>
        </w:rPr>
        <w:t>матеріальному</w:t>
      </w:r>
      <w:r>
        <w:t></w:t>
      </w:r>
      <w:r>
        <w:rPr>
          <w:rFonts w:hint="eastAsia"/>
        </w:rPr>
        <w:t>становищі</w:t>
      </w:r>
      <w:r>
        <w:t></w:t>
      </w:r>
    </w:p>
    <w:p w:rsidR="006366CE" w:rsidRDefault="006366CE" w:rsidP="006366CE">
      <w:r>
        <w:rPr>
          <w:rFonts w:hint="eastAsia"/>
        </w:rPr>
        <w:t>Важливими</w:t>
      </w:r>
      <w:r>
        <w:t></w:t>
      </w:r>
      <w:r>
        <w:rPr>
          <w:rFonts w:hint="eastAsia"/>
        </w:rPr>
        <w:t>є</w:t>
      </w:r>
      <w:r>
        <w:t></w:t>
      </w:r>
      <w:r>
        <w:rPr>
          <w:rFonts w:hint="eastAsia"/>
        </w:rPr>
        <w:t>умови</w:t>
      </w:r>
      <w:r>
        <w:t></w:t>
      </w:r>
      <w:r>
        <w:t></w:t>
      </w:r>
      <w:r>
        <w:rPr>
          <w:rFonts w:hint="eastAsia"/>
        </w:rPr>
        <w:t>система</w:t>
      </w:r>
      <w:r>
        <w:t></w:t>
      </w:r>
      <w:r>
        <w:rPr>
          <w:rFonts w:hint="eastAsia"/>
        </w:rPr>
        <w:t>й</w:t>
      </w:r>
      <w:r>
        <w:t></w:t>
      </w:r>
      <w:r>
        <w:rPr>
          <w:rFonts w:hint="eastAsia"/>
        </w:rPr>
        <w:t>розміри</w:t>
      </w:r>
      <w:r>
        <w:t></w:t>
      </w:r>
      <w:r>
        <w:t></w:t>
      </w:r>
      <w:r>
        <w:rPr>
          <w:rFonts w:hint="eastAsia"/>
        </w:rPr>
        <w:t>оплати</w:t>
      </w:r>
      <w:r>
        <w:t></w:t>
      </w:r>
      <w:r>
        <w:rPr>
          <w:rFonts w:hint="eastAsia"/>
        </w:rPr>
        <w:t>праці</w:t>
      </w:r>
      <w:r>
        <w:t></w:t>
      </w:r>
      <w:r>
        <w:rPr>
          <w:rFonts w:hint="eastAsia"/>
        </w:rPr>
        <w:t>держслужбовців</w:t>
      </w:r>
      <w:r>
        <w:t></w:t>
      </w:r>
    </w:p>
    <w:p w:rsidR="006366CE" w:rsidRDefault="006366CE" w:rsidP="006366CE">
      <w:r>
        <w:rPr>
          <w:rFonts w:hint="eastAsia"/>
        </w:rPr>
        <w:t>Процедура</w:t>
      </w:r>
      <w:r>
        <w:t></w:t>
      </w:r>
      <w:r>
        <w:rPr>
          <w:rFonts w:hint="eastAsia"/>
        </w:rPr>
        <w:t>зміни</w:t>
      </w:r>
      <w:r>
        <w:t></w:t>
      </w:r>
      <w:r>
        <w:rPr>
          <w:rFonts w:hint="eastAsia"/>
        </w:rPr>
        <w:t>їх</w:t>
      </w:r>
      <w:r>
        <w:t></w:t>
      </w:r>
      <w:r>
        <w:rPr>
          <w:rFonts w:hint="eastAsia"/>
        </w:rPr>
        <w:t>включає</w:t>
      </w:r>
      <w:r>
        <w:t></w:t>
      </w:r>
      <w:r>
        <w:rPr>
          <w:rFonts w:hint="eastAsia"/>
        </w:rPr>
        <w:t>такі</w:t>
      </w:r>
      <w:r>
        <w:t></w:t>
      </w:r>
      <w:r>
        <w:rPr>
          <w:rFonts w:hint="eastAsia"/>
        </w:rPr>
        <w:t>стадії</w:t>
      </w:r>
      <w:r>
        <w:t></w:t>
      </w:r>
      <w:r>
        <w:t></w:t>
      </w:r>
      <w:r>
        <w:t></w:t>
      </w:r>
      <w:r>
        <w:rPr>
          <w:rFonts w:hint="eastAsia"/>
        </w:rPr>
        <w:t>а</w:t>
      </w:r>
      <w:r>
        <w:t></w:t>
      </w:r>
      <w:r>
        <w:t></w:t>
      </w:r>
      <w:r>
        <w:rPr>
          <w:rFonts w:hint="eastAsia"/>
        </w:rPr>
        <w:t>повідомлення</w:t>
      </w:r>
      <w:r>
        <w:t></w:t>
      </w:r>
      <w:r>
        <w:rPr>
          <w:rFonts w:hint="eastAsia"/>
        </w:rPr>
        <w:t>держслужбовця</w:t>
      </w:r>
    </w:p>
    <w:p w:rsidR="006366CE" w:rsidRDefault="006366CE" w:rsidP="006366CE">
      <w:r>
        <w:t></w:t>
      </w:r>
      <w:r>
        <w:t></w:t>
      </w:r>
      <w:r>
        <w:t></w:t>
      </w:r>
    </w:p>
    <w:p w:rsidR="006366CE" w:rsidRDefault="006366CE" w:rsidP="006366CE">
      <w:r>
        <w:rPr>
          <w:rFonts w:hint="eastAsia"/>
        </w:rPr>
        <w:t>про</w:t>
      </w:r>
      <w:r>
        <w:t></w:t>
      </w:r>
      <w:r>
        <w:rPr>
          <w:rFonts w:hint="eastAsia"/>
        </w:rPr>
        <w:t>зміну</w:t>
      </w:r>
      <w:r>
        <w:t></w:t>
      </w:r>
      <w:r>
        <w:rPr>
          <w:rFonts w:hint="eastAsia"/>
        </w:rPr>
        <w:t>істотних</w:t>
      </w:r>
      <w:r>
        <w:t></w:t>
      </w:r>
      <w:r>
        <w:rPr>
          <w:rFonts w:hint="eastAsia"/>
        </w:rPr>
        <w:t>умов</w:t>
      </w:r>
      <w:r>
        <w:t></w:t>
      </w:r>
      <w:r>
        <w:rPr>
          <w:rFonts w:hint="eastAsia"/>
        </w:rPr>
        <w:t>праці</w:t>
      </w:r>
      <w:r>
        <w:t></w:t>
      </w:r>
      <w:r>
        <w:rPr>
          <w:rFonts w:hint="eastAsia"/>
        </w:rPr>
        <w:t>на</w:t>
      </w:r>
      <w:r>
        <w:t></w:t>
      </w:r>
      <w:r>
        <w:rPr>
          <w:rFonts w:hint="eastAsia"/>
        </w:rPr>
        <w:t>держслужбі</w:t>
      </w:r>
      <w:r>
        <w:t></w:t>
      </w:r>
      <w:r>
        <w:t></w:t>
      </w:r>
      <w:r>
        <w:t></w:t>
      </w:r>
      <w:r>
        <w:rPr>
          <w:rFonts w:hint="eastAsia"/>
        </w:rPr>
        <w:t>б</w:t>
      </w:r>
      <w:r>
        <w:t></w:t>
      </w:r>
      <w:r>
        <w:t></w:t>
      </w:r>
      <w:r>
        <w:rPr>
          <w:rFonts w:hint="eastAsia"/>
        </w:rPr>
        <w:t>погодження</w:t>
      </w:r>
      <w:r>
        <w:t></w:t>
      </w:r>
      <w:r>
        <w:rPr>
          <w:rFonts w:hint="eastAsia"/>
        </w:rPr>
        <w:t>службовця</w:t>
      </w:r>
    </w:p>
    <w:p w:rsidR="006366CE" w:rsidRDefault="006366CE" w:rsidP="006366CE">
      <w:r>
        <w:rPr>
          <w:rFonts w:hint="eastAsia"/>
        </w:rPr>
        <w:t>на</w:t>
      </w:r>
      <w:r>
        <w:t></w:t>
      </w:r>
      <w:r>
        <w:rPr>
          <w:rFonts w:hint="eastAsia"/>
        </w:rPr>
        <w:t>подальше</w:t>
      </w:r>
      <w:r>
        <w:t></w:t>
      </w:r>
      <w:r>
        <w:rPr>
          <w:rFonts w:hint="eastAsia"/>
        </w:rPr>
        <w:t>проходження</w:t>
      </w:r>
      <w:r>
        <w:t></w:t>
      </w:r>
      <w:r>
        <w:rPr>
          <w:rFonts w:hint="eastAsia"/>
        </w:rPr>
        <w:t>останньої</w:t>
      </w:r>
      <w:r>
        <w:t></w:t>
      </w:r>
      <w:r>
        <w:rPr>
          <w:rFonts w:hint="eastAsia"/>
        </w:rPr>
        <w:t>шляхом</w:t>
      </w:r>
      <w:r>
        <w:t></w:t>
      </w:r>
      <w:r>
        <w:rPr>
          <w:rFonts w:hint="eastAsia"/>
        </w:rPr>
        <w:t>його</w:t>
      </w:r>
      <w:r>
        <w:t></w:t>
      </w:r>
      <w:r>
        <w:rPr>
          <w:rFonts w:hint="eastAsia"/>
        </w:rPr>
        <w:t>конклюдентних</w:t>
      </w:r>
      <w:r>
        <w:t></w:t>
      </w:r>
      <w:r>
        <w:rPr>
          <w:rFonts w:hint="eastAsia"/>
        </w:rPr>
        <w:t>дій</w:t>
      </w:r>
      <w:r>
        <w:t></w:t>
      </w:r>
      <w:r>
        <w:t></w:t>
      </w:r>
      <w:r>
        <w:t></w:t>
      </w:r>
      <w:r>
        <w:rPr>
          <w:rFonts w:hint="eastAsia"/>
        </w:rPr>
        <w:t>в</w:t>
      </w:r>
      <w:r>
        <w:t></w:t>
      </w:r>
    </w:p>
    <w:p w:rsidR="006366CE" w:rsidRDefault="006366CE" w:rsidP="006366CE">
      <w:r>
        <w:rPr>
          <w:rFonts w:hint="eastAsia"/>
        </w:rPr>
        <w:t>оскарження</w:t>
      </w:r>
      <w:r>
        <w:t></w:t>
      </w:r>
      <w:r>
        <w:rPr>
          <w:rFonts w:hint="eastAsia"/>
        </w:rPr>
        <w:t>державним</w:t>
      </w:r>
      <w:r>
        <w:t></w:t>
      </w:r>
      <w:r>
        <w:rPr>
          <w:rFonts w:hint="eastAsia"/>
        </w:rPr>
        <w:t>службовцем</w:t>
      </w:r>
      <w:r>
        <w:t></w:t>
      </w:r>
      <w:r>
        <w:rPr>
          <w:rFonts w:hint="eastAsia"/>
        </w:rPr>
        <w:t>рішення</w:t>
      </w:r>
      <w:r>
        <w:t></w:t>
      </w:r>
      <w:r>
        <w:rPr>
          <w:rFonts w:hint="eastAsia"/>
        </w:rPr>
        <w:t>про</w:t>
      </w:r>
      <w:r>
        <w:t></w:t>
      </w:r>
      <w:r>
        <w:rPr>
          <w:rFonts w:hint="eastAsia"/>
        </w:rPr>
        <w:t>зміну</w:t>
      </w:r>
      <w:r>
        <w:t></w:t>
      </w:r>
      <w:r>
        <w:rPr>
          <w:rFonts w:hint="eastAsia"/>
        </w:rPr>
        <w:t>істотних</w:t>
      </w:r>
      <w:r>
        <w:t></w:t>
      </w:r>
      <w:r>
        <w:rPr>
          <w:rFonts w:hint="eastAsia"/>
        </w:rPr>
        <w:t>умов</w:t>
      </w:r>
    </w:p>
    <w:p w:rsidR="006366CE" w:rsidRDefault="006366CE" w:rsidP="006366CE">
      <w:r>
        <w:rPr>
          <w:rFonts w:hint="eastAsia"/>
        </w:rPr>
        <w:t>держслужби</w:t>
      </w:r>
      <w:r>
        <w:t></w:t>
      </w:r>
      <w:r>
        <w:t></w:t>
      </w:r>
      <w:r>
        <w:t></w:t>
      </w:r>
      <w:r>
        <w:rPr>
          <w:rFonts w:hint="eastAsia"/>
        </w:rPr>
        <w:t>г</w:t>
      </w:r>
      <w:r>
        <w:t></w:t>
      </w:r>
      <w:r>
        <w:t></w:t>
      </w:r>
      <w:r>
        <w:rPr>
          <w:rFonts w:hint="eastAsia"/>
        </w:rPr>
        <w:t>переведення</w:t>
      </w:r>
      <w:r>
        <w:t></w:t>
      </w:r>
      <w:r>
        <w:rPr>
          <w:rFonts w:hint="eastAsia"/>
        </w:rPr>
        <w:t>на</w:t>
      </w:r>
      <w:r>
        <w:t></w:t>
      </w:r>
      <w:r>
        <w:rPr>
          <w:rFonts w:hint="eastAsia"/>
        </w:rPr>
        <w:t>інші</w:t>
      </w:r>
      <w:r>
        <w:t></w:t>
      </w:r>
      <w:r>
        <w:rPr>
          <w:rFonts w:hint="eastAsia"/>
        </w:rPr>
        <w:t>посаду</w:t>
      </w:r>
      <w:r>
        <w:t></w:t>
      </w:r>
      <w:r>
        <w:rPr>
          <w:rFonts w:hint="eastAsia"/>
        </w:rPr>
        <w:t>або</w:t>
      </w:r>
      <w:r>
        <w:t></w:t>
      </w:r>
      <w:r>
        <w:rPr>
          <w:rFonts w:hint="eastAsia"/>
        </w:rPr>
        <w:t>звільнення</w:t>
      </w:r>
      <w:r>
        <w:t></w:t>
      </w:r>
      <w:r>
        <w:rPr>
          <w:rFonts w:hint="eastAsia"/>
        </w:rPr>
        <w:t>з</w:t>
      </w:r>
      <w:r>
        <w:t></w:t>
      </w:r>
      <w:r>
        <w:rPr>
          <w:rFonts w:hint="eastAsia"/>
        </w:rPr>
        <w:t>державної</w:t>
      </w:r>
    </w:p>
    <w:p w:rsidR="006366CE" w:rsidRDefault="006366CE" w:rsidP="006366CE">
      <w:r>
        <w:rPr>
          <w:rFonts w:hint="eastAsia"/>
        </w:rPr>
        <w:t>служби</w:t>
      </w:r>
      <w:r>
        <w:t></w:t>
      </w:r>
      <w:r>
        <w:rPr>
          <w:rFonts w:hint="eastAsia"/>
        </w:rPr>
        <w:t>в</w:t>
      </w:r>
      <w:r>
        <w:t></w:t>
      </w:r>
      <w:r>
        <w:rPr>
          <w:rFonts w:hint="eastAsia"/>
        </w:rPr>
        <w:t>разі</w:t>
      </w:r>
      <w:r>
        <w:t></w:t>
      </w:r>
      <w:r>
        <w:rPr>
          <w:rFonts w:hint="eastAsia"/>
        </w:rPr>
        <w:t>незгоди</w:t>
      </w:r>
      <w:r>
        <w:t></w:t>
      </w:r>
      <w:r>
        <w:rPr>
          <w:rFonts w:hint="eastAsia"/>
        </w:rPr>
        <w:t>держслужбовця</w:t>
      </w:r>
      <w:r>
        <w:t></w:t>
      </w:r>
      <w:r>
        <w:rPr>
          <w:rFonts w:hint="eastAsia"/>
        </w:rPr>
        <w:t>на</w:t>
      </w:r>
      <w:r>
        <w:t></w:t>
      </w:r>
      <w:r>
        <w:rPr>
          <w:rFonts w:hint="eastAsia"/>
        </w:rPr>
        <w:t>продовження</w:t>
      </w:r>
      <w:r>
        <w:t></w:t>
      </w:r>
      <w:r>
        <w:rPr>
          <w:rFonts w:hint="eastAsia"/>
        </w:rPr>
        <w:t>проходження</w:t>
      </w:r>
    </w:p>
    <w:p w:rsidR="006366CE" w:rsidRDefault="006366CE" w:rsidP="006366CE">
      <w:r>
        <w:rPr>
          <w:rFonts w:hint="eastAsia"/>
        </w:rPr>
        <w:t>держслужби</w:t>
      </w:r>
      <w:r>
        <w:t></w:t>
      </w:r>
      <w:r>
        <w:t></w:t>
      </w:r>
      <w:r>
        <w:t></w:t>
      </w:r>
      <w:r>
        <w:rPr>
          <w:rFonts w:hint="eastAsia"/>
        </w:rPr>
        <w:t>ґ</w:t>
      </w:r>
      <w:r>
        <w:t></w:t>
      </w:r>
      <w:r>
        <w:t></w:t>
      </w:r>
      <w:r>
        <w:rPr>
          <w:rFonts w:hint="eastAsia"/>
        </w:rPr>
        <w:t>виплата</w:t>
      </w:r>
      <w:r>
        <w:t></w:t>
      </w:r>
      <w:r>
        <w:rPr>
          <w:rFonts w:hint="eastAsia"/>
        </w:rPr>
        <w:t>вихідної</w:t>
      </w:r>
      <w:r>
        <w:t></w:t>
      </w:r>
      <w:r>
        <w:rPr>
          <w:rFonts w:hint="eastAsia"/>
        </w:rPr>
        <w:t>допомоги</w:t>
      </w:r>
      <w:r>
        <w:t></w:t>
      </w:r>
      <w:r>
        <w:rPr>
          <w:rFonts w:hint="eastAsia"/>
        </w:rPr>
        <w:t>у</w:t>
      </w:r>
      <w:r>
        <w:t></w:t>
      </w:r>
      <w:r>
        <w:rPr>
          <w:rFonts w:hint="eastAsia"/>
        </w:rPr>
        <w:t>випадку</w:t>
      </w:r>
      <w:r>
        <w:t></w:t>
      </w:r>
      <w:r>
        <w:rPr>
          <w:rFonts w:hint="eastAsia"/>
        </w:rPr>
        <w:t>звільнення</w:t>
      </w:r>
      <w:r>
        <w:t></w:t>
      </w:r>
      <w:r>
        <w:rPr>
          <w:rFonts w:hint="eastAsia"/>
        </w:rPr>
        <w:t>зі</w:t>
      </w:r>
    </w:p>
    <w:p w:rsidR="006366CE" w:rsidRDefault="006366CE" w:rsidP="006366CE">
      <w:r>
        <w:rPr>
          <w:rFonts w:hint="eastAsia"/>
        </w:rPr>
        <w:t>служби</w:t>
      </w:r>
      <w:r>
        <w:t></w:t>
      </w:r>
    </w:p>
    <w:p w:rsidR="006366CE" w:rsidRDefault="006366CE" w:rsidP="006366CE">
      <w:r>
        <w:rPr>
          <w:rFonts w:hint="eastAsia"/>
        </w:rPr>
        <w:t>Отже</w:t>
      </w:r>
      <w:r>
        <w:t></w:t>
      </w:r>
      <w:r>
        <w:t></w:t>
      </w:r>
      <w:r>
        <w:rPr>
          <w:rFonts w:hint="eastAsia"/>
        </w:rPr>
        <w:t>якщо</w:t>
      </w:r>
      <w:r>
        <w:t></w:t>
      </w:r>
      <w:r>
        <w:rPr>
          <w:rFonts w:hint="eastAsia"/>
        </w:rPr>
        <w:t>службовець</w:t>
      </w:r>
      <w:r>
        <w:t></w:t>
      </w:r>
      <w:r>
        <w:rPr>
          <w:rFonts w:hint="eastAsia"/>
        </w:rPr>
        <w:t>згоден</w:t>
      </w:r>
      <w:r>
        <w:t></w:t>
      </w:r>
      <w:r>
        <w:rPr>
          <w:rFonts w:hint="eastAsia"/>
        </w:rPr>
        <w:t>на</w:t>
      </w:r>
      <w:r>
        <w:t></w:t>
      </w:r>
      <w:r>
        <w:rPr>
          <w:rFonts w:hint="eastAsia"/>
        </w:rPr>
        <w:t>зміну</w:t>
      </w:r>
      <w:r>
        <w:t></w:t>
      </w:r>
      <w:r>
        <w:rPr>
          <w:rFonts w:hint="eastAsia"/>
        </w:rPr>
        <w:t>істотних</w:t>
      </w:r>
      <w:r>
        <w:t></w:t>
      </w:r>
      <w:r>
        <w:rPr>
          <w:rFonts w:hint="eastAsia"/>
        </w:rPr>
        <w:t>умов</w:t>
      </w:r>
      <w:r>
        <w:t></w:t>
      </w:r>
      <w:r>
        <w:rPr>
          <w:rFonts w:hint="eastAsia"/>
        </w:rPr>
        <w:t>держслужби</w:t>
      </w:r>
      <w:r>
        <w:t></w:t>
      </w:r>
    </w:p>
    <w:p w:rsidR="006366CE" w:rsidRDefault="006366CE" w:rsidP="006366CE">
      <w:r>
        <w:rPr>
          <w:rFonts w:hint="eastAsia"/>
        </w:rPr>
        <w:t>процедура</w:t>
      </w:r>
      <w:r>
        <w:t></w:t>
      </w:r>
      <w:r>
        <w:rPr>
          <w:rFonts w:hint="eastAsia"/>
        </w:rPr>
        <w:t>обмежується</w:t>
      </w:r>
      <w:r>
        <w:t></w:t>
      </w:r>
      <w:r>
        <w:rPr>
          <w:rFonts w:hint="eastAsia"/>
        </w:rPr>
        <w:t>тільки</w:t>
      </w:r>
      <w:r>
        <w:t></w:t>
      </w:r>
      <w:r>
        <w:rPr>
          <w:rFonts w:hint="eastAsia"/>
        </w:rPr>
        <w:t>першими</w:t>
      </w:r>
      <w:r>
        <w:t></w:t>
      </w:r>
      <w:r>
        <w:t></w:t>
      </w:r>
      <w:r>
        <w:t></w:t>
      </w:r>
      <w:r>
        <w:rPr>
          <w:rFonts w:hint="eastAsia"/>
        </w:rPr>
        <w:t>ма</w:t>
      </w:r>
      <w:r>
        <w:t></w:t>
      </w:r>
      <w:r>
        <w:rPr>
          <w:rFonts w:hint="eastAsia"/>
        </w:rPr>
        <w:t>стадіями</w:t>
      </w:r>
      <w:r>
        <w:t></w:t>
      </w:r>
      <w:r>
        <w:t></w:t>
      </w:r>
      <w:r>
        <w:rPr>
          <w:rFonts w:hint="eastAsia"/>
        </w:rPr>
        <w:t>Указана</w:t>
      </w:r>
      <w:r>
        <w:t></w:t>
      </w:r>
      <w:r>
        <w:rPr>
          <w:rFonts w:hint="eastAsia"/>
        </w:rPr>
        <w:t>процедура</w:t>
      </w:r>
    </w:p>
    <w:p w:rsidR="006366CE" w:rsidRDefault="006366CE" w:rsidP="006366CE">
      <w:r>
        <w:rPr>
          <w:rFonts w:hint="eastAsia"/>
        </w:rPr>
        <w:t>не</w:t>
      </w:r>
      <w:r>
        <w:t></w:t>
      </w:r>
      <w:r>
        <w:rPr>
          <w:rFonts w:hint="eastAsia"/>
        </w:rPr>
        <w:t>застосовується</w:t>
      </w:r>
      <w:r>
        <w:t></w:t>
      </w:r>
      <w:r>
        <w:rPr>
          <w:rFonts w:hint="eastAsia"/>
        </w:rPr>
        <w:t>до</w:t>
      </w:r>
      <w:r>
        <w:t></w:t>
      </w:r>
      <w:r>
        <w:rPr>
          <w:rFonts w:hint="eastAsia"/>
        </w:rPr>
        <w:t>випадків</w:t>
      </w:r>
      <w:r>
        <w:t></w:t>
      </w:r>
      <w:r>
        <w:rPr>
          <w:rFonts w:hint="eastAsia"/>
        </w:rPr>
        <w:t>підвищення</w:t>
      </w:r>
      <w:r>
        <w:t></w:t>
      </w:r>
      <w:r>
        <w:rPr>
          <w:rFonts w:hint="eastAsia"/>
        </w:rPr>
        <w:t>держслужбовцеві</w:t>
      </w:r>
      <w:r>
        <w:t></w:t>
      </w:r>
      <w:r>
        <w:rPr>
          <w:rFonts w:hint="eastAsia"/>
        </w:rPr>
        <w:t>заробітної</w:t>
      </w:r>
    </w:p>
    <w:p w:rsidR="006366CE" w:rsidRDefault="006366CE" w:rsidP="006366CE">
      <w:r>
        <w:rPr>
          <w:rFonts w:hint="eastAsia"/>
        </w:rPr>
        <w:t>плати</w:t>
      </w:r>
      <w:r>
        <w:t></w:t>
      </w:r>
      <w:r>
        <w:t></w:t>
      </w:r>
      <w:r>
        <w:rPr>
          <w:rFonts w:hint="eastAsia"/>
        </w:rPr>
        <w:t>однак</w:t>
      </w:r>
      <w:r>
        <w:t></w:t>
      </w:r>
      <w:r>
        <w:rPr>
          <w:rFonts w:hint="eastAsia"/>
        </w:rPr>
        <w:t>вона</w:t>
      </w:r>
      <w:r>
        <w:t></w:t>
      </w:r>
      <w:r>
        <w:rPr>
          <w:rFonts w:hint="eastAsia"/>
        </w:rPr>
        <w:t>поширюється</w:t>
      </w:r>
      <w:r>
        <w:t></w:t>
      </w:r>
      <w:r>
        <w:rPr>
          <w:rFonts w:hint="eastAsia"/>
        </w:rPr>
        <w:t>на</w:t>
      </w:r>
      <w:r>
        <w:t></w:t>
      </w:r>
      <w:r>
        <w:rPr>
          <w:rFonts w:hint="eastAsia"/>
        </w:rPr>
        <w:t>випадки</w:t>
      </w:r>
      <w:r>
        <w:t></w:t>
      </w:r>
      <w:r>
        <w:rPr>
          <w:rFonts w:hint="eastAsia"/>
        </w:rPr>
        <w:t>зменшення</w:t>
      </w:r>
      <w:r>
        <w:t></w:t>
      </w:r>
      <w:r>
        <w:rPr>
          <w:rFonts w:hint="eastAsia"/>
        </w:rPr>
        <w:t>його</w:t>
      </w:r>
      <w:r>
        <w:t></w:t>
      </w:r>
      <w:r>
        <w:rPr>
          <w:rFonts w:hint="eastAsia"/>
        </w:rPr>
        <w:t>заробітку</w:t>
      </w:r>
      <w:r>
        <w:t></w:t>
      </w:r>
      <w:r>
        <w:rPr>
          <w:rFonts w:hint="eastAsia"/>
        </w:rPr>
        <w:t>і</w:t>
      </w:r>
    </w:p>
    <w:p w:rsidR="006366CE" w:rsidRDefault="006366CE" w:rsidP="006366CE">
      <w:r>
        <w:rPr>
          <w:rFonts w:hint="eastAsia"/>
        </w:rPr>
        <w:t>зміни</w:t>
      </w:r>
      <w:r>
        <w:t></w:t>
      </w:r>
      <w:r>
        <w:rPr>
          <w:rFonts w:hint="eastAsia"/>
        </w:rPr>
        <w:t>системи</w:t>
      </w:r>
      <w:r>
        <w:t></w:t>
      </w:r>
      <w:r>
        <w:rPr>
          <w:rFonts w:hint="eastAsia"/>
        </w:rPr>
        <w:t>оплати</w:t>
      </w:r>
      <w:r>
        <w:t></w:t>
      </w:r>
      <w:r>
        <w:rPr>
          <w:rFonts w:hint="eastAsia"/>
        </w:rPr>
        <w:t>праці</w:t>
      </w:r>
      <w:r>
        <w:t></w:t>
      </w:r>
    </w:p>
    <w:p w:rsidR="006366CE" w:rsidRDefault="006366CE" w:rsidP="006366CE">
      <w:r>
        <w:t></w:t>
      </w:r>
      <w:r>
        <w:t></w:t>
      </w:r>
      <w:r>
        <w:t></w:t>
      </w:r>
      <w:r>
        <w:rPr>
          <w:rFonts w:hint="eastAsia"/>
        </w:rPr>
        <w:t>Для</w:t>
      </w:r>
      <w:r>
        <w:t></w:t>
      </w:r>
      <w:r>
        <w:rPr>
          <w:rFonts w:hint="eastAsia"/>
        </w:rPr>
        <w:t>уникнення</w:t>
      </w:r>
      <w:r>
        <w:t></w:t>
      </w:r>
      <w:r>
        <w:rPr>
          <w:rFonts w:hint="eastAsia"/>
        </w:rPr>
        <w:t>зловживань</w:t>
      </w:r>
      <w:r>
        <w:t></w:t>
      </w:r>
      <w:r>
        <w:rPr>
          <w:rFonts w:hint="eastAsia"/>
        </w:rPr>
        <w:t>з</w:t>
      </w:r>
      <w:r>
        <w:t></w:t>
      </w:r>
      <w:r>
        <w:rPr>
          <w:rFonts w:hint="eastAsia"/>
        </w:rPr>
        <w:t>боку</w:t>
      </w:r>
      <w:r>
        <w:t></w:t>
      </w:r>
      <w:r>
        <w:rPr>
          <w:rFonts w:hint="eastAsia"/>
        </w:rPr>
        <w:t>керівництва</w:t>
      </w:r>
      <w:r>
        <w:t></w:t>
      </w:r>
      <w:r>
        <w:rPr>
          <w:rFonts w:hint="eastAsia"/>
        </w:rPr>
        <w:t>державного</w:t>
      </w:r>
      <w:r>
        <w:t></w:t>
      </w:r>
      <w:r>
        <w:rPr>
          <w:rFonts w:hint="eastAsia"/>
        </w:rPr>
        <w:t>органу</w:t>
      </w:r>
    </w:p>
    <w:p w:rsidR="006366CE" w:rsidRDefault="006366CE" w:rsidP="006366CE">
      <w:r>
        <w:rPr>
          <w:rFonts w:hint="eastAsia"/>
        </w:rPr>
        <w:t>в</w:t>
      </w:r>
      <w:r>
        <w:t></w:t>
      </w:r>
      <w:r>
        <w:rPr>
          <w:rFonts w:hint="eastAsia"/>
        </w:rPr>
        <w:t>питанні</w:t>
      </w:r>
      <w:r>
        <w:t></w:t>
      </w:r>
      <w:r>
        <w:rPr>
          <w:rFonts w:hint="eastAsia"/>
        </w:rPr>
        <w:t>припинення</w:t>
      </w:r>
      <w:r>
        <w:t></w:t>
      </w:r>
      <w:r>
        <w:rPr>
          <w:rFonts w:hint="eastAsia"/>
        </w:rPr>
        <w:t>державної</w:t>
      </w:r>
      <w:r>
        <w:t></w:t>
      </w:r>
      <w:r>
        <w:rPr>
          <w:rFonts w:hint="eastAsia"/>
        </w:rPr>
        <w:t>служби</w:t>
      </w:r>
      <w:r>
        <w:t></w:t>
      </w:r>
      <w:r>
        <w:rPr>
          <w:rFonts w:hint="eastAsia"/>
        </w:rPr>
        <w:t>в</w:t>
      </w:r>
      <w:r>
        <w:t></w:t>
      </w:r>
      <w:r>
        <w:rPr>
          <w:rFonts w:hint="eastAsia"/>
        </w:rPr>
        <w:t>разі</w:t>
      </w:r>
      <w:r>
        <w:t></w:t>
      </w:r>
      <w:r>
        <w:rPr>
          <w:rFonts w:hint="eastAsia"/>
        </w:rPr>
        <w:t>незгоди</w:t>
      </w:r>
      <w:r>
        <w:t></w:t>
      </w:r>
      <w:r>
        <w:rPr>
          <w:rFonts w:hint="eastAsia"/>
        </w:rPr>
        <w:t>державного</w:t>
      </w:r>
    </w:p>
    <w:p w:rsidR="006366CE" w:rsidRDefault="006366CE" w:rsidP="006366CE">
      <w:r>
        <w:rPr>
          <w:rFonts w:hint="eastAsia"/>
        </w:rPr>
        <w:t>службовця</w:t>
      </w:r>
      <w:r>
        <w:t></w:t>
      </w:r>
      <w:r>
        <w:rPr>
          <w:rFonts w:hint="eastAsia"/>
        </w:rPr>
        <w:t>на</w:t>
      </w:r>
      <w:r>
        <w:t></w:t>
      </w:r>
      <w:r>
        <w:rPr>
          <w:rFonts w:hint="eastAsia"/>
        </w:rPr>
        <w:t>її</w:t>
      </w:r>
      <w:r>
        <w:t></w:t>
      </w:r>
      <w:r>
        <w:rPr>
          <w:rFonts w:hint="eastAsia"/>
        </w:rPr>
        <w:t>проходження</w:t>
      </w:r>
      <w:r>
        <w:t></w:t>
      </w:r>
      <w:r>
        <w:rPr>
          <w:rFonts w:hint="eastAsia"/>
        </w:rPr>
        <w:t>у</w:t>
      </w:r>
      <w:r>
        <w:t></w:t>
      </w:r>
      <w:r>
        <w:rPr>
          <w:rFonts w:hint="eastAsia"/>
        </w:rPr>
        <w:t>зв’язку</w:t>
      </w:r>
      <w:r>
        <w:t></w:t>
      </w:r>
      <w:r>
        <w:rPr>
          <w:rFonts w:hint="eastAsia"/>
        </w:rPr>
        <w:t>зі</w:t>
      </w:r>
      <w:r>
        <w:t></w:t>
      </w:r>
      <w:r>
        <w:rPr>
          <w:rFonts w:hint="eastAsia"/>
        </w:rPr>
        <w:t>зміною</w:t>
      </w:r>
      <w:r>
        <w:t></w:t>
      </w:r>
      <w:r>
        <w:rPr>
          <w:rFonts w:hint="eastAsia"/>
        </w:rPr>
        <w:t>істотних</w:t>
      </w:r>
      <w:r>
        <w:t></w:t>
      </w:r>
      <w:r>
        <w:rPr>
          <w:rFonts w:hint="eastAsia"/>
        </w:rPr>
        <w:t>умов</w:t>
      </w:r>
      <w:r>
        <w:t></w:t>
      </w:r>
      <w:r>
        <w:t></w:t>
      </w:r>
      <w:r>
        <w:rPr>
          <w:rFonts w:hint="eastAsia"/>
        </w:rPr>
        <w:t>п</w:t>
      </w:r>
      <w:r>
        <w:t></w:t>
      </w:r>
      <w:r>
        <w:t></w:t>
      </w:r>
      <w:r>
        <w:t></w:t>
      </w:r>
      <w:r>
        <w:t></w:t>
      </w:r>
      <w:r>
        <w:rPr>
          <w:rFonts w:hint="eastAsia"/>
        </w:rPr>
        <w:t>ч</w:t>
      </w:r>
      <w:r>
        <w:t></w:t>
      </w:r>
      <w:r>
        <w:t></w:t>
      </w:r>
      <w:r>
        <w:t></w:t>
      </w:r>
    </w:p>
    <w:p w:rsidR="006366CE" w:rsidRDefault="006366CE" w:rsidP="006366CE">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t></w:t>
      </w:r>
      <w:r>
        <w:t></w:t>
      </w:r>
      <w:r>
        <w:rPr>
          <w:rFonts w:hint="eastAsia"/>
        </w:rPr>
        <w:t>а</w:t>
      </w:r>
      <w:r>
        <w:t></w:t>
      </w:r>
      <w:r>
        <w:rPr>
          <w:rFonts w:hint="eastAsia"/>
        </w:rPr>
        <w:t>також</w:t>
      </w:r>
      <w:r>
        <w:t></w:t>
      </w:r>
      <w:r>
        <w:rPr>
          <w:rFonts w:hint="eastAsia"/>
        </w:rPr>
        <w:t>з</w:t>
      </w:r>
      <w:r>
        <w:t></w:t>
      </w:r>
      <w:r>
        <w:rPr>
          <w:rFonts w:hint="eastAsia"/>
        </w:rPr>
        <w:t>метою</w:t>
      </w:r>
    </w:p>
    <w:p w:rsidR="006366CE" w:rsidRDefault="006366CE" w:rsidP="006366CE">
      <w:r>
        <w:rPr>
          <w:rFonts w:hint="eastAsia"/>
        </w:rPr>
        <w:t>забезпечення</w:t>
      </w:r>
      <w:r>
        <w:t></w:t>
      </w:r>
      <w:r>
        <w:rPr>
          <w:rFonts w:hint="eastAsia"/>
        </w:rPr>
        <w:t>всебічного</w:t>
      </w:r>
      <w:r>
        <w:t></w:t>
      </w:r>
      <w:r>
        <w:rPr>
          <w:rFonts w:hint="eastAsia"/>
        </w:rPr>
        <w:t>захисту</w:t>
      </w:r>
      <w:r>
        <w:t></w:t>
      </w:r>
      <w:r>
        <w:rPr>
          <w:rFonts w:hint="eastAsia"/>
        </w:rPr>
        <w:t>трудових</w:t>
      </w:r>
      <w:r>
        <w:t></w:t>
      </w:r>
      <w:r>
        <w:rPr>
          <w:rFonts w:hint="eastAsia"/>
        </w:rPr>
        <w:t>прав</w:t>
      </w:r>
      <w:r>
        <w:t></w:t>
      </w:r>
      <w:r>
        <w:rPr>
          <w:rFonts w:hint="eastAsia"/>
        </w:rPr>
        <w:t>і</w:t>
      </w:r>
      <w:r>
        <w:t></w:t>
      </w:r>
      <w:r>
        <w:rPr>
          <w:rFonts w:hint="eastAsia"/>
        </w:rPr>
        <w:t>законних</w:t>
      </w:r>
      <w:r>
        <w:t></w:t>
      </w:r>
      <w:r>
        <w:rPr>
          <w:rFonts w:hint="eastAsia"/>
        </w:rPr>
        <w:t>інтересів</w:t>
      </w:r>
    </w:p>
    <w:p w:rsidR="006366CE" w:rsidRDefault="006366CE" w:rsidP="006366CE">
      <w:r>
        <w:rPr>
          <w:rFonts w:hint="eastAsia"/>
        </w:rPr>
        <w:t>держслужбовців</w:t>
      </w:r>
      <w:r>
        <w:t></w:t>
      </w:r>
      <w:r>
        <w:rPr>
          <w:rFonts w:hint="eastAsia"/>
        </w:rPr>
        <w:t>дотримуємося</w:t>
      </w:r>
      <w:r>
        <w:t></w:t>
      </w:r>
      <w:r>
        <w:rPr>
          <w:rFonts w:hint="eastAsia"/>
        </w:rPr>
        <w:t>думки</w:t>
      </w:r>
      <w:r>
        <w:t></w:t>
      </w:r>
      <w:r>
        <w:rPr>
          <w:rFonts w:hint="eastAsia"/>
        </w:rPr>
        <w:t>про</w:t>
      </w:r>
      <w:r>
        <w:t></w:t>
      </w:r>
      <w:r>
        <w:rPr>
          <w:rFonts w:hint="eastAsia"/>
        </w:rPr>
        <w:t>усунення</w:t>
      </w:r>
      <w:r>
        <w:t></w:t>
      </w:r>
      <w:r>
        <w:rPr>
          <w:rFonts w:hint="eastAsia"/>
        </w:rPr>
        <w:t>з</w:t>
      </w:r>
      <w:r>
        <w:t></w:t>
      </w:r>
      <w:r>
        <w:rPr>
          <w:rFonts w:hint="eastAsia"/>
        </w:rPr>
        <w:t>кола</w:t>
      </w:r>
      <w:r>
        <w:t></w:t>
      </w:r>
      <w:r>
        <w:rPr>
          <w:rFonts w:hint="eastAsia"/>
        </w:rPr>
        <w:t>підстав</w:t>
      </w:r>
      <w:r>
        <w:t></w:t>
      </w:r>
      <w:r>
        <w:rPr>
          <w:rFonts w:hint="eastAsia"/>
        </w:rPr>
        <w:t>для</w:t>
      </w:r>
    </w:p>
    <w:p w:rsidR="006366CE" w:rsidRDefault="006366CE" w:rsidP="006366CE">
      <w:r>
        <w:rPr>
          <w:rFonts w:hint="eastAsia"/>
        </w:rPr>
        <w:t>зміни</w:t>
      </w:r>
      <w:r>
        <w:t></w:t>
      </w:r>
      <w:r>
        <w:rPr>
          <w:rFonts w:hint="eastAsia"/>
        </w:rPr>
        <w:t>передбачених</w:t>
      </w:r>
      <w:r>
        <w:t></w:t>
      </w:r>
      <w:r>
        <w:rPr>
          <w:rFonts w:hint="eastAsia"/>
        </w:rPr>
        <w:t>ч</w:t>
      </w:r>
      <w:r>
        <w:t></w:t>
      </w:r>
      <w:r>
        <w:t></w:t>
      </w:r>
      <w:r>
        <w:t></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p>
    <w:p w:rsidR="006366CE" w:rsidRDefault="006366CE" w:rsidP="006366CE">
      <w:r>
        <w:rPr>
          <w:rFonts w:hint="eastAsia"/>
        </w:rPr>
        <w:t>істотних</w:t>
      </w:r>
      <w:r>
        <w:t></w:t>
      </w:r>
      <w:r>
        <w:rPr>
          <w:rFonts w:hint="eastAsia"/>
        </w:rPr>
        <w:t>умов</w:t>
      </w:r>
      <w:r>
        <w:t></w:t>
      </w:r>
      <w:r>
        <w:rPr>
          <w:rFonts w:hint="eastAsia"/>
        </w:rPr>
        <w:t>державної</w:t>
      </w:r>
      <w:r>
        <w:t></w:t>
      </w:r>
      <w:r>
        <w:rPr>
          <w:rFonts w:hint="eastAsia"/>
        </w:rPr>
        <w:t>служби</w:t>
      </w:r>
      <w:r>
        <w:t></w:t>
      </w:r>
      <w:r>
        <w:rPr>
          <w:rFonts w:hint="eastAsia"/>
        </w:rPr>
        <w:t>зменшення</w:t>
      </w:r>
      <w:r>
        <w:t></w:t>
      </w:r>
      <w:r>
        <w:rPr>
          <w:rFonts w:hint="eastAsia"/>
        </w:rPr>
        <w:t>фонду</w:t>
      </w:r>
      <w:r>
        <w:t></w:t>
      </w:r>
      <w:r>
        <w:rPr>
          <w:rFonts w:hint="eastAsia"/>
        </w:rPr>
        <w:t>оплати</w:t>
      </w:r>
      <w:r>
        <w:t></w:t>
      </w:r>
      <w:r>
        <w:rPr>
          <w:rFonts w:hint="eastAsia"/>
        </w:rPr>
        <w:t>праці</w:t>
      </w:r>
    </w:p>
    <w:p w:rsidR="006366CE" w:rsidRDefault="006366CE" w:rsidP="006366CE">
      <w:r>
        <w:rPr>
          <w:rFonts w:hint="eastAsia"/>
        </w:rPr>
        <w:t>державного</w:t>
      </w:r>
      <w:r>
        <w:t></w:t>
      </w:r>
      <w:r>
        <w:rPr>
          <w:rFonts w:hint="eastAsia"/>
        </w:rPr>
        <w:t>органу</w:t>
      </w:r>
      <w:r>
        <w:t></w:t>
      </w:r>
      <w:r>
        <w:rPr>
          <w:rFonts w:hint="eastAsia"/>
        </w:rPr>
        <w:t>як</w:t>
      </w:r>
      <w:r>
        <w:t></w:t>
      </w:r>
      <w:r>
        <w:rPr>
          <w:rFonts w:hint="eastAsia"/>
        </w:rPr>
        <w:t>процедури</w:t>
      </w:r>
      <w:r>
        <w:t></w:t>
      </w:r>
      <w:r>
        <w:t></w:t>
      </w:r>
      <w:r>
        <w:rPr>
          <w:rFonts w:hint="eastAsia"/>
        </w:rPr>
        <w:t>що</w:t>
      </w:r>
      <w:r>
        <w:t></w:t>
      </w:r>
      <w:r>
        <w:rPr>
          <w:rFonts w:hint="eastAsia"/>
        </w:rPr>
        <w:t>належить</w:t>
      </w:r>
      <w:r>
        <w:t></w:t>
      </w:r>
      <w:r>
        <w:rPr>
          <w:rFonts w:hint="eastAsia"/>
        </w:rPr>
        <w:t>до</w:t>
      </w:r>
      <w:r>
        <w:t></w:t>
      </w:r>
      <w:r>
        <w:rPr>
          <w:rFonts w:hint="eastAsia"/>
        </w:rPr>
        <w:t>виключної</w:t>
      </w:r>
      <w:r>
        <w:t></w:t>
      </w:r>
      <w:r>
        <w:rPr>
          <w:rFonts w:hint="eastAsia"/>
        </w:rPr>
        <w:t>й</w:t>
      </w:r>
    </w:p>
    <w:p w:rsidR="006366CE" w:rsidRDefault="006366CE" w:rsidP="006366CE">
      <w:r>
        <w:rPr>
          <w:rFonts w:hint="eastAsia"/>
        </w:rPr>
        <w:t>беззастережної</w:t>
      </w:r>
      <w:r>
        <w:t></w:t>
      </w:r>
      <w:r>
        <w:rPr>
          <w:rFonts w:hint="eastAsia"/>
        </w:rPr>
        <w:t>компетенції</w:t>
      </w:r>
      <w:r>
        <w:t></w:t>
      </w:r>
      <w:r>
        <w:rPr>
          <w:rFonts w:hint="eastAsia"/>
        </w:rPr>
        <w:t>відповідних</w:t>
      </w:r>
      <w:r>
        <w:t></w:t>
      </w:r>
      <w:r>
        <w:rPr>
          <w:rFonts w:hint="eastAsia"/>
        </w:rPr>
        <w:t>державних</w:t>
      </w:r>
      <w:r>
        <w:t></w:t>
      </w:r>
      <w:r>
        <w:rPr>
          <w:rFonts w:hint="eastAsia"/>
        </w:rPr>
        <w:t>органів</w:t>
      </w:r>
      <w:r>
        <w:t></w:t>
      </w:r>
      <w:r>
        <w:rPr>
          <w:rFonts w:hint="eastAsia"/>
        </w:rPr>
        <w:t>і</w:t>
      </w:r>
      <w:r>
        <w:t></w:t>
      </w:r>
      <w:r>
        <w:rPr>
          <w:rFonts w:hint="eastAsia"/>
        </w:rPr>
        <w:t>провадиться</w:t>
      </w:r>
    </w:p>
    <w:p w:rsidR="006366CE" w:rsidRDefault="006366CE" w:rsidP="006366CE">
      <w:r>
        <w:rPr>
          <w:rFonts w:hint="eastAsia"/>
        </w:rPr>
        <w:t>без</w:t>
      </w:r>
      <w:r>
        <w:t></w:t>
      </w:r>
      <w:r>
        <w:rPr>
          <w:rFonts w:hint="eastAsia"/>
        </w:rPr>
        <w:t>участі</w:t>
      </w:r>
      <w:r>
        <w:t></w:t>
      </w:r>
      <w:r>
        <w:rPr>
          <w:rFonts w:hint="eastAsia"/>
        </w:rPr>
        <w:t>представників</w:t>
      </w:r>
      <w:r>
        <w:t></w:t>
      </w:r>
      <w:r>
        <w:rPr>
          <w:rFonts w:hint="eastAsia"/>
        </w:rPr>
        <w:t>держслужбовців</w:t>
      </w:r>
      <w:r>
        <w:t></w:t>
      </w:r>
      <w:r>
        <w:t></w:t>
      </w:r>
      <w:r>
        <w:rPr>
          <w:rFonts w:hint="eastAsia"/>
        </w:rPr>
        <w:t>Ця</w:t>
      </w:r>
      <w:r>
        <w:t></w:t>
      </w:r>
      <w:r>
        <w:rPr>
          <w:rFonts w:hint="eastAsia"/>
        </w:rPr>
        <w:t>позиція</w:t>
      </w:r>
      <w:r>
        <w:t></w:t>
      </w:r>
      <w:r>
        <w:rPr>
          <w:rFonts w:hint="eastAsia"/>
        </w:rPr>
        <w:t>відповідає</w:t>
      </w:r>
      <w:r>
        <w:t></w:t>
      </w:r>
      <w:r>
        <w:rPr>
          <w:rFonts w:hint="eastAsia"/>
        </w:rPr>
        <w:t>вимогам</w:t>
      </w:r>
    </w:p>
    <w:p w:rsidR="006366CE" w:rsidRDefault="006366CE" w:rsidP="006366CE">
      <w:r>
        <w:rPr>
          <w:rFonts w:hint="eastAsia"/>
        </w:rPr>
        <w:t>ч</w:t>
      </w:r>
      <w:r>
        <w:t></w:t>
      </w:r>
      <w:r>
        <w:t></w:t>
      </w:r>
      <w:r>
        <w:t></w:t>
      </w:r>
      <w:r>
        <w:t></w:t>
      </w:r>
      <w:r>
        <w:rPr>
          <w:rFonts w:hint="eastAsia"/>
        </w:rPr>
        <w:t>ст</w:t>
      </w:r>
      <w:r>
        <w:t></w:t>
      </w:r>
      <w:r>
        <w:t></w:t>
      </w:r>
      <w:r>
        <w:t></w:t>
      </w:r>
      <w:r>
        <w:t></w:t>
      </w:r>
      <w:r>
        <w:t></w:t>
      </w:r>
      <w:r>
        <w:rPr>
          <w:rFonts w:hint="eastAsia"/>
        </w:rPr>
        <w:t>Бюджетного</w:t>
      </w:r>
      <w:r>
        <w:t></w:t>
      </w:r>
      <w:r>
        <w:rPr>
          <w:rFonts w:hint="eastAsia"/>
        </w:rPr>
        <w:t>кодексу</w:t>
      </w:r>
      <w:r>
        <w:t></w:t>
      </w:r>
      <w:r>
        <w:rPr>
          <w:rFonts w:hint="eastAsia"/>
        </w:rPr>
        <w:t>України</w:t>
      </w:r>
      <w:r>
        <w:t></w:t>
      </w:r>
      <w:r>
        <w:t></w:t>
      </w:r>
      <w:r>
        <w:rPr>
          <w:rFonts w:hint="eastAsia"/>
        </w:rPr>
        <w:t>за</w:t>
      </w:r>
      <w:r>
        <w:t></w:t>
      </w:r>
      <w:r>
        <w:rPr>
          <w:rFonts w:hint="eastAsia"/>
        </w:rPr>
        <w:t>якою</w:t>
      </w:r>
      <w:r>
        <w:t></w:t>
      </w:r>
      <w:r>
        <w:rPr>
          <w:rFonts w:hint="eastAsia"/>
        </w:rPr>
        <w:t>оплата</w:t>
      </w:r>
      <w:r>
        <w:t></w:t>
      </w:r>
      <w:r>
        <w:rPr>
          <w:rFonts w:hint="eastAsia"/>
        </w:rPr>
        <w:t>праці</w:t>
      </w:r>
      <w:r>
        <w:t></w:t>
      </w:r>
      <w:r>
        <w:rPr>
          <w:rFonts w:hint="eastAsia"/>
        </w:rPr>
        <w:t>працівників</w:t>
      </w:r>
    </w:p>
    <w:p w:rsidR="006366CE" w:rsidRDefault="006366CE" w:rsidP="006366CE">
      <w:r>
        <w:rPr>
          <w:rFonts w:hint="eastAsia"/>
        </w:rPr>
        <w:t>бюджетних</w:t>
      </w:r>
      <w:r>
        <w:t></w:t>
      </w:r>
      <w:r>
        <w:rPr>
          <w:rFonts w:hint="eastAsia"/>
        </w:rPr>
        <w:t>установ</w:t>
      </w:r>
      <w:r>
        <w:t></w:t>
      </w:r>
      <w:r>
        <w:rPr>
          <w:rFonts w:hint="eastAsia"/>
        </w:rPr>
        <w:t>і</w:t>
      </w:r>
      <w:r>
        <w:t></w:t>
      </w:r>
      <w:r>
        <w:rPr>
          <w:rFonts w:hint="eastAsia"/>
        </w:rPr>
        <w:t>нарахування</w:t>
      </w:r>
      <w:r>
        <w:t></w:t>
      </w:r>
      <w:r>
        <w:rPr>
          <w:rFonts w:hint="eastAsia"/>
        </w:rPr>
        <w:t>на</w:t>
      </w:r>
      <w:r>
        <w:t></w:t>
      </w:r>
      <w:r>
        <w:rPr>
          <w:rFonts w:hint="eastAsia"/>
        </w:rPr>
        <w:t>заробітну</w:t>
      </w:r>
      <w:r>
        <w:t></w:t>
      </w:r>
      <w:r>
        <w:rPr>
          <w:rFonts w:hint="eastAsia"/>
        </w:rPr>
        <w:t>плату</w:t>
      </w:r>
      <w:r>
        <w:t></w:t>
      </w:r>
      <w:r>
        <w:rPr>
          <w:rFonts w:hint="eastAsia"/>
        </w:rPr>
        <w:t>належать</w:t>
      </w:r>
      <w:r>
        <w:t></w:t>
      </w:r>
      <w:r>
        <w:rPr>
          <w:rFonts w:hint="eastAsia"/>
        </w:rPr>
        <w:t>до</w:t>
      </w:r>
    </w:p>
    <w:p w:rsidR="006366CE" w:rsidRDefault="006366CE" w:rsidP="006366CE">
      <w:r>
        <w:rPr>
          <w:rFonts w:hint="eastAsia"/>
        </w:rPr>
        <w:t>захищених</w:t>
      </w:r>
      <w:r>
        <w:t></w:t>
      </w:r>
      <w:r>
        <w:rPr>
          <w:rFonts w:hint="eastAsia"/>
        </w:rPr>
        <w:t>видатків</w:t>
      </w:r>
      <w:r>
        <w:t></w:t>
      </w:r>
      <w:r>
        <w:rPr>
          <w:rFonts w:hint="eastAsia"/>
        </w:rPr>
        <w:t>бюджету</w:t>
      </w:r>
      <w:r>
        <w:t></w:t>
      </w:r>
      <w:r>
        <w:rPr>
          <w:rFonts w:hint="eastAsia"/>
        </w:rPr>
        <w:t>–</w:t>
      </w:r>
      <w:r>
        <w:t></w:t>
      </w:r>
      <w:r>
        <w:rPr>
          <w:rFonts w:hint="eastAsia"/>
        </w:rPr>
        <w:t>видатків</w:t>
      </w:r>
      <w:r>
        <w:t></w:t>
      </w:r>
      <w:r>
        <w:rPr>
          <w:rFonts w:hint="eastAsia"/>
        </w:rPr>
        <w:t>його</w:t>
      </w:r>
      <w:r>
        <w:t></w:t>
      </w:r>
      <w:r>
        <w:rPr>
          <w:rFonts w:hint="eastAsia"/>
        </w:rPr>
        <w:t>загального</w:t>
      </w:r>
      <w:r>
        <w:t></w:t>
      </w:r>
      <w:r>
        <w:rPr>
          <w:rFonts w:hint="eastAsia"/>
        </w:rPr>
        <w:t>фонду</w:t>
      </w:r>
      <w:r>
        <w:t></w:t>
      </w:r>
      <w:r>
        <w:t></w:t>
      </w:r>
      <w:r>
        <w:rPr>
          <w:rFonts w:hint="eastAsia"/>
        </w:rPr>
        <w:t>обсяг</w:t>
      </w:r>
    </w:p>
    <w:p w:rsidR="006366CE" w:rsidRDefault="006366CE" w:rsidP="006366CE">
      <w:r>
        <w:rPr>
          <w:rFonts w:hint="eastAsia"/>
        </w:rPr>
        <w:t>яких</w:t>
      </w:r>
      <w:r>
        <w:t></w:t>
      </w:r>
      <w:r>
        <w:rPr>
          <w:rFonts w:hint="eastAsia"/>
        </w:rPr>
        <w:t>не</w:t>
      </w:r>
      <w:r>
        <w:t></w:t>
      </w:r>
      <w:r>
        <w:rPr>
          <w:rFonts w:hint="eastAsia"/>
        </w:rPr>
        <w:t>може</w:t>
      </w:r>
      <w:r>
        <w:t></w:t>
      </w:r>
      <w:r>
        <w:rPr>
          <w:rFonts w:hint="eastAsia"/>
        </w:rPr>
        <w:t>змінюватися</w:t>
      </w:r>
      <w:r>
        <w:t></w:t>
      </w:r>
      <w:r>
        <w:rPr>
          <w:rFonts w:hint="eastAsia"/>
        </w:rPr>
        <w:t>при</w:t>
      </w:r>
      <w:r>
        <w:t></w:t>
      </w:r>
      <w:r>
        <w:rPr>
          <w:rFonts w:hint="eastAsia"/>
        </w:rPr>
        <w:t>скороченні</w:t>
      </w:r>
      <w:r>
        <w:t></w:t>
      </w:r>
      <w:r>
        <w:rPr>
          <w:rFonts w:hint="eastAsia"/>
        </w:rPr>
        <w:t>затверджених</w:t>
      </w:r>
      <w:r>
        <w:t></w:t>
      </w:r>
      <w:r>
        <w:rPr>
          <w:rFonts w:hint="eastAsia"/>
        </w:rPr>
        <w:t>бюджетних</w:t>
      </w:r>
    </w:p>
    <w:p w:rsidR="006366CE" w:rsidRDefault="006366CE" w:rsidP="006366CE">
      <w:r>
        <w:rPr>
          <w:rFonts w:hint="eastAsia"/>
        </w:rPr>
        <w:t>призначень</w:t>
      </w:r>
      <w:r>
        <w:t></w:t>
      </w:r>
      <w:r>
        <w:t></w:t>
      </w:r>
      <w:r>
        <w:rPr>
          <w:rFonts w:hint="eastAsia"/>
        </w:rPr>
        <w:t>а</w:t>
      </w:r>
      <w:r>
        <w:t></w:t>
      </w:r>
      <w:r>
        <w:rPr>
          <w:rFonts w:hint="eastAsia"/>
        </w:rPr>
        <w:t>також</w:t>
      </w:r>
      <w:r>
        <w:t></w:t>
      </w:r>
      <w:r>
        <w:rPr>
          <w:rFonts w:hint="eastAsia"/>
        </w:rPr>
        <w:t>ч</w:t>
      </w:r>
      <w:r>
        <w:t></w:t>
      </w:r>
      <w:r>
        <w:t></w:t>
      </w:r>
      <w:r>
        <w:t></w:t>
      </w:r>
      <w:r>
        <w:t></w:t>
      </w:r>
      <w:r>
        <w:rPr>
          <w:rFonts w:hint="eastAsia"/>
        </w:rPr>
        <w:t>ст</w:t>
      </w:r>
      <w:r>
        <w:t></w:t>
      </w:r>
      <w:r>
        <w:t></w:t>
      </w:r>
      <w:r>
        <w:t></w:t>
      </w:r>
      <w:r>
        <w:t></w:t>
      </w:r>
      <w:r>
        <w:t></w:t>
      </w:r>
      <w:r>
        <w:rPr>
          <w:rFonts w:hint="eastAsia"/>
        </w:rPr>
        <w:t>указаного</w:t>
      </w:r>
      <w:r>
        <w:t></w:t>
      </w:r>
      <w:r>
        <w:rPr>
          <w:rFonts w:hint="eastAsia"/>
        </w:rPr>
        <w:t>Закону</w:t>
      </w:r>
      <w:r>
        <w:t></w:t>
      </w:r>
      <w:r>
        <w:t></w:t>
      </w:r>
      <w:r>
        <w:rPr>
          <w:rFonts w:hint="eastAsia"/>
        </w:rPr>
        <w:t>за</w:t>
      </w:r>
      <w:r>
        <w:t></w:t>
      </w:r>
      <w:r>
        <w:rPr>
          <w:rFonts w:hint="eastAsia"/>
        </w:rPr>
        <w:t>якою</w:t>
      </w:r>
      <w:r>
        <w:t></w:t>
      </w:r>
      <w:r>
        <w:rPr>
          <w:rFonts w:hint="eastAsia"/>
        </w:rPr>
        <w:t>скорочення</w:t>
      </w:r>
    </w:p>
    <w:p w:rsidR="006366CE" w:rsidRDefault="006366CE" w:rsidP="006366CE">
      <w:r>
        <w:t></w:t>
      </w:r>
      <w:r>
        <w:t></w:t>
      </w:r>
      <w:r>
        <w:t></w:t>
      </w:r>
    </w:p>
    <w:p w:rsidR="006366CE" w:rsidRDefault="006366CE" w:rsidP="006366CE">
      <w:r>
        <w:rPr>
          <w:rFonts w:hint="eastAsia"/>
        </w:rPr>
        <w:t>бюджетних</w:t>
      </w:r>
      <w:r>
        <w:t></w:t>
      </w:r>
      <w:r>
        <w:rPr>
          <w:rFonts w:hint="eastAsia"/>
        </w:rPr>
        <w:t>асигнувань</w:t>
      </w:r>
      <w:r>
        <w:t></w:t>
      </w:r>
      <w:r>
        <w:rPr>
          <w:rFonts w:hint="eastAsia"/>
        </w:rPr>
        <w:t>не</w:t>
      </w:r>
      <w:r>
        <w:t></w:t>
      </w:r>
      <w:r>
        <w:rPr>
          <w:rFonts w:hint="eastAsia"/>
        </w:rPr>
        <w:t>може</w:t>
      </w:r>
      <w:r>
        <w:t></w:t>
      </w:r>
      <w:r>
        <w:rPr>
          <w:rFonts w:hint="eastAsia"/>
        </w:rPr>
        <w:t>бути</w:t>
      </w:r>
      <w:r>
        <w:t></w:t>
      </w:r>
      <w:r>
        <w:rPr>
          <w:rFonts w:hint="eastAsia"/>
        </w:rPr>
        <w:t>підставою</w:t>
      </w:r>
      <w:r>
        <w:t></w:t>
      </w:r>
      <w:r>
        <w:rPr>
          <w:rFonts w:hint="eastAsia"/>
        </w:rPr>
        <w:t>для</w:t>
      </w:r>
      <w:r>
        <w:t></w:t>
      </w:r>
      <w:r>
        <w:rPr>
          <w:rFonts w:hint="eastAsia"/>
        </w:rPr>
        <w:t>зменшення</w:t>
      </w:r>
    </w:p>
    <w:p w:rsidR="006366CE" w:rsidRDefault="006366CE" w:rsidP="006366CE">
      <w:r>
        <w:rPr>
          <w:rFonts w:hint="eastAsia"/>
        </w:rPr>
        <w:t>посадових</w:t>
      </w:r>
      <w:r>
        <w:t></w:t>
      </w:r>
      <w:r>
        <w:rPr>
          <w:rFonts w:hint="eastAsia"/>
        </w:rPr>
        <w:t>окладів</w:t>
      </w:r>
      <w:r>
        <w:t></w:t>
      </w:r>
      <w:r>
        <w:rPr>
          <w:rFonts w:hint="eastAsia"/>
        </w:rPr>
        <w:t>і</w:t>
      </w:r>
      <w:r>
        <w:t></w:t>
      </w:r>
      <w:r>
        <w:rPr>
          <w:rFonts w:hint="eastAsia"/>
        </w:rPr>
        <w:t>надбавок</w:t>
      </w:r>
      <w:r>
        <w:t></w:t>
      </w:r>
      <w:r>
        <w:rPr>
          <w:rFonts w:hint="eastAsia"/>
        </w:rPr>
        <w:t>до</w:t>
      </w:r>
      <w:r>
        <w:t></w:t>
      </w:r>
      <w:r>
        <w:rPr>
          <w:rFonts w:hint="eastAsia"/>
        </w:rPr>
        <w:t>них</w:t>
      </w:r>
      <w:r>
        <w:t></w:t>
      </w:r>
    </w:p>
    <w:p w:rsidR="006366CE" w:rsidRDefault="006366CE" w:rsidP="006366CE">
      <w:r>
        <w:t></w:t>
      </w:r>
      <w:r>
        <w:t></w:t>
      </w:r>
      <w:r>
        <w:t></w:t>
      </w:r>
      <w:r>
        <w:rPr>
          <w:rFonts w:hint="eastAsia"/>
        </w:rPr>
        <w:t>Структуру</w:t>
      </w:r>
      <w:r>
        <w:t></w:t>
      </w:r>
      <w:r>
        <w:rPr>
          <w:rFonts w:hint="eastAsia"/>
        </w:rPr>
        <w:t>заробітної</w:t>
      </w:r>
      <w:r>
        <w:t></w:t>
      </w:r>
      <w:r>
        <w:rPr>
          <w:rFonts w:hint="eastAsia"/>
        </w:rPr>
        <w:t>плати</w:t>
      </w:r>
      <w:r>
        <w:t></w:t>
      </w:r>
      <w:r>
        <w:rPr>
          <w:rFonts w:hint="eastAsia"/>
        </w:rPr>
        <w:t>державного</w:t>
      </w:r>
      <w:r>
        <w:t></w:t>
      </w:r>
      <w:r>
        <w:rPr>
          <w:rFonts w:hint="eastAsia"/>
        </w:rPr>
        <w:t>службовця</w:t>
      </w:r>
      <w:r>
        <w:t></w:t>
      </w:r>
      <w:r>
        <w:rPr>
          <w:rFonts w:hint="eastAsia"/>
        </w:rPr>
        <w:t>утворюють</w:t>
      </w:r>
    </w:p>
    <w:p w:rsidR="006366CE" w:rsidRDefault="006366CE" w:rsidP="006366CE">
      <w:r>
        <w:rPr>
          <w:rFonts w:hint="eastAsia"/>
        </w:rPr>
        <w:t>нижченаведені</w:t>
      </w:r>
      <w:r>
        <w:t></w:t>
      </w:r>
      <w:r>
        <w:rPr>
          <w:rFonts w:hint="eastAsia"/>
        </w:rPr>
        <w:t>складники</w:t>
      </w:r>
      <w:r>
        <w:t></w:t>
      </w:r>
      <w:r>
        <w:t></w:t>
      </w:r>
      <w:r>
        <w:rPr>
          <w:rFonts w:hint="eastAsia"/>
        </w:rPr>
        <w:t>а</w:t>
      </w:r>
      <w:r>
        <w:t></w:t>
      </w:r>
      <w:r>
        <w:rPr>
          <w:rFonts w:hint="eastAsia"/>
        </w:rPr>
        <w:t>саме</w:t>
      </w:r>
      <w:r>
        <w:t></w:t>
      </w:r>
    </w:p>
    <w:p w:rsidR="006366CE" w:rsidRDefault="006366CE" w:rsidP="006366CE">
      <w:r>
        <w:rPr>
          <w:rFonts w:hint="eastAsia"/>
        </w:rPr>
        <w:t>–</w:t>
      </w:r>
      <w:r>
        <w:t></w:t>
      </w:r>
      <w:r>
        <w:rPr>
          <w:rFonts w:hint="eastAsia"/>
        </w:rPr>
        <w:t>посадовий</w:t>
      </w:r>
      <w:r>
        <w:t></w:t>
      </w:r>
      <w:r>
        <w:rPr>
          <w:rFonts w:hint="eastAsia"/>
        </w:rPr>
        <w:t>оклад</w:t>
      </w:r>
      <w:r>
        <w:t></w:t>
      </w:r>
      <w:r>
        <w:rPr>
          <w:rFonts w:hint="eastAsia"/>
        </w:rPr>
        <w:t>–</w:t>
      </w:r>
      <w:r>
        <w:t></w:t>
      </w:r>
      <w:r>
        <w:rPr>
          <w:rFonts w:hint="eastAsia"/>
        </w:rPr>
        <w:t>головний</w:t>
      </w:r>
      <w:r>
        <w:t></w:t>
      </w:r>
      <w:r>
        <w:t></w:t>
      </w:r>
      <w:r>
        <w:rPr>
          <w:rFonts w:hint="eastAsia"/>
        </w:rPr>
        <w:t>базовий</w:t>
      </w:r>
      <w:r>
        <w:t></w:t>
      </w:r>
      <w:r>
        <w:t></w:t>
      </w:r>
      <w:r>
        <w:rPr>
          <w:rFonts w:hint="eastAsia"/>
        </w:rPr>
        <w:t>складник</w:t>
      </w:r>
      <w:r>
        <w:t></w:t>
      </w:r>
      <w:r>
        <w:rPr>
          <w:rFonts w:hint="eastAsia"/>
        </w:rPr>
        <w:t>заробітної</w:t>
      </w:r>
      <w:r>
        <w:t></w:t>
      </w:r>
      <w:r>
        <w:rPr>
          <w:rFonts w:hint="eastAsia"/>
        </w:rPr>
        <w:t>плати</w:t>
      </w:r>
    </w:p>
    <w:p w:rsidR="006366CE" w:rsidRDefault="006366CE" w:rsidP="006366CE">
      <w:r>
        <w:rPr>
          <w:rFonts w:hint="eastAsia"/>
        </w:rPr>
        <w:t>державного</w:t>
      </w:r>
      <w:r>
        <w:t></w:t>
      </w:r>
      <w:r>
        <w:rPr>
          <w:rFonts w:hint="eastAsia"/>
        </w:rPr>
        <w:t>службовця</w:t>
      </w:r>
      <w:r>
        <w:t></w:t>
      </w:r>
      <w:r>
        <w:t></w:t>
      </w:r>
      <w:r>
        <w:rPr>
          <w:rFonts w:hint="eastAsia"/>
        </w:rPr>
        <w:t>Це</w:t>
      </w:r>
      <w:r>
        <w:t></w:t>
      </w:r>
      <w:r>
        <w:rPr>
          <w:rFonts w:hint="eastAsia"/>
        </w:rPr>
        <w:t>зумовлено</w:t>
      </w:r>
      <w:r>
        <w:t></w:t>
      </w:r>
      <w:r>
        <w:rPr>
          <w:rFonts w:hint="eastAsia"/>
        </w:rPr>
        <w:t>тим</w:t>
      </w:r>
      <w:r>
        <w:t></w:t>
      </w:r>
      <w:r>
        <w:t></w:t>
      </w:r>
      <w:r>
        <w:rPr>
          <w:rFonts w:hint="eastAsia"/>
        </w:rPr>
        <w:t>що</w:t>
      </w:r>
      <w:r>
        <w:t></w:t>
      </w:r>
      <w:r>
        <w:rPr>
          <w:rFonts w:hint="eastAsia"/>
        </w:rPr>
        <w:t>він</w:t>
      </w:r>
      <w:r>
        <w:t></w:t>
      </w:r>
      <w:r>
        <w:rPr>
          <w:rFonts w:hint="eastAsia"/>
        </w:rPr>
        <w:t>є</w:t>
      </w:r>
      <w:r>
        <w:t></w:t>
      </w:r>
      <w:r>
        <w:t></w:t>
      </w:r>
      <w:r>
        <w:t></w:t>
      </w:r>
      <w:r>
        <w:rPr>
          <w:rFonts w:hint="eastAsia"/>
        </w:rPr>
        <w:t>а</w:t>
      </w:r>
      <w:r>
        <w:t></w:t>
      </w:r>
      <w:r>
        <w:t></w:t>
      </w:r>
      <w:r>
        <w:rPr>
          <w:rFonts w:hint="eastAsia"/>
        </w:rPr>
        <w:t>постійним</w:t>
      </w:r>
    </w:p>
    <w:p w:rsidR="006366CE" w:rsidRDefault="006366CE" w:rsidP="006366CE">
      <w:r>
        <w:rPr>
          <w:rFonts w:hint="eastAsia"/>
        </w:rPr>
        <w:t>складником</w:t>
      </w:r>
      <w:r>
        <w:t></w:t>
      </w:r>
      <w:r>
        <w:t></w:t>
      </w:r>
      <w:r>
        <w:t></w:t>
      </w:r>
      <w:r>
        <w:rPr>
          <w:rFonts w:hint="eastAsia"/>
        </w:rPr>
        <w:t>б</w:t>
      </w:r>
      <w:r>
        <w:t></w:t>
      </w:r>
      <w:r>
        <w:t></w:t>
      </w:r>
      <w:r>
        <w:rPr>
          <w:rFonts w:hint="eastAsia"/>
        </w:rPr>
        <w:t>найбільшим</w:t>
      </w:r>
      <w:r>
        <w:t></w:t>
      </w:r>
      <w:r>
        <w:rPr>
          <w:rFonts w:hint="eastAsia"/>
        </w:rPr>
        <w:t>за</w:t>
      </w:r>
      <w:r>
        <w:t></w:t>
      </w:r>
      <w:r>
        <w:rPr>
          <w:rFonts w:hint="eastAsia"/>
        </w:rPr>
        <w:t>розміром</w:t>
      </w:r>
      <w:r>
        <w:t></w:t>
      </w:r>
      <w:r>
        <w:t></w:t>
      </w:r>
      <w:r>
        <w:rPr>
          <w:rFonts w:hint="eastAsia"/>
        </w:rPr>
        <w:t>а</w:t>
      </w:r>
      <w:r>
        <w:t></w:t>
      </w:r>
      <w:r>
        <w:t></w:t>
      </w:r>
      <w:r>
        <w:rPr>
          <w:rFonts w:hint="eastAsia"/>
        </w:rPr>
        <w:t>в</w:t>
      </w:r>
      <w:r>
        <w:t></w:t>
      </w:r>
      <w:r>
        <w:t></w:t>
      </w:r>
      <w:r>
        <w:rPr>
          <w:rFonts w:hint="eastAsia"/>
        </w:rPr>
        <w:t>інші</w:t>
      </w:r>
      <w:r>
        <w:t></w:t>
      </w:r>
      <w:r>
        <w:rPr>
          <w:rFonts w:hint="eastAsia"/>
        </w:rPr>
        <w:t>виплати</w:t>
      </w:r>
      <w:r>
        <w:t></w:t>
      </w:r>
      <w:r>
        <w:t></w:t>
      </w:r>
      <w:r>
        <w:rPr>
          <w:rFonts w:hint="eastAsia"/>
        </w:rPr>
        <w:t>що</w:t>
      </w:r>
      <w:r>
        <w:t></w:t>
      </w:r>
      <w:r>
        <w:rPr>
          <w:rFonts w:hint="eastAsia"/>
        </w:rPr>
        <w:t>входять</w:t>
      </w:r>
    </w:p>
    <w:p w:rsidR="006366CE" w:rsidRDefault="006366CE" w:rsidP="006366CE">
      <w:r>
        <w:rPr>
          <w:rFonts w:hint="eastAsia"/>
        </w:rPr>
        <w:t>до</w:t>
      </w:r>
      <w:r>
        <w:t></w:t>
      </w:r>
      <w:r>
        <w:rPr>
          <w:rFonts w:hint="eastAsia"/>
        </w:rPr>
        <w:t>його</w:t>
      </w:r>
      <w:r>
        <w:t></w:t>
      </w:r>
      <w:r>
        <w:rPr>
          <w:rFonts w:hint="eastAsia"/>
        </w:rPr>
        <w:t>структури</w:t>
      </w:r>
      <w:r>
        <w:t></w:t>
      </w:r>
      <w:r>
        <w:t></w:t>
      </w:r>
      <w:r>
        <w:rPr>
          <w:rFonts w:hint="eastAsia"/>
        </w:rPr>
        <w:t>окрім</w:t>
      </w:r>
      <w:r>
        <w:t></w:t>
      </w:r>
      <w:r>
        <w:rPr>
          <w:rFonts w:hint="eastAsia"/>
        </w:rPr>
        <w:t>надбавки</w:t>
      </w:r>
      <w:r>
        <w:t></w:t>
      </w:r>
      <w:r>
        <w:rPr>
          <w:rFonts w:hint="eastAsia"/>
        </w:rPr>
        <w:t>за</w:t>
      </w:r>
      <w:r>
        <w:t></w:t>
      </w:r>
      <w:r>
        <w:rPr>
          <w:rFonts w:hint="eastAsia"/>
        </w:rPr>
        <w:t>ранг</w:t>
      </w:r>
      <w:r>
        <w:t></w:t>
      </w:r>
      <w:r>
        <w:t></w:t>
      </w:r>
      <w:r>
        <w:t></w:t>
      </w:r>
      <w:r>
        <w:rPr>
          <w:rFonts w:hint="eastAsia"/>
        </w:rPr>
        <w:t>тією</w:t>
      </w:r>
      <w:r>
        <w:t></w:t>
      </w:r>
      <w:r>
        <w:rPr>
          <w:rFonts w:hint="eastAsia"/>
        </w:rPr>
        <w:t>чи</w:t>
      </w:r>
      <w:r>
        <w:t></w:t>
      </w:r>
      <w:r>
        <w:rPr>
          <w:rFonts w:hint="eastAsia"/>
        </w:rPr>
        <w:t>іншою</w:t>
      </w:r>
      <w:r>
        <w:t></w:t>
      </w:r>
      <w:r>
        <w:rPr>
          <w:rFonts w:hint="eastAsia"/>
        </w:rPr>
        <w:t>мірою</w:t>
      </w:r>
    </w:p>
    <w:p w:rsidR="006366CE" w:rsidRDefault="006366CE" w:rsidP="006366CE">
      <w:r>
        <w:rPr>
          <w:rFonts w:hint="eastAsia"/>
        </w:rPr>
        <w:t>співвідносяться</w:t>
      </w:r>
      <w:r>
        <w:t></w:t>
      </w:r>
      <w:r>
        <w:rPr>
          <w:rFonts w:hint="eastAsia"/>
        </w:rPr>
        <w:t>з</w:t>
      </w:r>
      <w:r>
        <w:t></w:t>
      </w:r>
      <w:r>
        <w:rPr>
          <w:rFonts w:hint="eastAsia"/>
        </w:rPr>
        <w:t>ним</w:t>
      </w:r>
      <w:r>
        <w:t></w:t>
      </w:r>
      <w:r>
        <w:rPr>
          <w:rFonts w:hint="eastAsia"/>
        </w:rPr>
        <w:t>і</w:t>
      </w:r>
      <w:r>
        <w:t></w:t>
      </w:r>
      <w:r>
        <w:rPr>
          <w:rFonts w:hint="eastAsia"/>
        </w:rPr>
        <w:t>нараховуються</w:t>
      </w:r>
      <w:r>
        <w:t></w:t>
      </w:r>
      <w:r>
        <w:rPr>
          <w:rFonts w:hint="eastAsia"/>
        </w:rPr>
        <w:t>на</w:t>
      </w:r>
      <w:r>
        <w:t></w:t>
      </w:r>
      <w:r>
        <w:rPr>
          <w:rFonts w:hint="eastAsia"/>
        </w:rPr>
        <w:t>нього</w:t>
      </w:r>
      <w:r>
        <w:t></w:t>
      </w:r>
      <w:r>
        <w:t></w:t>
      </w:r>
      <w:r>
        <w:rPr>
          <w:rFonts w:hint="eastAsia"/>
        </w:rPr>
        <w:t>Посадовий</w:t>
      </w:r>
      <w:r>
        <w:t></w:t>
      </w:r>
      <w:r>
        <w:rPr>
          <w:rFonts w:hint="eastAsia"/>
        </w:rPr>
        <w:t>оклад</w:t>
      </w:r>
    </w:p>
    <w:p w:rsidR="006366CE" w:rsidRDefault="006366CE" w:rsidP="006366CE">
      <w:r>
        <w:rPr>
          <w:rFonts w:hint="eastAsia"/>
        </w:rPr>
        <w:t>установлюється</w:t>
      </w:r>
      <w:r>
        <w:t></w:t>
      </w:r>
      <w:r>
        <w:rPr>
          <w:rFonts w:hint="eastAsia"/>
        </w:rPr>
        <w:t>у</w:t>
      </w:r>
      <w:r>
        <w:t></w:t>
      </w:r>
      <w:r>
        <w:rPr>
          <w:rFonts w:hint="eastAsia"/>
        </w:rPr>
        <w:t>твердому</w:t>
      </w:r>
      <w:r>
        <w:t></w:t>
      </w:r>
      <w:r>
        <w:rPr>
          <w:rFonts w:hint="eastAsia"/>
        </w:rPr>
        <w:t>розмірі</w:t>
      </w:r>
      <w:r>
        <w:t></w:t>
      </w:r>
      <w:r>
        <w:rPr>
          <w:rFonts w:hint="eastAsia"/>
        </w:rPr>
        <w:t>й</w:t>
      </w:r>
      <w:r>
        <w:t></w:t>
      </w:r>
      <w:r>
        <w:rPr>
          <w:rFonts w:hint="eastAsia"/>
        </w:rPr>
        <w:t>відображає</w:t>
      </w:r>
      <w:r>
        <w:t></w:t>
      </w:r>
      <w:r>
        <w:rPr>
          <w:rFonts w:hint="eastAsia"/>
        </w:rPr>
        <w:t>відмінності</w:t>
      </w:r>
      <w:r>
        <w:t></w:t>
      </w:r>
      <w:r>
        <w:rPr>
          <w:rFonts w:hint="eastAsia"/>
        </w:rPr>
        <w:t>у</w:t>
      </w:r>
    </w:p>
    <w:p w:rsidR="006366CE" w:rsidRDefault="006366CE" w:rsidP="006366CE">
      <w:r>
        <w:rPr>
          <w:rFonts w:hint="eastAsia"/>
        </w:rPr>
        <w:t>складності</w:t>
      </w:r>
      <w:r>
        <w:t></w:t>
      </w:r>
      <w:r>
        <w:rPr>
          <w:rFonts w:hint="eastAsia"/>
        </w:rPr>
        <w:t>праці</w:t>
      </w:r>
      <w:r>
        <w:t></w:t>
      </w:r>
      <w:r>
        <w:rPr>
          <w:rFonts w:hint="eastAsia"/>
        </w:rPr>
        <w:t>держслужбовців</w:t>
      </w:r>
      <w:r>
        <w:t></w:t>
      </w:r>
      <w:r>
        <w:rPr>
          <w:rFonts w:hint="eastAsia"/>
        </w:rPr>
        <w:t>залежно</w:t>
      </w:r>
      <w:r>
        <w:t></w:t>
      </w:r>
      <w:r>
        <w:rPr>
          <w:rFonts w:hint="eastAsia"/>
        </w:rPr>
        <w:t>від</w:t>
      </w:r>
      <w:r>
        <w:t></w:t>
      </w:r>
      <w:r>
        <w:rPr>
          <w:rFonts w:hint="eastAsia"/>
        </w:rPr>
        <w:t>посади</w:t>
      </w:r>
      <w:r>
        <w:t></w:t>
      </w:r>
      <w:r>
        <w:rPr>
          <w:rFonts w:hint="eastAsia"/>
        </w:rPr>
        <w:t>державної</w:t>
      </w:r>
      <w:r>
        <w:t></w:t>
      </w:r>
      <w:r>
        <w:rPr>
          <w:rFonts w:hint="eastAsia"/>
        </w:rPr>
        <w:t>служби</w:t>
      </w:r>
    </w:p>
    <w:p w:rsidR="006366CE" w:rsidRDefault="006366CE" w:rsidP="006366CE">
      <w:r>
        <w:t></w:t>
      </w:r>
      <w:r>
        <w:t></w:t>
      </w:r>
      <w:r>
        <w:t></w:t>
      </w:r>
      <w:r>
        <w:rPr>
          <w:rFonts w:hint="eastAsia"/>
        </w:rPr>
        <w:t>груп</w:t>
      </w:r>
      <w:r>
        <w:t></w:t>
      </w:r>
      <w:r>
        <w:rPr>
          <w:rFonts w:hint="eastAsia"/>
        </w:rPr>
        <w:t>оплати</w:t>
      </w:r>
      <w:r>
        <w:t></w:t>
      </w:r>
      <w:r>
        <w:rPr>
          <w:rFonts w:hint="eastAsia"/>
        </w:rPr>
        <w:t>праці</w:t>
      </w:r>
      <w:r>
        <w:t></w:t>
      </w:r>
      <w:r>
        <w:t></w:t>
      </w:r>
      <w:r>
        <w:t></w:t>
      </w:r>
      <w:r>
        <w:rPr>
          <w:rFonts w:hint="eastAsia"/>
        </w:rPr>
        <w:t>а</w:t>
      </w:r>
      <w:r>
        <w:t></w:t>
      </w:r>
      <w:r>
        <w:rPr>
          <w:rFonts w:hint="eastAsia"/>
        </w:rPr>
        <w:t>також</w:t>
      </w:r>
      <w:r>
        <w:t></w:t>
      </w:r>
      <w:r>
        <w:rPr>
          <w:rFonts w:hint="eastAsia"/>
        </w:rPr>
        <w:t>від</w:t>
      </w:r>
      <w:r>
        <w:t></w:t>
      </w:r>
      <w:r>
        <w:rPr>
          <w:rFonts w:hint="eastAsia"/>
        </w:rPr>
        <w:t>юрисдикції</w:t>
      </w:r>
      <w:r>
        <w:t></w:t>
      </w:r>
      <w:r>
        <w:rPr>
          <w:rFonts w:hint="eastAsia"/>
        </w:rPr>
        <w:t>державного</w:t>
      </w:r>
      <w:r>
        <w:t></w:t>
      </w:r>
      <w:r>
        <w:rPr>
          <w:rFonts w:hint="eastAsia"/>
        </w:rPr>
        <w:t>органу</w:t>
      </w:r>
      <w:r>
        <w:t></w:t>
      </w:r>
      <w:r>
        <w:t></w:t>
      </w:r>
      <w:r>
        <w:rPr>
          <w:rFonts w:hint="eastAsia"/>
        </w:rPr>
        <w:t>в</w:t>
      </w:r>
    </w:p>
    <w:p w:rsidR="006366CE" w:rsidRDefault="006366CE" w:rsidP="006366CE">
      <w:r>
        <w:rPr>
          <w:rFonts w:hint="eastAsia"/>
        </w:rPr>
        <w:t>якому</w:t>
      </w:r>
      <w:r>
        <w:t></w:t>
      </w:r>
      <w:r>
        <w:rPr>
          <w:rFonts w:hint="eastAsia"/>
        </w:rPr>
        <w:t>вони</w:t>
      </w:r>
      <w:r>
        <w:t></w:t>
      </w:r>
      <w:r>
        <w:rPr>
          <w:rFonts w:hint="eastAsia"/>
        </w:rPr>
        <w:t>працюють</w:t>
      </w:r>
      <w:r>
        <w:t></w:t>
      </w:r>
      <w:r>
        <w:t></w:t>
      </w:r>
      <w:r>
        <w:t></w:t>
      </w:r>
      <w:r>
        <w:t></w:t>
      </w:r>
      <w:r>
        <w:rPr>
          <w:rFonts w:hint="eastAsia"/>
        </w:rPr>
        <w:t>види</w:t>
      </w:r>
      <w:r>
        <w:t></w:t>
      </w:r>
      <w:r>
        <w:rPr>
          <w:rFonts w:hint="eastAsia"/>
        </w:rPr>
        <w:t>юрисдикції</w:t>
      </w:r>
      <w:r>
        <w:t></w:t>
      </w:r>
      <w:r>
        <w:t></w:t>
      </w:r>
    </w:p>
    <w:p w:rsidR="006366CE" w:rsidRDefault="006366CE" w:rsidP="006366CE">
      <w:r>
        <w:rPr>
          <w:rFonts w:hint="eastAsia"/>
        </w:rPr>
        <w:t>–</w:t>
      </w:r>
      <w:r>
        <w:t></w:t>
      </w:r>
      <w:r>
        <w:rPr>
          <w:rFonts w:hint="eastAsia"/>
        </w:rPr>
        <w:t>надбавки</w:t>
      </w:r>
      <w:r>
        <w:t></w:t>
      </w:r>
      <w:r>
        <w:rPr>
          <w:rFonts w:hint="eastAsia"/>
        </w:rPr>
        <w:t>–</w:t>
      </w:r>
      <w:r>
        <w:t></w:t>
      </w:r>
      <w:r>
        <w:rPr>
          <w:rFonts w:hint="eastAsia"/>
        </w:rPr>
        <w:t>не</w:t>
      </w:r>
      <w:r>
        <w:t></w:t>
      </w:r>
      <w:r>
        <w:rPr>
          <w:rFonts w:hint="eastAsia"/>
        </w:rPr>
        <w:t>пов’язані</w:t>
      </w:r>
      <w:r>
        <w:t></w:t>
      </w:r>
      <w:r>
        <w:rPr>
          <w:rFonts w:hint="eastAsia"/>
        </w:rPr>
        <w:t>з</w:t>
      </w:r>
      <w:r>
        <w:t></w:t>
      </w:r>
      <w:r>
        <w:rPr>
          <w:rFonts w:hint="eastAsia"/>
        </w:rPr>
        <w:t>виконуваною</w:t>
      </w:r>
      <w:r>
        <w:t></w:t>
      </w:r>
      <w:r>
        <w:rPr>
          <w:rFonts w:hint="eastAsia"/>
        </w:rPr>
        <w:t>роботою</w:t>
      </w:r>
      <w:r>
        <w:t></w:t>
      </w:r>
      <w:r>
        <w:rPr>
          <w:rFonts w:hint="eastAsia"/>
        </w:rPr>
        <w:t>систематичні</w:t>
      </w:r>
    </w:p>
    <w:p w:rsidR="006366CE" w:rsidRDefault="006366CE" w:rsidP="006366CE">
      <w:r>
        <w:rPr>
          <w:rFonts w:hint="eastAsia"/>
        </w:rPr>
        <w:t>постійні</w:t>
      </w:r>
      <w:r>
        <w:t></w:t>
      </w:r>
      <w:r>
        <w:rPr>
          <w:rFonts w:hint="eastAsia"/>
        </w:rPr>
        <w:t>грошові</w:t>
      </w:r>
      <w:r>
        <w:t></w:t>
      </w:r>
      <w:r>
        <w:rPr>
          <w:rFonts w:hint="eastAsia"/>
        </w:rPr>
        <w:t>виплати</w:t>
      </w:r>
      <w:r>
        <w:t></w:t>
      </w:r>
      <w:r>
        <w:t></w:t>
      </w:r>
      <w:r>
        <w:rPr>
          <w:rFonts w:hint="eastAsia"/>
        </w:rPr>
        <w:t>які</w:t>
      </w:r>
      <w:r>
        <w:t></w:t>
      </w:r>
      <w:r>
        <w:rPr>
          <w:rFonts w:hint="eastAsia"/>
        </w:rPr>
        <w:t>призначаються</w:t>
      </w:r>
      <w:r>
        <w:t></w:t>
      </w:r>
      <w:r>
        <w:rPr>
          <w:rFonts w:hint="eastAsia"/>
        </w:rPr>
        <w:t>держслужбовцеві</w:t>
      </w:r>
    </w:p>
    <w:p w:rsidR="006366CE" w:rsidRDefault="006366CE" w:rsidP="006366CE">
      <w:r>
        <w:rPr>
          <w:rFonts w:hint="eastAsia"/>
        </w:rPr>
        <w:t>співрозмірно</w:t>
      </w:r>
      <w:r>
        <w:t></w:t>
      </w:r>
      <w:r>
        <w:rPr>
          <w:rFonts w:hint="eastAsia"/>
        </w:rPr>
        <w:t>його</w:t>
      </w:r>
      <w:r>
        <w:t></w:t>
      </w:r>
      <w:r>
        <w:rPr>
          <w:rFonts w:hint="eastAsia"/>
        </w:rPr>
        <w:t>посадовому</w:t>
      </w:r>
      <w:r>
        <w:t></w:t>
      </w:r>
      <w:r>
        <w:rPr>
          <w:rFonts w:hint="eastAsia"/>
        </w:rPr>
        <w:t>окладу</w:t>
      </w:r>
      <w:r>
        <w:t></w:t>
      </w:r>
      <w:r>
        <w:rPr>
          <w:rFonts w:hint="eastAsia"/>
        </w:rPr>
        <w:t>і</w:t>
      </w:r>
      <w:r>
        <w:t></w:t>
      </w:r>
      <w:r>
        <w:rPr>
          <w:rFonts w:hint="eastAsia"/>
        </w:rPr>
        <w:t>які</w:t>
      </w:r>
      <w:r>
        <w:t></w:t>
      </w:r>
      <w:r>
        <w:rPr>
          <w:rFonts w:hint="eastAsia"/>
        </w:rPr>
        <w:t>покликані</w:t>
      </w:r>
      <w:r>
        <w:t></w:t>
      </w:r>
      <w:r>
        <w:rPr>
          <w:rFonts w:hint="eastAsia"/>
        </w:rPr>
        <w:t>відобразити</w:t>
      </w:r>
    </w:p>
    <w:p w:rsidR="006366CE" w:rsidRDefault="006366CE" w:rsidP="006366CE">
      <w:r>
        <w:rPr>
          <w:rFonts w:hint="eastAsia"/>
        </w:rPr>
        <w:t>відмінності</w:t>
      </w:r>
      <w:r>
        <w:t></w:t>
      </w:r>
      <w:r>
        <w:rPr>
          <w:rFonts w:hint="eastAsia"/>
        </w:rPr>
        <w:t>у</w:t>
      </w:r>
      <w:r>
        <w:t></w:t>
      </w:r>
      <w:r>
        <w:rPr>
          <w:rFonts w:hint="eastAsia"/>
        </w:rPr>
        <w:t>його</w:t>
      </w:r>
      <w:r>
        <w:t></w:t>
      </w:r>
      <w:r>
        <w:rPr>
          <w:rFonts w:hint="eastAsia"/>
        </w:rPr>
        <w:t>професійно</w:t>
      </w:r>
      <w:r>
        <w:t></w:t>
      </w:r>
      <w:r>
        <w:rPr>
          <w:rFonts w:hint="eastAsia"/>
        </w:rPr>
        <w:t>ділових</w:t>
      </w:r>
      <w:r>
        <w:t></w:t>
      </w:r>
      <w:r>
        <w:rPr>
          <w:rFonts w:hint="eastAsia"/>
        </w:rPr>
        <w:t>якостях</w:t>
      </w:r>
      <w:r>
        <w:t></w:t>
      </w:r>
      <w:r>
        <w:rPr>
          <w:rFonts w:hint="eastAsia"/>
        </w:rPr>
        <w:t>у</w:t>
      </w:r>
      <w:r>
        <w:t></w:t>
      </w:r>
      <w:r>
        <w:rPr>
          <w:rFonts w:hint="eastAsia"/>
        </w:rPr>
        <w:t>межах</w:t>
      </w:r>
      <w:r>
        <w:t></w:t>
      </w:r>
      <w:r>
        <w:rPr>
          <w:rFonts w:hint="eastAsia"/>
        </w:rPr>
        <w:t>займаної</w:t>
      </w:r>
      <w:r>
        <w:t></w:t>
      </w:r>
      <w:r>
        <w:rPr>
          <w:rFonts w:hint="eastAsia"/>
        </w:rPr>
        <w:t>ним</w:t>
      </w:r>
    </w:p>
    <w:p w:rsidR="006366CE" w:rsidRDefault="006366CE" w:rsidP="006366CE">
      <w:r>
        <w:rPr>
          <w:rFonts w:hint="eastAsia"/>
        </w:rPr>
        <w:t>посади</w:t>
      </w:r>
      <w:r>
        <w:t></w:t>
      </w:r>
    </w:p>
    <w:p w:rsidR="006366CE" w:rsidRDefault="006366CE" w:rsidP="006366CE">
      <w:r>
        <w:rPr>
          <w:rFonts w:hint="eastAsia"/>
        </w:rPr>
        <w:t>–</w:t>
      </w:r>
      <w:r>
        <w:t></w:t>
      </w:r>
      <w:r>
        <w:rPr>
          <w:rFonts w:hint="eastAsia"/>
        </w:rPr>
        <w:t>доплати</w:t>
      </w:r>
      <w:r>
        <w:t></w:t>
      </w:r>
      <w:r>
        <w:rPr>
          <w:rFonts w:hint="eastAsia"/>
        </w:rPr>
        <w:t>–</w:t>
      </w:r>
      <w:r>
        <w:t></w:t>
      </w:r>
      <w:r>
        <w:rPr>
          <w:rFonts w:hint="eastAsia"/>
        </w:rPr>
        <w:t>тимчасові</w:t>
      </w:r>
      <w:r>
        <w:t></w:t>
      </w:r>
      <w:r>
        <w:rPr>
          <w:rFonts w:hint="eastAsia"/>
        </w:rPr>
        <w:t>грошові</w:t>
      </w:r>
      <w:r>
        <w:t></w:t>
      </w:r>
      <w:r>
        <w:rPr>
          <w:rFonts w:hint="eastAsia"/>
        </w:rPr>
        <w:t>виплати</w:t>
      </w:r>
      <w:r>
        <w:t></w:t>
      </w:r>
      <w:r>
        <w:t></w:t>
      </w:r>
      <w:r>
        <w:rPr>
          <w:rFonts w:hint="eastAsia"/>
        </w:rPr>
        <w:t>що</w:t>
      </w:r>
      <w:r>
        <w:t></w:t>
      </w:r>
      <w:r>
        <w:rPr>
          <w:rFonts w:hint="eastAsia"/>
        </w:rPr>
        <w:t>встановлюються</w:t>
      </w:r>
    </w:p>
    <w:p w:rsidR="006366CE" w:rsidRDefault="006366CE" w:rsidP="006366CE">
      <w:r>
        <w:rPr>
          <w:rFonts w:hint="eastAsia"/>
        </w:rPr>
        <w:t>державному</w:t>
      </w:r>
      <w:r>
        <w:t></w:t>
      </w:r>
      <w:r>
        <w:rPr>
          <w:rFonts w:hint="eastAsia"/>
        </w:rPr>
        <w:t>службовцеві</w:t>
      </w:r>
      <w:r>
        <w:t></w:t>
      </w:r>
      <w:r>
        <w:rPr>
          <w:rFonts w:hint="eastAsia"/>
        </w:rPr>
        <w:t>понад</w:t>
      </w:r>
      <w:r>
        <w:t></w:t>
      </w:r>
      <w:r>
        <w:rPr>
          <w:rFonts w:hint="eastAsia"/>
        </w:rPr>
        <w:t>його</w:t>
      </w:r>
      <w:r>
        <w:t></w:t>
      </w:r>
      <w:r>
        <w:rPr>
          <w:rFonts w:hint="eastAsia"/>
        </w:rPr>
        <w:t>посадового</w:t>
      </w:r>
      <w:r>
        <w:t></w:t>
      </w:r>
      <w:r>
        <w:rPr>
          <w:rFonts w:hint="eastAsia"/>
        </w:rPr>
        <w:t>окладу</w:t>
      </w:r>
      <w:r>
        <w:t></w:t>
      </w:r>
      <w:r>
        <w:t></w:t>
      </w:r>
      <w:r>
        <w:rPr>
          <w:rFonts w:hint="eastAsia"/>
        </w:rPr>
        <w:t>у</w:t>
      </w:r>
      <w:r>
        <w:t></w:t>
      </w:r>
      <w:r>
        <w:rPr>
          <w:rFonts w:hint="eastAsia"/>
        </w:rPr>
        <w:t>зв’язку</w:t>
      </w:r>
      <w:r>
        <w:t></w:t>
      </w:r>
      <w:r>
        <w:rPr>
          <w:rFonts w:hint="eastAsia"/>
        </w:rPr>
        <w:t>з</w:t>
      </w:r>
    </w:p>
    <w:p w:rsidR="006366CE" w:rsidRDefault="006366CE" w:rsidP="006366CE">
      <w:r>
        <w:rPr>
          <w:rFonts w:hint="eastAsia"/>
        </w:rPr>
        <w:t>додатковим</w:t>
      </w:r>
      <w:r>
        <w:t></w:t>
      </w:r>
      <w:r>
        <w:rPr>
          <w:rFonts w:hint="eastAsia"/>
        </w:rPr>
        <w:t>навантаженням</w:t>
      </w:r>
      <w:r>
        <w:t></w:t>
      </w:r>
    </w:p>
    <w:p w:rsidR="006366CE" w:rsidRDefault="006366CE" w:rsidP="006366CE">
      <w:r>
        <w:rPr>
          <w:rFonts w:hint="eastAsia"/>
        </w:rPr>
        <w:t>–</w:t>
      </w:r>
      <w:r>
        <w:t></w:t>
      </w:r>
      <w:r>
        <w:rPr>
          <w:rFonts w:hint="eastAsia"/>
        </w:rPr>
        <w:t>премії</w:t>
      </w:r>
      <w:r>
        <w:t></w:t>
      </w:r>
      <w:r>
        <w:rPr>
          <w:rFonts w:hint="eastAsia"/>
        </w:rPr>
        <w:t>–</w:t>
      </w:r>
      <w:r>
        <w:t></w:t>
      </w:r>
      <w:r>
        <w:rPr>
          <w:rFonts w:hint="eastAsia"/>
        </w:rPr>
        <w:t>систематичні</w:t>
      </w:r>
      <w:r>
        <w:t></w:t>
      </w:r>
      <w:r>
        <w:rPr>
          <w:rFonts w:hint="eastAsia"/>
        </w:rPr>
        <w:t>або</w:t>
      </w:r>
      <w:r>
        <w:t></w:t>
      </w:r>
      <w:r>
        <w:rPr>
          <w:rFonts w:hint="eastAsia"/>
        </w:rPr>
        <w:t>разові</w:t>
      </w:r>
      <w:r>
        <w:t></w:t>
      </w:r>
      <w:r>
        <w:rPr>
          <w:rFonts w:hint="eastAsia"/>
        </w:rPr>
        <w:t>грошові</w:t>
      </w:r>
      <w:r>
        <w:t></w:t>
      </w:r>
      <w:r>
        <w:rPr>
          <w:rFonts w:hint="eastAsia"/>
        </w:rPr>
        <w:t>виплати</w:t>
      </w:r>
      <w:r>
        <w:t></w:t>
      </w:r>
      <w:r>
        <w:t></w:t>
      </w:r>
      <w:r>
        <w:rPr>
          <w:rFonts w:hint="eastAsia"/>
        </w:rPr>
        <w:t>що</w:t>
      </w:r>
    </w:p>
    <w:p w:rsidR="006366CE" w:rsidRDefault="006366CE" w:rsidP="006366CE">
      <w:r>
        <w:rPr>
          <w:rFonts w:hint="eastAsia"/>
        </w:rPr>
        <w:t>визначаються</w:t>
      </w:r>
      <w:r>
        <w:t></w:t>
      </w:r>
      <w:r>
        <w:rPr>
          <w:rFonts w:hint="eastAsia"/>
        </w:rPr>
        <w:t>держслужбовцеві</w:t>
      </w:r>
      <w:r>
        <w:t></w:t>
      </w:r>
      <w:r>
        <w:rPr>
          <w:rFonts w:hint="eastAsia"/>
        </w:rPr>
        <w:t>за</w:t>
      </w:r>
      <w:r>
        <w:t></w:t>
      </w:r>
      <w:r>
        <w:rPr>
          <w:rFonts w:hint="eastAsia"/>
        </w:rPr>
        <w:t>сумлінне</w:t>
      </w:r>
      <w:r>
        <w:t></w:t>
      </w:r>
      <w:r>
        <w:t></w:t>
      </w:r>
      <w:r>
        <w:rPr>
          <w:rFonts w:hint="eastAsia"/>
        </w:rPr>
        <w:t>повне</w:t>
      </w:r>
      <w:r>
        <w:t></w:t>
      </w:r>
      <w:r>
        <w:rPr>
          <w:rFonts w:hint="eastAsia"/>
        </w:rPr>
        <w:t>й</w:t>
      </w:r>
      <w:r>
        <w:t></w:t>
      </w:r>
      <w:r>
        <w:rPr>
          <w:rFonts w:hint="eastAsia"/>
        </w:rPr>
        <w:t>успішне</w:t>
      </w:r>
      <w:r>
        <w:t></w:t>
      </w:r>
      <w:r>
        <w:rPr>
          <w:rFonts w:hint="eastAsia"/>
        </w:rPr>
        <w:t>виконання</w:t>
      </w:r>
    </w:p>
    <w:p w:rsidR="006366CE" w:rsidRDefault="006366CE" w:rsidP="006366CE">
      <w:r>
        <w:rPr>
          <w:rFonts w:hint="eastAsia"/>
        </w:rPr>
        <w:t>покладених</w:t>
      </w:r>
      <w:r>
        <w:t></w:t>
      </w:r>
      <w:r>
        <w:rPr>
          <w:rFonts w:hint="eastAsia"/>
        </w:rPr>
        <w:t>на</w:t>
      </w:r>
      <w:r>
        <w:t></w:t>
      </w:r>
      <w:r>
        <w:rPr>
          <w:rFonts w:hint="eastAsia"/>
        </w:rPr>
        <w:t>нього</w:t>
      </w:r>
      <w:r>
        <w:t></w:t>
      </w:r>
      <w:r>
        <w:rPr>
          <w:rFonts w:hint="eastAsia"/>
        </w:rPr>
        <w:t>службових</w:t>
      </w:r>
      <w:r>
        <w:t></w:t>
      </w:r>
      <w:r>
        <w:rPr>
          <w:rFonts w:hint="eastAsia"/>
        </w:rPr>
        <w:t>обов’язків</w:t>
      </w:r>
      <w:r>
        <w:t></w:t>
      </w:r>
    </w:p>
    <w:p w:rsidR="006366CE" w:rsidRDefault="006366CE" w:rsidP="006366CE">
      <w:r>
        <w:t></w:t>
      </w:r>
      <w:r>
        <w:t></w:t>
      </w:r>
      <w:r>
        <w:t></w:t>
      </w:r>
      <w:r>
        <w:rPr>
          <w:rFonts w:hint="eastAsia"/>
        </w:rPr>
        <w:t>Преміювання</w:t>
      </w:r>
      <w:r>
        <w:t></w:t>
      </w:r>
      <w:r>
        <w:rPr>
          <w:rFonts w:hint="eastAsia"/>
        </w:rPr>
        <w:t>має</w:t>
      </w:r>
      <w:r>
        <w:t></w:t>
      </w:r>
      <w:r>
        <w:rPr>
          <w:rFonts w:hint="eastAsia"/>
        </w:rPr>
        <w:t>на</w:t>
      </w:r>
      <w:r>
        <w:t></w:t>
      </w:r>
      <w:r>
        <w:rPr>
          <w:rFonts w:hint="eastAsia"/>
        </w:rPr>
        <w:t>меті</w:t>
      </w:r>
      <w:r>
        <w:t></w:t>
      </w:r>
      <w:r>
        <w:rPr>
          <w:rFonts w:hint="eastAsia"/>
        </w:rPr>
        <w:t>посилення</w:t>
      </w:r>
      <w:r>
        <w:t></w:t>
      </w:r>
      <w:r>
        <w:rPr>
          <w:rFonts w:hint="eastAsia"/>
        </w:rPr>
        <w:t>стимулюючої</w:t>
      </w:r>
      <w:r>
        <w:t></w:t>
      </w:r>
      <w:r>
        <w:rPr>
          <w:rFonts w:hint="eastAsia"/>
        </w:rPr>
        <w:t>функції</w:t>
      </w:r>
      <w:r>
        <w:t></w:t>
      </w:r>
      <w:r>
        <w:rPr>
          <w:rFonts w:hint="eastAsia"/>
        </w:rPr>
        <w:t>оплати</w:t>
      </w:r>
    </w:p>
    <w:p w:rsidR="006366CE" w:rsidRDefault="006366CE" w:rsidP="006366CE">
      <w:r>
        <w:rPr>
          <w:rFonts w:hint="eastAsia"/>
        </w:rPr>
        <w:t>праці</w:t>
      </w:r>
      <w:r>
        <w:t></w:t>
      </w:r>
      <w:r>
        <w:rPr>
          <w:rFonts w:hint="eastAsia"/>
        </w:rPr>
        <w:t>державних</w:t>
      </w:r>
      <w:r>
        <w:t></w:t>
      </w:r>
      <w:r>
        <w:rPr>
          <w:rFonts w:hint="eastAsia"/>
        </w:rPr>
        <w:t>службовців</w:t>
      </w:r>
      <w:r>
        <w:t></w:t>
      </w:r>
      <w:r>
        <w:rPr>
          <w:rFonts w:hint="eastAsia"/>
        </w:rPr>
        <w:t>за</w:t>
      </w:r>
      <w:r>
        <w:t></w:t>
      </w:r>
      <w:r>
        <w:rPr>
          <w:rFonts w:hint="eastAsia"/>
        </w:rPr>
        <w:t>вирішення</w:t>
      </w:r>
      <w:r>
        <w:t></w:t>
      </w:r>
      <w:r>
        <w:rPr>
          <w:rFonts w:hint="eastAsia"/>
        </w:rPr>
        <w:t>завдань</w:t>
      </w:r>
      <w:r>
        <w:t></w:t>
      </w:r>
      <w:r>
        <w:t></w:t>
      </w:r>
      <w:r>
        <w:rPr>
          <w:rFonts w:hint="eastAsia"/>
        </w:rPr>
        <w:t>що</w:t>
      </w:r>
      <w:r>
        <w:t></w:t>
      </w:r>
      <w:r>
        <w:rPr>
          <w:rFonts w:hint="eastAsia"/>
        </w:rPr>
        <w:t>стоять</w:t>
      </w:r>
      <w:r>
        <w:t></w:t>
      </w:r>
      <w:r>
        <w:rPr>
          <w:rFonts w:hint="eastAsia"/>
        </w:rPr>
        <w:t>перед</w:t>
      </w:r>
    </w:p>
    <w:p w:rsidR="006366CE" w:rsidRDefault="006366CE" w:rsidP="006366CE">
      <w:r>
        <w:rPr>
          <w:rFonts w:hint="eastAsia"/>
        </w:rPr>
        <w:t>окремим</w:t>
      </w:r>
      <w:r>
        <w:t></w:t>
      </w:r>
      <w:r>
        <w:rPr>
          <w:rFonts w:hint="eastAsia"/>
        </w:rPr>
        <w:t>службовцем</w:t>
      </w:r>
      <w:r>
        <w:t></w:t>
      </w:r>
      <w:r>
        <w:rPr>
          <w:rFonts w:hint="eastAsia"/>
        </w:rPr>
        <w:t>і</w:t>
      </w:r>
      <w:r>
        <w:t></w:t>
      </w:r>
      <w:r>
        <w:rPr>
          <w:rFonts w:hint="eastAsia"/>
        </w:rPr>
        <w:t>державним</w:t>
      </w:r>
      <w:r>
        <w:t></w:t>
      </w:r>
      <w:r>
        <w:rPr>
          <w:rFonts w:hint="eastAsia"/>
        </w:rPr>
        <w:t>органом</w:t>
      </w:r>
      <w:r>
        <w:t></w:t>
      </w:r>
      <w:r>
        <w:rPr>
          <w:rFonts w:hint="eastAsia"/>
        </w:rPr>
        <w:t>загалом</w:t>
      </w:r>
      <w:r>
        <w:t></w:t>
      </w:r>
      <w:r>
        <w:t></w:t>
      </w:r>
      <w:r>
        <w:rPr>
          <w:rFonts w:hint="eastAsia"/>
        </w:rPr>
        <w:t>Соціальна</w:t>
      </w:r>
      <w:r>
        <w:t></w:t>
      </w:r>
      <w:r>
        <w:rPr>
          <w:rFonts w:hint="eastAsia"/>
        </w:rPr>
        <w:t>функція</w:t>
      </w:r>
    </w:p>
    <w:p w:rsidR="006366CE" w:rsidRDefault="006366CE" w:rsidP="006366CE">
      <w:r>
        <w:rPr>
          <w:rFonts w:hint="eastAsia"/>
        </w:rPr>
        <w:t>преміювання</w:t>
      </w:r>
      <w:r>
        <w:t></w:t>
      </w:r>
      <w:r>
        <w:rPr>
          <w:rFonts w:hint="eastAsia"/>
        </w:rPr>
        <w:t>реалізується</w:t>
      </w:r>
      <w:r>
        <w:t></w:t>
      </w:r>
      <w:r>
        <w:rPr>
          <w:rFonts w:hint="eastAsia"/>
        </w:rPr>
        <w:t>шляхом</w:t>
      </w:r>
      <w:r>
        <w:t></w:t>
      </w:r>
      <w:r>
        <w:rPr>
          <w:rFonts w:hint="eastAsia"/>
        </w:rPr>
        <w:t>диференціації</w:t>
      </w:r>
      <w:r>
        <w:t></w:t>
      </w:r>
      <w:r>
        <w:rPr>
          <w:rFonts w:hint="eastAsia"/>
        </w:rPr>
        <w:t>розміру</w:t>
      </w:r>
      <w:r>
        <w:t></w:t>
      </w:r>
      <w:r>
        <w:rPr>
          <w:rFonts w:hint="eastAsia"/>
        </w:rPr>
        <w:t>премій</w:t>
      </w:r>
      <w:r>
        <w:t></w:t>
      </w:r>
      <w:r>
        <w:rPr>
          <w:rFonts w:hint="eastAsia"/>
        </w:rPr>
        <w:t>з</w:t>
      </w:r>
    </w:p>
    <w:p w:rsidR="006366CE" w:rsidRDefault="006366CE" w:rsidP="006366CE">
      <w:r>
        <w:t></w:t>
      </w:r>
      <w:r>
        <w:t></w:t>
      </w:r>
      <w:r>
        <w:t></w:t>
      </w:r>
    </w:p>
    <w:p w:rsidR="006366CE" w:rsidRDefault="006366CE" w:rsidP="006366CE">
      <w:r>
        <w:rPr>
          <w:rFonts w:hint="eastAsia"/>
        </w:rPr>
        <w:t>урахуванням</w:t>
      </w:r>
      <w:r>
        <w:t></w:t>
      </w:r>
      <w:r>
        <w:rPr>
          <w:rFonts w:hint="eastAsia"/>
        </w:rPr>
        <w:t>трудового</w:t>
      </w:r>
      <w:r>
        <w:t></w:t>
      </w:r>
      <w:r>
        <w:rPr>
          <w:rFonts w:hint="eastAsia"/>
        </w:rPr>
        <w:t>вкладу</w:t>
      </w:r>
      <w:r>
        <w:t></w:t>
      </w:r>
      <w:r>
        <w:rPr>
          <w:rFonts w:hint="eastAsia"/>
        </w:rPr>
        <w:t>кожного</w:t>
      </w:r>
      <w:r>
        <w:t></w:t>
      </w:r>
      <w:r>
        <w:rPr>
          <w:rFonts w:hint="eastAsia"/>
        </w:rPr>
        <w:t>службовця</w:t>
      </w:r>
      <w:r>
        <w:t></w:t>
      </w:r>
      <w:r>
        <w:t></w:t>
      </w:r>
      <w:r>
        <w:rPr>
          <w:rFonts w:hint="eastAsia"/>
        </w:rPr>
        <w:t>що</w:t>
      </w:r>
      <w:r>
        <w:t></w:t>
      </w:r>
      <w:r>
        <w:rPr>
          <w:rFonts w:hint="eastAsia"/>
        </w:rPr>
        <w:t>виходить</w:t>
      </w:r>
      <w:r>
        <w:t></w:t>
      </w:r>
      <w:r>
        <w:rPr>
          <w:rFonts w:hint="eastAsia"/>
        </w:rPr>
        <w:t>за</w:t>
      </w:r>
      <w:r>
        <w:t></w:t>
      </w:r>
      <w:r>
        <w:rPr>
          <w:rFonts w:hint="eastAsia"/>
        </w:rPr>
        <w:t>рамки</w:t>
      </w:r>
    </w:p>
    <w:p w:rsidR="006366CE" w:rsidRDefault="006366CE" w:rsidP="006366CE">
      <w:r>
        <w:rPr>
          <w:rFonts w:hint="eastAsia"/>
        </w:rPr>
        <w:t>звичайного</w:t>
      </w:r>
      <w:r>
        <w:t></w:t>
      </w:r>
      <w:r>
        <w:rPr>
          <w:rFonts w:hint="eastAsia"/>
        </w:rPr>
        <w:t>виконання</w:t>
      </w:r>
      <w:r>
        <w:t></w:t>
      </w:r>
      <w:r>
        <w:rPr>
          <w:rFonts w:hint="eastAsia"/>
        </w:rPr>
        <w:t>ним</w:t>
      </w:r>
      <w:r>
        <w:t></w:t>
      </w:r>
      <w:r>
        <w:rPr>
          <w:rFonts w:hint="eastAsia"/>
        </w:rPr>
        <w:t>своїх</w:t>
      </w:r>
      <w:r>
        <w:t></w:t>
      </w:r>
      <w:r>
        <w:rPr>
          <w:rFonts w:hint="eastAsia"/>
        </w:rPr>
        <w:t>посадових</w:t>
      </w:r>
      <w:r>
        <w:t></w:t>
      </w:r>
      <w:r>
        <w:rPr>
          <w:rFonts w:hint="eastAsia"/>
        </w:rPr>
        <w:t>функцій</w:t>
      </w:r>
      <w:r>
        <w:t></w:t>
      </w:r>
      <w:r>
        <w:t></w:t>
      </w:r>
      <w:r>
        <w:rPr>
          <w:rFonts w:hint="eastAsia"/>
        </w:rPr>
        <w:t>оскільки</w:t>
      </w:r>
      <w:r>
        <w:t></w:t>
      </w:r>
      <w:r>
        <w:rPr>
          <w:rFonts w:hint="eastAsia"/>
        </w:rPr>
        <w:t>за</w:t>
      </w:r>
      <w:r>
        <w:t></w:t>
      </w:r>
      <w:r>
        <w:rPr>
          <w:rFonts w:hint="eastAsia"/>
        </w:rPr>
        <w:t>просто</w:t>
      </w:r>
    </w:p>
    <w:p w:rsidR="006366CE" w:rsidRDefault="006366CE" w:rsidP="006366CE">
      <w:r>
        <w:rPr>
          <w:rFonts w:hint="eastAsia"/>
        </w:rPr>
        <w:t>якісне</w:t>
      </w:r>
      <w:r>
        <w:t></w:t>
      </w:r>
      <w:r>
        <w:rPr>
          <w:rFonts w:hint="eastAsia"/>
        </w:rPr>
        <w:t>їх</w:t>
      </w:r>
      <w:r>
        <w:t></w:t>
      </w:r>
      <w:r>
        <w:rPr>
          <w:rFonts w:hint="eastAsia"/>
        </w:rPr>
        <w:t>виконання</w:t>
      </w:r>
      <w:r>
        <w:t></w:t>
      </w:r>
      <w:r>
        <w:rPr>
          <w:rFonts w:hint="eastAsia"/>
        </w:rPr>
        <w:t>він</w:t>
      </w:r>
      <w:r>
        <w:t></w:t>
      </w:r>
      <w:r>
        <w:rPr>
          <w:rFonts w:hint="eastAsia"/>
        </w:rPr>
        <w:t>одержує</w:t>
      </w:r>
      <w:r>
        <w:t></w:t>
      </w:r>
      <w:r>
        <w:rPr>
          <w:rFonts w:hint="eastAsia"/>
        </w:rPr>
        <w:t>посадовий</w:t>
      </w:r>
      <w:r>
        <w:t></w:t>
      </w:r>
      <w:r>
        <w:rPr>
          <w:rFonts w:hint="eastAsia"/>
        </w:rPr>
        <w:t>оклад</w:t>
      </w:r>
      <w:r>
        <w:t></w:t>
      </w:r>
    </w:p>
    <w:p w:rsidR="006366CE" w:rsidRDefault="006366CE" w:rsidP="006366CE">
      <w:r>
        <w:t></w:t>
      </w:r>
      <w:r>
        <w:t></w:t>
      </w:r>
      <w:r>
        <w:t></w:t>
      </w:r>
      <w:r>
        <w:t></w:t>
      </w:r>
      <w:r>
        <w:rPr>
          <w:rFonts w:hint="eastAsia"/>
        </w:rPr>
        <w:t>Загалом</w:t>
      </w:r>
      <w:r>
        <w:t></w:t>
      </w:r>
      <w:r>
        <w:rPr>
          <w:rFonts w:hint="eastAsia"/>
        </w:rPr>
        <w:t>позитивно</w:t>
      </w:r>
      <w:r>
        <w:t></w:t>
      </w:r>
      <w:r>
        <w:rPr>
          <w:rFonts w:hint="eastAsia"/>
        </w:rPr>
        <w:t>ставлячись</w:t>
      </w:r>
      <w:r>
        <w:t></w:t>
      </w:r>
      <w:r>
        <w:rPr>
          <w:rFonts w:hint="eastAsia"/>
        </w:rPr>
        <w:t>до</w:t>
      </w:r>
      <w:r>
        <w:t></w:t>
      </w:r>
      <w:r>
        <w:rPr>
          <w:rFonts w:hint="eastAsia"/>
        </w:rPr>
        <w:t>ідеї</w:t>
      </w:r>
      <w:r>
        <w:t></w:t>
      </w:r>
      <w:r>
        <w:rPr>
          <w:rFonts w:hint="eastAsia"/>
        </w:rPr>
        <w:t>оцінювання</w:t>
      </w:r>
      <w:r>
        <w:t></w:t>
      </w:r>
      <w:r>
        <w:rPr>
          <w:rFonts w:hint="eastAsia"/>
        </w:rPr>
        <w:t>результатів</w:t>
      </w:r>
    </w:p>
    <w:p w:rsidR="006366CE" w:rsidRDefault="006366CE" w:rsidP="006366CE">
      <w:r>
        <w:rPr>
          <w:rFonts w:hint="eastAsia"/>
        </w:rPr>
        <w:t>службової</w:t>
      </w:r>
      <w:r>
        <w:t></w:t>
      </w:r>
      <w:r>
        <w:rPr>
          <w:rFonts w:hint="eastAsia"/>
        </w:rPr>
        <w:t>діяльності</w:t>
      </w:r>
      <w:r>
        <w:t></w:t>
      </w:r>
      <w:r>
        <w:rPr>
          <w:rFonts w:hint="eastAsia"/>
        </w:rPr>
        <w:t>чиновника</w:t>
      </w:r>
      <w:r>
        <w:t></w:t>
      </w:r>
      <w:r>
        <w:t></w:t>
      </w:r>
      <w:r>
        <w:rPr>
          <w:rFonts w:hint="eastAsia"/>
        </w:rPr>
        <w:t>займаємо</w:t>
      </w:r>
      <w:r>
        <w:t></w:t>
      </w:r>
      <w:r>
        <w:rPr>
          <w:rFonts w:hint="eastAsia"/>
        </w:rPr>
        <w:t>позицію</w:t>
      </w:r>
      <w:r>
        <w:t></w:t>
      </w:r>
      <w:r>
        <w:t></w:t>
      </w:r>
      <w:r>
        <w:rPr>
          <w:rFonts w:hint="eastAsia"/>
        </w:rPr>
        <w:t>що</w:t>
      </w:r>
      <w:r>
        <w:t></w:t>
      </w:r>
      <w:r>
        <w:rPr>
          <w:rFonts w:hint="eastAsia"/>
        </w:rPr>
        <w:t>в</w:t>
      </w:r>
      <w:r>
        <w:t></w:t>
      </w:r>
      <w:r>
        <w:rPr>
          <w:rFonts w:hint="eastAsia"/>
        </w:rPr>
        <w:t>сучасному</w:t>
      </w:r>
    </w:p>
    <w:p w:rsidR="006366CE" w:rsidRDefault="006366CE" w:rsidP="006366CE">
      <w:r>
        <w:rPr>
          <w:rFonts w:hint="eastAsia"/>
        </w:rPr>
        <w:t>своєму</w:t>
      </w:r>
      <w:r>
        <w:t></w:t>
      </w:r>
      <w:r>
        <w:rPr>
          <w:rFonts w:hint="eastAsia"/>
        </w:rPr>
        <w:t>виді</w:t>
      </w:r>
      <w:r>
        <w:t></w:t>
      </w:r>
      <w:r>
        <w:rPr>
          <w:rFonts w:hint="eastAsia"/>
        </w:rPr>
        <w:t>вона</w:t>
      </w:r>
      <w:r>
        <w:t></w:t>
      </w:r>
      <w:r>
        <w:rPr>
          <w:rFonts w:hint="eastAsia"/>
        </w:rPr>
        <w:t>становить</w:t>
      </w:r>
      <w:r>
        <w:t></w:t>
      </w:r>
      <w:r>
        <w:rPr>
          <w:rFonts w:hint="eastAsia"/>
        </w:rPr>
        <w:t>собою</w:t>
      </w:r>
      <w:r>
        <w:t></w:t>
      </w:r>
      <w:r>
        <w:rPr>
          <w:rFonts w:hint="eastAsia"/>
        </w:rPr>
        <w:t>систему</w:t>
      </w:r>
      <w:r>
        <w:t></w:t>
      </w:r>
      <w:r>
        <w:rPr>
          <w:rFonts w:hint="eastAsia"/>
        </w:rPr>
        <w:t>грошових</w:t>
      </w:r>
      <w:r>
        <w:t></w:t>
      </w:r>
      <w:r>
        <w:rPr>
          <w:rFonts w:hint="eastAsia"/>
        </w:rPr>
        <w:t>виплат</w:t>
      </w:r>
      <w:r>
        <w:t></w:t>
      </w:r>
      <w:r>
        <w:rPr>
          <w:rFonts w:hint="eastAsia"/>
        </w:rPr>
        <w:t>за</w:t>
      </w:r>
      <w:r>
        <w:t></w:t>
      </w:r>
      <w:r>
        <w:rPr>
          <w:rFonts w:hint="eastAsia"/>
        </w:rPr>
        <w:t>особисту</w:t>
      </w:r>
    </w:p>
    <w:p w:rsidR="006366CE" w:rsidRDefault="006366CE" w:rsidP="006366CE">
      <w:r>
        <w:rPr>
          <w:rFonts w:hint="eastAsia"/>
        </w:rPr>
        <w:t>його</w:t>
      </w:r>
      <w:r>
        <w:t></w:t>
      </w:r>
      <w:r>
        <w:rPr>
          <w:rFonts w:hint="eastAsia"/>
        </w:rPr>
        <w:t>відданість</w:t>
      </w:r>
      <w:r>
        <w:t></w:t>
      </w:r>
      <w:r>
        <w:rPr>
          <w:rFonts w:hint="eastAsia"/>
        </w:rPr>
        <w:t>своєму</w:t>
      </w:r>
      <w:r>
        <w:t></w:t>
      </w:r>
      <w:r>
        <w:rPr>
          <w:rFonts w:hint="eastAsia"/>
        </w:rPr>
        <w:t>керівникові</w:t>
      </w:r>
      <w:r>
        <w:t></w:t>
      </w:r>
      <w:r>
        <w:t></w:t>
      </w:r>
      <w:r>
        <w:rPr>
          <w:rFonts w:hint="eastAsia"/>
        </w:rPr>
        <w:t>Це</w:t>
      </w:r>
      <w:r>
        <w:t></w:t>
      </w:r>
      <w:r>
        <w:t></w:t>
      </w:r>
      <w:r>
        <w:rPr>
          <w:rFonts w:hint="eastAsia"/>
        </w:rPr>
        <w:t>у</w:t>
      </w:r>
      <w:r>
        <w:t></w:t>
      </w:r>
      <w:r>
        <w:rPr>
          <w:rFonts w:hint="eastAsia"/>
        </w:rPr>
        <w:t>свою</w:t>
      </w:r>
      <w:r>
        <w:t></w:t>
      </w:r>
      <w:r>
        <w:rPr>
          <w:rFonts w:hint="eastAsia"/>
        </w:rPr>
        <w:t>чергу</w:t>
      </w:r>
      <w:r>
        <w:t></w:t>
      </w:r>
      <w:r>
        <w:t></w:t>
      </w:r>
      <w:r>
        <w:rPr>
          <w:rFonts w:hint="eastAsia"/>
        </w:rPr>
        <w:t>є</w:t>
      </w:r>
      <w:r>
        <w:t></w:t>
      </w:r>
      <w:r>
        <w:rPr>
          <w:rFonts w:hint="eastAsia"/>
        </w:rPr>
        <w:t>вагомою</w:t>
      </w:r>
    </w:p>
    <w:p w:rsidR="006366CE" w:rsidRDefault="006366CE" w:rsidP="006366CE">
      <w:r>
        <w:rPr>
          <w:rFonts w:hint="eastAsia"/>
        </w:rPr>
        <w:t>причиною</w:t>
      </w:r>
      <w:r>
        <w:t></w:t>
      </w:r>
      <w:r>
        <w:rPr>
          <w:rFonts w:hint="eastAsia"/>
        </w:rPr>
        <w:t>суб’єктивізму</w:t>
      </w:r>
      <w:r>
        <w:t></w:t>
      </w:r>
      <w:r>
        <w:rPr>
          <w:rFonts w:hint="eastAsia"/>
        </w:rPr>
        <w:t>в</w:t>
      </w:r>
      <w:r>
        <w:t></w:t>
      </w:r>
      <w:r>
        <w:rPr>
          <w:rFonts w:hint="eastAsia"/>
        </w:rPr>
        <w:t>такому</w:t>
      </w:r>
      <w:r>
        <w:t></w:t>
      </w:r>
      <w:r>
        <w:rPr>
          <w:rFonts w:hint="eastAsia"/>
        </w:rPr>
        <w:t>оцінюванні</w:t>
      </w:r>
      <w:r>
        <w:t></w:t>
      </w:r>
      <w:r>
        <w:t></w:t>
      </w:r>
      <w:r>
        <w:rPr>
          <w:rFonts w:hint="eastAsia"/>
        </w:rPr>
        <w:t>явно</w:t>
      </w:r>
      <w:r>
        <w:t></w:t>
      </w:r>
      <w:r>
        <w:rPr>
          <w:rFonts w:hint="eastAsia"/>
        </w:rPr>
        <w:t>підвищує</w:t>
      </w:r>
      <w:r>
        <w:t></w:t>
      </w:r>
      <w:r>
        <w:rPr>
          <w:rFonts w:hint="eastAsia"/>
        </w:rPr>
        <w:t>рівень</w:t>
      </w:r>
    </w:p>
    <w:p w:rsidR="006366CE" w:rsidRDefault="006366CE" w:rsidP="006366CE">
      <w:r>
        <w:rPr>
          <w:rFonts w:hint="eastAsia"/>
        </w:rPr>
        <w:t>корупціогенних</w:t>
      </w:r>
      <w:r>
        <w:t></w:t>
      </w:r>
      <w:r>
        <w:rPr>
          <w:rFonts w:hint="eastAsia"/>
        </w:rPr>
        <w:t>ризиків</w:t>
      </w:r>
      <w:r>
        <w:t></w:t>
      </w:r>
      <w:r>
        <w:rPr>
          <w:rFonts w:hint="eastAsia"/>
        </w:rPr>
        <w:t>у</w:t>
      </w:r>
      <w:r>
        <w:t></w:t>
      </w:r>
      <w:r>
        <w:rPr>
          <w:rFonts w:hint="eastAsia"/>
        </w:rPr>
        <w:t>діяльності</w:t>
      </w:r>
      <w:r>
        <w:t></w:t>
      </w:r>
      <w:r>
        <w:rPr>
          <w:rFonts w:hint="eastAsia"/>
        </w:rPr>
        <w:t>держслужбовців</w:t>
      </w:r>
      <w:r>
        <w:t></w:t>
      </w:r>
      <w:r>
        <w:t></w:t>
      </w:r>
      <w:r>
        <w:rPr>
          <w:rFonts w:hint="eastAsia"/>
        </w:rPr>
        <w:t>Виходом</w:t>
      </w:r>
      <w:r>
        <w:t></w:t>
      </w:r>
      <w:r>
        <w:rPr>
          <w:rFonts w:hint="eastAsia"/>
        </w:rPr>
        <w:t>із</w:t>
      </w:r>
      <w:r>
        <w:t></w:t>
      </w:r>
      <w:r>
        <w:rPr>
          <w:rFonts w:hint="eastAsia"/>
        </w:rPr>
        <w:t>цієї</w:t>
      </w:r>
    </w:p>
    <w:p w:rsidR="006366CE" w:rsidRDefault="006366CE" w:rsidP="006366CE">
      <w:r>
        <w:rPr>
          <w:rFonts w:hint="eastAsia"/>
        </w:rPr>
        <w:t>ситуації</w:t>
      </w:r>
      <w:r>
        <w:t></w:t>
      </w:r>
      <w:r>
        <w:rPr>
          <w:rFonts w:hint="eastAsia"/>
        </w:rPr>
        <w:t>є</w:t>
      </w:r>
      <w:r>
        <w:t></w:t>
      </w:r>
      <w:r>
        <w:rPr>
          <w:rFonts w:hint="eastAsia"/>
        </w:rPr>
        <w:t>долучення</w:t>
      </w:r>
      <w:r>
        <w:t></w:t>
      </w:r>
      <w:r>
        <w:rPr>
          <w:rFonts w:hint="eastAsia"/>
        </w:rPr>
        <w:t>до</w:t>
      </w:r>
      <w:r>
        <w:t></w:t>
      </w:r>
      <w:r>
        <w:rPr>
          <w:rFonts w:hint="eastAsia"/>
        </w:rPr>
        <w:t>проведення</w:t>
      </w:r>
      <w:r>
        <w:t></w:t>
      </w:r>
      <w:r>
        <w:rPr>
          <w:rFonts w:hint="eastAsia"/>
        </w:rPr>
        <w:t>оцінювання</w:t>
      </w:r>
      <w:r>
        <w:t></w:t>
      </w:r>
      <w:r>
        <w:rPr>
          <w:rFonts w:hint="eastAsia"/>
        </w:rPr>
        <w:t>керівників</w:t>
      </w:r>
      <w:r>
        <w:t></w:t>
      </w:r>
      <w:r>
        <w:rPr>
          <w:rFonts w:hint="eastAsia"/>
        </w:rPr>
        <w:t>інших</w:t>
      </w:r>
    </w:p>
    <w:p w:rsidR="006366CE" w:rsidRDefault="006366CE" w:rsidP="006366CE">
      <w:r>
        <w:rPr>
          <w:rFonts w:hint="eastAsia"/>
        </w:rPr>
        <w:t>структурних</w:t>
      </w:r>
      <w:r>
        <w:t></w:t>
      </w:r>
      <w:r>
        <w:rPr>
          <w:rFonts w:hint="eastAsia"/>
        </w:rPr>
        <w:t>підрозділів</w:t>
      </w:r>
      <w:r>
        <w:t></w:t>
      </w:r>
      <w:r>
        <w:rPr>
          <w:rFonts w:hint="eastAsia"/>
        </w:rPr>
        <w:t>державного</w:t>
      </w:r>
      <w:r>
        <w:t></w:t>
      </w:r>
      <w:r>
        <w:rPr>
          <w:rFonts w:hint="eastAsia"/>
        </w:rPr>
        <w:t>органу</w:t>
      </w:r>
      <w:r>
        <w:t></w:t>
      </w:r>
      <w:r>
        <w:t></w:t>
      </w:r>
      <w:r>
        <w:rPr>
          <w:rFonts w:hint="eastAsia"/>
        </w:rPr>
        <w:t>в</w:t>
      </w:r>
      <w:r>
        <w:t></w:t>
      </w:r>
      <w:r>
        <w:rPr>
          <w:rFonts w:hint="eastAsia"/>
        </w:rPr>
        <w:t>якому</w:t>
      </w:r>
      <w:r>
        <w:t></w:t>
      </w:r>
      <w:r>
        <w:rPr>
          <w:rFonts w:hint="eastAsia"/>
        </w:rPr>
        <w:t>працює</w:t>
      </w:r>
      <w:r>
        <w:t></w:t>
      </w:r>
      <w:r>
        <w:rPr>
          <w:rFonts w:hint="eastAsia"/>
        </w:rPr>
        <w:t>службовець</w:t>
      </w:r>
      <w:r>
        <w:t></w:t>
      </w:r>
    </w:p>
    <w:p w:rsidR="006366CE" w:rsidRDefault="006366CE" w:rsidP="006366CE">
      <w:r>
        <w:rPr>
          <w:rFonts w:hint="eastAsia"/>
        </w:rPr>
        <w:t>а</w:t>
      </w:r>
      <w:r>
        <w:t></w:t>
      </w:r>
      <w:r>
        <w:rPr>
          <w:rFonts w:hint="eastAsia"/>
        </w:rPr>
        <w:t>також</w:t>
      </w:r>
      <w:r>
        <w:t></w:t>
      </w:r>
      <w:r>
        <w:rPr>
          <w:rFonts w:hint="eastAsia"/>
        </w:rPr>
        <w:t>представників</w:t>
      </w:r>
      <w:r>
        <w:t></w:t>
      </w:r>
      <w:r>
        <w:rPr>
          <w:rFonts w:hint="eastAsia"/>
        </w:rPr>
        <w:t>громадськості</w:t>
      </w:r>
      <w:r>
        <w:t></w:t>
      </w:r>
      <w:r>
        <w:t></w:t>
      </w:r>
      <w:r>
        <w:rPr>
          <w:rFonts w:hint="eastAsia"/>
        </w:rPr>
        <w:t>При</w:t>
      </w:r>
      <w:r>
        <w:t></w:t>
      </w:r>
      <w:r>
        <w:rPr>
          <w:rFonts w:hint="eastAsia"/>
        </w:rPr>
        <w:t>цьому</w:t>
      </w:r>
      <w:r>
        <w:t></w:t>
      </w:r>
      <w:r>
        <w:t></w:t>
      </w:r>
      <w:r>
        <w:rPr>
          <w:rFonts w:hint="eastAsia"/>
        </w:rPr>
        <w:t>якщо</w:t>
      </w:r>
      <w:r>
        <w:t></w:t>
      </w:r>
      <w:r>
        <w:rPr>
          <w:rFonts w:hint="eastAsia"/>
        </w:rPr>
        <w:t>думка</w:t>
      </w:r>
      <w:r>
        <w:t></w:t>
      </w:r>
      <w:r>
        <w:rPr>
          <w:rFonts w:hint="eastAsia"/>
        </w:rPr>
        <w:t>перших</w:t>
      </w:r>
      <w:r>
        <w:t></w:t>
      </w:r>
      <w:r>
        <w:rPr>
          <w:rFonts w:hint="eastAsia"/>
        </w:rPr>
        <w:t>має</w:t>
      </w:r>
    </w:p>
    <w:p w:rsidR="006366CE" w:rsidRDefault="006366CE" w:rsidP="006366CE">
      <w:r>
        <w:rPr>
          <w:rFonts w:hint="eastAsia"/>
        </w:rPr>
        <w:t>характер</w:t>
      </w:r>
      <w:r>
        <w:t></w:t>
      </w:r>
      <w:r>
        <w:rPr>
          <w:rFonts w:hint="eastAsia"/>
        </w:rPr>
        <w:t>рекомендації</w:t>
      </w:r>
      <w:r>
        <w:t></w:t>
      </w:r>
      <w:r>
        <w:t></w:t>
      </w:r>
      <w:r>
        <w:rPr>
          <w:rFonts w:hint="eastAsia"/>
        </w:rPr>
        <w:t>то</w:t>
      </w:r>
      <w:r>
        <w:t></w:t>
      </w:r>
      <w:r>
        <w:rPr>
          <w:rFonts w:hint="eastAsia"/>
        </w:rPr>
        <w:t>позиція</w:t>
      </w:r>
      <w:r>
        <w:t></w:t>
      </w:r>
      <w:r>
        <w:rPr>
          <w:rFonts w:hint="eastAsia"/>
        </w:rPr>
        <w:t>других</w:t>
      </w:r>
      <w:r>
        <w:t></w:t>
      </w:r>
      <w:r>
        <w:rPr>
          <w:rFonts w:hint="eastAsia"/>
        </w:rPr>
        <w:t>повинна</w:t>
      </w:r>
      <w:r>
        <w:t></w:t>
      </w:r>
      <w:r>
        <w:rPr>
          <w:rFonts w:hint="eastAsia"/>
        </w:rPr>
        <w:t>бути</w:t>
      </w:r>
      <w:r>
        <w:t></w:t>
      </w:r>
      <w:r>
        <w:rPr>
          <w:rFonts w:hint="eastAsia"/>
        </w:rPr>
        <w:t>обов’язковою</w:t>
      </w:r>
      <w:r>
        <w:t></w:t>
      </w:r>
      <w:r>
        <w:rPr>
          <w:rFonts w:hint="eastAsia"/>
        </w:rPr>
        <w:t>для</w:t>
      </w:r>
    </w:p>
    <w:p w:rsidR="006366CE" w:rsidRDefault="006366CE" w:rsidP="006366CE">
      <w:r>
        <w:rPr>
          <w:rFonts w:hint="eastAsia"/>
        </w:rPr>
        <w:t>врахування</w:t>
      </w:r>
      <w:r>
        <w:t></w:t>
      </w:r>
      <w:r>
        <w:t></w:t>
      </w:r>
      <w:r>
        <w:rPr>
          <w:rFonts w:hint="eastAsia"/>
        </w:rPr>
        <w:t>Інформацію</w:t>
      </w:r>
      <w:r>
        <w:t></w:t>
      </w:r>
      <w:r>
        <w:rPr>
          <w:rFonts w:hint="eastAsia"/>
        </w:rPr>
        <w:t>щодо</w:t>
      </w:r>
      <w:r>
        <w:t></w:t>
      </w:r>
      <w:r>
        <w:rPr>
          <w:rFonts w:hint="eastAsia"/>
        </w:rPr>
        <w:t>графіка</w:t>
      </w:r>
      <w:r>
        <w:t></w:t>
      </w:r>
      <w:r>
        <w:rPr>
          <w:rFonts w:hint="eastAsia"/>
        </w:rPr>
        <w:t>проведення</w:t>
      </w:r>
      <w:r>
        <w:t></w:t>
      </w:r>
      <w:r>
        <w:rPr>
          <w:rFonts w:hint="eastAsia"/>
        </w:rPr>
        <w:t>оцінювання</w:t>
      </w:r>
      <w:r>
        <w:t></w:t>
      </w:r>
      <w:r>
        <w:rPr>
          <w:rFonts w:hint="eastAsia"/>
        </w:rPr>
        <w:t>у</w:t>
      </w:r>
    </w:p>
    <w:p w:rsidR="006366CE" w:rsidRDefault="006366CE" w:rsidP="006366CE">
      <w:r>
        <w:rPr>
          <w:rFonts w:hint="eastAsia"/>
        </w:rPr>
        <w:t>структурних</w:t>
      </w:r>
      <w:r>
        <w:t></w:t>
      </w:r>
      <w:r>
        <w:rPr>
          <w:rFonts w:hint="eastAsia"/>
        </w:rPr>
        <w:t>підрозділів</w:t>
      </w:r>
      <w:r>
        <w:t></w:t>
      </w:r>
      <w:r>
        <w:rPr>
          <w:rFonts w:hint="eastAsia"/>
        </w:rPr>
        <w:t>державного</w:t>
      </w:r>
      <w:r>
        <w:t></w:t>
      </w:r>
      <w:r>
        <w:rPr>
          <w:rFonts w:hint="eastAsia"/>
        </w:rPr>
        <w:t>органу</w:t>
      </w:r>
      <w:r>
        <w:t></w:t>
      </w:r>
      <w:r>
        <w:rPr>
          <w:rFonts w:hint="eastAsia"/>
        </w:rPr>
        <w:t>належить</w:t>
      </w:r>
      <w:r>
        <w:t></w:t>
      </w:r>
      <w:r>
        <w:rPr>
          <w:rFonts w:hint="eastAsia"/>
        </w:rPr>
        <w:t>заздалегідь</w:t>
      </w:r>
    </w:p>
    <w:p w:rsidR="006366CE" w:rsidRDefault="006366CE" w:rsidP="006366CE">
      <w:r>
        <w:rPr>
          <w:rFonts w:hint="eastAsia"/>
        </w:rPr>
        <w:t>оприлюднювати</w:t>
      </w:r>
      <w:r>
        <w:t></w:t>
      </w:r>
      <w:r>
        <w:rPr>
          <w:rFonts w:hint="eastAsia"/>
        </w:rPr>
        <w:t>в</w:t>
      </w:r>
      <w:r>
        <w:t></w:t>
      </w:r>
      <w:r>
        <w:rPr>
          <w:rFonts w:hint="eastAsia"/>
        </w:rPr>
        <w:t>місцевих</w:t>
      </w:r>
      <w:r>
        <w:t></w:t>
      </w:r>
      <w:r>
        <w:rPr>
          <w:rFonts w:hint="eastAsia"/>
        </w:rPr>
        <w:t>засобах</w:t>
      </w:r>
      <w:r>
        <w:t></w:t>
      </w:r>
      <w:r>
        <w:rPr>
          <w:rFonts w:hint="eastAsia"/>
        </w:rPr>
        <w:t>масової</w:t>
      </w:r>
      <w:r>
        <w:t></w:t>
      </w:r>
      <w:r>
        <w:rPr>
          <w:rFonts w:hint="eastAsia"/>
        </w:rPr>
        <w:t>інформації</w:t>
      </w:r>
      <w:r>
        <w:t></w:t>
      </w:r>
    </w:p>
    <w:p w:rsidR="006366CE" w:rsidRDefault="006366CE" w:rsidP="006366CE">
      <w:r>
        <w:t></w:t>
      </w:r>
      <w:r>
        <w:t></w:t>
      </w:r>
      <w:r>
        <w:t></w:t>
      </w:r>
      <w:r>
        <w:t></w:t>
      </w:r>
      <w:r>
        <w:rPr>
          <w:rFonts w:hint="eastAsia"/>
        </w:rPr>
        <w:t>У</w:t>
      </w:r>
      <w:r>
        <w:t></w:t>
      </w:r>
      <w:r>
        <w:rPr>
          <w:rFonts w:hint="eastAsia"/>
        </w:rPr>
        <w:t>сучасних</w:t>
      </w:r>
      <w:r>
        <w:t></w:t>
      </w:r>
      <w:r>
        <w:rPr>
          <w:rFonts w:hint="eastAsia"/>
        </w:rPr>
        <w:t>умовах</w:t>
      </w:r>
      <w:r>
        <w:t></w:t>
      </w:r>
      <w:r>
        <w:rPr>
          <w:rFonts w:hint="eastAsia"/>
        </w:rPr>
        <w:t>спостерігаються</w:t>
      </w:r>
      <w:r>
        <w:t></w:t>
      </w:r>
      <w:r>
        <w:rPr>
          <w:rFonts w:hint="eastAsia"/>
        </w:rPr>
        <w:t>серйозна</w:t>
      </w:r>
      <w:r>
        <w:t></w:t>
      </w:r>
      <w:r>
        <w:rPr>
          <w:rFonts w:hint="eastAsia"/>
        </w:rPr>
        <w:t>неузгодженість</w:t>
      </w:r>
      <w:r>
        <w:t></w:t>
      </w:r>
      <w:r>
        <w:rPr>
          <w:rFonts w:hint="eastAsia"/>
        </w:rPr>
        <w:t>і</w:t>
      </w:r>
    </w:p>
    <w:p w:rsidR="006366CE" w:rsidRDefault="006366CE" w:rsidP="006366CE">
      <w:r>
        <w:rPr>
          <w:rFonts w:hint="eastAsia"/>
        </w:rPr>
        <w:t>критична</w:t>
      </w:r>
      <w:r>
        <w:t></w:t>
      </w:r>
      <w:r>
        <w:rPr>
          <w:rFonts w:hint="eastAsia"/>
        </w:rPr>
        <w:t>розбалансованість</w:t>
      </w:r>
      <w:r>
        <w:t></w:t>
      </w:r>
      <w:r>
        <w:rPr>
          <w:rFonts w:hint="eastAsia"/>
        </w:rPr>
        <w:t>законодавчої</w:t>
      </w:r>
      <w:r>
        <w:t></w:t>
      </w:r>
      <w:r>
        <w:rPr>
          <w:rFonts w:hint="eastAsia"/>
        </w:rPr>
        <w:t>регламентації</w:t>
      </w:r>
      <w:r>
        <w:t></w:t>
      </w:r>
      <w:r>
        <w:rPr>
          <w:rFonts w:hint="eastAsia"/>
        </w:rPr>
        <w:t>оплати</w:t>
      </w:r>
      <w:r>
        <w:t></w:t>
      </w:r>
      <w:r>
        <w:rPr>
          <w:rFonts w:hint="eastAsia"/>
        </w:rPr>
        <w:t>праці</w:t>
      </w:r>
    </w:p>
    <w:p w:rsidR="006366CE" w:rsidRDefault="006366CE" w:rsidP="006366CE">
      <w:r>
        <w:rPr>
          <w:rFonts w:hint="eastAsia"/>
        </w:rPr>
        <w:t>посадових</w:t>
      </w:r>
      <w:r>
        <w:t></w:t>
      </w:r>
      <w:r>
        <w:rPr>
          <w:rFonts w:hint="eastAsia"/>
        </w:rPr>
        <w:t>осіб</w:t>
      </w:r>
      <w:r>
        <w:t></w:t>
      </w:r>
      <w:r>
        <w:t></w:t>
      </w:r>
      <w:r>
        <w:rPr>
          <w:rFonts w:hint="eastAsia"/>
        </w:rPr>
        <w:t>які</w:t>
      </w:r>
      <w:r>
        <w:t></w:t>
      </w:r>
      <w:r>
        <w:rPr>
          <w:rFonts w:hint="eastAsia"/>
        </w:rPr>
        <w:t>працюють</w:t>
      </w:r>
      <w:r>
        <w:t></w:t>
      </w:r>
      <w:r>
        <w:rPr>
          <w:rFonts w:hint="eastAsia"/>
        </w:rPr>
        <w:t>у</w:t>
      </w:r>
      <w:r>
        <w:t></w:t>
      </w:r>
      <w:r>
        <w:rPr>
          <w:rFonts w:hint="eastAsia"/>
        </w:rPr>
        <w:t>різних</w:t>
      </w:r>
      <w:r>
        <w:t></w:t>
      </w:r>
      <w:r>
        <w:rPr>
          <w:rFonts w:hint="eastAsia"/>
        </w:rPr>
        <w:t>державних</w:t>
      </w:r>
      <w:r>
        <w:t></w:t>
      </w:r>
      <w:r>
        <w:rPr>
          <w:rFonts w:hint="eastAsia"/>
        </w:rPr>
        <w:t>органах</w:t>
      </w:r>
      <w:r>
        <w:t></w:t>
      </w:r>
      <w:r>
        <w:t></w:t>
      </w:r>
      <w:r>
        <w:rPr>
          <w:rFonts w:hint="eastAsia"/>
        </w:rPr>
        <w:t>В</w:t>
      </w:r>
      <w:r>
        <w:t></w:t>
      </w:r>
      <w:r>
        <w:rPr>
          <w:rFonts w:hint="eastAsia"/>
        </w:rPr>
        <w:t>окремих</w:t>
      </w:r>
    </w:p>
    <w:p w:rsidR="006366CE" w:rsidRDefault="006366CE" w:rsidP="006366CE">
      <w:r>
        <w:rPr>
          <w:rFonts w:hint="eastAsia"/>
        </w:rPr>
        <w:t>випадках</w:t>
      </w:r>
      <w:r>
        <w:t></w:t>
      </w:r>
      <w:r>
        <w:rPr>
          <w:rFonts w:hint="eastAsia"/>
        </w:rPr>
        <w:t>розмір</w:t>
      </w:r>
      <w:r>
        <w:t></w:t>
      </w:r>
      <w:r>
        <w:rPr>
          <w:rFonts w:hint="eastAsia"/>
        </w:rPr>
        <w:t>посадового</w:t>
      </w:r>
      <w:r>
        <w:t></w:t>
      </w:r>
      <w:r>
        <w:rPr>
          <w:rFonts w:hint="eastAsia"/>
        </w:rPr>
        <w:t>окладу</w:t>
      </w:r>
      <w:r>
        <w:t></w:t>
      </w:r>
      <w:r>
        <w:rPr>
          <w:rFonts w:hint="eastAsia"/>
        </w:rPr>
        <w:t>посадовця</w:t>
      </w:r>
      <w:r>
        <w:t></w:t>
      </w:r>
      <w:r>
        <w:rPr>
          <w:rFonts w:hint="eastAsia"/>
        </w:rPr>
        <w:t>однієї</w:t>
      </w:r>
      <w:r>
        <w:t></w:t>
      </w:r>
      <w:r>
        <w:rPr>
          <w:rFonts w:hint="eastAsia"/>
        </w:rPr>
        <w:t>категорії</w:t>
      </w:r>
      <w:r>
        <w:t></w:t>
      </w:r>
      <w:r>
        <w:rPr>
          <w:rFonts w:hint="eastAsia"/>
        </w:rPr>
        <w:t>може</w:t>
      </w:r>
      <w:r>
        <w:t></w:t>
      </w:r>
      <w:r>
        <w:rPr>
          <w:rFonts w:hint="eastAsia"/>
        </w:rPr>
        <w:t>у</w:t>
      </w:r>
      <w:r>
        <w:t></w:t>
      </w:r>
      <w:r>
        <w:t></w:t>
      </w:r>
      <w:r>
        <w:t></w:t>
      </w:r>
      <w:r>
        <w:t></w:t>
      </w:r>
      <w:r>
        <w:rPr>
          <w:rFonts w:hint="eastAsia"/>
        </w:rPr>
        <w:t>а</w:t>
      </w:r>
    </w:p>
    <w:p w:rsidR="006366CE" w:rsidRDefault="006366CE" w:rsidP="006366CE">
      <w:r>
        <w:rPr>
          <w:rFonts w:hint="eastAsia"/>
        </w:rPr>
        <w:t>то</w:t>
      </w:r>
      <w:r>
        <w:t></w:t>
      </w:r>
      <w:r>
        <w:rPr>
          <w:rFonts w:hint="eastAsia"/>
        </w:rPr>
        <w:t>й</w:t>
      </w:r>
      <w:r>
        <w:t></w:t>
      </w:r>
      <w:r>
        <w:rPr>
          <w:rFonts w:hint="eastAsia"/>
        </w:rPr>
        <w:t>у</w:t>
      </w:r>
      <w:r>
        <w:t></w:t>
      </w:r>
      <w:r>
        <w:t></w:t>
      </w:r>
      <w:r>
        <w:t></w:t>
      </w:r>
      <w:r>
        <w:t></w:t>
      </w:r>
      <w:r>
        <w:rPr>
          <w:rFonts w:hint="eastAsia"/>
        </w:rPr>
        <w:t>разів</w:t>
      </w:r>
      <w:r>
        <w:t></w:t>
      </w:r>
      <w:r>
        <w:rPr>
          <w:rFonts w:hint="eastAsia"/>
        </w:rPr>
        <w:t>перевищувати</w:t>
      </w:r>
      <w:r>
        <w:t></w:t>
      </w:r>
      <w:r>
        <w:rPr>
          <w:rFonts w:hint="eastAsia"/>
        </w:rPr>
        <w:t>оклад</w:t>
      </w:r>
      <w:r>
        <w:t></w:t>
      </w:r>
      <w:r>
        <w:rPr>
          <w:rFonts w:hint="eastAsia"/>
        </w:rPr>
        <w:t>посадовця</w:t>
      </w:r>
      <w:r>
        <w:t></w:t>
      </w:r>
      <w:r>
        <w:rPr>
          <w:rFonts w:hint="eastAsia"/>
        </w:rPr>
        <w:t>іншої</w:t>
      </w:r>
      <w:r>
        <w:t></w:t>
      </w:r>
      <w:r>
        <w:rPr>
          <w:rFonts w:hint="eastAsia"/>
        </w:rPr>
        <w:t>категорії</w:t>
      </w:r>
      <w:r>
        <w:t></w:t>
      </w:r>
      <w:r>
        <w:t></w:t>
      </w:r>
      <w:r>
        <w:rPr>
          <w:rFonts w:hint="eastAsia"/>
        </w:rPr>
        <w:t>При</w:t>
      </w:r>
      <w:r>
        <w:t></w:t>
      </w:r>
      <w:r>
        <w:rPr>
          <w:rFonts w:hint="eastAsia"/>
        </w:rPr>
        <w:t>цьому</w:t>
      </w:r>
    </w:p>
    <w:p w:rsidR="006366CE" w:rsidRDefault="006366CE" w:rsidP="006366CE">
      <w:r>
        <w:rPr>
          <w:rFonts w:hint="eastAsia"/>
        </w:rPr>
        <w:t>повноваження</w:t>
      </w:r>
      <w:r>
        <w:t></w:t>
      </w:r>
      <w:r>
        <w:rPr>
          <w:rFonts w:hint="eastAsia"/>
        </w:rPr>
        <w:t>посадових</w:t>
      </w:r>
      <w:r>
        <w:t></w:t>
      </w:r>
      <w:r>
        <w:rPr>
          <w:rFonts w:hint="eastAsia"/>
        </w:rPr>
        <w:t>осіб</w:t>
      </w:r>
      <w:r>
        <w:t></w:t>
      </w:r>
      <w:r>
        <w:rPr>
          <w:rFonts w:hint="eastAsia"/>
        </w:rPr>
        <w:t>можуть</w:t>
      </w:r>
      <w:r>
        <w:t></w:t>
      </w:r>
      <w:r>
        <w:rPr>
          <w:rFonts w:hint="eastAsia"/>
        </w:rPr>
        <w:t>суттєво</w:t>
      </w:r>
      <w:r>
        <w:t></w:t>
      </w:r>
      <w:r>
        <w:rPr>
          <w:rFonts w:hint="eastAsia"/>
        </w:rPr>
        <w:t>й</w:t>
      </w:r>
      <w:r>
        <w:t></w:t>
      </w:r>
      <w:r>
        <w:rPr>
          <w:rFonts w:hint="eastAsia"/>
        </w:rPr>
        <w:t>не</w:t>
      </w:r>
      <w:r>
        <w:t></w:t>
      </w:r>
      <w:r>
        <w:rPr>
          <w:rFonts w:hint="eastAsia"/>
        </w:rPr>
        <w:t>відрізнятись</w:t>
      </w:r>
      <w:r>
        <w:t></w:t>
      </w:r>
      <w:r>
        <w:t></w:t>
      </w:r>
      <w:r>
        <w:rPr>
          <w:rFonts w:hint="eastAsia"/>
        </w:rPr>
        <w:t>Наслідком</w:t>
      </w:r>
    </w:p>
    <w:p w:rsidR="006366CE" w:rsidRDefault="006366CE" w:rsidP="006366CE">
      <w:r>
        <w:rPr>
          <w:rFonts w:hint="eastAsia"/>
        </w:rPr>
        <w:t>цього</w:t>
      </w:r>
      <w:r>
        <w:t></w:t>
      </w:r>
      <w:r>
        <w:rPr>
          <w:rFonts w:hint="eastAsia"/>
        </w:rPr>
        <w:t>є</w:t>
      </w:r>
      <w:r>
        <w:t></w:t>
      </w:r>
      <w:r>
        <w:rPr>
          <w:rFonts w:hint="eastAsia"/>
        </w:rPr>
        <w:t>висока</w:t>
      </w:r>
      <w:r>
        <w:t></w:t>
      </w:r>
      <w:r>
        <w:rPr>
          <w:rFonts w:hint="eastAsia"/>
        </w:rPr>
        <w:t>плинність</w:t>
      </w:r>
      <w:r>
        <w:t></w:t>
      </w:r>
      <w:r>
        <w:rPr>
          <w:rFonts w:hint="eastAsia"/>
        </w:rPr>
        <w:t>кадрів</w:t>
      </w:r>
      <w:r>
        <w:t></w:t>
      </w:r>
      <w:r>
        <w:rPr>
          <w:rFonts w:hint="eastAsia"/>
        </w:rPr>
        <w:t>на</w:t>
      </w:r>
      <w:r>
        <w:t></w:t>
      </w:r>
      <w:r>
        <w:rPr>
          <w:rFonts w:hint="eastAsia"/>
        </w:rPr>
        <w:t>державній</w:t>
      </w:r>
      <w:r>
        <w:t></w:t>
      </w:r>
      <w:r>
        <w:rPr>
          <w:rFonts w:hint="eastAsia"/>
        </w:rPr>
        <w:t>службі</w:t>
      </w:r>
      <w:r>
        <w:t></w:t>
      </w:r>
    </w:p>
    <w:p w:rsidR="006366CE" w:rsidRDefault="006366CE" w:rsidP="006366CE">
      <w:r>
        <w:rPr>
          <w:rFonts w:hint="eastAsia"/>
        </w:rPr>
        <w:t>Виходом</w:t>
      </w:r>
      <w:r>
        <w:t></w:t>
      </w:r>
      <w:r>
        <w:rPr>
          <w:rFonts w:hint="eastAsia"/>
        </w:rPr>
        <w:t>із</w:t>
      </w:r>
      <w:r>
        <w:t></w:t>
      </w:r>
      <w:r>
        <w:rPr>
          <w:rFonts w:hint="eastAsia"/>
        </w:rPr>
        <w:t>цієї</w:t>
      </w:r>
      <w:r>
        <w:t></w:t>
      </w:r>
      <w:r>
        <w:rPr>
          <w:rFonts w:hint="eastAsia"/>
        </w:rPr>
        <w:t>ситуації</w:t>
      </w:r>
      <w:r>
        <w:t></w:t>
      </w:r>
      <w:r>
        <w:rPr>
          <w:rFonts w:hint="eastAsia"/>
        </w:rPr>
        <w:t>є</w:t>
      </w:r>
      <w:r>
        <w:t></w:t>
      </w:r>
      <w:r>
        <w:rPr>
          <w:rFonts w:hint="eastAsia"/>
        </w:rPr>
        <w:t>розроблення</w:t>
      </w:r>
      <w:r>
        <w:t></w:t>
      </w:r>
      <w:r>
        <w:rPr>
          <w:rFonts w:hint="eastAsia"/>
        </w:rPr>
        <w:t>і</w:t>
      </w:r>
      <w:r>
        <w:t></w:t>
      </w:r>
      <w:r>
        <w:rPr>
          <w:rFonts w:hint="eastAsia"/>
        </w:rPr>
        <w:t>прийняття</w:t>
      </w:r>
      <w:r>
        <w:t></w:t>
      </w:r>
      <w:r>
        <w:rPr>
          <w:rFonts w:hint="eastAsia"/>
        </w:rPr>
        <w:t>Закону</w:t>
      </w:r>
      <w:r>
        <w:t></w:t>
      </w:r>
      <w:r>
        <w:rPr>
          <w:rFonts w:hint="eastAsia"/>
        </w:rPr>
        <w:t>України</w:t>
      </w:r>
    </w:p>
    <w:p w:rsidR="006366CE" w:rsidRDefault="006366CE" w:rsidP="006366CE">
      <w:r>
        <w:t></w:t>
      </w:r>
      <w:r>
        <w:rPr>
          <w:rFonts w:hint="eastAsia"/>
        </w:rPr>
        <w:t>Про</w:t>
      </w:r>
      <w:r>
        <w:t></w:t>
      </w:r>
      <w:r>
        <w:rPr>
          <w:rFonts w:hint="eastAsia"/>
        </w:rPr>
        <w:t>оплату</w:t>
      </w:r>
      <w:r>
        <w:t></w:t>
      </w:r>
      <w:r>
        <w:rPr>
          <w:rFonts w:hint="eastAsia"/>
        </w:rPr>
        <w:t>праці</w:t>
      </w:r>
      <w:r>
        <w:t></w:t>
      </w:r>
      <w:r>
        <w:rPr>
          <w:rFonts w:hint="eastAsia"/>
        </w:rPr>
        <w:t>посадових</w:t>
      </w:r>
      <w:r>
        <w:t></w:t>
      </w:r>
      <w:r>
        <w:rPr>
          <w:rFonts w:hint="eastAsia"/>
        </w:rPr>
        <w:t>осіб</w:t>
      </w:r>
      <w:r>
        <w:t></w:t>
      </w:r>
      <w:r>
        <w:rPr>
          <w:rFonts w:hint="eastAsia"/>
        </w:rPr>
        <w:t>державних</w:t>
      </w:r>
      <w:r>
        <w:t></w:t>
      </w:r>
      <w:r>
        <w:rPr>
          <w:rFonts w:hint="eastAsia"/>
        </w:rPr>
        <w:t>органів</w:t>
      </w:r>
      <w:r>
        <w:t></w:t>
      </w:r>
      <w:r>
        <w:t></w:t>
      </w:r>
      <w:r>
        <w:t></w:t>
      </w:r>
      <w:r>
        <w:rPr>
          <w:rFonts w:hint="eastAsia"/>
        </w:rPr>
        <w:t>яким</w:t>
      </w:r>
      <w:r>
        <w:t></w:t>
      </w:r>
      <w:r>
        <w:rPr>
          <w:rFonts w:hint="eastAsia"/>
        </w:rPr>
        <w:t>належить</w:t>
      </w:r>
    </w:p>
    <w:p w:rsidR="006366CE" w:rsidRDefault="006366CE" w:rsidP="006366CE">
      <w:r>
        <w:rPr>
          <w:rFonts w:hint="eastAsia"/>
        </w:rPr>
        <w:t>закріпити</w:t>
      </w:r>
      <w:r>
        <w:t></w:t>
      </w:r>
      <w:r>
        <w:rPr>
          <w:rFonts w:hint="eastAsia"/>
        </w:rPr>
        <w:t>порядок</w:t>
      </w:r>
      <w:r>
        <w:t></w:t>
      </w:r>
      <w:r>
        <w:t></w:t>
      </w:r>
      <w:r>
        <w:rPr>
          <w:rFonts w:hint="eastAsia"/>
        </w:rPr>
        <w:t>умови</w:t>
      </w:r>
      <w:r>
        <w:t></w:t>
      </w:r>
      <w:r>
        <w:rPr>
          <w:rFonts w:hint="eastAsia"/>
        </w:rPr>
        <w:t>й</w:t>
      </w:r>
      <w:r>
        <w:t></w:t>
      </w:r>
      <w:r>
        <w:rPr>
          <w:rFonts w:hint="eastAsia"/>
        </w:rPr>
        <w:t>розміри</w:t>
      </w:r>
      <w:r>
        <w:t></w:t>
      </w:r>
      <w:r>
        <w:rPr>
          <w:rFonts w:hint="eastAsia"/>
        </w:rPr>
        <w:t>оплати</w:t>
      </w:r>
      <w:r>
        <w:t></w:t>
      </w:r>
      <w:r>
        <w:rPr>
          <w:rFonts w:hint="eastAsia"/>
        </w:rPr>
        <w:t>праці</w:t>
      </w:r>
      <w:r>
        <w:t></w:t>
      </w:r>
      <w:r>
        <w:rPr>
          <w:rFonts w:hint="eastAsia"/>
        </w:rPr>
        <w:t>всіх</w:t>
      </w:r>
      <w:r>
        <w:t></w:t>
      </w:r>
      <w:r>
        <w:rPr>
          <w:rFonts w:hint="eastAsia"/>
        </w:rPr>
        <w:t>посадових</w:t>
      </w:r>
      <w:r>
        <w:t></w:t>
      </w:r>
      <w:r>
        <w:rPr>
          <w:rFonts w:hint="eastAsia"/>
        </w:rPr>
        <w:t>осіб</w:t>
      </w:r>
      <w:r>
        <w:t></w:t>
      </w:r>
      <w:r>
        <w:t></w:t>
      </w:r>
      <w:r>
        <w:rPr>
          <w:rFonts w:hint="eastAsia"/>
        </w:rPr>
        <w:t>які</w:t>
      </w:r>
    </w:p>
    <w:p w:rsidR="006366CE" w:rsidRDefault="006366CE" w:rsidP="006366CE">
      <w:r>
        <w:rPr>
          <w:rFonts w:hint="eastAsia"/>
        </w:rPr>
        <w:t>здійснюють</w:t>
      </w:r>
      <w:r>
        <w:t></w:t>
      </w:r>
      <w:r>
        <w:rPr>
          <w:rFonts w:hint="eastAsia"/>
        </w:rPr>
        <w:t>службову</w:t>
      </w:r>
      <w:r>
        <w:t></w:t>
      </w:r>
      <w:r>
        <w:rPr>
          <w:rFonts w:hint="eastAsia"/>
        </w:rPr>
        <w:t>діяльність</w:t>
      </w:r>
      <w:r>
        <w:t></w:t>
      </w:r>
      <w:r>
        <w:rPr>
          <w:rFonts w:hint="eastAsia"/>
        </w:rPr>
        <w:t>на</w:t>
      </w:r>
      <w:r>
        <w:t></w:t>
      </w:r>
      <w:r>
        <w:rPr>
          <w:rFonts w:hint="eastAsia"/>
        </w:rPr>
        <w:t>підставі</w:t>
      </w:r>
      <w:r>
        <w:t></w:t>
      </w:r>
      <w:r>
        <w:rPr>
          <w:rFonts w:hint="eastAsia"/>
        </w:rPr>
        <w:t>укладених</w:t>
      </w:r>
      <w:r>
        <w:t></w:t>
      </w:r>
      <w:r>
        <w:rPr>
          <w:rFonts w:hint="eastAsia"/>
        </w:rPr>
        <w:t>трудових</w:t>
      </w:r>
      <w:r>
        <w:t></w:t>
      </w:r>
      <w:r>
        <w:rPr>
          <w:rFonts w:hint="eastAsia"/>
        </w:rPr>
        <w:t>договорів</w:t>
      </w:r>
    </w:p>
    <w:p w:rsidR="006366CE" w:rsidRDefault="006366CE" w:rsidP="006366CE">
      <w:r>
        <w:t></w:t>
      </w:r>
      <w:r>
        <w:rPr>
          <w:rFonts w:hint="eastAsia"/>
        </w:rPr>
        <w:t>контрактів</w:t>
      </w:r>
      <w:r>
        <w:t></w:t>
      </w:r>
      <w:r>
        <w:t></w:t>
      </w:r>
      <w:r>
        <w:rPr>
          <w:rFonts w:hint="eastAsia"/>
        </w:rPr>
        <w:t>у</w:t>
      </w:r>
      <w:r>
        <w:t></w:t>
      </w:r>
      <w:r>
        <w:rPr>
          <w:rFonts w:hint="eastAsia"/>
        </w:rPr>
        <w:t>різних</w:t>
      </w:r>
      <w:r>
        <w:t></w:t>
      </w:r>
      <w:r>
        <w:rPr>
          <w:rFonts w:hint="eastAsia"/>
        </w:rPr>
        <w:t>державних</w:t>
      </w:r>
      <w:r>
        <w:t></w:t>
      </w:r>
      <w:r>
        <w:rPr>
          <w:rFonts w:hint="eastAsia"/>
        </w:rPr>
        <w:t>органах</w:t>
      </w:r>
      <w:r>
        <w:t></w:t>
      </w:r>
      <w:r>
        <w:t></w:t>
      </w:r>
      <w:r>
        <w:rPr>
          <w:rFonts w:hint="eastAsia"/>
        </w:rPr>
        <w:t>Це</w:t>
      </w:r>
      <w:r>
        <w:t></w:t>
      </w:r>
      <w:r>
        <w:rPr>
          <w:rFonts w:hint="eastAsia"/>
        </w:rPr>
        <w:t>дозволить</w:t>
      </w:r>
      <w:r>
        <w:t></w:t>
      </w:r>
      <w:r>
        <w:rPr>
          <w:rFonts w:hint="eastAsia"/>
        </w:rPr>
        <w:t>не</w:t>
      </w:r>
      <w:r>
        <w:t></w:t>
      </w:r>
      <w:r>
        <w:rPr>
          <w:rFonts w:hint="eastAsia"/>
        </w:rPr>
        <w:t>тільки</w:t>
      </w:r>
      <w:r>
        <w:t></w:t>
      </w:r>
      <w:r>
        <w:rPr>
          <w:rFonts w:hint="eastAsia"/>
        </w:rPr>
        <w:t>усунути</w:t>
      </w:r>
    </w:p>
    <w:p w:rsidR="006366CE" w:rsidRDefault="006366CE" w:rsidP="006366CE">
      <w:r>
        <w:t></w:t>
      </w:r>
      <w:r>
        <w:t></w:t>
      </w:r>
      <w:r>
        <w:t></w:t>
      </w:r>
    </w:p>
    <w:p w:rsidR="006366CE" w:rsidRDefault="006366CE" w:rsidP="006366CE">
      <w:r>
        <w:rPr>
          <w:rFonts w:hint="eastAsia"/>
        </w:rPr>
        <w:t>суперечності</w:t>
      </w:r>
      <w:r>
        <w:t></w:t>
      </w:r>
      <w:r>
        <w:rPr>
          <w:rFonts w:hint="eastAsia"/>
        </w:rPr>
        <w:t>у</w:t>
      </w:r>
      <w:r>
        <w:t></w:t>
      </w:r>
      <w:r>
        <w:rPr>
          <w:rFonts w:hint="eastAsia"/>
        </w:rPr>
        <w:t>їх</w:t>
      </w:r>
      <w:r>
        <w:t></w:t>
      </w:r>
      <w:r>
        <w:rPr>
          <w:rFonts w:hint="eastAsia"/>
        </w:rPr>
        <w:t>правовому</w:t>
      </w:r>
      <w:r>
        <w:t></w:t>
      </w:r>
      <w:r>
        <w:rPr>
          <w:rFonts w:hint="eastAsia"/>
        </w:rPr>
        <w:t>забезпеченні</w:t>
      </w:r>
      <w:r>
        <w:t></w:t>
      </w:r>
      <w:r>
        <w:t></w:t>
      </w:r>
      <w:r>
        <w:rPr>
          <w:rFonts w:hint="eastAsia"/>
        </w:rPr>
        <w:t>а</w:t>
      </w:r>
      <w:r>
        <w:t></w:t>
      </w:r>
      <w:r>
        <w:rPr>
          <w:rFonts w:hint="eastAsia"/>
        </w:rPr>
        <w:t>й</w:t>
      </w:r>
      <w:r>
        <w:t></w:t>
      </w:r>
      <w:r>
        <w:rPr>
          <w:rFonts w:hint="eastAsia"/>
        </w:rPr>
        <w:t>зменшити</w:t>
      </w:r>
      <w:r>
        <w:t></w:t>
      </w:r>
      <w:r>
        <w:rPr>
          <w:rFonts w:hint="eastAsia"/>
        </w:rPr>
        <w:t>і</w:t>
      </w:r>
      <w:r>
        <w:t></w:t>
      </w:r>
      <w:r>
        <w:rPr>
          <w:rFonts w:hint="eastAsia"/>
        </w:rPr>
        <w:t>врегламентувати</w:t>
      </w:r>
    </w:p>
    <w:p w:rsidR="006366CE" w:rsidRDefault="006366CE" w:rsidP="006366CE">
      <w:r>
        <w:rPr>
          <w:rFonts w:hint="eastAsia"/>
        </w:rPr>
        <w:t>бюджетні</w:t>
      </w:r>
      <w:r>
        <w:t></w:t>
      </w:r>
      <w:r>
        <w:rPr>
          <w:rFonts w:hint="eastAsia"/>
        </w:rPr>
        <w:t>асигнування</w:t>
      </w:r>
      <w:r>
        <w:t></w:t>
      </w:r>
      <w:r>
        <w:rPr>
          <w:rFonts w:hint="eastAsia"/>
        </w:rPr>
        <w:t>на</w:t>
      </w:r>
      <w:r>
        <w:t></w:t>
      </w:r>
      <w:r>
        <w:rPr>
          <w:rFonts w:hint="eastAsia"/>
        </w:rPr>
        <w:t>оплату</w:t>
      </w:r>
      <w:r>
        <w:t></w:t>
      </w:r>
      <w:r>
        <w:rPr>
          <w:rFonts w:hint="eastAsia"/>
        </w:rPr>
        <w:t>праці</w:t>
      </w:r>
      <w:r>
        <w:t></w:t>
      </w:r>
      <w:r>
        <w:t></w:t>
      </w:r>
      <w:r>
        <w:rPr>
          <w:rFonts w:hint="eastAsia"/>
        </w:rPr>
        <w:t>Окреслено</w:t>
      </w:r>
      <w:r>
        <w:t></w:t>
      </w:r>
      <w:r>
        <w:rPr>
          <w:rFonts w:hint="eastAsia"/>
        </w:rPr>
        <w:t>структуру</w:t>
      </w:r>
      <w:r>
        <w:t></w:t>
      </w:r>
      <w:r>
        <w:rPr>
          <w:rFonts w:hint="eastAsia"/>
        </w:rPr>
        <w:t>і</w:t>
      </w:r>
    </w:p>
    <w:p w:rsidR="006366CE" w:rsidRDefault="006366CE" w:rsidP="006366CE">
      <w:r>
        <w:rPr>
          <w:rFonts w:hint="eastAsia"/>
        </w:rPr>
        <w:t>сформульовано</w:t>
      </w:r>
      <w:r>
        <w:t></w:t>
      </w:r>
      <w:r>
        <w:rPr>
          <w:rFonts w:hint="eastAsia"/>
        </w:rPr>
        <w:t>пропозиції</w:t>
      </w:r>
      <w:r>
        <w:t></w:t>
      </w:r>
      <w:r>
        <w:rPr>
          <w:rFonts w:hint="eastAsia"/>
        </w:rPr>
        <w:t>щодо</w:t>
      </w:r>
      <w:r>
        <w:t></w:t>
      </w:r>
      <w:r>
        <w:rPr>
          <w:rFonts w:hint="eastAsia"/>
        </w:rPr>
        <w:t>змістовного</w:t>
      </w:r>
      <w:r>
        <w:t></w:t>
      </w:r>
      <w:r>
        <w:rPr>
          <w:rFonts w:hint="eastAsia"/>
        </w:rPr>
        <w:t>наповнення</w:t>
      </w:r>
      <w:r>
        <w:t></w:t>
      </w:r>
      <w:r>
        <w:rPr>
          <w:rFonts w:hint="eastAsia"/>
        </w:rPr>
        <w:t>цього</w:t>
      </w:r>
    </w:p>
    <w:p w:rsidR="006366CE" w:rsidRPr="006366CE" w:rsidRDefault="006366CE" w:rsidP="006366CE">
      <w:r>
        <w:rPr>
          <w:rFonts w:hint="eastAsia"/>
        </w:rPr>
        <w:t>законодавчого</w:t>
      </w:r>
      <w:r>
        <w:t></w:t>
      </w:r>
      <w:r>
        <w:rPr>
          <w:rFonts w:hint="eastAsia"/>
        </w:rPr>
        <w:t>акта</w:t>
      </w:r>
      <w:r>
        <w:t></w:t>
      </w:r>
    </w:p>
    <w:sectPr w:rsidR="006366CE" w:rsidRPr="006366C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6366CE" w:rsidRPr="006366CE">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FAB4A-E219-473F-8ED4-10D53E3A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16</Pages>
  <Words>4207</Words>
  <Characters>23981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2022-03-22T19:14:00Z</dcterms:created>
  <dcterms:modified xsi:type="dcterms:W3CDTF">2022-03-23T09:43:00Z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