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464F8" w:rsidRDefault="000464F8" w:rsidP="000464F8">
      <w:r w:rsidRPr="00167AD8">
        <w:rPr>
          <w:rFonts w:ascii="Times New Roman" w:eastAsia="Times New Roman" w:hAnsi="Times New Roman" w:cs="Times New Roman"/>
          <w:b/>
          <w:sz w:val="24"/>
          <w:szCs w:val="24"/>
          <w:lang w:eastAsia="ru-RU"/>
        </w:rPr>
        <w:t>Боровик Микола Олександрович</w:t>
      </w:r>
      <w:r w:rsidRPr="00167AD8">
        <w:rPr>
          <w:rFonts w:ascii="Times New Roman" w:eastAsia="Times New Roman" w:hAnsi="Times New Roman" w:cs="Times New Roman"/>
          <w:sz w:val="24"/>
          <w:szCs w:val="24"/>
          <w:lang w:eastAsia="ru-RU"/>
        </w:rPr>
        <w:t xml:space="preserve">, викладач кафедри технічної та спеціальної фізичної підготовки Харківського національного університету внутрішніх справ. </w:t>
      </w:r>
      <w:r w:rsidRPr="00167AD8">
        <w:rPr>
          <w:rFonts w:ascii="Times New Roman" w:eastAsia="Times New Roman" w:hAnsi="Times New Roman" w:cs="Times New Roman"/>
          <w:spacing w:val="6"/>
          <w:sz w:val="24"/>
          <w:szCs w:val="24"/>
          <w:lang w:eastAsia="ru-RU"/>
        </w:rPr>
        <w:t>Назва дисертації: „</w:t>
      </w:r>
      <w:r w:rsidRPr="00167AD8">
        <w:rPr>
          <w:rFonts w:ascii="Times New Roman" w:eastAsia="Calibri" w:hAnsi="Times New Roman" w:cs="Times New Roman"/>
          <w:spacing w:val="1"/>
          <w:sz w:val="24"/>
          <w:szCs w:val="24"/>
          <w:lang w:eastAsia="uk-UA"/>
        </w:rPr>
        <w:t>Педагогічні умови формування фізичної витривалості у майбутніх офіцерів Національної поліції України у процесі фахової підготовки</w:t>
      </w:r>
      <w:r w:rsidRPr="00167AD8">
        <w:rPr>
          <w:rFonts w:ascii="Times New Roman" w:eastAsia="Times New Roman" w:hAnsi="Times New Roman" w:cs="Times New Roman"/>
          <w:spacing w:val="6"/>
          <w:sz w:val="24"/>
          <w:szCs w:val="24"/>
          <w:lang w:eastAsia="ru-RU"/>
        </w:rPr>
        <w:t>”. Шифр та назва спеціальності – 13.00.04 – теорія і методика професійної освіти. Спецрада Д 29.053.01 Державного закладу „Луганський національний університет імені Тараса Шевченка”</w:t>
      </w:r>
    </w:p>
    <w:sectPr w:rsidR="00925CD0" w:rsidRPr="000464F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F10A8-3042-4E69-BBAF-25C0833E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2020-07-07T21:05:00Z</dcterms:created>
  <dcterms:modified xsi:type="dcterms:W3CDTF">2020-07-07T21:05:00Z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