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BFE0D" w14:textId="00F6D549" w:rsidR="00953690" w:rsidRDefault="00696478" w:rsidP="00696478">
      <w:pPr>
        <w:rPr>
          <w:lang w:val="en-US"/>
        </w:rPr>
      </w:pPr>
      <w:r w:rsidRPr="00696478">
        <w:rPr>
          <w:rFonts w:hint="eastAsia"/>
        </w:rPr>
        <w:t>Оценка</w:t>
      </w:r>
      <w:r w:rsidRPr="00696478">
        <w:t xml:space="preserve"> </w:t>
      </w:r>
      <w:r w:rsidRPr="00696478">
        <w:rPr>
          <w:rFonts w:hint="eastAsia"/>
        </w:rPr>
        <w:t>эффективности</w:t>
      </w:r>
      <w:r w:rsidRPr="00696478">
        <w:t xml:space="preserve"> </w:t>
      </w:r>
      <w:r w:rsidRPr="00696478">
        <w:rPr>
          <w:rFonts w:hint="eastAsia"/>
        </w:rPr>
        <w:t>флуоресцентного</w:t>
      </w:r>
      <w:r w:rsidRPr="00696478">
        <w:t xml:space="preserve"> </w:t>
      </w:r>
      <w:r w:rsidRPr="00696478">
        <w:rPr>
          <w:rFonts w:hint="eastAsia"/>
        </w:rPr>
        <w:t>метода</w:t>
      </w:r>
      <w:r w:rsidRPr="00696478">
        <w:t xml:space="preserve"> </w:t>
      </w:r>
      <w:r w:rsidRPr="00696478">
        <w:rPr>
          <w:rFonts w:hint="eastAsia"/>
        </w:rPr>
        <w:t>в</w:t>
      </w:r>
      <w:r w:rsidRPr="00696478">
        <w:t xml:space="preserve"> </w:t>
      </w:r>
      <w:r w:rsidRPr="00696478">
        <w:rPr>
          <w:rFonts w:hint="eastAsia"/>
        </w:rPr>
        <w:t>детекции</w:t>
      </w:r>
      <w:r w:rsidRPr="00696478">
        <w:t xml:space="preserve"> </w:t>
      </w:r>
      <w:r w:rsidRPr="00696478">
        <w:rPr>
          <w:rFonts w:hint="eastAsia"/>
        </w:rPr>
        <w:t>сигнальных</w:t>
      </w:r>
      <w:r w:rsidRPr="00696478">
        <w:t xml:space="preserve"> </w:t>
      </w:r>
      <w:r w:rsidRPr="00696478">
        <w:rPr>
          <w:rFonts w:hint="eastAsia"/>
        </w:rPr>
        <w:t>лимфатических</w:t>
      </w:r>
      <w:r w:rsidRPr="00696478">
        <w:t xml:space="preserve"> </w:t>
      </w:r>
      <w:r w:rsidRPr="00696478">
        <w:rPr>
          <w:rFonts w:hint="eastAsia"/>
        </w:rPr>
        <w:t>узлов</w:t>
      </w:r>
      <w:r w:rsidRPr="00696478">
        <w:t xml:space="preserve"> </w:t>
      </w:r>
      <w:r w:rsidRPr="00696478">
        <w:rPr>
          <w:rFonts w:hint="eastAsia"/>
        </w:rPr>
        <w:t>у</w:t>
      </w:r>
      <w:r w:rsidRPr="00696478">
        <w:t xml:space="preserve"> </w:t>
      </w:r>
      <w:r w:rsidRPr="00696478">
        <w:rPr>
          <w:rFonts w:hint="eastAsia"/>
        </w:rPr>
        <w:t>больных</w:t>
      </w:r>
      <w:r w:rsidRPr="00696478">
        <w:t xml:space="preserve"> </w:t>
      </w:r>
      <w:r w:rsidRPr="00696478">
        <w:rPr>
          <w:rFonts w:hint="eastAsia"/>
        </w:rPr>
        <w:t>раком</w:t>
      </w:r>
      <w:r w:rsidRPr="00696478">
        <w:t xml:space="preserve"> </w:t>
      </w:r>
      <w:r w:rsidRPr="00696478">
        <w:rPr>
          <w:rFonts w:hint="eastAsia"/>
        </w:rPr>
        <w:t>эндометрия</w:t>
      </w:r>
      <w:r>
        <w:rPr>
          <w:lang w:val="en-US"/>
        </w:rPr>
        <w:t xml:space="preserve"> </w:t>
      </w:r>
      <w:r w:rsidRPr="00696478">
        <w:rPr>
          <w:rFonts w:hint="eastAsia"/>
          <w:lang w:val="en-US"/>
        </w:rPr>
        <w:t>Ибрагимов</w:t>
      </w:r>
      <w:r w:rsidRPr="00696478">
        <w:rPr>
          <w:lang w:val="en-US"/>
        </w:rPr>
        <w:t xml:space="preserve"> </w:t>
      </w:r>
      <w:r w:rsidRPr="00696478">
        <w:rPr>
          <w:rFonts w:hint="eastAsia"/>
          <w:lang w:val="en-US"/>
        </w:rPr>
        <w:t>Заур</w:t>
      </w:r>
      <w:r w:rsidRPr="00696478">
        <w:rPr>
          <w:lang w:val="en-US"/>
        </w:rPr>
        <w:t xml:space="preserve"> </w:t>
      </w:r>
      <w:r w:rsidRPr="00696478">
        <w:rPr>
          <w:rFonts w:hint="eastAsia"/>
          <w:lang w:val="en-US"/>
        </w:rPr>
        <w:t>Намиг</w:t>
      </w:r>
      <w:r w:rsidRPr="00696478">
        <w:rPr>
          <w:lang w:val="en-US"/>
        </w:rPr>
        <w:t xml:space="preserve"> </w:t>
      </w:r>
      <w:r w:rsidRPr="00696478">
        <w:rPr>
          <w:rFonts w:hint="eastAsia"/>
          <w:lang w:val="en-US"/>
        </w:rPr>
        <w:t>оглы</w:t>
      </w:r>
    </w:p>
    <w:p w14:paraId="318FC088" w14:textId="77777777" w:rsidR="00696478" w:rsidRPr="00696478" w:rsidRDefault="00696478" w:rsidP="00696478">
      <w:pPr>
        <w:rPr>
          <w:lang w:val="en-US"/>
        </w:rPr>
      </w:pPr>
      <w:r w:rsidRPr="00696478">
        <w:rPr>
          <w:rFonts w:hint="eastAsia"/>
          <w:lang w:val="en-US"/>
        </w:rPr>
        <w:t>ОГЛАВЛЕНИЕ</w:t>
      </w:r>
      <w:r w:rsidRPr="00696478">
        <w:rPr>
          <w:lang w:val="en-US"/>
        </w:rPr>
        <w:t xml:space="preserve"> </w:t>
      </w:r>
      <w:r w:rsidRPr="00696478">
        <w:rPr>
          <w:rFonts w:hint="eastAsia"/>
          <w:lang w:val="en-US"/>
        </w:rPr>
        <w:t>ДИССЕРТАЦИИ</w:t>
      </w:r>
    </w:p>
    <w:p w14:paraId="72D9E537" w14:textId="77777777" w:rsidR="00696478" w:rsidRPr="00696478" w:rsidRDefault="00696478" w:rsidP="00696478">
      <w:pPr>
        <w:rPr>
          <w:lang w:val="en-US"/>
        </w:rPr>
      </w:pPr>
      <w:r w:rsidRPr="00696478">
        <w:rPr>
          <w:rFonts w:hint="eastAsia"/>
          <w:lang w:val="en-US"/>
        </w:rPr>
        <w:t>кандидат</w:t>
      </w:r>
      <w:r w:rsidRPr="00696478">
        <w:rPr>
          <w:lang w:val="en-US"/>
        </w:rPr>
        <w:t xml:space="preserve"> </w:t>
      </w:r>
      <w:r w:rsidRPr="00696478">
        <w:rPr>
          <w:rFonts w:hint="eastAsia"/>
          <w:lang w:val="en-US"/>
        </w:rPr>
        <w:t>наук</w:t>
      </w:r>
      <w:r w:rsidRPr="00696478">
        <w:rPr>
          <w:lang w:val="en-US"/>
        </w:rPr>
        <w:t xml:space="preserve"> </w:t>
      </w:r>
      <w:r w:rsidRPr="00696478">
        <w:rPr>
          <w:rFonts w:hint="eastAsia"/>
          <w:lang w:val="en-US"/>
        </w:rPr>
        <w:t>Ибрагимов</w:t>
      </w:r>
      <w:r w:rsidRPr="00696478">
        <w:rPr>
          <w:lang w:val="en-US"/>
        </w:rPr>
        <w:t xml:space="preserve"> </w:t>
      </w:r>
      <w:r w:rsidRPr="00696478">
        <w:rPr>
          <w:rFonts w:hint="eastAsia"/>
          <w:lang w:val="en-US"/>
        </w:rPr>
        <w:t>Заур</w:t>
      </w:r>
      <w:r w:rsidRPr="00696478">
        <w:rPr>
          <w:lang w:val="en-US"/>
        </w:rPr>
        <w:t xml:space="preserve"> </w:t>
      </w:r>
      <w:r w:rsidRPr="00696478">
        <w:rPr>
          <w:rFonts w:hint="eastAsia"/>
          <w:lang w:val="en-US"/>
        </w:rPr>
        <w:t>Намиг</w:t>
      </w:r>
      <w:r w:rsidRPr="00696478">
        <w:rPr>
          <w:lang w:val="en-US"/>
        </w:rPr>
        <w:t xml:space="preserve"> </w:t>
      </w:r>
      <w:r w:rsidRPr="00696478">
        <w:rPr>
          <w:rFonts w:hint="eastAsia"/>
          <w:lang w:val="en-US"/>
        </w:rPr>
        <w:t>оглы</w:t>
      </w:r>
    </w:p>
    <w:p w14:paraId="2C3B5795" w14:textId="77777777" w:rsidR="00696478" w:rsidRPr="00696478" w:rsidRDefault="00696478" w:rsidP="00696478">
      <w:pPr>
        <w:rPr>
          <w:lang w:val="en-US"/>
        </w:rPr>
      </w:pPr>
      <w:r w:rsidRPr="00696478">
        <w:rPr>
          <w:rFonts w:hint="eastAsia"/>
          <w:lang w:val="en-US"/>
        </w:rPr>
        <w:t>ВВЕДЕНИЕ</w:t>
      </w:r>
    </w:p>
    <w:p w14:paraId="7B9BB87B" w14:textId="77777777" w:rsidR="00696478" w:rsidRPr="00696478" w:rsidRDefault="00696478" w:rsidP="00696478">
      <w:pPr>
        <w:rPr>
          <w:lang w:val="en-US"/>
        </w:rPr>
      </w:pPr>
    </w:p>
    <w:p w14:paraId="20014038" w14:textId="77777777" w:rsidR="00696478" w:rsidRPr="00696478" w:rsidRDefault="00696478" w:rsidP="00696478">
      <w:pPr>
        <w:rPr>
          <w:lang w:val="en-US"/>
        </w:rPr>
      </w:pPr>
      <w:r w:rsidRPr="00696478">
        <w:rPr>
          <w:rFonts w:hint="eastAsia"/>
          <w:lang w:val="en-US"/>
        </w:rPr>
        <w:t>Глава</w:t>
      </w:r>
      <w:r w:rsidRPr="00696478">
        <w:rPr>
          <w:lang w:val="en-US"/>
        </w:rPr>
        <w:t xml:space="preserve"> 1 </w:t>
      </w:r>
      <w:r w:rsidRPr="00696478">
        <w:rPr>
          <w:rFonts w:hint="eastAsia"/>
          <w:lang w:val="en-US"/>
        </w:rPr>
        <w:t>ОБЗОР</w:t>
      </w:r>
      <w:r w:rsidRPr="00696478">
        <w:rPr>
          <w:lang w:val="en-US"/>
        </w:rPr>
        <w:t xml:space="preserve"> </w:t>
      </w:r>
      <w:r w:rsidRPr="00696478">
        <w:rPr>
          <w:rFonts w:hint="eastAsia"/>
          <w:lang w:val="en-US"/>
        </w:rPr>
        <w:t>ЛИТЕРАТУРЫ</w:t>
      </w:r>
    </w:p>
    <w:p w14:paraId="6B096FCB" w14:textId="77777777" w:rsidR="00696478" w:rsidRPr="00696478" w:rsidRDefault="00696478" w:rsidP="00696478">
      <w:pPr>
        <w:rPr>
          <w:lang w:val="en-US"/>
        </w:rPr>
      </w:pPr>
    </w:p>
    <w:p w14:paraId="6412BB93" w14:textId="77777777" w:rsidR="00696478" w:rsidRPr="00696478" w:rsidRDefault="00696478" w:rsidP="00696478">
      <w:pPr>
        <w:rPr>
          <w:lang w:val="en-US"/>
        </w:rPr>
      </w:pPr>
      <w:r w:rsidRPr="00696478">
        <w:rPr>
          <w:lang w:val="en-US"/>
        </w:rPr>
        <w:t xml:space="preserve">1.1 </w:t>
      </w:r>
      <w:r w:rsidRPr="00696478">
        <w:rPr>
          <w:rFonts w:hint="eastAsia"/>
          <w:lang w:val="en-US"/>
        </w:rPr>
        <w:t>Эпидемиология</w:t>
      </w:r>
      <w:r w:rsidRPr="00696478">
        <w:rPr>
          <w:lang w:val="en-US"/>
        </w:rPr>
        <w:t xml:space="preserve">, </w:t>
      </w:r>
      <w:r w:rsidRPr="00696478">
        <w:rPr>
          <w:rFonts w:hint="eastAsia"/>
          <w:lang w:val="en-US"/>
        </w:rPr>
        <w:t>заболеваемость</w:t>
      </w:r>
      <w:r w:rsidRPr="00696478">
        <w:rPr>
          <w:lang w:val="en-US"/>
        </w:rPr>
        <w:t xml:space="preserve">, </w:t>
      </w:r>
      <w:r w:rsidRPr="00696478">
        <w:rPr>
          <w:rFonts w:hint="eastAsia"/>
          <w:lang w:val="en-US"/>
        </w:rPr>
        <w:t>смертность</w:t>
      </w:r>
      <w:r w:rsidRPr="00696478">
        <w:rPr>
          <w:lang w:val="en-US"/>
        </w:rPr>
        <w:t xml:space="preserve">, </w:t>
      </w:r>
      <w:r w:rsidRPr="00696478">
        <w:rPr>
          <w:rFonts w:hint="eastAsia"/>
          <w:lang w:val="en-US"/>
        </w:rPr>
        <w:t>выживаемость</w:t>
      </w:r>
      <w:r w:rsidRPr="00696478">
        <w:rPr>
          <w:lang w:val="en-US"/>
        </w:rPr>
        <w:t xml:space="preserve">, </w:t>
      </w:r>
      <w:r w:rsidRPr="00696478">
        <w:rPr>
          <w:rFonts w:hint="eastAsia"/>
          <w:lang w:val="en-US"/>
        </w:rPr>
        <w:t>факторы</w:t>
      </w:r>
      <w:r w:rsidRPr="00696478">
        <w:rPr>
          <w:lang w:val="en-US"/>
        </w:rPr>
        <w:t xml:space="preserve"> </w:t>
      </w:r>
      <w:r w:rsidRPr="00696478">
        <w:rPr>
          <w:rFonts w:hint="eastAsia"/>
          <w:lang w:val="en-US"/>
        </w:rPr>
        <w:t>риска</w:t>
      </w:r>
      <w:r w:rsidRPr="00696478">
        <w:rPr>
          <w:lang w:val="en-US"/>
        </w:rPr>
        <w:t xml:space="preserve"> </w:t>
      </w:r>
      <w:r w:rsidRPr="00696478">
        <w:rPr>
          <w:rFonts w:hint="eastAsia"/>
          <w:lang w:val="en-US"/>
        </w:rPr>
        <w:t>рака</w:t>
      </w:r>
      <w:r w:rsidRPr="00696478">
        <w:rPr>
          <w:lang w:val="en-US"/>
        </w:rPr>
        <w:t xml:space="preserve"> </w:t>
      </w:r>
      <w:r w:rsidRPr="00696478">
        <w:rPr>
          <w:rFonts w:hint="eastAsia"/>
          <w:lang w:val="en-US"/>
        </w:rPr>
        <w:t>эндометрия</w:t>
      </w:r>
    </w:p>
    <w:p w14:paraId="3DB2E7EB" w14:textId="77777777" w:rsidR="00696478" w:rsidRPr="00696478" w:rsidRDefault="00696478" w:rsidP="00696478">
      <w:pPr>
        <w:rPr>
          <w:lang w:val="en-US"/>
        </w:rPr>
      </w:pPr>
    </w:p>
    <w:p w14:paraId="13780355" w14:textId="77777777" w:rsidR="00696478" w:rsidRPr="00696478" w:rsidRDefault="00696478" w:rsidP="00696478">
      <w:pPr>
        <w:rPr>
          <w:lang w:val="en-US"/>
        </w:rPr>
      </w:pPr>
      <w:r w:rsidRPr="00696478">
        <w:rPr>
          <w:lang w:val="en-US"/>
        </w:rPr>
        <w:t xml:space="preserve">1.2 </w:t>
      </w:r>
      <w:r w:rsidRPr="00696478">
        <w:rPr>
          <w:rFonts w:hint="eastAsia"/>
          <w:lang w:val="en-US"/>
        </w:rPr>
        <w:t>Патогенез</w:t>
      </w:r>
      <w:r w:rsidRPr="00696478">
        <w:rPr>
          <w:lang w:val="en-US"/>
        </w:rPr>
        <w:t xml:space="preserve"> </w:t>
      </w:r>
      <w:r w:rsidRPr="00696478">
        <w:rPr>
          <w:rFonts w:hint="eastAsia"/>
          <w:lang w:val="en-US"/>
        </w:rPr>
        <w:t>рака</w:t>
      </w:r>
      <w:r w:rsidRPr="00696478">
        <w:rPr>
          <w:lang w:val="en-US"/>
        </w:rPr>
        <w:t xml:space="preserve"> </w:t>
      </w:r>
      <w:r w:rsidRPr="00696478">
        <w:rPr>
          <w:rFonts w:hint="eastAsia"/>
          <w:lang w:val="en-US"/>
        </w:rPr>
        <w:t>эндометрия</w:t>
      </w:r>
    </w:p>
    <w:p w14:paraId="7E248900" w14:textId="77777777" w:rsidR="00696478" w:rsidRPr="00696478" w:rsidRDefault="00696478" w:rsidP="00696478">
      <w:pPr>
        <w:rPr>
          <w:lang w:val="en-US"/>
        </w:rPr>
      </w:pPr>
    </w:p>
    <w:p w14:paraId="5AA8BCE2" w14:textId="77777777" w:rsidR="00696478" w:rsidRPr="00696478" w:rsidRDefault="00696478" w:rsidP="00696478">
      <w:pPr>
        <w:rPr>
          <w:lang w:val="en-US"/>
        </w:rPr>
      </w:pPr>
      <w:r w:rsidRPr="00696478">
        <w:rPr>
          <w:lang w:val="en-US"/>
        </w:rPr>
        <w:t xml:space="preserve">1.3 </w:t>
      </w:r>
      <w:r w:rsidRPr="00696478">
        <w:rPr>
          <w:rFonts w:hint="eastAsia"/>
          <w:lang w:val="en-US"/>
        </w:rPr>
        <w:t>Диагностика</w:t>
      </w:r>
      <w:r w:rsidRPr="00696478">
        <w:rPr>
          <w:lang w:val="en-US"/>
        </w:rPr>
        <w:t xml:space="preserve"> </w:t>
      </w:r>
      <w:r w:rsidRPr="00696478">
        <w:rPr>
          <w:rFonts w:hint="eastAsia"/>
          <w:lang w:val="en-US"/>
        </w:rPr>
        <w:t>и</w:t>
      </w:r>
      <w:r w:rsidRPr="00696478">
        <w:rPr>
          <w:lang w:val="en-US"/>
        </w:rPr>
        <w:t xml:space="preserve"> </w:t>
      </w:r>
      <w:r w:rsidRPr="00696478">
        <w:rPr>
          <w:rFonts w:hint="eastAsia"/>
          <w:lang w:val="en-US"/>
        </w:rPr>
        <w:t>клиническое</w:t>
      </w:r>
      <w:r w:rsidRPr="00696478">
        <w:rPr>
          <w:lang w:val="en-US"/>
        </w:rPr>
        <w:t xml:space="preserve"> </w:t>
      </w:r>
      <w:r w:rsidRPr="00696478">
        <w:rPr>
          <w:rFonts w:hint="eastAsia"/>
          <w:lang w:val="en-US"/>
        </w:rPr>
        <w:t>стадирование</w:t>
      </w:r>
      <w:r w:rsidRPr="00696478">
        <w:rPr>
          <w:lang w:val="en-US"/>
        </w:rPr>
        <w:t xml:space="preserve"> </w:t>
      </w:r>
      <w:r w:rsidRPr="00696478">
        <w:rPr>
          <w:rFonts w:hint="eastAsia"/>
          <w:lang w:val="en-US"/>
        </w:rPr>
        <w:t>рака</w:t>
      </w:r>
      <w:r w:rsidRPr="00696478">
        <w:rPr>
          <w:lang w:val="en-US"/>
        </w:rPr>
        <w:t xml:space="preserve"> </w:t>
      </w:r>
      <w:r w:rsidRPr="00696478">
        <w:rPr>
          <w:rFonts w:hint="eastAsia"/>
          <w:lang w:val="en-US"/>
        </w:rPr>
        <w:t>эндометрия</w:t>
      </w:r>
    </w:p>
    <w:p w14:paraId="16631BEC" w14:textId="77777777" w:rsidR="00696478" w:rsidRPr="00696478" w:rsidRDefault="00696478" w:rsidP="00696478">
      <w:pPr>
        <w:rPr>
          <w:lang w:val="en-US"/>
        </w:rPr>
      </w:pPr>
    </w:p>
    <w:p w14:paraId="7332DCD6" w14:textId="77777777" w:rsidR="00696478" w:rsidRPr="00696478" w:rsidRDefault="00696478" w:rsidP="00696478">
      <w:pPr>
        <w:rPr>
          <w:lang w:val="en-US"/>
        </w:rPr>
      </w:pPr>
      <w:r w:rsidRPr="00696478">
        <w:rPr>
          <w:lang w:val="en-US"/>
        </w:rPr>
        <w:t xml:space="preserve">1.4 </w:t>
      </w:r>
      <w:r w:rsidRPr="00696478">
        <w:rPr>
          <w:rFonts w:hint="eastAsia"/>
          <w:lang w:val="en-US"/>
        </w:rPr>
        <w:t>История</w:t>
      </w:r>
      <w:r w:rsidRPr="00696478">
        <w:rPr>
          <w:lang w:val="en-US"/>
        </w:rPr>
        <w:t xml:space="preserve"> </w:t>
      </w:r>
      <w:r w:rsidRPr="00696478">
        <w:rPr>
          <w:rFonts w:hint="eastAsia"/>
          <w:lang w:val="en-US"/>
        </w:rPr>
        <w:t>развития</w:t>
      </w:r>
      <w:r w:rsidRPr="00696478">
        <w:rPr>
          <w:lang w:val="en-US"/>
        </w:rPr>
        <w:t xml:space="preserve"> </w:t>
      </w:r>
      <w:r w:rsidRPr="00696478">
        <w:rPr>
          <w:rFonts w:hint="eastAsia"/>
          <w:lang w:val="en-US"/>
        </w:rPr>
        <w:t>детекции</w:t>
      </w:r>
      <w:r w:rsidRPr="00696478">
        <w:rPr>
          <w:lang w:val="en-US"/>
        </w:rPr>
        <w:t xml:space="preserve"> </w:t>
      </w:r>
      <w:r w:rsidRPr="00696478">
        <w:rPr>
          <w:rFonts w:hint="eastAsia"/>
          <w:lang w:val="en-US"/>
        </w:rPr>
        <w:t>сигнальных</w:t>
      </w:r>
      <w:r w:rsidRPr="00696478">
        <w:rPr>
          <w:lang w:val="en-US"/>
        </w:rPr>
        <w:t xml:space="preserve"> </w:t>
      </w:r>
      <w:r w:rsidRPr="00696478">
        <w:rPr>
          <w:rFonts w:hint="eastAsia"/>
          <w:lang w:val="en-US"/>
        </w:rPr>
        <w:t>лимфатических</w:t>
      </w:r>
      <w:r w:rsidRPr="00696478">
        <w:rPr>
          <w:lang w:val="en-US"/>
        </w:rPr>
        <w:t xml:space="preserve"> </w:t>
      </w:r>
      <w:r w:rsidRPr="00696478">
        <w:rPr>
          <w:rFonts w:hint="eastAsia"/>
          <w:lang w:val="en-US"/>
        </w:rPr>
        <w:t>узлов</w:t>
      </w:r>
    </w:p>
    <w:p w14:paraId="014EEF1D" w14:textId="77777777" w:rsidR="00696478" w:rsidRPr="00696478" w:rsidRDefault="00696478" w:rsidP="00696478">
      <w:pPr>
        <w:rPr>
          <w:lang w:val="en-US"/>
        </w:rPr>
      </w:pPr>
    </w:p>
    <w:p w14:paraId="4C37D844" w14:textId="77777777" w:rsidR="00696478" w:rsidRPr="00696478" w:rsidRDefault="00696478" w:rsidP="00696478">
      <w:pPr>
        <w:rPr>
          <w:lang w:val="en-US"/>
        </w:rPr>
      </w:pPr>
      <w:r w:rsidRPr="00696478">
        <w:rPr>
          <w:lang w:val="en-US"/>
        </w:rPr>
        <w:t xml:space="preserve">1.5 </w:t>
      </w:r>
      <w:r w:rsidRPr="00696478">
        <w:rPr>
          <w:rFonts w:hint="eastAsia"/>
          <w:lang w:val="en-US"/>
        </w:rPr>
        <w:t>Химические</w:t>
      </w:r>
      <w:r w:rsidRPr="00696478">
        <w:rPr>
          <w:lang w:val="en-US"/>
        </w:rPr>
        <w:t xml:space="preserve"> </w:t>
      </w:r>
      <w:r w:rsidRPr="00696478">
        <w:rPr>
          <w:rFonts w:hint="eastAsia"/>
          <w:lang w:val="en-US"/>
        </w:rPr>
        <w:t>и</w:t>
      </w:r>
      <w:r w:rsidRPr="00696478">
        <w:rPr>
          <w:lang w:val="en-US"/>
        </w:rPr>
        <w:t xml:space="preserve"> </w:t>
      </w:r>
      <w:r w:rsidRPr="00696478">
        <w:rPr>
          <w:rFonts w:hint="eastAsia"/>
          <w:lang w:val="en-US"/>
        </w:rPr>
        <w:t>физические</w:t>
      </w:r>
      <w:r w:rsidRPr="00696478">
        <w:rPr>
          <w:lang w:val="en-US"/>
        </w:rPr>
        <w:t xml:space="preserve"> </w:t>
      </w:r>
      <w:r w:rsidRPr="00696478">
        <w:rPr>
          <w:rFonts w:hint="eastAsia"/>
          <w:lang w:val="en-US"/>
        </w:rPr>
        <w:t>свойства</w:t>
      </w:r>
      <w:r w:rsidRPr="00696478">
        <w:rPr>
          <w:lang w:val="en-US"/>
        </w:rPr>
        <w:t xml:space="preserve"> </w:t>
      </w:r>
      <w:r w:rsidRPr="00696478">
        <w:rPr>
          <w:rFonts w:hint="eastAsia"/>
          <w:lang w:val="en-US"/>
        </w:rPr>
        <w:t>индоцианина</w:t>
      </w:r>
      <w:r w:rsidRPr="00696478">
        <w:rPr>
          <w:lang w:val="en-US"/>
        </w:rPr>
        <w:t xml:space="preserve"> </w:t>
      </w:r>
      <w:r w:rsidRPr="00696478">
        <w:rPr>
          <w:rFonts w:hint="eastAsia"/>
          <w:lang w:val="en-US"/>
        </w:rPr>
        <w:t>зеленого</w:t>
      </w:r>
    </w:p>
    <w:p w14:paraId="15709368" w14:textId="77777777" w:rsidR="00696478" w:rsidRPr="00696478" w:rsidRDefault="00696478" w:rsidP="00696478">
      <w:pPr>
        <w:rPr>
          <w:lang w:val="en-US"/>
        </w:rPr>
      </w:pPr>
    </w:p>
    <w:p w14:paraId="1AD3AE89" w14:textId="77777777" w:rsidR="00696478" w:rsidRPr="00696478" w:rsidRDefault="00696478" w:rsidP="00696478">
      <w:pPr>
        <w:rPr>
          <w:lang w:val="en-US"/>
        </w:rPr>
      </w:pPr>
      <w:r w:rsidRPr="00696478">
        <w:rPr>
          <w:lang w:val="en-US"/>
        </w:rPr>
        <w:t xml:space="preserve">1.6 </w:t>
      </w:r>
      <w:r w:rsidRPr="00696478">
        <w:rPr>
          <w:rFonts w:hint="eastAsia"/>
          <w:lang w:val="en-US"/>
        </w:rPr>
        <w:t>Применение</w:t>
      </w:r>
      <w:r w:rsidRPr="00696478">
        <w:rPr>
          <w:lang w:val="en-US"/>
        </w:rPr>
        <w:t xml:space="preserve"> </w:t>
      </w:r>
      <w:r w:rsidRPr="00696478">
        <w:rPr>
          <w:rFonts w:hint="eastAsia"/>
          <w:lang w:val="en-US"/>
        </w:rPr>
        <w:t>индоцианина</w:t>
      </w:r>
      <w:r w:rsidRPr="00696478">
        <w:rPr>
          <w:lang w:val="en-US"/>
        </w:rPr>
        <w:t xml:space="preserve"> </w:t>
      </w:r>
      <w:r w:rsidRPr="00696478">
        <w:rPr>
          <w:rFonts w:hint="eastAsia"/>
          <w:lang w:val="en-US"/>
        </w:rPr>
        <w:t>зеленого</w:t>
      </w:r>
      <w:r w:rsidRPr="00696478">
        <w:rPr>
          <w:lang w:val="en-US"/>
        </w:rPr>
        <w:t xml:space="preserve"> </w:t>
      </w:r>
      <w:r w:rsidRPr="00696478">
        <w:rPr>
          <w:rFonts w:hint="eastAsia"/>
          <w:lang w:val="en-US"/>
        </w:rPr>
        <w:t>в</w:t>
      </w:r>
      <w:r w:rsidRPr="00696478">
        <w:rPr>
          <w:lang w:val="en-US"/>
        </w:rPr>
        <w:t xml:space="preserve"> </w:t>
      </w:r>
      <w:r w:rsidRPr="00696478">
        <w:rPr>
          <w:rFonts w:hint="eastAsia"/>
          <w:lang w:val="en-US"/>
        </w:rPr>
        <w:t>детекции</w:t>
      </w:r>
      <w:r w:rsidRPr="00696478">
        <w:rPr>
          <w:lang w:val="en-US"/>
        </w:rPr>
        <w:t xml:space="preserve"> </w:t>
      </w:r>
      <w:r w:rsidRPr="00696478">
        <w:rPr>
          <w:rFonts w:hint="eastAsia"/>
          <w:lang w:val="en-US"/>
        </w:rPr>
        <w:t>сигнальных</w:t>
      </w:r>
      <w:r w:rsidRPr="00696478">
        <w:rPr>
          <w:lang w:val="en-US"/>
        </w:rPr>
        <w:t xml:space="preserve"> </w:t>
      </w:r>
      <w:r w:rsidRPr="00696478">
        <w:rPr>
          <w:rFonts w:hint="eastAsia"/>
          <w:lang w:val="en-US"/>
        </w:rPr>
        <w:t>лимфатических</w:t>
      </w:r>
      <w:r w:rsidRPr="00696478">
        <w:rPr>
          <w:lang w:val="en-US"/>
        </w:rPr>
        <w:t xml:space="preserve"> </w:t>
      </w:r>
      <w:r w:rsidRPr="00696478">
        <w:rPr>
          <w:rFonts w:hint="eastAsia"/>
          <w:lang w:val="en-US"/>
        </w:rPr>
        <w:t>узлов</w:t>
      </w:r>
    </w:p>
    <w:p w14:paraId="45DB889F" w14:textId="77777777" w:rsidR="00696478" w:rsidRPr="00696478" w:rsidRDefault="00696478" w:rsidP="00696478">
      <w:pPr>
        <w:rPr>
          <w:lang w:val="en-US"/>
        </w:rPr>
      </w:pPr>
    </w:p>
    <w:p w14:paraId="12152736" w14:textId="77777777" w:rsidR="00696478" w:rsidRPr="00696478" w:rsidRDefault="00696478" w:rsidP="00696478">
      <w:pPr>
        <w:rPr>
          <w:lang w:val="en-US"/>
        </w:rPr>
      </w:pPr>
      <w:r w:rsidRPr="00696478">
        <w:rPr>
          <w:rFonts w:hint="eastAsia"/>
          <w:lang w:val="en-US"/>
        </w:rPr>
        <w:t>Глава</w:t>
      </w:r>
      <w:r w:rsidRPr="00696478">
        <w:rPr>
          <w:lang w:val="en-US"/>
        </w:rPr>
        <w:t xml:space="preserve"> 2 </w:t>
      </w:r>
      <w:r w:rsidRPr="00696478">
        <w:rPr>
          <w:rFonts w:hint="eastAsia"/>
          <w:lang w:val="en-US"/>
        </w:rPr>
        <w:t>МАТЕРИАЛ</w:t>
      </w:r>
      <w:r w:rsidRPr="00696478">
        <w:rPr>
          <w:lang w:val="en-US"/>
        </w:rPr>
        <w:t xml:space="preserve"> </w:t>
      </w:r>
      <w:r w:rsidRPr="00696478">
        <w:rPr>
          <w:rFonts w:hint="eastAsia"/>
          <w:lang w:val="en-US"/>
        </w:rPr>
        <w:t>И</w:t>
      </w:r>
      <w:r w:rsidRPr="00696478">
        <w:rPr>
          <w:lang w:val="en-US"/>
        </w:rPr>
        <w:t xml:space="preserve"> </w:t>
      </w:r>
      <w:r w:rsidRPr="00696478">
        <w:rPr>
          <w:rFonts w:hint="eastAsia"/>
          <w:lang w:val="en-US"/>
        </w:rPr>
        <w:t>МЕТОДЫ</w:t>
      </w:r>
      <w:r w:rsidRPr="00696478">
        <w:rPr>
          <w:lang w:val="en-US"/>
        </w:rPr>
        <w:t xml:space="preserve"> </w:t>
      </w:r>
      <w:r w:rsidRPr="00696478">
        <w:rPr>
          <w:rFonts w:hint="eastAsia"/>
          <w:lang w:val="en-US"/>
        </w:rPr>
        <w:t>ИССЛЕДОВАНИЯ</w:t>
      </w:r>
    </w:p>
    <w:p w14:paraId="508E083A" w14:textId="77777777" w:rsidR="00696478" w:rsidRPr="00696478" w:rsidRDefault="00696478" w:rsidP="00696478">
      <w:pPr>
        <w:rPr>
          <w:lang w:val="en-US"/>
        </w:rPr>
      </w:pPr>
    </w:p>
    <w:p w14:paraId="73DE6917" w14:textId="77777777" w:rsidR="00696478" w:rsidRPr="00696478" w:rsidRDefault="00696478" w:rsidP="00696478">
      <w:pPr>
        <w:rPr>
          <w:lang w:val="en-US"/>
        </w:rPr>
      </w:pPr>
      <w:r w:rsidRPr="00696478">
        <w:rPr>
          <w:lang w:val="en-US"/>
        </w:rPr>
        <w:t xml:space="preserve">2.1 </w:t>
      </w:r>
      <w:r w:rsidRPr="00696478">
        <w:rPr>
          <w:rFonts w:hint="eastAsia"/>
          <w:lang w:val="en-US"/>
        </w:rPr>
        <w:t>Клиническая</w:t>
      </w:r>
      <w:r w:rsidRPr="00696478">
        <w:rPr>
          <w:lang w:val="en-US"/>
        </w:rPr>
        <w:t xml:space="preserve"> </w:t>
      </w:r>
      <w:r w:rsidRPr="00696478">
        <w:rPr>
          <w:rFonts w:hint="eastAsia"/>
          <w:lang w:val="en-US"/>
        </w:rPr>
        <w:t>характеристика</w:t>
      </w:r>
      <w:r w:rsidRPr="00696478">
        <w:rPr>
          <w:lang w:val="en-US"/>
        </w:rPr>
        <w:t xml:space="preserve"> </w:t>
      </w:r>
      <w:r w:rsidRPr="00696478">
        <w:rPr>
          <w:rFonts w:hint="eastAsia"/>
          <w:lang w:val="en-US"/>
        </w:rPr>
        <w:t>больных</w:t>
      </w:r>
      <w:r w:rsidRPr="00696478">
        <w:rPr>
          <w:lang w:val="en-US"/>
        </w:rPr>
        <w:t xml:space="preserve">, </w:t>
      </w:r>
      <w:r w:rsidRPr="00696478">
        <w:rPr>
          <w:rFonts w:hint="eastAsia"/>
          <w:lang w:val="en-US"/>
        </w:rPr>
        <w:t>вошедших</w:t>
      </w:r>
      <w:r w:rsidRPr="00696478">
        <w:rPr>
          <w:lang w:val="en-US"/>
        </w:rPr>
        <w:t xml:space="preserve"> </w:t>
      </w:r>
      <w:r w:rsidRPr="00696478">
        <w:rPr>
          <w:rFonts w:hint="eastAsia"/>
          <w:lang w:val="en-US"/>
        </w:rPr>
        <w:t>в</w:t>
      </w:r>
      <w:r w:rsidRPr="00696478">
        <w:rPr>
          <w:lang w:val="en-US"/>
        </w:rPr>
        <w:t xml:space="preserve"> </w:t>
      </w:r>
      <w:r w:rsidRPr="00696478">
        <w:rPr>
          <w:rFonts w:hint="eastAsia"/>
          <w:lang w:val="en-US"/>
        </w:rPr>
        <w:t>исследование</w:t>
      </w:r>
    </w:p>
    <w:p w14:paraId="36729742" w14:textId="77777777" w:rsidR="00696478" w:rsidRPr="00696478" w:rsidRDefault="00696478" w:rsidP="00696478">
      <w:pPr>
        <w:rPr>
          <w:lang w:val="en-US"/>
        </w:rPr>
      </w:pPr>
    </w:p>
    <w:p w14:paraId="65219B36" w14:textId="77777777" w:rsidR="00696478" w:rsidRPr="00696478" w:rsidRDefault="00696478" w:rsidP="00696478">
      <w:pPr>
        <w:rPr>
          <w:lang w:val="en-US"/>
        </w:rPr>
      </w:pPr>
      <w:r w:rsidRPr="00696478">
        <w:rPr>
          <w:lang w:val="en-US"/>
        </w:rPr>
        <w:t xml:space="preserve">2.2 </w:t>
      </w:r>
      <w:r w:rsidRPr="00696478">
        <w:rPr>
          <w:rFonts w:hint="eastAsia"/>
          <w:lang w:val="en-US"/>
        </w:rPr>
        <w:t>Методы</w:t>
      </w:r>
      <w:r w:rsidRPr="00696478">
        <w:rPr>
          <w:lang w:val="en-US"/>
        </w:rPr>
        <w:t xml:space="preserve"> </w:t>
      </w:r>
      <w:r w:rsidRPr="00696478">
        <w:rPr>
          <w:rFonts w:hint="eastAsia"/>
          <w:lang w:val="en-US"/>
        </w:rPr>
        <w:t>клинического</w:t>
      </w:r>
      <w:r w:rsidRPr="00696478">
        <w:rPr>
          <w:lang w:val="en-US"/>
        </w:rPr>
        <w:t xml:space="preserve"> </w:t>
      </w:r>
      <w:r w:rsidRPr="00696478">
        <w:rPr>
          <w:rFonts w:hint="eastAsia"/>
          <w:lang w:val="en-US"/>
        </w:rPr>
        <w:t>стадирования</w:t>
      </w:r>
    </w:p>
    <w:p w14:paraId="554C5775" w14:textId="77777777" w:rsidR="00696478" w:rsidRPr="00696478" w:rsidRDefault="00696478" w:rsidP="00696478">
      <w:pPr>
        <w:rPr>
          <w:lang w:val="en-US"/>
        </w:rPr>
      </w:pPr>
    </w:p>
    <w:p w14:paraId="6CC41278" w14:textId="77777777" w:rsidR="00696478" w:rsidRPr="00696478" w:rsidRDefault="00696478" w:rsidP="00696478">
      <w:pPr>
        <w:rPr>
          <w:lang w:val="en-US"/>
        </w:rPr>
      </w:pPr>
      <w:r w:rsidRPr="00696478">
        <w:rPr>
          <w:lang w:val="en-US"/>
        </w:rPr>
        <w:t xml:space="preserve">2.3 </w:t>
      </w:r>
      <w:r w:rsidRPr="00696478">
        <w:rPr>
          <w:rFonts w:hint="eastAsia"/>
          <w:lang w:val="en-US"/>
        </w:rPr>
        <w:t>Хирургическое</w:t>
      </w:r>
      <w:r w:rsidRPr="00696478">
        <w:rPr>
          <w:lang w:val="en-US"/>
        </w:rPr>
        <w:t xml:space="preserve"> </w:t>
      </w:r>
      <w:r w:rsidRPr="00696478">
        <w:rPr>
          <w:rFonts w:hint="eastAsia"/>
          <w:lang w:val="en-US"/>
        </w:rPr>
        <w:t>лечение</w:t>
      </w:r>
      <w:r w:rsidRPr="00696478">
        <w:rPr>
          <w:lang w:val="en-US"/>
        </w:rPr>
        <w:t xml:space="preserve"> </w:t>
      </w:r>
      <w:r w:rsidRPr="00696478">
        <w:rPr>
          <w:rFonts w:hint="eastAsia"/>
          <w:lang w:val="en-US"/>
        </w:rPr>
        <w:t>больных</w:t>
      </w:r>
      <w:r w:rsidRPr="00696478">
        <w:rPr>
          <w:lang w:val="en-US"/>
        </w:rPr>
        <w:t xml:space="preserve"> </w:t>
      </w:r>
      <w:r w:rsidRPr="00696478">
        <w:rPr>
          <w:rFonts w:hint="eastAsia"/>
          <w:lang w:val="en-US"/>
        </w:rPr>
        <w:t>раком</w:t>
      </w:r>
      <w:r w:rsidRPr="00696478">
        <w:rPr>
          <w:lang w:val="en-US"/>
        </w:rPr>
        <w:t xml:space="preserve"> </w:t>
      </w:r>
      <w:r w:rsidRPr="00696478">
        <w:rPr>
          <w:rFonts w:hint="eastAsia"/>
          <w:lang w:val="en-US"/>
        </w:rPr>
        <w:t>эндометрия</w:t>
      </w:r>
    </w:p>
    <w:p w14:paraId="3905862C" w14:textId="77777777" w:rsidR="00696478" w:rsidRPr="00696478" w:rsidRDefault="00696478" w:rsidP="00696478">
      <w:pPr>
        <w:rPr>
          <w:lang w:val="en-US"/>
        </w:rPr>
      </w:pPr>
    </w:p>
    <w:p w14:paraId="23F91423" w14:textId="77777777" w:rsidR="00696478" w:rsidRPr="00696478" w:rsidRDefault="00696478" w:rsidP="00696478">
      <w:pPr>
        <w:rPr>
          <w:lang w:val="en-US"/>
        </w:rPr>
      </w:pPr>
      <w:r w:rsidRPr="00696478">
        <w:rPr>
          <w:rFonts w:hint="eastAsia"/>
          <w:lang w:val="en-US"/>
        </w:rPr>
        <w:lastRenderedPageBreak/>
        <w:t>с</w:t>
      </w:r>
      <w:r w:rsidRPr="00696478">
        <w:rPr>
          <w:lang w:val="en-US"/>
        </w:rPr>
        <w:t xml:space="preserve"> </w:t>
      </w:r>
      <w:r w:rsidRPr="00696478">
        <w:rPr>
          <w:rFonts w:hint="eastAsia"/>
          <w:lang w:val="en-US"/>
        </w:rPr>
        <w:t>детекцией</w:t>
      </w:r>
      <w:r w:rsidRPr="00696478">
        <w:rPr>
          <w:lang w:val="en-US"/>
        </w:rPr>
        <w:t xml:space="preserve"> </w:t>
      </w:r>
      <w:r w:rsidRPr="00696478">
        <w:rPr>
          <w:rFonts w:hint="eastAsia"/>
          <w:lang w:val="en-US"/>
        </w:rPr>
        <w:t>сигнальных</w:t>
      </w:r>
      <w:r w:rsidRPr="00696478">
        <w:rPr>
          <w:lang w:val="en-US"/>
        </w:rPr>
        <w:t xml:space="preserve"> </w:t>
      </w:r>
      <w:r w:rsidRPr="00696478">
        <w:rPr>
          <w:rFonts w:hint="eastAsia"/>
          <w:lang w:val="en-US"/>
        </w:rPr>
        <w:t>лимфатических</w:t>
      </w:r>
      <w:r w:rsidRPr="00696478">
        <w:rPr>
          <w:lang w:val="en-US"/>
        </w:rPr>
        <w:t xml:space="preserve"> </w:t>
      </w:r>
      <w:r w:rsidRPr="00696478">
        <w:rPr>
          <w:rFonts w:hint="eastAsia"/>
          <w:lang w:val="en-US"/>
        </w:rPr>
        <w:t>узлов</w:t>
      </w:r>
    </w:p>
    <w:p w14:paraId="25864780" w14:textId="77777777" w:rsidR="00696478" w:rsidRPr="00696478" w:rsidRDefault="00696478" w:rsidP="00696478">
      <w:pPr>
        <w:rPr>
          <w:lang w:val="en-US"/>
        </w:rPr>
      </w:pPr>
    </w:p>
    <w:p w14:paraId="2B71C99A" w14:textId="77777777" w:rsidR="00696478" w:rsidRPr="00696478" w:rsidRDefault="00696478" w:rsidP="00696478">
      <w:pPr>
        <w:rPr>
          <w:lang w:val="en-US"/>
        </w:rPr>
      </w:pPr>
      <w:r w:rsidRPr="00696478">
        <w:rPr>
          <w:lang w:val="en-US"/>
        </w:rPr>
        <w:t xml:space="preserve">2.4 </w:t>
      </w:r>
      <w:r w:rsidRPr="00696478">
        <w:rPr>
          <w:rFonts w:hint="eastAsia"/>
          <w:lang w:val="en-US"/>
        </w:rPr>
        <w:t>Протокол</w:t>
      </w:r>
      <w:r w:rsidRPr="00696478">
        <w:rPr>
          <w:lang w:val="en-US"/>
        </w:rPr>
        <w:t xml:space="preserve"> </w:t>
      </w:r>
      <w:r w:rsidRPr="00696478">
        <w:rPr>
          <w:rFonts w:hint="eastAsia"/>
          <w:lang w:val="en-US"/>
        </w:rPr>
        <w:t>визуализации</w:t>
      </w:r>
      <w:r w:rsidRPr="00696478">
        <w:rPr>
          <w:lang w:val="en-US"/>
        </w:rPr>
        <w:t xml:space="preserve"> </w:t>
      </w:r>
      <w:r w:rsidRPr="00696478">
        <w:rPr>
          <w:rFonts w:hint="eastAsia"/>
          <w:lang w:val="en-US"/>
        </w:rPr>
        <w:t>лимфатических</w:t>
      </w:r>
      <w:r w:rsidRPr="00696478">
        <w:rPr>
          <w:lang w:val="en-US"/>
        </w:rPr>
        <w:t xml:space="preserve"> </w:t>
      </w:r>
      <w:r w:rsidRPr="00696478">
        <w:rPr>
          <w:rFonts w:hint="eastAsia"/>
          <w:lang w:val="en-US"/>
        </w:rPr>
        <w:t>узлов</w:t>
      </w:r>
    </w:p>
    <w:p w14:paraId="474FD317" w14:textId="77777777" w:rsidR="00696478" w:rsidRPr="00696478" w:rsidRDefault="00696478" w:rsidP="00696478">
      <w:pPr>
        <w:rPr>
          <w:lang w:val="en-US"/>
        </w:rPr>
      </w:pPr>
    </w:p>
    <w:p w14:paraId="5C61F165" w14:textId="77777777" w:rsidR="00696478" w:rsidRPr="00696478" w:rsidRDefault="00696478" w:rsidP="00696478">
      <w:pPr>
        <w:rPr>
          <w:lang w:val="en-US"/>
        </w:rPr>
      </w:pPr>
      <w:r w:rsidRPr="00696478">
        <w:rPr>
          <w:rFonts w:hint="eastAsia"/>
          <w:lang w:val="en-US"/>
        </w:rPr>
        <w:t>препаратом</w:t>
      </w:r>
      <w:r w:rsidRPr="00696478">
        <w:rPr>
          <w:lang w:val="en-US"/>
        </w:rPr>
        <w:t xml:space="preserve"> </w:t>
      </w:r>
      <w:r w:rsidRPr="00696478">
        <w:rPr>
          <w:rFonts w:hint="eastAsia"/>
          <w:lang w:val="en-US"/>
        </w:rPr>
        <w:t>индоцианин</w:t>
      </w:r>
      <w:r w:rsidRPr="00696478">
        <w:rPr>
          <w:lang w:val="en-US"/>
        </w:rPr>
        <w:t xml:space="preserve"> </w:t>
      </w:r>
      <w:r w:rsidRPr="00696478">
        <w:rPr>
          <w:rFonts w:hint="eastAsia"/>
          <w:lang w:val="en-US"/>
        </w:rPr>
        <w:t>зеленый</w:t>
      </w:r>
    </w:p>
    <w:p w14:paraId="347699F1" w14:textId="77777777" w:rsidR="00696478" w:rsidRPr="00696478" w:rsidRDefault="00696478" w:rsidP="00696478">
      <w:pPr>
        <w:rPr>
          <w:lang w:val="en-US"/>
        </w:rPr>
      </w:pPr>
    </w:p>
    <w:p w14:paraId="44FC7BC1" w14:textId="77777777" w:rsidR="00696478" w:rsidRPr="00696478" w:rsidRDefault="00696478" w:rsidP="00696478">
      <w:pPr>
        <w:rPr>
          <w:lang w:val="en-US"/>
        </w:rPr>
      </w:pPr>
      <w:r w:rsidRPr="00696478">
        <w:rPr>
          <w:lang w:val="en-US"/>
        </w:rPr>
        <w:t xml:space="preserve">2.5 </w:t>
      </w:r>
      <w:r w:rsidRPr="00696478">
        <w:rPr>
          <w:rFonts w:hint="eastAsia"/>
          <w:lang w:val="en-US"/>
        </w:rPr>
        <w:t>Протокол</w:t>
      </w:r>
      <w:r w:rsidRPr="00696478">
        <w:rPr>
          <w:lang w:val="en-US"/>
        </w:rPr>
        <w:t xml:space="preserve"> </w:t>
      </w:r>
      <w:r w:rsidRPr="00696478">
        <w:rPr>
          <w:rFonts w:hint="eastAsia"/>
          <w:lang w:val="en-US"/>
        </w:rPr>
        <w:t>визуализации</w:t>
      </w:r>
      <w:r w:rsidRPr="00696478">
        <w:rPr>
          <w:lang w:val="en-US"/>
        </w:rPr>
        <w:t xml:space="preserve"> </w:t>
      </w:r>
      <w:r w:rsidRPr="00696478">
        <w:rPr>
          <w:rFonts w:hint="eastAsia"/>
          <w:lang w:val="en-US"/>
        </w:rPr>
        <w:t>лимфатических</w:t>
      </w:r>
      <w:r w:rsidRPr="00696478">
        <w:rPr>
          <w:lang w:val="en-US"/>
        </w:rPr>
        <w:t xml:space="preserve"> </w:t>
      </w:r>
      <w:r w:rsidRPr="00696478">
        <w:rPr>
          <w:rFonts w:hint="eastAsia"/>
          <w:lang w:val="en-US"/>
        </w:rPr>
        <w:t>узлов</w:t>
      </w:r>
      <w:r w:rsidRPr="00696478">
        <w:rPr>
          <w:lang w:val="en-US"/>
        </w:rPr>
        <w:t xml:space="preserve"> </w:t>
      </w:r>
      <w:r w:rsidRPr="00696478">
        <w:rPr>
          <w:rFonts w:hint="eastAsia"/>
          <w:lang w:val="en-US"/>
        </w:rPr>
        <w:t>Радиофармпрепаратом</w:t>
      </w:r>
    </w:p>
    <w:p w14:paraId="252486B6" w14:textId="77777777" w:rsidR="00696478" w:rsidRPr="00696478" w:rsidRDefault="00696478" w:rsidP="00696478">
      <w:pPr>
        <w:rPr>
          <w:lang w:val="en-US"/>
        </w:rPr>
      </w:pPr>
    </w:p>
    <w:p w14:paraId="0550C7AB" w14:textId="77777777" w:rsidR="00696478" w:rsidRPr="00696478" w:rsidRDefault="00696478" w:rsidP="00696478">
      <w:pPr>
        <w:rPr>
          <w:lang w:val="en-US"/>
        </w:rPr>
      </w:pPr>
      <w:r w:rsidRPr="00696478">
        <w:rPr>
          <w:lang w:val="en-US"/>
        </w:rPr>
        <w:t xml:space="preserve">2.6 </w:t>
      </w:r>
      <w:r w:rsidRPr="00696478">
        <w:rPr>
          <w:rFonts w:hint="eastAsia"/>
          <w:lang w:val="en-US"/>
        </w:rPr>
        <w:t>Протоколы</w:t>
      </w:r>
      <w:r w:rsidRPr="00696478">
        <w:rPr>
          <w:lang w:val="en-US"/>
        </w:rPr>
        <w:t xml:space="preserve"> </w:t>
      </w:r>
      <w:r w:rsidRPr="00696478">
        <w:rPr>
          <w:rFonts w:hint="eastAsia"/>
          <w:lang w:val="en-US"/>
        </w:rPr>
        <w:t>патоморфологического</w:t>
      </w:r>
      <w:r w:rsidRPr="00696478">
        <w:rPr>
          <w:lang w:val="en-US"/>
        </w:rPr>
        <w:t xml:space="preserve"> </w:t>
      </w:r>
      <w:r w:rsidRPr="00696478">
        <w:rPr>
          <w:rFonts w:hint="eastAsia"/>
          <w:lang w:val="en-US"/>
        </w:rPr>
        <w:t>исследования</w:t>
      </w:r>
    </w:p>
    <w:p w14:paraId="07088C8B" w14:textId="77777777" w:rsidR="00696478" w:rsidRPr="00696478" w:rsidRDefault="00696478" w:rsidP="00696478">
      <w:pPr>
        <w:rPr>
          <w:lang w:val="en-US"/>
        </w:rPr>
      </w:pPr>
    </w:p>
    <w:p w14:paraId="6E04646B" w14:textId="77777777" w:rsidR="00696478" w:rsidRPr="00696478" w:rsidRDefault="00696478" w:rsidP="00696478">
      <w:pPr>
        <w:rPr>
          <w:lang w:val="en-US"/>
        </w:rPr>
      </w:pPr>
      <w:r w:rsidRPr="00696478">
        <w:rPr>
          <w:rFonts w:hint="eastAsia"/>
          <w:lang w:val="en-US"/>
        </w:rPr>
        <w:t>сигнальных</w:t>
      </w:r>
      <w:r w:rsidRPr="00696478">
        <w:rPr>
          <w:lang w:val="en-US"/>
        </w:rPr>
        <w:t xml:space="preserve"> </w:t>
      </w:r>
      <w:r w:rsidRPr="00696478">
        <w:rPr>
          <w:rFonts w:hint="eastAsia"/>
          <w:lang w:val="en-US"/>
        </w:rPr>
        <w:t>лимфатических</w:t>
      </w:r>
      <w:r w:rsidRPr="00696478">
        <w:rPr>
          <w:lang w:val="en-US"/>
        </w:rPr>
        <w:t xml:space="preserve"> </w:t>
      </w:r>
      <w:r w:rsidRPr="00696478">
        <w:rPr>
          <w:rFonts w:hint="eastAsia"/>
          <w:lang w:val="en-US"/>
        </w:rPr>
        <w:t>узлов</w:t>
      </w:r>
    </w:p>
    <w:p w14:paraId="398D585B" w14:textId="77777777" w:rsidR="00696478" w:rsidRPr="00696478" w:rsidRDefault="00696478" w:rsidP="00696478">
      <w:pPr>
        <w:rPr>
          <w:lang w:val="en-US"/>
        </w:rPr>
      </w:pPr>
    </w:p>
    <w:p w14:paraId="7E835BB8" w14:textId="77777777" w:rsidR="00696478" w:rsidRPr="00696478" w:rsidRDefault="00696478" w:rsidP="00696478">
      <w:pPr>
        <w:rPr>
          <w:lang w:val="en-US"/>
        </w:rPr>
      </w:pPr>
      <w:r w:rsidRPr="00696478">
        <w:rPr>
          <w:lang w:val="en-US"/>
        </w:rPr>
        <w:t xml:space="preserve">2.7 </w:t>
      </w:r>
      <w:r w:rsidRPr="00696478">
        <w:rPr>
          <w:rFonts w:hint="eastAsia"/>
          <w:lang w:val="en-US"/>
        </w:rPr>
        <w:t>Статистическая</w:t>
      </w:r>
      <w:r w:rsidRPr="00696478">
        <w:rPr>
          <w:lang w:val="en-US"/>
        </w:rPr>
        <w:t xml:space="preserve"> </w:t>
      </w:r>
      <w:r w:rsidRPr="00696478">
        <w:rPr>
          <w:rFonts w:hint="eastAsia"/>
          <w:lang w:val="en-US"/>
        </w:rPr>
        <w:t>обработка</w:t>
      </w:r>
      <w:r w:rsidRPr="00696478">
        <w:rPr>
          <w:lang w:val="en-US"/>
        </w:rPr>
        <w:t xml:space="preserve"> </w:t>
      </w:r>
      <w:r w:rsidRPr="00696478">
        <w:rPr>
          <w:rFonts w:hint="eastAsia"/>
          <w:lang w:val="en-US"/>
        </w:rPr>
        <w:t>данных</w:t>
      </w:r>
    </w:p>
    <w:p w14:paraId="106298AF" w14:textId="77777777" w:rsidR="00696478" w:rsidRPr="00696478" w:rsidRDefault="00696478" w:rsidP="00696478">
      <w:pPr>
        <w:rPr>
          <w:lang w:val="en-US"/>
        </w:rPr>
      </w:pPr>
    </w:p>
    <w:p w14:paraId="31882859" w14:textId="77777777" w:rsidR="00696478" w:rsidRPr="00696478" w:rsidRDefault="00696478" w:rsidP="00696478">
      <w:pPr>
        <w:rPr>
          <w:lang w:val="en-US"/>
        </w:rPr>
      </w:pPr>
      <w:r w:rsidRPr="00696478">
        <w:rPr>
          <w:rFonts w:hint="eastAsia"/>
          <w:lang w:val="en-US"/>
        </w:rPr>
        <w:t>Глава</w:t>
      </w:r>
      <w:r w:rsidRPr="00696478">
        <w:rPr>
          <w:lang w:val="en-US"/>
        </w:rPr>
        <w:t xml:space="preserve"> </w:t>
      </w:r>
      <w:r w:rsidRPr="00696478">
        <w:rPr>
          <w:rFonts w:hint="eastAsia"/>
          <w:lang w:val="en-US"/>
        </w:rPr>
        <w:t>ЭРЕЗУЛЬТАТЫ</w:t>
      </w:r>
      <w:r w:rsidRPr="00696478">
        <w:rPr>
          <w:lang w:val="en-US"/>
        </w:rPr>
        <w:t xml:space="preserve"> </w:t>
      </w:r>
      <w:r w:rsidRPr="00696478">
        <w:rPr>
          <w:rFonts w:hint="eastAsia"/>
          <w:lang w:val="en-US"/>
        </w:rPr>
        <w:t>СОБСТВЕННЫХ</w:t>
      </w:r>
      <w:r w:rsidRPr="00696478">
        <w:rPr>
          <w:lang w:val="en-US"/>
        </w:rPr>
        <w:t xml:space="preserve"> </w:t>
      </w:r>
      <w:r w:rsidRPr="00696478">
        <w:rPr>
          <w:rFonts w:hint="eastAsia"/>
          <w:lang w:val="en-US"/>
        </w:rPr>
        <w:t>ИССЛЕДОВАНИЙ</w:t>
      </w:r>
    </w:p>
    <w:p w14:paraId="4F80AFB4" w14:textId="77777777" w:rsidR="00696478" w:rsidRPr="00696478" w:rsidRDefault="00696478" w:rsidP="00696478">
      <w:pPr>
        <w:rPr>
          <w:lang w:val="en-US"/>
        </w:rPr>
      </w:pPr>
    </w:p>
    <w:p w14:paraId="16E17046" w14:textId="77777777" w:rsidR="00696478" w:rsidRPr="00696478" w:rsidRDefault="00696478" w:rsidP="00696478">
      <w:pPr>
        <w:rPr>
          <w:lang w:val="en-US"/>
        </w:rPr>
      </w:pPr>
      <w:r w:rsidRPr="00696478">
        <w:rPr>
          <w:lang w:val="en-US"/>
        </w:rPr>
        <w:t xml:space="preserve">3.1 </w:t>
      </w:r>
      <w:r w:rsidRPr="00696478">
        <w:rPr>
          <w:rFonts w:hint="eastAsia"/>
          <w:lang w:val="en-US"/>
        </w:rPr>
        <w:t>Чувствительность</w:t>
      </w:r>
      <w:r w:rsidRPr="00696478">
        <w:rPr>
          <w:lang w:val="en-US"/>
        </w:rPr>
        <w:t xml:space="preserve"> </w:t>
      </w:r>
      <w:r w:rsidRPr="00696478">
        <w:rPr>
          <w:rFonts w:hint="eastAsia"/>
          <w:lang w:val="en-US"/>
        </w:rPr>
        <w:t>и</w:t>
      </w:r>
      <w:r w:rsidRPr="00696478">
        <w:rPr>
          <w:lang w:val="en-US"/>
        </w:rPr>
        <w:t xml:space="preserve"> </w:t>
      </w:r>
      <w:r w:rsidRPr="00696478">
        <w:rPr>
          <w:rFonts w:hint="eastAsia"/>
          <w:lang w:val="en-US"/>
        </w:rPr>
        <w:t>специфичность</w:t>
      </w:r>
      <w:r w:rsidRPr="00696478">
        <w:rPr>
          <w:lang w:val="en-US"/>
        </w:rPr>
        <w:t xml:space="preserve"> </w:t>
      </w:r>
      <w:r w:rsidRPr="00696478">
        <w:rPr>
          <w:rFonts w:hint="eastAsia"/>
          <w:lang w:val="en-US"/>
        </w:rPr>
        <w:t>методов</w:t>
      </w:r>
      <w:r w:rsidRPr="00696478">
        <w:rPr>
          <w:lang w:val="en-US"/>
        </w:rPr>
        <w:t xml:space="preserve"> </w:t>
      </w:r>
      <w:r w:rsidRPr="00696478">
        <w:rPr>
          <w:rFonts w:hint="eastAsia"/>
          <w:lang w:val="en-US"/>
        </w:rPr>
        <w:t>лучевой</w:t>
      </w:r>
      <w:r w:rsidRPr="00696478">
        <w:rPr>
          <w:lang w:val="en-US"/>
        </w:rPr>
        <w:t xml:space="preserve"> </w:t>
      </w:r>
      <w:r w:rsidRPr="00696478">
        <w:rPr>
          <w:rFonts w:hint="eastAsia"/>
          <w:lang w:val="en-US"/>
        </w:rPr>
        <w:t>диагностики</w:t>
      </w:r>
      <w:r w:rsidRPr="00696478">
        <w:rPr>
          <w:lang w:val="en-US"/>
        </w:rPr>
        <w:t xml:space="preserve"> </w:t>
      </w:r>
      <w:r w:rsidRPr="00696478">
        <w:rPr>
          <w:rFonts w:hint="eastAsia"/>
          <w:lang w:val="en-US"/>
        </w:rPr>
        <w:t>в</w:t>
      </w:r>
      <w:r w:rsidRPr="00696478">
        <w:rPr>
          <w:lang w:val="en-US"/>
        </w:rPr>
        <w:t xml:space="preserve"> </w:t>
      </w:r>
      <w:r w:rsidRPr="00696478">
        <w:rPr>
          <w:rFonts w:hint="eastAsia"/>
          <w:lang w:val="en-US"/>
        </w:rPr>
        <w:t>определении</w:t>
      </w:r>
      <w:r w:rsidRPr="00696478">
        <w:rPr>
          <w:lang w:val="en-US"/>
        </w:rPr>
        <w:t xml:space="preserve"> </w:t>
      </w:r>
      <w:r w:rsidRPr="00696478">
        <w:rPr>
          <w:rFonts w:hint="eastAsia"/>
          <w:lang w:val="en-US"/>
        </w:rPr>
        <w:t>регионарного</w:t>
      </w:r>
      <w:r w:rsidRPr="00696478">
        <w:rPr>
          <w:lang w:val="en-US"/>
        </w:rPr>
        <w:t xml:space="preserve"> </w:t>
      </w:r>
      <w:r w:rsidRPr="00696478">
        <w:rPr>
          <w:rFonts w:hint="eastAsia"/>
          <w:lang w:val="en-US"/>
        </w:rPr>
        <w:t>метастазирования</w:t>
      </w:r>
    </w:p>
    <w:p w14:paraId="619CE5C6" w14:textId="77777777" w:rsidR="00696478" w:rsidRPr="00696478" w:rsidRDefault="00696478" w:rsidP="00696478">
      <w:pPr>
        <w:rPr>
          <w:lang w:val="en-US"/>
        </w:rPr>
      </w:pPr>
    </w:p>
    <w:p w14:paraId="5B27CD8C" w14:textId="77777777" w:rsidR="00696478" w:rsidRPr="00696478" w:rsidRDefault="00696478" w:rsidP="00696478">
      <w:pPr>
        <w:rPr>
          <w:lang w:val="en-US"/>
        </w:rPr>
      </w:pPr>
      <w:r w:rsidRPr="00696478">
        <w:rPr>
          <w:rFonts w:hint="eastAsia"/>
          <w:lang w:val="en-US"/>
        </w:rPr>
        <w:t>у</w:t>
      </w:r>
      <w:r w:rsidRPr="00696478">
        <w:rPr>
          <w:lang w:val="en-US"/>
        </w:rPr>
        <w:t xml:space="preserve"> </w:t>
      </w:r>
      <w:r w:rsidRPr="00696478">
        <w:rPr>
          <w:rFonts w:hint="eastAsia"/>
          <w:lang w:val="en-US"/>
        </w:rPr>
        <w:t>больных</w:t>
      </w:r>
      <w:r w:rsidRPr="00696478">
        <w:rPr>
          <w:lang w:val="en-US"/>
        </w:rPr>
        <w:t xml:space="preserve"> </w:t>
      </w:r>
      <w:r w:rsidRPr="00696478">
        <w:rPr>
          <w:rFonts w:hint="eastAsia"/>
          <w:lang w:val="en-US"/>
        </w:rPr>
        <w:t>раком</w:t>
      </w:r>
      <w:r w:rsidRPr="00696478">
        <w:rPr>
          <w:lang w:val="en-US"/>
        </w:rPr>
        <w:t xml:space="preserve"> </w:t>
      </w:r>
      <w:r w:rsidRPr="00696478">
        <w:rPr>
          <w:rFonts w:hint="eastAsia"/>
          <w:lang w:val="en-US"/>
        </w:rPr>
        <w:t>эндометрия</w:t>
      </w:r>
    </w:p>
    <w:p w14:paraId="21054DED" w14:textId="77777777" w:rsidR="00696478" w:rsidRPr="00696478" w:rsidRDefault="00696478" w:rsidP="00696478">
      <w:pPr>
        <w:rPr>
          <w:lang w:val="en-US"/>
        </w:rPr>
      </w:pPr>
    </w:p>
    <w:p w14:paraId="638B3D4F" w14:textId="77777777" w:rsidR="00696478" w:rsidRPr="00696478" w:rsidRDefault="00696478" w:rsidP="00696478">
      <w:pPr>
        <w:rPr>
          <w:lang w:val="en-US"/>
        </w:rPr>
      </w:pPr>
      <w:r w:rsidRPr="00696478">
        <w:rPr>
          <w:lang w:val="en-US"/>
        </w:rPr>
        <w:t xml:space="preserve">3.2 </w:t>
      </w:r>
      <w:r w:rsidRPr="00696478">
        <w:rPr>
          <w:rFonts w:hint="eastAsia"/>
          <w:lang w:val="en-US"/>
        </w:rPr>
        <w:t>Изучение</w:t>
      </w:r>
      <w:r w:rsidRPr="00696478">
        <w:rPr>
          <w:lang w:val="en-US"/>
        </w:rPr>
        <w:t xml:space="preserve"> </w:t>
      </w:r>
      <w:r w:rsidRPr="00696478">
        <w:rPr>
          <w:rFonts w:hint="eastAsia"/>
          <w:lang w:val="en-US"/>
        </w:rPr>
        <w:t>анатомо</w:t>
      </w:r>
      <w:r w:rsidRPr="00696478">
        <w:rPr>
          <w:lang w:val="en-US"/>
        </w:rPr>
        <w:t>-</w:t>
      </w:r>
      <w:r w:rsidRPr="00696478">
        <w:rPr>
          <w:rFonts w:hint="eastAsia"/>
          <w:lang w:val="en-US"/>
        </w:rPr>
        <w:t>топографических</w:t>
      </w:r>
      <w:r w:rsidRPr="00696478">
        <w:rPr>
          <w:lang w:val="en-US"/>
        </w:rPr>
        <w:t xml:space="preserve"> </w:t>
      </w:r>
      <w:r w:rsidRPr="00696478">
        <w:rPr>
          <w:rFonts w:hint="eastAsia"/>
          <w:lang w:val="en-US"/>
        </w:rPr>
        <w:t>особенностей</w:t>
      </w:r>
    </w:p>
    <w:p w14:paraId="6FBBF316" w14:textId="77777777" w:rsidR="00696478" w:rsidRPr="00696478" w:rsidRDefault="00696478" w:rsidP="00696478">
      <w:pPr>
        <w:rPr>
          <w:lang w:val="en-US"/>
        </w:rPr>
      </w:pPr>
    </w:p>
    <w:p w14:paraId="186988B5" w14:textId="77777777" w:rsidR="00696478" w:rsidRPr="00696478" w:rsidRDefault="00696478" w:rsidP="00696478">
      <w:pPr>
        <w:rPr>
          <w:lang w:val="en-US"/>
        </w:rPr>
      </w:pPr>
      <w:r w:rsidRPr="00696478">
        <w:rPr>
          <w:rFonts w:hint="eastAsia"/>
          <w:lang w:val="en-US"/>
        </w:rPr>
        <w:t>сигнальных</w:t>
      </w:r>
      <w:r w:rsidRPr="00696478">
        <w:rPr>
          <w:lang w:val="en-US"/>
        </w:rPr>
        <w:t xml:space="preserve"> </w:t>
      </w:r>
      <w:r w:rsidRPr="00696478">
        <w:rPr>
          <w:rFonts w:hint="eastAsia"/>
          <w:lang w:val="en-US"/>
        </w:rPr>
        <w:t>лимфатических</w:t>
      </w:r>
      <w:r w:rsidRPr="00696478">
        <w:rPr>
          <w:lang w:val="en-US"/>
        </w:rPr>
        <w:t xml:space="preserve"> </w:t>
      </w:r>
      <w:r w:rsidRPr="00696478">
        <w:rPr>
          <w:rFonts w:hint="eastAsia"/>
          <w:lang w:val="en-US"/>
        </w:rPr>
        <w:t>узлов</w:t>
      </w:r>
      <w:r w:rsidRPr="00696478">
        <w:rPr>
          <w:lang w:val="en-US"/>
        </w:rPr>
        <w:t xml:space="preserve"> </w:t>
      </w:r>
      <w:r w:rsidRPr="00696478">
        <w:rPr>
          <w:rFonts w:hint="eastAsia"/>
          <w:lang w:val="en-US"/>
        </w:rPr>
        <w:t>при</w:t>
      </w:r>
      <w:r w:rsidRPr="00696478">
        <w:rPr>
          <w:lang w:val="en-US"/>
        </w:rPr>
        <w:t xml:space="preserve"> </w:t>
      </w:r>
      <w:r w:rsidRPr="00696478">
        <w:rPr>
          <w:rFonts w:hint="eastAsia"/>
          <w:lang w:val="en-US"/>
        </w:rPr>
        <w:t>детекции</w:t>
      </w:r>
      <w:r w:rsidRPr="00696478">
        <w:rPr>
          <w:lang w:val="en-US"/>
        </w:rPr>
        <w:t xml:space="preserve"> </w:t>
      </w:r>
      <w:r w:rsidRPr="00696478">
        <w:rPr>
          <w:rFonts w:hint="eastAsia"/>
          <w:lang w:val="en-US"/>
        </w:rPr>
        <w:t>красителем</w:t>
      </w:r>
    </w:p>
    <w:p w14:paraId="23AE4905" w14:textId="77777777" w:rsidR="00696478" w:rsidRPr="00696478" w:rsidRDefault="00696478" w:rsidP="00696478">
      <w:pPr>
        <w:rPr>
          <w:lang w:val="en-US"/>
        </w:rPr>
      </w:pPr>
    </w:p>
    <w:p w14:paraId="7034004F" w14:textId="77777777" w:rsidR="00696478" w:rsidRPr="00696478" w:rsidRDefault="00696478" w:rsidP="00696478">
      <w:pPr>
        <w:rPr>
          <w:lang w:val="en-US"/>
        </w:rPr>
      </w:pPr>
      <w:r w:rsidRPr="00696478">
        <w:rPr>
          <w:rFonts w:hint="eastAsia"/>
          <w:lang w:val="en-US"/>
        </w:rPr>
        <w:t>индоцианин</w:t>
      </w:r>
      <w:r w:rsidRPr="00696478">
        <w:rPr>
          <w:lang w:val="en-US"/>
        </w:rPr>
        <w:t xml:space="preserve"> </w:t>
      </w:r>
      <w:r w:rsidRPr="00696478">
        <w:rPr>
          <w:rFonts w:hint="eastAsia"/>
          <w:lang w:val="en-US"/>
        </w:rPr>
        <w:t>зеленый</w:t>
      </w:r>
      <w:r w:rsidRPr="00696478">
        <w:rPr>
          <w:lang w:val="en-US"/>
        </w:rPr>
        <w:t xml:space="preserve"> </w:t>
      </w:r>
      <w:r w:rsidRPr="00696478">
        <w:rPr>
          <w:rFonts w:hint="eastAsia"/>
          <w:lang w:val="en-US"/>
        </w:rPr>
        <w:t>и</w:t>
      </w:r>
      <w:r w:rsidRPr="00696478">
        <w:rPr>
          <w:lang w:val="en-US"/>
        </w:rPr>
        <w:t xml:space="preserve"> </w:t>
      </w:r>
      <w:r w:rsidRPr="00696478">
        <w:rPr>
          <w:rFonts w:hint="eastAsia"/>
          <w:lang w:val="en-US"/>
        </w:rPr>
        <w:t>радиофармпрепаратом</w:t>
      </w:r>
    </w:p>
    <w:p w14:paraId="15FCB915" w14:textId="77777777" w:rsidR="00696478" w:rsidRPr="00696478" w:rsidRDefault="00696478" w:rsidP="00696478">
      <w:pPr>
        <w:rPr>
          <w:lang w:val="en-US"/>
        </w:rPr>
      </w:pPr>
    </w:p>
    <w:p w14:paraId="1B552124" w14:textId="77777777" w:rsidR="00696478" w:rsidRPr="00696478" w:rsidRDefault="00696478" w:rsidP="00696478">
      <w:pPr>
        <w:rPr>
          <w:lang w:val="en-US"/>
        </w:rPr>
      </w:pPr>
      <w:r w:rsidRPr="00696478">
        <w:rPr>
          <w:rFonts w:hint="eastAsia"/>
          <w:lang w:val="en-US"/>
        </w:rPr>
        <w:t>у</w:t>
      </w:r>
      <w:r w:rsidRPr="00696478">
        <w:rPr>
          <w:lang w:val="en-US"/>
        </w:rPr>
        <w:t xml:space="preserve"> </w:t>
      </w:r>
      <w:r w:rsidRPr="00696478">
        <w:rPr>
          <w:rFonts w:hint="eastAsia"/>
          <w:lang w:val="en-US"/>
        </w:rPr>
        <w:t>больных</w:t>
      </w:r>
      <w:r w:rsidRPr="00696478">
        <w:rPr>
          <w:lang w:val="en-US"/>
        </w:rPr>
        <w:t xml:space="preserve"> </w:t>
      </w:r>
      <w:r w:rsidRPr="00696478">
        <w:rPr>
          <w:rFonts w:hint="eastAsia"/>
          <w:lang w:val="en-US"/>
        </w:rPr>
        <w:t>раком</w:t>
      </w:r>
      <w:r w:rsidRPr="00696478">
        <w:rPr>
          <w:lang w:val="en-US"/>
        </w:rPr>
        <w:t xml:space="preserve"> </w:t>
      </w:r>
      <w:r w:rsidRPr="00696478">
        <w:rPr>
          <w:rFonts w:hint="eastAsia"/>
          <w:lang w:val="en-US"/>
        </w:rPr>
        <w:t>эндометрия</w:t>
      </w:r>
    </w:p>
    <w:p w14:paraId="2BE512A2" w14:textId="77777777" w:rsidR="00696478" w:rsidRPr="00696478" w:rsidRDefault="00696478" w:rsidP="00696478">
      <w:pPr>
        <w:rPr>
          <w:lang w:val="en-US"/>
        </w:rPr>
      </w:pPr>
    </w:p>
    <w:p w14:paraId="0E089F4E" w14:textId="77777777" w:rsidR="00696478" w:rsidRPr="00696478" w:rsidRDefault="00696478" w:rsidP="00696478">
      <w:pPr>
        <w:rPr>
          <w:lang w:val="en-US"/>
        </w:rPr>
      </w:pPr>
      <w:r w:rsidRPr="00696478">
        <w:rPr>
          <w:lang w:val="en-US"/>
        </w:rPr>
        <w:t xml:space="preserve">3.3 </w:t>
      </w:r>
      <w:r w:rsidRPr="00696478">
        <w:rPr>
          <w:rFonts w:hint="eastAsia"/>
          <w:lang w:val="en-US"/>
        </w:rPr>
        <w:t>Оценка</w:t>
      </w:r>
      <w:r w:rsidRPr="00696478">
        <w:rPr>
          <w:lang w:val="en-US"/>
        </w:rPr>
        <w:t xml:space="preserve"> </w:t>
      </w:r>
      <w:r w:rsidRPr="00696478">
        <w:rPr>
          <w:rFonts w:hint="eastAsia"/>
          <w:lang w:val="en-US"/>
        </w:rPr>
        <w:t>эффективности</w:t>
      </w:r>
      <w:r w:rsidRPr="00696478">
        <w:rPr>
          <w:lang w:val="en-US"/>
        </w:rPr>
        <w:t xml:space="preserve"> </w:t>
      </w:r>
      <w:r w:rsidRPr="00696478">
        <w:rPr>
          <w:rFonts w:hint="eastAsia"/>
          <w:lang w:val="en-US"/>
        </w:rPr>
        <w:t>метода</w:t>
      </w:r>
      <w:r w:rsidRPr="00696478">
        <w:rPr>
          <w:lang w:val="en-US"/>
        </w:rPr>
        <w:t xml:space="preserve"> </w:t>
      </w:r>
      <w:r w:rsidRPr="00696478">
        <w:rPr>
          <w:rFonts w:hint="eastAsia"/>
          <w:lang w:val="en-US"/>
        </w:rPr>
        <w:t>детекции</w:t>
      </w:r>
      <w:r w:rsidRPr="00696478">
        <w:rPr>
          <w:lang w:val="en-US"/>
        </w:rPr>
        <w:t xml:space="preserve"> </w:t>
      </w:r>
      <w:r w:rsidRPr="00696478">
        <w:rPr>
          <w:rFonts w:hint="eastAsia"/>
          <w:lang w:val="en-US"/>
        </w:rPr>
        <w:t>сигналь</w:t>
      </w:r>
      <w:r w:rsidRPr="00696478">
        <w:rPr>
          <w:rFonts w:hint="eastAsia"/>
          <w:lang w:val="en-US"/>
        </w:rPr>
        <w:lastRenderedPageBreak/>
        <w:t>ных</w:t>
      </w:r>
      <w:r w:rsidRPr="00696478">
        <w:rPr>
          <w:lang w:val="en-US"/>
        </w:rPr>
        <w:t xml:space="preserve"> </w:t>
      </w:r>
      <w:r w:rsidRPr="00696478">
        <w:rPr>
          <w:rFonts w:hint="eastAsia"/>
          <w:lang w:val="en-US"/>
        </w:rPr>
        <w:t>лимфатических</w:t>
      </w:r>
      <w:r w:rsidRPr="00696478">
        <w:rPr>
          <w:lang w:val="en-US"/>
        </w:rPr>
        <w:t xml:space="preserve"> </w:t>
      </w:r>
      <w:r w:rsidRPr="00696478">
        <w:rPr>
          <w:rFonts w:hint="eastAsia"/>
          <w:lang w:val="en-US"/>
        </w:rPr>
        <w:t>узлов</w:t>
      </w:r>
      <w:r w:rsidRPr="00696478">
        <w:rPr>
          <w:lang w:val="en-US"/>
        </w:rPr>
        <w:t xml:space="preserve"> </w:t>
      </w:r>
      <w:r w:rsidRPr="00696478">
        <w:rPr>
          <w:rFonts w:hint="eastAsia"/>
          <w:lang w:val="en-US"/>
        </w:rPr>
        <w:t>при</w:t>
      </w:r>
      <w:r w:rsidRPr="00696478">
        <w:rPr>
          <w:lang w:val="en-US"/>
        </w:rPr>
        <w:t xml:space="preserve"> </w:t>
      </w:r>
      <w:r w:rsidRPr="00696478">
        <w:rPr>
          <w:rFonts w:hint="eastAsia"/>
          <w:lang w:val="en-US"/>
        </w:rPr>
        <w:t>помощи</w:t>
      </w:r>
      <w:r w:rsidRPr="00696478">
        <w:rPr>
          <w:lang w:val="en-US"/>
        </w:rPr>
        <w:t xml:space="preserve"> </w:t>
      </w:r>
      <w:r w:rsidRPr="00696478">
        <w:rPr>
          <w:rFonts w:hint="eastAsia"/>
          <w:lang w:val="en-US"/>
        </w:rPr>
        <w:t>индоцианина</w:t>
      </w:r>
      <w:r w:rsidRPr="00696478">
        <w:rPr>
          <w:lang w:val="en-US"/>
        </w:rPr>
        <w:t xml:space="preserve"> </w:t>
      </w:r>
      <w:r w:rsidRPr="00696478">
        <w:rPr>
          <w:rFonts w:hint="eastAsia"/>
          <w:lang w:val="en-US"/>
        </w:rPr>
        <w:t>зеленого</w:t>
      </w:r>
    </w:p>
    <w:p w14:paraId="7BD42DA0" w14:textId="77777777" w:rsidR="00696478" w:rsidRPr="00696478" w:rsidRDefault="00696478" w:rsidP="00696478">
      <w:pPr>
        <w:rPr>
          <w:lang w:val="en-US"/>
        </w:rPr>
      </w:pPr>
    </w:p>
    <w:p w14:paraId="15E75F78" w14:textId="77777777" w:rsidR="00696478" w:rsidRPr="00696478" w:rsidRDefault="00696478" w:rsidP="00696478">
      <w:pPr>
        <w:rPr>
          <w:lang w:val="en-US"/>
        </w:rPr>
      </w:pPr>
      <w:r w:rsidRPr="00696478">
        <w:rPr>
          <w:lang w:val="en-US"/>
        </w:rPr>
        <w:t xml:space="preserve">3.4 </w:t>
      </w:r>
      <w:r w:rsidRPr="00696478">
        <w:rPr>
          <w:rFonts w:hint="eastAsia"/>
          <w:lang w:val="en-US"/>
        </w:rPr>
        <w:t>Гистологическое</w:t>
      </w:r>
      <w:r w:rsidRPr="00696478">
        <w:rPr>
          <w:lang w:val="en-US"/>
        </w:rPr>
        <w:t xml:space="preserve"> </w:t>
      </w:r>
      <w:r w:rsidRPr="00696478">
        <w:rPr>
          <w:rFonts w:hint="eastAsia"/>
          <w:lang w:val="en-US"/>
        </w:rPr>
        <w:t>исследование</w:t>
      </w:r>
      <w:r w:rsidRPr="00696478">
        <w:rPr>
          <w:lang w:val="en-US"/>
        </w:rPr>
        <w:t xml:space="preserve"> (</w:t>
      </w:r>
      <w:r w:rsidRPr="00696478">
        <w:rPr>
          <w:rFonts w:hint="eastAsia"/>
          <w:lang w:val="en-US"/>
        </w:rPr>
        <w:t>ультрастадирование</w:t>
      </w:r>
      <w:r w:rsidRPr="00696478">
        <w:rPr>
          <w:lang w:val="en-US"/>
        </w:rPr>
        <w:t>)</w:t>
      </w:r>
    </w:p>
    <w:p w14:paraId="68463A4F" w14:textId="77777777" w:rsidR="00696478" w:rsidRPr="00696478" w:rsidRDefault="00696478" w:rsidP="00696478">
      <w:pPr>
        <w:rPr>
          <w:lang w:val="en-US"/>
        </w:rPr>
      </w:pPr>
    </w:p>
    <w:p w14:paraId="6937DFFC" w14:textId="77777777" w:rsidR="00696478" w:rsidRPr="00696478" w:rsidRDefault="00696478" w:rsidP="00696478">
      <w:pPr>
        <w:rPr>
          <w:lang w:val="en-US"/>
        </w:rPr>
      </w:pPr>
      <w:r w:rsidRPr="00696478">
        <w:rPr>
          <w:rFonts w:hint="eastAsia"/>
          <w:lang w:val="en-US"/>
        </w:rPr>
        <w:t>сигнальных</w:t>
      </w:r>
      <w:r w:rsidRPr="00696478">
        <w:rPr>
          <w:lang w:val="en-US"/>
        </w:rPr>
        <w:t xml:space="preserve"> </w:t>
      </w:r>
      <w:r w:rsidRPr="00696478">
        <w:rPr>
          <w:rFonts w:hint="eastAsia"/>
          <w:lang w:val="en-US"/>
        </w:rPr>
        <w:t>лимфатических</w:t>
      </w:r>
      <w:r w:rsidRPr="00696478">
        <w:rPr>
          <w:lang w:val="en-US"/>
        </w:rPr>
        <w:t xml:space="preserve"> </w:t>
      </w:r>
      <w:r w:rsidRPr="00696478">
        <w:rPr>
          <w:rFonts w:hint="eastAsia"/>
          <w:lang w:val="en-US"/>
        </w:rPr>
        <w:t>узлов</w:t>
      </w:r>
    </w:p>
    <w:p w14:paraId="1F98A6FB" w14:textId="77777777" w:rsidR="00696478" w:rsidRPr="00696478" w:rsidRDefault="00696478" w:rsidP="00696478">
      <w:pPr>
        <w:rPr>
          <w:lang w:val="en-US"/>
        </w:rPr>
      </w:pPr>
    </w:p>
    <w:p w14:paraId="3E4ABC42" w14:textId="77777777" w:rsidR="00696478" w:rsidRPr="00696478" w:rsidRDefault="00696478" w:rsidP="00696478">
      <w:pPr>
        <w:rPr>
          <w:lang w:val="en-US"/>
        </w:rPr>
      </w:pPr>
      <w:r w:rsidRPr="00696478">
        <w:rPr>
          <w:rFonts w:hint="eastAsia"/>
          <w:lang w:val="en-US"/>
        </w:rPr>
        <w:t>ЗАКЛЮЧЕНИЕ</w:t>
      </w:r>
    </w:p>
    <w:p w14:paraId="5424F7FB" w14:textId="77777777" w:rsidR="00696478" w:rsidRPr="00696478" w:rsidRDefault="00696478" w:rsidP="00696478">
      <w:pPr>
        <w:rPr>
          <w:lang w:val="en-US"/>
        </w:rPr>
      </w:pPr>
    </w:p>
    <w:p w14:paraId="294A4761" w14:textId="77777777" w:rsidR="00696478" w:rsidRPr="00696478" w:rsidRDefault="00696478" w:rsidP="00696478">
      <w:pPr>
        <w:rPr>
          <w:lang w:val="en-US"/>
        </w:rPr>
      </w:pPr>
      <w:r w:rsidRPr="00696478">
        <w:rPr>
          <w:rFonts w:hint="eastAsia"/>
          <w:lang w:val="en-US"/>
        </w:rPr>
        <w:t>ВЫВОДЫ</w:t>
      </w:r>
    </w:p>
    <w:p w14:paraId="21A11CFF" w14:textId="77777777" w:rsidR="00696478" w:rsidRPr="00696478" w:rsidRDefault="00696478" w:rsidP="00696478">
      <w:pPr>
        <w:rPr>
          <w:lang w:val="en-US"/>
        </w:rPr>
      </w:pPr>
    </w:p>
    <w:p w14:paraId="3CE2246D" w14:textId="77777777" w:rsidR="00696478" w:rsidRPr="00696478" w:rsidRDefault="00696478" w:rsidP="00696478">
      <w:pPr>
        <w:rPr>
          <w:lang w:val="en-US"/>
        </w:rPr>
      </w:pPr>
      <w:r w:rsidRPr="00696478">
        <w:rPr>
          <w:rFonts w:hint="eastAsia"/>
          <w:lang w:val="en-US"/>
        </w:rPr>
        <w:t>ПРАКТИЧЕСКИЕ</w:t>
      </w:r>
      <w:r w:rsidRPr="00696478">
        <w:rPr>
          <w:lang w:val="en-US"/>
        </w:rPr>
        <w:t xml:space="preserve"> </w:t>
      </w:r>
      <w:r w:rsidRPr="00696478">
        <w:rPr>
          <w:rFonts w:hint="eastAsia"/>
          <w:lang w:val="en-US"/>
        </w:rPr>
        <w:t>РЕКОМЕНДАЦИИ</w:t>
      </w:r>
    </w:p>
    <w:p w14:paraId="4A9C2F81" w14:textId="77777777" w:rsidR="00696478" w:rsidRPr="00696478" w:rsidRDefault="00696478" w:rsidP="00696478">
      <w:pPr>
        <w:rPr>
          <w:lang w:val="en-US"/>
        </w:rPr>
      </w:pPr>
    </w:p>
    <w:p w14:paraId="64D753C2" w14:textId="77777777" w:rsidR="00696478" w:rsidRPr="00696478" w:rsidRDefault="00696478" w:rsidP="00696478">
      <w:pPr>
        <w:rPr>
          <w:lang w:val="en-US"/>
        </w:rPr>
      </w:pPr>
      <w:r w:rsidRPr="00696478">
        <w:rPr>
          <w:rFonts w:hint="eastAsia"/>
          <w:lang w:val="en-US"/>
        </w:rPr>
        <w:t>СПИСОК</w:t>
      </w:r>
      <w:r w:rsidRPr="00696478">
        <w:rPr>
          <w:lang w:val="en-US"/>
        </w:rPr>
        <w:t xml:space="preserve"> </w:t>
      </w:r>
      <w:r w:rsidRPr="00696478">
        <w:rPr>
          <w:rFonts w:hint="eastAsia"/>
          <w:lang w:val="en-US"/>
        </w:rPr>
        <w:t>СОКРАЩЕНИЙ</w:t>
      </w:r>
    </w:p>
    <w:p w14:paraId="33B528E5" w14:textId="77777777" w:rsidR="00696478" w:rsidRPr="00696478" w:rsidRDefault="00696478" w:rsidP="00696478">
      <w:pPr>
        <w:rPr>
          <w:lang w:val="en-US"/>
        </w:rPr>
      </w:pPr>
    </w:p>
    <w:p w14:paraId="5D9655F9" w14:textId="47EEB6DA" w:rsidR="00696478" w:rsidRPr="00696478" w:rsidRDefault="00696478" w:rsidP="00696478">
      <w:pPr>
        <w:rPr>
          <w:lang w:val="en-US"/>
        </w:rPr>
      </w:pPr>
      <w:r w:rsidRPr="00696478">
        <w:rPr>
          <w:rFonts w:hint="eastAsia"/>
          <w:lang w:val="en-US"/>
        </w:rPr>
        <w:t>СПИСОК</w:t>
      </w:r>
      <w:r w:rsidRPr="00696478">
        <w:rPr>
          <w:lang w:val="en-US"/>
        </w:rPr>
        <w:t xml:space="preserve"> </w:t>
      </w:r>
      <w:r w:rsidRPr="00696478">
        <w:rPr>
          <w:rFonts w:hint="eastAsia"/>
          <w:lang w:val="en-US"/>
        </w:rPr>
        <w:t>ЛИТЕРАТУРЫ</w:t>
      </w:r>
    </w:p>
    <w:sectPr w:rsidR="00696478" w:rsidRPr="0069647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9FBC1" w14:textId="77777777" w:rsidR="00AC3978" w:rsidRPr="008D1934" w:rsidRDefault="00AC3978">
      <w:pPr>
        <w:spacing w:after="0" w:line="240" w:lineRule="auto"/>
      </w:pPr>
      <w:r w:rsidRPr="008D1934">
        <w:separator/>
      </w:r>
    </w:p>
  </w:endnote>
  <w:endnote w:type="continuationSeparator" w:id="0">
    <w:p w14:paraId="0C65B258" w14:textId="77777777" w:rsidR="00AC3978" w:rsidRPr="008D1934" w:rsidRDefault="00AC397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D6701" w14:textId="77777777" w:rsidR="00AC3978" w:rsidRPr="008D1934" w:rsidRDefault="00AC3978"/>
    <w:p w14:paraId="6B756355" w14:textId="77777777" w:rsidR="00AC3978" w:rsidRPr="008D1934" w:rsidRDefault="00AC3978"/>
    <w:p w14:paraId="1170A925" w14:textId="77777777" w:rsidR="00AC3978" w:rsidRPr="008D1934" w:rsidRDefault="00AC3978"/>
    <w:p w14:paraId="2A15AE42" w14:textId="77777777" w:rsidR="00AC3978" w:rsidRPr="008D1934" w:rsidRDefault="00AC3978"/>
    <w:p w14:paraId="1CCAEE33" w14:textId="77777777" w:rsidR="00AC3978" w:rsidRPr="008D1934" w:rsidRDefault="00AC3978"/>
    <w:p w14:paraId="3020D44C" w14:textId="77777777" w:rsidR="00AC3978" w:rsidRPr="008D1934" w:rsidRDefault="00AC3978"/>
    <w:p w14:paraId="767D432B" w14:textId="77777777" w:rsidR="00AC3978" w:rsidRPr="008D1934" w:rsidRDefault="00AC3978">
      <w:pPr>
        <w:rPr>
          <w:sz w:val="2"/>
          <w:szCs w:val="2"/>
        </w:rPr>
      </w:pPr>
      <w:r>
        <w:rPr>
          <w:noProof/>
        </w:rPr>
        <mc:AlternateContent>
          <mc:Choice Requires="wps">
            <w:drawing>
              <wp:anchor distT="0" distB="0" distL="63500" distR="63500" simplePos="0" relativeHeight="251660288" behindDoc="1" locked="0" layoutInCell="1" allowOverlap="1" wp14:anchorId="57FF2F09" wp14:editId="73BC3E1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CDF6A1C" w14:textId="77777777" w:rsidR="00AC3978" w:rsidRPr="008D1934" w:rsidRDefault="00AC39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F2F0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DF6A1C" w14:textId="77777777" w:rsidR="00AC3978" w:rsidRPr="008D1934" w:rsidRDefault="00AC39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E86C77A" w14:textId="77777777" w:rsidR="00AC3978" w:rsidRPr="008D1934" w:rsidRDefault="00AC3978"/>
    <w:p w14:paraId="539F5ABA" w14:textId="77777777" w:rsidR="00AC3978" w:rsidRPr="008D1934" w:rsidRDefault="00AC3978"/>
    <w:p w14:paraId="23686F62" w14:textId="77777777" w:rsidR="00AC3978" w:rsidRPr="008D1934" w:rsidRDefault="00AC3978">
      <w:pPr>
        <w:rPr>
          <w:sz w:val="2"/>
          <w:szCs w:val="2"/>
        </w:rPr>
      </w:pPr>
      <w:r>
        <w:rPr>
          <w:noProof/>
        </w:rPr>
        <mc:AlternateContent>
          <mc:Choice Requires="wps">
            <w:drawing>
              <wp:anchor distT="0" distB="0" distL="63500" distR="63500" simplePos="0" relativeHeight="251659264" behindDoc="1" locked="0" layoutInCell="1" allowOverlap="1" wp14:anchorId="17A6DFAF" wp14:editId="77E002A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DB5381A" w14:textId="77777777" w:rsidR="00AC3978" w:rsidRPr="008D1934" w:rsidRDefault="00AC39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A6DFA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B5381A" w14:textId="77777777" w:rsidR="00AC3978" w:rsidRPr="008D1934" w:rsidRDefault="00AC39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885C5F5" w14:textId="77777777" w:rsidR="00AC3978" w:rsidRPr="008D1934" w:rsidRDefault="00AC3978"/>
    <w:p w14:paraId="3F085385" w14:textId="77777777" w:rsidR="00AC3978" w:rsidRPr="008D1934" w:rsidRDefault="00AC3978">
      <w:pPr>
        <w:rPr>
          <w:sz w:val="2"/>
          <w:szCs w:val="2"/>
        </w:rPr>
      </w:pPr>
    </w:p>
    <w:p w14:paraId="3D78F78C" w14:textId="77777777" w:rsidR="00AC3978" w:rsidRPr="008D1934" w:rsidRDefault="00AC3978"/>
    <w:p w14:paraId="64BD94B7" w14:textId="77777777" w:rsidR="00AC3978" w:rsidRPr="008D1934" w:rsidRDefault="00AC3978">
      <w:pPr>
        <w:spacing w:after="0" w:line="240" w:lineRule="auto"/>
      </w:pPr>
    </w:p>
  </w:footnote>
  <w:footnote w:type="continuationSeparator" w:id="0">
    <w:p w14:paraId="77CB351D" w14:textId="77777777" w:rsidR="00AC3978" w:rsidRPr="008D1934" w:rsidRDefault="00AC397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8"/>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TotalTime>
  <Pages>3</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105</cp:revision>
  <cp:lastPrinted>2024-05-12T14:21:00Z</cp:lastPrinted>
  <dcterms:created xsi:type="dcterms:W3CDTF">2024-05-20T16:55:00Z</dcterms:created>
  <dcterms:modified xsi:type="dcterms:W3CDTF">2024-05-26T11:19:00Z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