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6A69E1" w:rsidRDefault="006A69E1" w:rsidP="006A69E1">
      <w:r w:rsidRPr="000670A4">
        <w:rPr>
          <w:rFonts w:ascii="Times New Roman" w:eastAsia="Times New Roman" w:hAnsi="Times New Roman" w:cs="Times New Roman"/>
          <w:b/>
          <w:sz w:val="24"/>
          <w:szCs w:val="24"/>
          <w:lang w:eastAsia="ru-RU"/>
        </w:rPr>
        <w:t>Зеленін Геннадій Іванович</w:t>
      </w:r>
      <w:r w:rsidRPr="000670A4">
        <w:rPr>
          <w:rFonts w:ascii="Times New Roman" w:eastAsia="Times New Roman" w:hAnsi="Times New Roman" w:cs="Times New Roman"/>
          <w:sz w:val="24"/>
          <w:szCs w:val="24"/>
          <w:lang w:eastAsia="ru-RU"/>
        </w:rPr>
        <w:t>, завідувач кафедри іншомовної підготовки, європейської інтеграції та міжнародного співробітництва, Українська інженерно-педагогічна академія. Назва дисертації: «Теоретичні та методичні засади іншомовної професійної підготовки майбутніх викладачів технічних дисциплін». Шифр та назва спеціальності – 13.00.04 – теорія і методика професійної освіти. Спецрада Д 64.108.01 Української інженерно-педагогічної академії</w:t>
      </w:r>
    </w:p>
    <w:sectPr w:rsidR="0064656E" w:rsidRPr="006A69E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6A69E1" w:rsidRPr="006A69E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F604F-E829-4145-BD86-EA01CE9E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2116</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cp:revision>
  <cp:lastPrinted>2009-02-06T05:36:00Z</cp:lastPrinted>
  <dcterms:created xsi:type="dcterms:W3CDTF">2021-04-28T18:13:00Z</dcterms:created>
  <dcterms:modified xsi:type="dcterms:W3CDTF">2021-05-08T14:14:00Z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