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3EEFD" w14:textId="745693A6" w:rsidR="00D82D8E" w:rsidRDefault="00A53BD4" w:rsidP="00A53BD4">
      <w:proofErr w:type="spellStart"/>
      <w:r w:rsidRPr="00A53BD4">
        <w:rPr>
          <w:rFonts w:hint="eastAsia"/>
        </w:rPr>
        <w:t>Прогностические</w:t>
      </w:r>
      <w:proofErr w:type="spellEnd"/>
      <w:r w:rsidRPr="00A53BD4">
        <w:t xml:space="preserve"> </w:t>
      </w:r>
      <w:proofErr w:type="spellStart"/>
      <w:r w:rsidRPr="00A53BD4">
        <w:rPr>
          <w:rFonts w:hint="eastAsia"/>
        </w:rPr>
        <w:t>критерии</w:t>
      </w:r>
      <w:proofErr w:type="spellEnd"/>
      <w:r w:rsidRPr="00A53BD4">
        <w:t xml:space="preserve"> </w:t>
      </w:r>
      <w:proofErr w:type="spellStart"/>
      <w:r w:rsidRPr="00A53BD4">
        <w:rPr>
          <w:rFonts w:hint="eastAsia"/>
        </w:rPr>
        <w:t>эффективности</w:t>
      </w:r>
      <w:proofErr w:type="spellEnd"/>
      <w:r w:rsidRPr="00A53BD4">
        <w:t xml:space="preserve"> </w:t>
      </w:r>
      <w:proofErr w:type="spellStart"/>
      <w:r w:rsidRPr="00A53BD4">
        <w:rPr>
          <w:rFonts w:hint="eastAsia"/>
        </w:rPr>
        <w:t>лечения</w:t>
      </w:r>
      <w:proofErr w:type="spellEnd"/>
      <w:r w:rsidRPr="00A53BD4">
        <w:t xml:space="preserve"> </w:t>
      </w:r>
      <w:proofErr w:type="spellStart"/>
      <w:r w:rsidRPr="00A53BD4">
        <w:rPr>
          <w:rFonts w:hint="eastAsia"/>
        </w:rPr>
        <w:t>диабетического</w:t>
      </w:r>
      <w:proofErr w:type="spellEnd"/>
      <w:r w:rsidRPr="00A53BD4">
        <w:t xml:space="preserve"> </w:t>
      </w:r>
      <w:proofErr w:type="spellStart"/>
      <w:r w:rsidRPr="00A53BD4">
        <w:rPr>
          <w:rFonts w:hint="eastAsia"/>
        </w:rPr>
        <w:t>макулярного</w:t>
      </w:r>
      <w:proofErr w:type="spellEnd"/>
      <w:r w:rsidRPr="00A53BD4">
        <w:t xml:space="preserve"> </w:t>
      </w:r>
      <w:proofErr w:type="spellStart"/>
      <w:r w:rsidRPr="00A53BD4">
        <w:rPr>
          <w:rFonts w:hint="eastAsia"/>
        </w:rPr>
        <w:t>отека</w:t>
      </w:r>
      <w:proofErr w:type="spellEnd"/>
      <w:r>
        <w:t xml:space="preserve"> </w:t>
      </w:r>
      <w:proofErr w:type="spellStart"/>
      <w:r w:rsidRPr="00A53BD4">
        <w:rPr>
          <w:rFonts w:hint="eastAsia"/>
        </w:rPr>
        <w:t>Тарасов</w:t>
      </w:r>
      <w:proofErr w:type="spellEnd"/>
      <w:r w:rsidRPr="00A53BD4">
        <w:t xml:space="preserve"> </w:t>
      </w:r>
      <w:proofErr w:type="spellStart"/>
      <w:r w:rsidRPr="00A53BD4">
        <w:rPr>
          <w:rFonts w:hint="eastAsia"/>
        </w:rPr>
        <w:t>Михаил</w:t>
      </w:r>
      <w:proofErr w:type="spellEnd"/>
      <w:r w:rsidRPr="00A53BD4">
        <w:t xml:space="preserve"> </w:t>
      </w:r>
      <w:proofErr w:type="spellStart"/>
      <w:r w:rsidRPr="00A53BD4">
        <w:rPr>
          <w:rFonts w:hint="eastAsia"/>
        </w:rPr>
        <w:t>Сергеевич</w:t>
      </w:r>
      <w:proofErr w:type="spellEnd"/>
    </w:p>
    <w:p w14:paraId="116636C1" w14:textId="77777777" w:rsidR="00A53BD4" w:rsidRDefault="00A53BD4" w:rsidP="00A53BD4">
      <w:r>
        <w:rPr>
          <w:rFonts w:hint="eastAsia"/>
        </w:rPr>
        <w:t>ОГЛАВЛЕНИЕ</w:t>
      </w:r>
      <w:r>
        <w:t xml:space="preserve"> </w:t>
      </w:r>
      <w:r>
        <w:rPr>
          <w:rFonts w:hint="eastAsia"/>
        </w:rPr>
        <w:t>ДИССЕРТАЦИИ</w:t>
      </w:r>
    </w:p>
    <w:p w14:paraId="194F4D2D" w14:textId="77777777" w:rsidR="00A53BD4" w:rsidRDefault="00A53BD4" w:rsidP="00A53BD4">
      <w:proofErr w:type="spellStart"/>
      <w:r>
        <w:rPr>
          <w:rFonts w:hint="eastAsia"/>
        </w:rPr>
        <w:t>кандидат</w:t>
      </w:r>
      <w:proofErr w:type="spellEnd"/>
      <w:r>
        <w:t xml:space="preserve"> </w:t>
      </w:r>
      <w:proofErr w:type="spellStart"/>
      <w:r>
        <w:rPr>
          <w:rFonts w:hint="eastAsia"/>
        </w:rPr>
        <w:t>наук</w:t>
      </w:r>
      <w:proofErr w:type="spellEnd"/>
      <w:r>
        <w:t xml:space="preserve"> </w:t>
      </w:r>
      <w:proofErr w:type="spellStart"/>
      <w:r>
        <w:rPr>
          <w:rFonts w:hint="eastAsia"/>
        </w:rPr>
        <w:t>Тарасов</w:t>
      </w:r>
      <w:proofErr w:type="spellEnd"/>
      <w:r>
        <w:t xml:space="preserve"> </w:t>
      </w:r>
      <w:proofErr w:type="spellStart"/>
      <w:r>
        <w:rPr>
          <w:rFonts w:hint="eastAsia"/>
        </w:rPr>
        <w:t>Михаил</w:t>
      </w:r>
      <w:proofErr w:type="spellEnd"/>
      <w:r>
        <w:t xml:space="preserve"> </w:t>
      </w:r>
      <w:proofErr w:type="spellStart"/>
      <w:r>
        <w:rPr>
          <w:rFonts w:hint="eastAsia"/>
        </w:rPr>
        <w:t>Сергеевич</w:t>
      </w:r>
      <w:proofErr w:type="spellEnd"/>
    </w:p>
    <w:p w14:paraId="125080A1" w14:textId="77777777" w:rsidR="00A53BD4" w:rsidRDefault="00A53BD4" w:rsidP="00A53BD4">
      <w:r>
        <w:rPr>
          <w:rFonts w:hint="eastAsia"/>
        </w:rPr>
        <w:t>ВВЕДЕНИЕ</w:t>
      </w:r>
    </w:p>
    <w:p w14:paraId="35636CB1" w14:textId="77777777" w:rsidR="00A53BD4" w:rsidRDefault="00A53BD4" w:rsidP="00A53BD4"/>
    <w:p w14:paraId="424D91BA" w14:textId="77777777" w:rsidR="00A53BD4" w:rsidRDefault="00A53BD4" w:rsidP="00A53BD4">
      <w:r>
        <w:rPr>
          <w:rFonts w:hint="eastAsia"/>
        </w:rPr>
        <w:t>ГЛАВА</w:t>
      </w:r>
      <w:r>
        <w:t xml:space="preserve"> 1 </w:t>
      </w:r>
      <w:r>
        <w:rPr>
          <w:rFonts w:hint="eastAsia"/>
        </w:rPr>
        <w:t>ОБЗОР</w:t>
      </w:r>
      <w:r>
        <w:t xml:space="preserve"> </w:t>
      </w:r>
      <w:r>
        <w:rPr>
          <w:rFonts w:hint="eastAsia"/>
        </w:rPr>
        <w:t>ЛИТЕРАТУРЫ</w:t>
      </w:r>
    </w:p>
    <w:p w14:paraId="34DC54BA" w14:textId="77777777" w:rsidR="00A53BD4" w:rsidRDefault="00A53BD4" w:rsidP="00A53BD4"/>
    <w:p w14:paraId="03AB3A57" w14:textId="77777777" w:rsidR="00A53BD4" w:rsidRDefault="00A53BD4" w:rsidP="00A53BD4">
      <w:r>
        <w:t xml:space="preserve">1.1 </w:t>
      </w:r>
      <w:proofErr w:type="spellStart"/>
      <w:r>
        <w:rPr>
          <w:rFonts w:hint="eastAsia"/>
        </w:rPr>
        <w:t>Эпидемиология</w:t>
      </w:r>
      <w:proofErr w:type="spellEnd"/>
    </w:p>
    <w:p w14:paraId="5AE9DC1E" w14:textId="77777777" w:rsidR="00A53BD4" w:rsidRDefault="00A53BD4" w:rsidP="00A53BD4"/>
    <w:p w14:paraId="58AE53CC" w14:textId="77777777" w:rsidR="00A53BD4" w:rsidRDefault="00A53BD4" w:rsidP="00A53BD4">
      <w:r>
        <w:t xml:space="preserve">1.2 </w:t>
      </w:r>
      <w:proofErr w:type="spellStart"/>
      <w:r>
        <w:rPr>
          <w:rFonts w:hint="eastAsia"/>
        </w:rPr>
        <w:t>Патогенез</w:t>
      </w:r>
      <w:proofErr w:type="spellEnd"/>
    </w:p>
    <w:p w14:paraId="32D19E57" w14:textId="77777777" w:rsidR="00A53BD4" w:rsidRDefault="00A53BD4" w:rsidP="00A53BD4"/>
    <w:p w14:paraId="2EB4324B" w14:textId="77777777" w:rsidR="00A53BD4" w:rsidRDefault="00A53BD4" w:rsidP="00A53BD4">
      <w:r>
        <w:t xml:space="preserve">1.3 </w:t>
      </w:r>
      <w:proofErr w:type="spellStart"/>
      <w:r>
        <w:rPr>
          <w:rFonts w:hint="eastAsia"/>
        </w:rPr>
        <w:t>Современные</w:t>
      </w:r>
      <w:proofErr w:type="spellEnd"/>
      <w:r>
        <w:t xml:space="preserve"> </w:t>
      </w:r>
      <w:proofErr w:type="spellStart"/>
      <w:r>
        <w:rPr>
          <w:rFonts w:hint="eastAsia"/>
        </w:rPr>
        <w:t>подходы</w:t>
      </w:r>
      <w:proofErr w:type="spellEnd"/>
      <w:r>
        <w:t xml:space="preserve"> </w:t>
      </w:r>
      <w:r>
        <w:rPr>
          <w:rFonts w:hint="eastAsia"/>
        </w:rPr>
        <w:t>к</w:t>
      </w:r>
      <w:r>
        <w:t xml:space="preserve"> </w:t>
      </w:r>
      <w:proofErr w:type="spellStart"/>
      <w:r>
        <w:rPr>
          <w:rFonts w:hint="eastAsia"/>
        </w:rPr>
        <w:t>лечению</w:t>
      </w:r>
      <w:proofErr w:type="spellEnd"/>
      <w:r>
        <w:t xml:space="preserve"> </w:t>
      </w:r>
      <w:r>
        <w:rPr>
          <w:rFonts w:hint="eastAsia"/>
        </w:rPr>
        <w:t>ДМО</w:t>
      </w:r>
    </w:p>
    <w:p w14:paraId="51FA340C" w14:textId="77777777" w:rsidR="00A53BD4" w:rsidRDefault="00A53BD4" w:rsidP="00A53BD4"/>
    <w:p w14:paraId="06AB912C" w14:textId="77777777" w:rsidR="00A53BD4" w:rsidRDefault="00A53BD4" w:rsidP="00A53BD4">
      <w:r>
        <w:t xml:space="preserve">1.3.1 </w:t>
      </w:r>
      <w:proofErr w:type="spellStart"/>
      <w:r>
        <w:rPr>
          <w:rFonts w:hint="eastAsia"/>
        </w:rPr>
        <w:t>Лазерная</w:t>
      </w:r>
      <w:proofErr w:type="spellEnd"/>
      <w:r>
        <w:t xml:space="preserve"> </w:t>
      </w:r>
      <w:proofErr w:type="spellStart"/>
      <w:r>
        <w:rPr>
          <w:rFonts w:hint="eastAsia"/>
        </w:rPr>
        <w:t>фотокоагуляция</w:t>
      </w:r>
      <w:proofErr w:type="spellEnd"/>
    </w:p>
    <w:p w14:paraId="7EECEC2B" w14:textId="77777777" w:rsidR="00A53BD4" w:rsidRDefault="00A53BD4" w:rsidP="00A53BD4"/>
    <w:p w14:paraId="622D2DBF" w14:textId="77777777" w:rsidR="00A53BD4" w:rsidRDefault="00A53BD4" w:rsidP="00A53BD4">
      <w:r>
        <w:t xml:space="preserve">1.3.2 </w:t>
      </w:r>
      <w:proofErr w:type="spellStart"/>
      <w:r>
        <w:rPr>
          <w:rFonts w:hint="eastAsia"/>
        </w:rPr>
        <w:t>Антиангиогенная</w:t>
      </w:r>
      <w:proofErr w:type="spellEnd"/>
      <w:r>
        <w:t xml:space="preserve"> </w:t>
      </w:r>
      <w:proofErr w:type="spellStart"/>
      <w:r>
        <w:rPr>
          <w:rFonts w:hint="eastAsia"/>
        </w:rPr>
        <w:t>терапия</w:t>
      </w:r>
      <w:proofErr w:type="spellEnd"/>
      <w:r>
        <w:t xml:space="preserve"> </w:t>
      </w:r>
      <w:r>
        <w:rPr>
          <w:rFonts w:hint="eastAsia"/>
        </w:rPr>
        <w:t>в</w:t>
      </w:r>
      <w:r>
        <w:t xml:space="preserve"> </w:t>
      </w:r>
      <w:proofErr w:type="spellStart"/>
      <w:r>
        <w:rPr>
          <w:rFonts w:hint="eastAsia"/>
        </w:rPr>
        <w:t>терапии</w:t>
      </w:r>
      <w:proofErr w:type="spellEnd"/>
      <w:r>
        <w:t xml:space="preserve"> </w:t>
      </w:r>
      <w:r>
        <w:rPr>
          <w:rFonts w:hint="eastAsia"/>
        </w:rPr>
        <w:t>ДМО</w:t>
      </w:r>
    </w:p>
    <w:p w14:paraId="7A40E99A" w14:textId="77777777" w:rsidR="00A53BD4" w:rsidRDefault="00A53BD4" w:rsidP="00A53BD4"/>
    <w:p w14:paraId="274EA465" w14:textId="77777777" w:rsidR="00A53BD4" w:rsidRDefault="00A53BD4" w:rsidP="00A53BD4">
      <w:r>
        <w:t xml:space="preserve">1.3.3 </w:t>
      </w:r>
      <w:proofErr w:type="spellStart"/>
      <w:r>
        <w:rPr>
          <w:rFonts w:hint="eastAsia"/>
        </w:rPr>
        <w:t>Сравнение</w:t>
      </w:r>
      <w:proofErr w:type="spellEnd"/>
      <w:r>
        <w:t xml:space="preserve"> </w:t>
      </w:r>
      <w:proofErr w:type="spellStart"/>
      <w:r>
        <w:rPr>
          <w:rFonts w:hint="eastAsia"/>
        </w:rPr>
        <w:t>различных</w:t>
      </w:r>
      <w:proofErr w:type="spellEnd"/>
      <w:r>
        <w:t xml:space="preserve"> </w:t>
      </w:r>
      <w:proofErr w:type="spellStart"/>
      <w:r>
        <w:rPr>
          <w:rFonts w:hint="eastAsia"/>
        </w:rPr>
        <w:t>анти</w:t>
      </w:r>
      <w:proofErr w:type="spellEnd"/>
      <w:r>
        <w:t>-</w:t>
      </w:r>
      <w:r>
        <w:rPr>
          <w:rFonts w:hint="eastAsia"/>
        </w:rPr>
        <w:t>УЕОБ</w:t>
      </w:r>
      <w:r>
        <w:t xml:space="preserve"> </w:t>
      </w:r>
      <w:proofErr w:type="spellStart"/>
      <w:r>
        <w:rPr>
          <w:rFonts w:hint="eastAsia"/>
        </w:rPr>
        <w:t>агентов</w:t>
      </w:r>
      <w:proofErr w:type="spellEnd"/>
    </w:p>
    <w:p w14:paraId="0F057C74" w14:textId="77777777" w:rsidR="00A53BD4" w:rsidRDefault="00A53BD4" w:rsidP="00A53BD4"/>
    <w:p w14:paraId="608425BC" w14:textId="77777777" w:rsidR="00A53BD4" w:rsidRDefault="00A53BD4" w:rsidP="00A53BD4">
      <w:r>
        <w:t xml:space="preserve">1.3.4 </w:t>
      </w:r>
      <w:proofErr w:type="spellStart"/>
      <w:r>
        <w:rPr>
          <w:rFonts w:hint="eastAsia"/>
        </w:rPr>
        <w:t>Кортикостероиды</w:t>
      </w:r>
      <w:proofErr w:type="spellEnd"/>
      <w:r>
        <w:t xml:space="preserve"> </w:t>
      </w:r>
      <w:proofErr w:type="spellStart"/>
      <w:r>
        <w:rPr>
          <w:rFonts w:hint="eastAsia"/>
        </w:rPr>
        <w:t>для</w:t>
      </w:r>
      <w:proofErr w:type="spellEnd"/>
      <w:r>
        <w:t xml:space="preserve"> </w:t>
      </w:r>
      <w:proofErr w:type="spellStart"/>
      <w:r>
        <w:rPr>
          <w:rFonts w:hint="eastAsia"/>
        </w:rPr>
        <w:t>лечения</w:t>
      </w:r>
      <w:proofErr w:type="spellEnd"/>
      <w:r>
        <w:t xml:space="preserve"> </w:t>
      </w:r>
      <w:r>
        <w:rPr>
          <w:rFonts w:hint="eastAsia"/>
        </w:rPr>
        <w:t>ДМО</w:t>
      </w:r>
    </w:p>
    <w:p w14:paraId="48A894F5" w14:textId="77777777" w:rsidR="00A53BD4" w:rsidRDefault="00A53BD4" w:rsidP="00A53BD4"/>
    <w:p w14:paraId="066757EB" w14:textId="77777777" w:rsidR="00A53BD4" w:rsidRDefault="00A53BD4" w:rsidP="00A53BD4">
      <w:r>
        <w:t xml:space="preserve">1.4 </w:t>
      </w:r>
      <w:proofErr w:type="spellStart"/>
      <w:r>
        <w:rPr>
          <w:rFonts w:hint="eastAsia"/>
        </w:rPr>
        <w:t>Перспективы</w:t>
      </w:r>
      <w:proofErr w:type="spellEnd"/>
      <w:r>
        <w:t xml:space="preserve"> </w:t>
      </w:r>
      <w:proofErr w:type="spellStart"/>
      <w:r>
        <w:rPr>
          <w:rFonts w:hint="eastAsia"/>
        </w:rPr>
        <w:t>медикаментозной</w:t>
      </w:r>
      <w:proofErr w:type="spellEnd"/>
      <w:r>
        <w:t xml:space="preserve"> </w:t>
      </w:r>
      <w:proofErr w:type="spellStart"/>
      <w:r>
        <w:rPr>
          <w:rFonts w:hint="eastAsia"/>
        </w:rPr>
        <w:t>терапии</w:t>
      </w:r>
      <w:proofErr w:type="spellEnd"/>
    </w:p>
    <w:p w14:paraId="45A48ED7" w14:textId="77777777" w:rsidR="00A53BD4" w:rsidRDefault="00A53BD4" w:rsidP="00A53BD4"/>
    <w:p w14:paraId="550897FC" w14:textId="77777777" w:rsidR="00A53BD4" w:rsidRDefault="00A53BD4" w:rsidP="00A53BD4">
      <w:r>
        <w:t xml:space="preserve">1.5 </w:t>
      </w:r>
      <w:proofErr w:type="spellStart"/>
      <w:r>
        <w:rPr>
          <w:rFonts w:hint="eastAsia"/>
        </w:rPr>
        <w:t>Состояние</w:t>
      </w:r>
      <w:proofErr w:type="spellEnd"/>
      <w:r>
        <w:t xml:space="preserve"> </w:t>
      </w:r>
      <w:proofErr w:type="spellStart"/>
      <w:r>
        <w:rPr>
          <w:rFonts w:hint="eastAsia"/>
        </w:rPr>
        <w:t>фоторецепторов</w:t>
      </w:r>
      <w:proofErr w:type="spellEnd"/>
      <w:r>
        <w:t xml:space="preserve"> </w:t>
      </w:r>
      <w:r>
        <w:rPr>
          <w:rFonts w:hint="eastAsia"/>
        </w:rPr>
        <w:t>и</w:t>
      </w:r>
      <w:r>
        <w:t xml:space="preserve"> </w:t>
      </w:r>
      <w:proofErr w:type="spellStart"/>
      <w:r>
        <w:rPr>
          <w:rFonts w:hint="eastAsia"/>
        </w:rPr>
        <w:t>наружной</w:t>
      </w:r>
      <w:proofErr w:type="spellEnd"/>
      <w:r>
        <w:t xml:space="preserve"> </w:t>
      </w:r>
      <w:proofErr w:type="spellStart"/>
      <w:r>
        <w:rPr>
          <w:rFonts w:hint="eastAsia"/>
        </w:rPr>
        <w:t>пограничной</w:t>
      </w:r>
      <w:proofErr w:type="spellEnd"/>
      <w:r>
        <w:t xml:space="preserve"> </w:t>
      </w:r>
      <w:proofErr w:type="spellStart"/>
      <w:r>
        <w:rPr>
          <w:rFonts w:hint="eastAsia"/>
        </w:rPr>
        <w:t>мембраны</w:t>
      </w:r>
      <w:proofErr w:type="spellEnd"/>
    </w:p>
    <w:p w14:paraId="45BB7C22" w14:textId="77777777" w:rsidR="00A53BD4" w:rsidRDefault="00A53BD4" w:rsidP="00A53BD4"/>
    <w:p w14:paraId="4495F92C" w14:textId="77777777" w:rsidR="00A53BD4" w:rsidRDefault="00A53BD4" w:rsidP="00A53BD4">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4884D823" w14:textId="77777777" w:rsidR="00A53BD4" w:rsidRDefault="00A53BD4" w:rsidP="00A53BD4"/>
    <w:p w14:paraId="2B6497AC" w14:textId="77777777" w:rsidR="00A53BD4" w:rsidRDefault="00A53BD4" w:rsidP="00A53BD4">
      <w:r>
        <w:t xml:space="preserve">2.1 </w:t>
      </w:r>
      <w:proofErr w:type="spellStart"/>
      <w:r>
        <w:rPr>
          <w:rFonts w:hint="eastAsia"/>
        </w:rPr>
        <w:t>Клиническая</w:t>
      </w:r>
      <w:proofErr w:type="spellEnd"/>
      <w:r>
        <w:t xml:space="preserve"> </w:t>
      </w:r>
      <w:proofErr w:type="spellStart"/>
      <w:r>
        <w:rPr>
          <w:rFonts w:hint="eastAsia"/>
        </w:rPr>
        <w:t>характеристика</w:t>
      </w:r>
      <w:proofErr w:type="spellEnd"/>
      <w:r>
        <w:t xml:space="preserve"> </w:t>
      </w:r>
      <w:proofErr w:type="spellStart"/>
      <w:r>
        <w:rPr>
          <w:rFonts w:hint="eastAsia"/>
        </w:rPr>
        <w:t>пациентов</w:t>
      </w:r>
      <w:proofErr w:type="spellEnd"/>
      <w:r>
        <w:t xml:space="preserve"> </w:t>
      </w:r>
      <w:r>
        <w:rPr>
          <w:rFonts w:hint="eastAsia"/>
        </w:rPr>
        <w:t>и</w:t>
      </w:r>
      <w:r>
        <w:t xml:space="preserve"> </w:t>
      </w:r>
      <w:proofErr w:type="spellStart"/>
      <w:r>
        <w:rPr>
          <w:rFonts w:hint="eastAsia"/>
        </w:rPr>
        <w:t>дизайн</w:t>
      </w:r>
      <w:proofErr w:type="spellEnd"/>
      <w:r>
        <w:t xml:space="preserve"> </w:t>
      </w:r>
      <w:proofErr w:type="spellStart"/>
      <w:r>
        <w:rPr>
          <w:rFonts w:hint="eastAsia"/>
        </w:rPr>
        <w:t>исследования</w:t>
      </w:r>
      <w:proofErr w:type="spellEnd"/>
    </w:p>
    <w:p w14:paraId="4D1B7CF9" w14:textId="77777777" w:rsidR="00A53BD4" w:rsidRDefault="00A53BD4" w:rsidP="00A53BD4"/>
    <w:p w14:paraId="32962DFB" w14:textId="77777777" w:rsidR="00A53BD4" w:rsidRDefault="00A53BD4" w:rsidP="00A53BD4">
      <w:r>
        <w:t xml:space="preserve">2.2 </w:t>
      </w:r>
      <w:proofErr w:type="spellStart"/>
      <w:r>
        <w:rPr>
          <w:rFonts w:hint="eastAsia"/>
        </w:rPr>
        <w:t>Офтальмологическое</w:t>
      </w:r>
      <w:proofErr w:type="spellEnd"/>
      <w:r>
        <w:t xml:space="preserve"> </w:t>
      </w:r>
      <w:proofErr w:type="spellStart"/>
      <w:r>
        <w:rPr>
          <w:rFonts w:hint="eastAsia"/>
        </w:rPr>
        <w:t>обследование</w:t>
      </w:r>
      <w:proofErr w:type="spellEnd"/>
    </w:p>
    <w:p w14:paraId="466EC1A3" w14:textId="77777777" w:rsidR="00A53BD4" w:rsidRDefault="00A53BD4" w:rsidP="00A53BD4"/>
    <w:p w14:paraId="220760AF" w14:textId="77777777" w:rsidR="00A53BD4" w:rsidRDefault="00A53BD4" w:rsidP="00A53BD4">
      <w:r>
        <w:t xml:space="preserve">2.3 </w:t>
      </w:r>
      <w:proofErr w:type="spellStart"/>
      <w:r>
        <w:rPr>
          <w:rFonts w:hint="eastAsia"/>
        </w:rPr>
        <w:t>Критерии</w:t>
      </w:r>
      <w:proofErr w:type="spellEnd"/>
      <w:r>
        <w:t xml:space="preserve"> </w:t>
      </w:r>
      <w:proofErr w:type="spellStart"/>
      <w:r>
        <w:rPr>
          <w:rFonts w:hint="eastAsia"/>
        </w:rPr>
        <w:t>клинического</w:t>
      </w:r>
      <w:proofErr w:type="spellEnd"/>
      <w:r>
        <w:t xml:space="preserve"> </w:t>
      </w:r>
      <w:proofErr w:type="spellStart"/>
      <w:r>
        <w:rPr>
          <w:rFonts w:hint="eastAsia"/>
        </w:rPr>
        <w:t>диагноза</w:t>
      </w:r>
      <w:proofErr w:type="spellEnd"/>
      <w:r>
        <w:t xml:space="preserve"> </w:t>
      </w:r>
      <w:r>
        <w:rPr>
          <w:rFonts w:hint="eastAsia"/>
        </w:rPr>
        <w:t>и</w:t>
      </w:r>
      <w:r>
        <w:t xml:space="preserve"> </w:t>
      </w:r>
      <w:proofErr w:type="spellStart"/>
      <w:r>
        <w:rPr>
          <w:rFonts w:hint="eastAsia"/>
        </w:rPr>
        <w:t>оценка</w:t>
      </w:r>
      <w:proofErr w:type="spellEnd"/>
      <w:r>
        <w:t xml:space="preserve"> </w:t>
      </w:r>
      <w:proofErr w:type="spellStart"/>
      <w:r>
        <w:rPr>
          <w:rFonts w:hint="eastAsia"/>
        </w:rPr>
        <w:t>степени</w:t>
      </w:r>
      <w:proofErr w:type="spellEnd"/>
      <w:r>
        <w:t xml:space="preserve"> </w:t>
      </w:r>
      <w:proofErr w:type="spellStart"/>
      <w:r>
        <w:rPr>
          <w:rFonts w:hint="eastAsia"/>
        </w:rPr>
        <w:t>ответа</w:t>
      </w:r>
      <w:proofErr w:type="spellEnd"/>
    </w:p>
    <w:p w14:paraId="1014E495" w14:textId="77777777" w:rsidR="00A53BD4" w:rsidRDefault="00A53BD4" w:rsidP="00A53BD4"/>
    <w:p w14:paraId="0C91D4CA" w14:textId="77777777" w:rsidR="00A53BD4" w:rsidRDefault="00A53BD4" w:rsidP="00A53BD4">
      <w:r>
        <w:t xml:space="preserve">2.4. </w:t>
      </w:r>
      <w:proofErr w:type="spellStart"/>
      <w:r>
        <w:rPr>
          <w:rFonts w:hint="eastAsia"/>
        </w:rPr>
        <w:t>Общая</w:t>
      </w:r>
      <w:proofErr w:type="spellEnd"/>
      <w:r>
        <w:t xml:space="preserve"> </w:t>
      </w:r>
      <w:proofErr w:type="spellStart"/>
      <w:r>
        <w:rPr>
          <w:rFonts w:hint="eastAsia"/>
        </w:rPr>
        <w:t>характеристика</w:t>
      </w:r>
      <w:proofErr w:type="spellEnd"/>
      <w:r>
        <w:t xml:space="preserve"> </w:t>
      </w:r>
      <w:proofErr w:type="spellStart"/>
      <w:r>
        <w:rPr>
          <w:rFonts w:hint="eastAsia"/>
        </w:rPr>
        <w:t>терапии</w:t>
      </w:r>
      <w:proofErr w:type="spellEnd"/>
      <w:r>
        <w:t xml:space="preserve"> </w:t>
      </w:r>
      <w:r>
        <w:rPr>
          <w:rFonts w:hint="eastAsia"/>
        </w:rPr>
        <w:t>и</w:t>
      </w:r>
      <w:r>
        <w:t xml:space="preserve"> </w:t>
      </w:r>
      <w:proofErr w:type="spellStart"/>
      <w:r>
        <w:rPr>
          <w:rFonts w:hint="eastAsia"/>
        </w:rPr>
        <w:t>наблюдение</w:t>
      </w:r>
      <w:proofErr w:type="spellEnd"/>
      <w:r>
        <w:t xml:space="preserve"> </w:t>
      </w:r>
      <w:proofErr w:type="spellStart"/>
      <w:r>
        <w:rPr>
          <w:rFonts w:hint="eastAsia"/>
        </w:rPr>
        <w:t>пациентов</w:t>
      </w:r>
      <w:proofErr w:type="spellEnd"/>
    </w:p>
    <w:p w14:paraId="519D06C0" w14:textId="77777777" w:rsidR="00A53BD4" w:rsidRDefault="00A53BD4" w:rsidP="00A53BD4"/>
    <w:p w14:paraId="1018C487" w14:textId="77777777" w:rsidR="00A53BD4" w:rsidRDefault="00A53BD4" w:rsidP="00A53BD4">
      <w:r>
        <w:t xml:space="preserve">2.5 </w:t>
      </w:r>
      <w:proofErr w:type="spellStart"/>
      <w:r>
        <w:rPr>
          <w:rFonts w:hint="eastAsia"/>
        </w:rPr>
        <w:t>Общеклинические</w:t>
      </w:r>
      <w:proofErr w:type="spellEnd"/>
      <w:r>
        <w:t xml:space="preserve"> </w:t>
      </w:r>
      <w:proofErr w:type="spellStart"/>
      <w:r>
        <w:rPr>
          <w:rFonts w:hint="eastAsia"/>
        </w:rPr>
        <w:t>методы</w:t>
      </w:r>
      <w:proofErr w:type="spellEnd"/>
      <w:r>
        <w:t xml:space="preserve"> </w:t>
      </w:r>
      <w:proofErr w:type="spellStart"/>
      <w:r>
        <w:rPr>
          <w:rFonts w:hint="eastAsia"/>
        </w:rPr>
        <w:t>исследования</w:t>
      </w:r>
      <w:proofErr w:type="spellEnd"/>
    </w:p>
    <w:p w14:paraId="21381B2E" w14:textId="77777777" w:rsidR="00A53BD4" w:rsidRDefault="00A53BD4" w:rsidP="00A53BD4"/>
    <w:p w14:paraId="007766AB" w14:textId="77777777" w:rsidR="00A53BD4" w:rsidRDefault="00A53BD4" w:rsidP="00A53BD4">
      <w:r>
        <w:t xml:space="preserve">2.6 </w:t>
      </w:r>
      <w:proofErr w:type="spellStart"/>
      <w:r>
        <w:rPr>
          <w:rFonts w:hint="eastAsia"/>
        </w:rPr>
        <w:t>Генетическое</w:t>
      </w:r>
      <w:proofErr w:type="spellEnd"/>
      <w:r>
        <w:t xml:space="preserve"> </w:t>
      </w:r>
      <w:proofErr w:type="spellStart"/>
      <w:r>
        <w:rPr>
          <w:rFonts w:hint="eastAsia"/>
        </w:rPr>
        <w:t>исследование</w:t>
      </w:r>
      <w:proofErr w:type="spellEnd"/>
    </w:p>
    <w:p w14:paraId="7FAA4F03" w14:textId="77777777" w:rsidR="00A53BD4" w:rsidRDefault="00A53BD4" w:rsidP="00A53BD4"/>
    <w:p w14:paraId="43A61C54" w14:textId="77777777" w:rsidR="00A53BD4" w:rsidRDefault="00A53BD4" w:rsidP="00A53BD4">
      <w:r>
        <w:t xml:space="preserve">2.6.1 </w:t>
      </w:r>
      <w:proofErr w:type="spellStart"/>
      <w:r>
        <w:rPr>
          <w:rFonts w:hint="eastAsia"/>
        </w:rPr>
        <w:t>Выделение</w:t>
      </w:r>
      <w:proofErr w:type="spellEnd"/>
      <w:r>
        <w:t xml:space="preserve"> </w:t>
      </w:r>
      <w:r>
        <w:rPr>
          <w:rFonts w:hint="eastAsia"/>
        </w:rPr>
        <w:t>ДНК</w:t>
      </w:r>
    </w:p>
    <w:p w14:paraId="569999A8" w14:textId="77777777" w:rsidR="00A53BD4" w:rsidRDefault="00A53BD4" w:rsidP="00A53BD4"/>
    <w:p w14:paraId="5DA8A562" w14:textId="77777777" w:rsidR="00A53BD4" w:rsidRDefault="00A53BD4" w:rsidP="00A53BD4">
      <w:r>
        <w:t xml:space="preserve">2.6.2 </w:t>
      </w:r>
      <w:proofErr w:type="spellStart"/>
      <w:r>
        <w:rPr>
          <w:rFonts w:hint="eastAsia"/>
        </w:rPr>
        <w:t>Генотипирование</w:t>
      </w:r>
      <w:proofErr w:type="spellEnd"/>
    </w:p>
    <w:p w14:paraId="29DD9B43" w14:textId="77777777" w:rsidR="00A53BD4" w:rsidRDefault="00A53BD4" w:rsidP="00A53BD4"/>
    <w:p w14:paraId="359A1A14" w14:textId="77777777" w:rsidR="00A53BD4" w:rsidRDefault="00A53BD4" w:rsidP="00A53BD4">
      <w:r>
        <w:t xml:space="preserve">2.7 </w:t>
      </w:r>
      <w:proofErr w:type="spellStart"/>
      <w:r>
        <w:rPr>
          <w:rFonts w:hint="eastAsia"/>
        </w:rPr>
        <w:t>Статистическая</w:t>
      </w:r>
      <w:proofErr w:type="spellEnd"/>
      <w:r>
        <w:t xml:space="preserve"> </w:t>
      </w:r>
      <w:proofErr w:type="spellStart"/>
      <w:r>
        <w:rPr>
          <w:rFonts w:hint="eastAsia"/>
        </w:rPr>
        <w:t>обработка</w:t>
      </w:r>
      <w:proofErr w:type="spellEnd"/>
      <w:r>
        <w:t xml:space="preserve"> </w:t>
      </w:r>
      <w:proofErr w:type="spellStart"/>
      <w:r>
        <w:rPr>
          <w:rFonts w:hint="eastAsia"/>
        </w:rPr>
        <w:t>результатов</w:t>
      </w:r>
      <w:proofErr w:type="spellEnd"/>
    </w:p>
    <w:p w14:paraId="73E748B4" w14:textId="77777777" w:rsidR="00A53BD4" w:rsidRDefault="00A53BD4" w:rsidP="00A53BD4"/>
    <w:p w14:paraId="0ADD209F" w14:textId="77777777" w:rsidR="00A53BD4" w:rsidRDefault="00A53BD4" w:rsidP="00A53BD4">
      <w:r>
        <w:rPr>
          <w:rFonts w:hint="eastAsia"/>
        </w:rPr>
        <w:t>ГЛАВА</w:t>
      </w:r>
      <w:r>
        <w:t xml:space="preserve"> 3 </w:t>
      </w:r>
      <w:r>
        <w:rPr>
          <w:rFonts w:hint="eastAsia"/>
        </w:rPr>
        <w:t>РЕЗУЛЬТАТЫ</w:t>
      </w:r>
      <w:r>
        <w:t xml:space="preserve"> </w:t>
      </w:r>
      <w:r>
        <w:rPr>
          <w:rFonts w:hint="eastAsia"/>
        </w:rPr>
        <w:t>ИССЛЕДОВАНИЯ</w:t>
      </w:r>
    </w:p>
    <w:p w14:paraId="603937B8" w14:textId="77777777" w:rsidR="00A53BD4" w:rsidRDefault="00A53BD4" w:rsidP="00A53BD4"/>
    <w:p w14:paraId="0E1B8462" w14:textId="77777777" w:rsidR="00A53BD4" w:rsidRDefault="00A53BD4" w:rsidP="00A53BD4">
      <w:r>
        <w:t xml:space="preserve">3.1 </w:t>
      </w:r>
      <w:proofErr w:type="spellStart"/>
      <w:r>
        <w:rPr>
          <w:rFonts w:hint="eastAsia"/>
        </w:rPr>
        <w:t>Влияние</w:t>
      </w:r>
      <w:proofErr w:type="spellEnd"/>
      <w:r>
        <w:t xml:space="preserve"> </w:t>
      </w:r>
      <w:proofErr w:type="spellStart"/>
      <w:r>
        <w:rPr>
          <w:rFonts w:hint="eastAsia"/>
        </w:rPr>
        <w:t>демографических</w:t>
      </w:r>
      <w:proofErr w:type="spellEnd"/>
      <w:r>
        <w:t xml:space="preserve"> </w:t>
      </w:r>
      <w:r>
        <w:rPr>
          <w:rFonts w:hint="eastAsia"/>
        </w:rPr>
        <w:t>и</w:t>
      </w:r>
      <w:r>
        <w:t xml:space="preserve"> </w:t>
      </w:r>
      <w:proofErr w:type="spellStart"/>
      <w:r>
        <w:rPr>
          <w:rFonts w:hint="eastAsia"/>
        </w:rPr>
        <w:t>общеклинических</w:t>
      </w:r>
      <w:proofErr w:type="spellEnd"/>
      <w:r>
        <w:t xml:space="preserve"> </w:t>
      </w:r>
      <w:proofErr w:type="spellStart"/>
      <w:r>
        <w:rPr>
          <w:rFonts w:hint="eastAsia"/>
        </w:rPr>
        <w:t>факторов</w:t>
      </w:r>
      <w:proofErr w:type="spellEnd"/>
      <w:r>
        <w:t xml:space="preserve"> </w:t>
      </w:r>
      <w:proofErr w:type="spellStart"/>
      <w:r>
        <w:rPr>
          <w:rFonts w:hint="eastAsia"/>
        </w:rPr>
        <w:t>на</w:t>
      </w:r>
      <w:proofErr w:type="spellEnd"/>
      <w:r>
        <w:t xml:space="preserve"> </w:t>
      </w:r>
      <w:proofErr w:type="spellStart"/>
      <w:r>
        <w:rPr>
          <w:rFonts w:hint="eastAsia"/>
        </w:rPr>
        <w:t>эффективность</w:t>
      </w:r>
      <w:proofErr w:type="spellEnd"/>
      <w:r>
        <w:t xml:space="preserve"> </w:t>
      </w:r>
      <w:proofErr w:type="spellStart"/>
      <w:r>
        <w:rPr>
          <w:rFonts w:hint="eastAsia"/>
        </w:rPr>
        <w:t>антиангиогенной</w:t>
      </w:r>
      <w:proofErr w:type="spellEnd"/>
      <w:r>
        <w:t xml:space="preserve"> </w:t>
      </w:r>
      <w:proofErr w:type="spellStart"/>
      <w:r>
        <w:rPr>
          <w:rFonts w:hint="eastAsia"/>
        </w:rPr>
        <w:t>терапии</w:t>
      </w:r>
      <w:proofErr w:type="spellEnd"/>
    </w:p>
    <w:p w14:paraId="50B264B7" w14:textId="77777777" w:rsidR="00A53BD4" w:rsidRDefault="00A53BD4" w:rsidP="00A53BD4"/>
    <w:p w14:paraId="66CE9466" w14:textId="77777777" w:rsidR="00A53BD4" w:rsidRDefault="00A53BD4" w:rsidP="00A53BD4">
      <w:r>
        <w:t xml:space="preserve">3.2 </w:t>
      </w:r>
      <w:proofErr w:type="spellStart"/>
      <w:r>
        <w:rPr>
          <w:rFonts w:hint="eastAsia"/>
        </w:rPr>
        <w:t>Анализ</w:t>
      </w:r>
      <w:proofErr w:type="spellEnd"/>
      <w:r>
        <w:t xml:space="preserve"> </w:t>
      </w:r>
      <w:proofErr w:type="spellStart"/>
      <w:r>
        <w:rPr>
          <w:rFonts w:hint="eastAsia"/>
        </w:rPr>
        <w:t>функциональных</w:t>
      </w:r>
      <w:proofErr w:type="spellEnd"/>
      <w:r>
        <w:t xml:space="preserve"> </w:t>
      </w:r>
      <w:r>
        <w:rPr>
          <w:rFonts w:hint="eastAsia"/>
        </w:rPr>
        <w:t>и</w:t>
      </w:r>
      <w:r>
        <w:t xml:space="preserve"> </w:t>
      </w:r>
      <w:proofErr w:type="spellStart"/>
      <w:r>
        <w:rPr>
          <w:rFonts w:hint="eastAsia"/>
        </w:rPr>
        <w:t>морфологических</w:t>
      </w:r>
      <w:proofErr w:type="spellEnd"/>
      <w:r>
        <w:t xml:space="preserve"> </w:t>
      </w:r>
      <w:proofErr w:type="spellStart"/>
      <w:r>
        <w:rPr>
          <w:rFonts w:hint="eastAsia"/>
        </w:rPr>
        <w:t>результатов</w:t>
      </w:r>
      <w:proofErr w:type="spellEnd"/>
      <w:r>
        <w:t xml:space="preserve"> </w:t>
      </w:r>
      <w:proofErr w:type="spellStart"/>
      <w:r>
        <w:rPr>
          <w:rFonts w:hint="eastAsia"/>
        </w:rPr>
        <w:t>лечения</w:t>
      </w:r>
      <w:proofErr w:type="spellEnd"/>
      <w:r>
        <w:t xml:space="preserve"> </w:t>
      </w:r>
      <w:r>
        <w:rPr>
          <w:rFonts w:hint="eastAsia"/>
        </w:rPr>
        <w:t>в</w:t>
      </w:r>
      <w:r>
        <w:t xml:space="preserve"> </w:t>
      </w:r>
      <w:proofErr w:type="spellStart"/>
      <w:r>
        <w:rPr>
          <w:rFonts w:hint="eastAsia"/>
        </w:rPr>
        <w:t>общей</w:t>
      </w:r>
      <w:proofErr w:type="spellEnd"/>
      <w:r>
        <w:t xml:space="preserve"> </w:t>
      </w:r>
      <w:proofErr w:type="spellStart"/>
      <w:r>
        <w:rPr>
          <w:rFonts w:hint="eastAsia"/>
        </w:rPr>
        <w:t>группе</w:t>
      </w:r>
      <w:proofErr w:type="spellEnd"/>
    </w:p>
    <w:p w14:paraId="1E1FF7AE" w14:textId="77777777" w:rsidR="00A53BD4" w:rsidRDefault="00A53BD4" w:rsidP="00A53BD4"/>
    <w:p w14:paraId="4B6D93E5" w14:textId="77777777" w:rsidR="00A53BD4" w:rsidRDefault="00A53BD4" w:rsidP="00A53BD4">
      <w:r>
        <w:t xml:space="preserve">3.3 </w:t>
      </w:r>
      <w:proofErr w:type="spellStart"/>
      <w:r>
        <w:rPr>
          <w:rFonts w:hint="eastAsia"/>
        </w:rPr>
        <w:t>Анализ</w:t>
      </w:r>
      <w:proofErr w:type="spellEnd"/>
      <w:r>
        <w:t xml:space="preserve"> </w:t>
      </w:r>
      <w:proofErr w:type="spellStart"/>
      <w:r>
        <w:rPr>
          <w:rFonts w:hint="eastAsia"/>
        </w:rPr>
        <w:t>функциональных</w:t>
      </w:r>
      <w:proofErr w:type="spellEnd"/>
      <w:r>
        <w:t xml:space="preserve"> </w:t>
      </w:r>
      <w:r>
        <w:rPr>
          <w:rFonts w:hint="eastAsia"/>
        </w:rPr>
        <w:t>и</w:t>
      </w:r>
      <w:r>
        <w:t xml:space="preserve"> </w:t>
      </w:r>
      <w:proofErr w:type="spellStart"/>
      <w:r>
        <w:rPr>
          <w:rFonts w:hint="eastAsia"/>
        </w:rPr>
        <w:t>морфологических</w:t>
      </w:r>
      <w:proofErr w:type="spellEnd"/>
      <w:r>
        <w:t xml:space="preserve"> </w:t>
      </w:r>
      <w:proofErr w:type="spellStart"/>
      <w:r>
        <w:rPr>
          <w:rFonts w:hint="eastAsia"/>
        </w:rPr>
        <w:t>результатов</w:t>
      </w:r>
      <w:proofErr w:type="spellEnd"/>
      <w:r>
        <w:t xml:space="preserve"> </w:t>
      </w:r>
      <w:proofErr w:type="spellStart"/>
      <w:r>
        <w:rPr>
          <w:rFonts w:hint="eastAsia"/>
        </w:rPr>
        <w:t>лечения</w:t>
      </w:r>
      <w:proofErr w:type="spellEnd"/>
      <w:r>
        <w:t xml:space="preserve"> </w:t>
      </w:r>
      <w:r>
        <w:rPr>
          <w:rFonts w:hint="eastAsia"/>
        </w:rPr>
        <w:t>в</w:t>
      </w:r>
      <w:r>
        <w:t xml:space="preserve"> </w:t>
      </w:r>
      <w:proofErr w:type="spellStart"/>
      <w:r>
        <w:rPr>
          <w:rFonts w:hint="eastAsia"/>
        </w:rPr>
        <w:t>зависимости</w:t>
      </w:r>
      <w:proofErr w:type="spellEnd"/>
      <w:r>
        <w:t xml:space="preserve"> </w:t>
      </w:r>
      <w:proofErr w:type="spellStart"/>
      <w:r>
        <w:rPr>
          <w:rFonts w:hint="eastAsia"/>
        </w:rPr>
        <w:t>от</w:t>
      </w:r>
      <w:proofErr w:type="spellEnd"/>
      <w:r>
        <w:t xml:space="preserve"> </w:t>
      </w:r>
      <w:proofErr w:type="spellStart"/>
      <w:r>
        <w:rPr>
          <w:rFonts w:hint="eastAsia"/>
        </w:rPr>
        <w:t>препарата</w:t>
      </w:r>
      <w:proofErr w:type="spellEnd"/>
    </w:p>
    <w:p w14:paraId="45CF8F2F" w14:textId="77777777" w:rsidR="00A53BD4" w:rsidRDefault="00A53BD4" w:rsidP="00A53BD4"/>
    <w:p w14:paraId="46B4D37E" w14:textId="77777777" w:rsidR="00A53BD4" w:rsidRDefault="00A53BD4" w:rsidP="00A53BD4">
      <w:r>
        <w:t xml:space="preserve">3.4 </w:t>
      </w:r>
      <w:proofErr w:type="spellStart"/>
      <w:r>
        <w:rPr>
          <w:rFonts w:hint="eastAsia"/>
        </w:rPr>
        <w:t>Критерии</w:t>
      </w:r>
      <w:proofErr w:type="spellEnd"/>
      <w:r>
        <w:t xml:space="preserve"> </w:t>
      </w:r>
      <w:proofErr w:type="spellStart"/>
      <w:r>
        <w:rPr>
          <w:rFonts w:hint="eastAsia"/>
        </w:rPr>
        <w:t>эффективности</w:t>
      </w:r>
      <w:proofErr w:type="spellEnd"/>
      <w:r>
        <w:t xml:space="preserve"> </w:t>
      </w:r>
      <w:proofErr w:type="spellStart"/>
      <w:r>
        <w:rPr>
          <w:rFonts w:hint="eastAsia"/>
        </w:rPr>
        <w:t>антиангиогенной</w:t>
      </w:r>
      <w:proofErr w:type="spellEnd"/>
      <w:r>
        <w:t xml:space="preserve"> </w:t>
      </w:r>
      <w:proofErr w:type="spellStart"/>
      <w:r>
        <w:rPr>
          <w:rFonts w:hint="eastAsia"/>
        </w:rPr>
        <w:t>терапии</w:t>
      </w:r>
      <w:proofErr w:type="spellEnd"/>
      <w:r>
        <w:t xml:space="preserve"> </w:t>
      </w:r>
      <w:proofErr w:type="spellStart"/>
      <w:r>
        <w:rPr>
          <w:rFonts w:hint="eastAsia"/>
        </w:rPr>
        <w:t>на</w:t>
      </w:r>
      <w:proofErr w:type="spellEnd"/>
      <w:r>
        <w:t xml:space="preserve"> </w:t>
      </w:r>
      <w:proofErr w:type="spellStart"/>
      <w:r>
        <w:rPr>
          <w:rFonts w:hint="eastAsia"/>
        </w:rPr>
        <w:t>основе</w:t>
      </w:r>
      <w:proofErr w:type="spellEnd"/>
      <w:r>
        <w:t xml:space="preserve"> </w:t>
      </w:r>
      <w:proofErr w:type="spellStart"/>
      <w:r>
        <w:rPr>
          <w:rFonts w:hint="eastAsia"/>
        </w:rPr>
        <w:t>анализа</w:t>
      </w:r>
      <w:proofErr w:type="spellEnd"/>
      <w:r>
        <w:t xml:space="preserve"> </w:t>
      </w:r>
      <w:proofErr w:type="spellStart"/>
      <w:r>
        <w:rPr>
          <w:rFonts w:hint="eastAsia"/>
        </w:rPr>
        <w:t>данных</w:t>
      </w:r>
      <w:proofErr w:type="spellEnd"/>
    </w:p>
    <w:p w14:paraId="22226550" w14:textId="77777777" w:rsidR="00A53BD4" w:rsidRDefault="00A53BD4" w:rsidP="00A53BD4"/>
    <w:p w14:paraId="1C956E0E" w14:textId="77777777" w:rsidR="00A53BD4" w:rsidRDefault="00A53BD4" w:rsidP="00A53BD4">
      <w:proofErr w:type="spellStart"/>
      <w:r>
        <w:rPr>
          <w:rFonts w:hint="eastAsia"/>
        </w:rPr>
        <w:t>оптической</w:t>
      </w:r>
      <w:proofErr w:type="spellEnd"/>
      <w:r>
        <w:t xml:space="preserve"> </w:t>
      </w:r>
      <w:proofErr w:type="spellStart"/>
      <w:r>
        <w:rPr>
          <w:rFonts w:hint="eastAsia"/>
        </w:rPr>
        <w:t>когерентной</w:t>
      </w:r>
      <w:proofErr w:type="spellEnd"/>
      <w:r>
        <w:t xml:space="preserve"> </w:t>
      </w:r>
      <w:proofErr w:type="spellStart"/>
      <w:r>
        <w:rPr>
          <w:rFonts w:hint="eastAsia"/>
        </w:rPr>
        <w:t>томографии</w:t>
      </w:r>
      <w:proofErr w:type="spellEnd"/>
    </w:p>
    <w:p w14:paraId="2BABC735" w14:textId="77777777" w:rsidR="00A53BD4" w:rsidRDefault="00A53BD4" w:rsidP="00A53BD4"/>
    <w:p w14:paraId="780617F7" w14:textId="77777777" w:rsidR="00A53BD4" w:rsidRDefault="00A53BD4" w:rsidP="00A53BD4">
      <w:r>
        <w:t xml:space="preserve">3.4.1 </w:t>
      </w:r>
      <w:proofErr w:type="spellStart"/>
      <w:r>
        <w:rPr>
          <w:rFonts w:hint="eastAsia"/>
        </w:rPr>
        <w:t>Анализ</w:t>
      </w:r>
      <w:proofErr w:type="spellEnd"/>
      <w:r>
        <w:t xml:space="preserve"> </w:t>
      </w:r>
      <w:proofErr w:type="spellStart"/>
      <w:r>
        <w:rPr>
          <w:rFonts w:hint="eastAsia"/>
        </w:rPr>
        <w:t>эффективности</w:t>
      </w:r>
      <w:proofErr w:type="spellEnd"/>
      <w:r>
        <w:t xml:space="preserve"> </w:t>
      </w:r>
      <w:r>
        <w:rPr>
          <w:rFonts w:hint="eastAsia"/>
        </w:rPr>
        <w:t>в</w:t>
      </w:r>
      <w:r>
        <w:t xml:space="preserve"> </w:t>
      </w:r>
      <w:proofErr w:type="spellStart"/>
      <w:r>
        <w:rPr>
          <w:rFonts w:hint="eastAsia"/>
        </w:rPr>
        <w:t>зависимости</w:t>
      </w:r>
      <w:proofErr w:type="spellEnd"/>
      <w:r>
        <w:t xml:space="preserve"> </w:t>
      </w:r>
      <w:proofErr w:type="spellStart"/>
      <w:r>
        <w:rPr>
          <w:rFonts w:hint="eastAsia"/>
        </w:rPr>
        <w:t>от</w:t>
      </w:r>
      <w:proofErr w:type="spellEnd"/>
      <w:r>
        <w:t xml:space="preserve"> </w:t>
      </w:r>
      <w:proofErr w:type="spellStart"/>
      <w:r>
        <w:rPr>
          <w:rFonts w:hint="eastAsia"/>
        </w:rPr>
        <w:t>типа</w:t>
      </w:r>
      <w:proofErr w:type="spellEnd"/>
      <w:r>
        <w:t xml:space="preserve"> </w:t>
      </w:r>
      <w:proofErr w:type="spellStart"/>
      <w:r>
        <w:rPr>
          <w:rFonts w:hint="eastAsia"/>
        </w:rPr>
        <w:t>макулярного</w:t>
      </w:r>
      <w:proofErr w:type="spellEnd"/>
      <w:r>
        <w:t xml:space="preserve"> </w:t>
      </w:r>
      <w:proofErr w:type="spellStart"/>
      <w:r>
        <w:rPr>
          <w:rFonts w:hint="eastAsia"/>
        </w:rPr>
        <w:t>отека</w:t>
      </w:r>
      <w:proofErr w:type="spellEnd"/>
    </w:p>
    <w:p w14:paraId="1CD24529" w14:textId="77777777" w:rsidR="00A53BD4" w:rsidRDefault="00A53BD4" w:rsidP="00A53BD4"/>
    <w:p w14:paraId="49B3F50F" w14:textId="77777777" w:rsidR="00A53BD4" w:rsidRDefault="00A53BD4" w:rsidP="00A53BD4">
      <w:r>
        <w:t xml:space="preserve">3.5 </w:t>
      </w:r>
      <w:proofErr w:type="spellStart"/>
      <w:r>
        <w:rPr>
          <w:rFonts w:hint="eastAsia"/>
        </w:rPr>
        <w:t>Корреляционный</w:t>
      </w:r>
      <w:proofErr w:type="spellEnd"/>
      <w:r>
        <w:t xml:space="preserve"> </w:t>
      </w:r>
      <w:proofErr w:type="spellStart"/>
      <w:r>
        <w:rPr>
          <w:rFonts w:hint="eastAsia"/>
        </w:rPr>
        <w:t>анализ</w:t>
      </w:r>
      <w:proofErr w:type="spellEnd"/>
      <w:r>
        <w:t xml:space="preserve"> </w:t>
      </w:r>
      <w:proofErr w:type="spellStart"/>
      <w:r>
        <w:rPr>
          <w:rFonts w:hint="eastAsia"/>
        </w:rPr>
        <w:t>динамики</w:t>
      </w:r>
      <w:proofErr w:type="spellEnd"/>
      <w:r>
        <w:t xml:space="preserve"> </w:t>
      </w:r>
      <w:proofErr w:type="spellStart"/>
      <w:r>
        <w:rPr>
          <w:rFonts w:hint="eastAsia"/>
        </w:rPr>
        <w:t>остроты</w:t>
      </w:r>
      <w:proofErr w:type="spellEnd"/>
      <w:r>
        <w:t xml:space="preserve"> </w:t>
      </w:r>
      <w:proofErr w:type="spellStart"/>
      <w:r>
        <w:rPr>
          <w:rFonts w:hint="eastAsia"/>
        </w:rPr>
        <w:t>зрения</w:t>
      </w:r>
      <w:proofErr w:type="spellEnd"/>
      <w:r>
        <w:t xml:space="preserve"> </w:t>
      </w:r>
      <w:r>
        <w:rPr>
          <w:rFonts w:hint="eastAsia"/>
        </w:rPr>
        <w:t>и</w:t>
      </w:r>
      <w:r>
        <w:t xml:space="preserve"> </w:t>
      </w:r>
      <w:proofErr w:type="spellStart"/>
      <w:r>
        <w:rPr>
          <w:rFonts w:hint="eastAsia"/>
        </w:rPr>
        <w:t>клинических</w:t>
      </w:r>
      <w:proofErr w:type="spellEnd"/>
      <w:r>
        <w:t xml:space="preserve">, </w:t>
      </w:r>
      <w:proofErr w:type="spellStart"/>
      <w:r>
        <w:rPr>
          <w:rFonts w:hint="eastAsia"/>
        </w:rPr>
        <w:t>анатомических</w:t>
      </w:r>
      <w:proofErr w:type="spellEnd"/>
      <w:r>
        <w:t xml:space="preserve"> </w:t>
      </w:r>
      <w:proofErr w:type="spellStart"/>
      <w:r>
        <w:rPr>
          <w:rFonts w:hint="eastAsia"/>
        </w:rPr>
        <w:t>показателей</w:t>
      </w:r>
      <w:proofErr w:type="spellEnd"/>
    </w:p>
    <w:p w14:paraId="17CD1F03" w14:textId="77777777" w:rsidR="00A53BD4" w:rsidRDefault="00A53BD4" w:rsidP="00A53BD4"/>
    <w:p w14:paraId="332B7269" w14:textId="77777777" w:rsidR="00A53BD4" w:rsidRDefault="00A53BD4" w:rsidP="00A53BD4">
      <w:r>
        <w:t xml:space="preserve">3.6 </w:t>
      </w:r>
      <w:proofErr w:type="spellStart"/>
      <w:r>
        <w:rPr>
          <w:rFonts w:hint="eastAsia"/>
        </w:rPr>
        <w:t>Анализ</w:t>
      </w:r>
      <w:proofErr w:type="spellEnd"/>
      <w:r>
        <w:t xml:space="preserve"> </w:t>
      </w:r>
      <w:proofErr w:type="spellStart"/>
      <w:r>
        <w:rPr>
          <w:rFonts w:hint="eastAsia"/>
        </w:rPr>
        <w:t>функциональных</w:t>
      </w:r>
      <w:proofErr w:type="spellEnd"/>
      <w:r>
        <w:t xml:space="preserve"> </w:t>
      </w:r>
      <w:r>
        <w:rPr>
          <w:rFonts w:hint="eastAsia"/>
        </w:rPr>
        <w:t>и</w:t>
      </w:r>
      <w:r>
        <w:t xml:space="preserve"> </w:t>
      </w:r>
      <w:proofErr w:type="spellStart"/>
      <w:r>
        <w:rPr>
          <w:rFonts w:hint="eastAsia"/>
        </w:rPr>
        <w:t>морфологических</w:t>
      </w:r>
      <w:proofErr w:type="spellEnd"/>
      <w:r>
        <w:t xml:space="preserve"> </w:t>
      </w:r>
      <w:proofErr w:type="spellStart"/>
      <w:r>
        <w:rPr>
          <w:rFonts w:hint="eastAsia"/>
        </w:rPr>
        <w:t>результатов</w:t>
      </w:r>
      <w:proofErr w:type="spellEnd"/>
      <w:r>
        <w:t xml:space="preserve"> </w:t>
      </w:r>
      <w:proofErr w:type="spellStart"/>
      <w:r>
        <w:rPr>
          <w:rFonts w:hint="eastAsia"/>
        </w:rPr>
        <w:t>лечения</w:t>
      </w:r>
      <w:proofErr w:type="spellEnd"/>
      <w:r>
        <w:t xml:space="preserve"> </w:t>
      </w:r>
      <w:r>
        <w:rPr>
          <w:rFonts w:hint="eastAsia"/>
        </w:rPr>
        <w:t>в</w:t>
      </w:r>
      <w:r>
        <w:t xml:space="preserve"> </w:t>
      </w:r>
      <w:proofErr w:type="spellStart"/>
      <w:r>
        <w:rPr>
          <w:rFonts w:hint="eastAsia"/>
        </w:rPr>
        <w:t>зависимости</w:t>
      </w:r>
      <w:proofErr w:type="spellEnd"/>
      <w:r>
        <w:t xml:space="preserve"> </w:t>
      </w:r>
      <w:proofErr w:type="spellStart"/>
      <w:r>
        <w:rPr>
          <w:rFonts w:hint="eastAsia"/>
        </w:rPr>
        <w:t>от</w:t>
      </w:r>
      <w:proofErr w:type="spellEnd"/>
      <w:r>
        <w:t xml:space="preserve"> </w:t>
      </w:r>
      <w:proofErr w:type="spellStart"/>
      <w:r>
        <w:rPr>
          <w:rFonts w:hint="eastAsia"/>
        </w:rPr>
        <w:t>состояния</w:t>
      </w:r>
      <w:proofErr w:type="spellEnd"/>
      <w:r>
        <w:t xml:space="preserve"> </w:t>
      </w:r>
      <w:proofErr w:type="spellStart"/>
      <w:r>
        <w:rPr>
          <w:rFonts w:hint="eastAsia"/>
        </w:rPr>
        <w:t>эллипсоидной</w:t>
      </w:r>
      <w:proofErr w:type="spellEnd"/>
      <w:r>
        <w:t xml:space="preserve"> </w:t>
      </w:r>
      <w:proofErr w:type="spellStart"/>
      <w:r>
        <w:rPr>
          <w:rFonts w:hint="eastAsia"/>
        </w:rPr>
        <w:t>зоны</w:t>
      </w:r>
      <w:proofErr w:type="spellEnd"/>
    </w:p>
    <w:p w14:paraId="24D0E217" w14:textId="77777777" w:rsidR="00A53BD4" w:rsidRDefault="00A53BD4" w:rsidP="00A53BD4"/>
    <w:p w14:paraId="7C7E4BD1" w14:textId="77777777" w:rsidR="00A53BD4" w:rsidRDefault="00A53BD4" w:rsidP="00A53BD4">
      <w:r>
        <w:t xml:space="preserve">3.7 </w:t>
      </w:r>
      <w:proofErr w:type="spellStart"/>
      <w:r>
        <w:rPr>
          <w:rFonts w:hint="eastAsia"/>
        </w:rPr>
        <w:t>Влияние</w:t>
      </w:r>
      <w:proofErr w:type="spellEnd"/>
      <w:r>
        <w:t xml:space="preserve"> </w:t>
      </w:r>
      <w:proofErr w:type="spellStart"/>
      <w:r>
        <w:rPr>
          <w:rFonts w:hint="eastAsia"/>
        </w:rPr>
        <w:t>количества</w:t>
      </w:r>
      <w:proofErr w:type="spellEnd"/>
      <w:r>
        <w:t xml:space="preserve"> </w:t>
      </w:r>
      <w:proofErr w:type="spellStart"/>
      <w:r>
        <w:rPr>
          <w:rFonts w:hint="eastAsia"/>
        </w:rPr>
        <w:t>инъекций</w:t>
      </w:r>
      <w:proofErr w:type="spellEnd"/>
      <w:r>
        <w:t xml:space="preserve"> </w:t>
      </w:r>
      <w:proofErr w:type="spellStart"/>
      <w:r>
        <w:rPr>
          <w:rFonts w:hint="eastAsia"/>
        </w:rPr>
        <w:t>на</w:t>
      </w:r>
      <w:proofErr w:type="spellEnd"/>
      <w:r>
        <w:t xml:space="preserve"> </w:t>
      </w:r>
      <w:proofErr w:type="spellStart"/>
      <w:r>
        <w:rPr>
          <w:rFonts w:hint="eastAsia"/>
        </w:rPr>
        <w:t>результаты</w:t>
      </w:r>
      <w:proofErr w:type="spellEnd"/>
      <w:r>
        <w:t xml:space="preserve"> </w:t>
      </w:r>
      <w:proofErr w:type="spellStart"/>
      <w:r>
        <w:rPr>
          <w:rFonts w:hint="eastAsia"/>
        </w:rPr>
        <w:t>терапии</w:t>
      </w:r>
      <w:proofErr w:type="spellEnd"/>
    </w:p>
    <w:p w14:paraId="142F8B5D" w14:textId="77777777" w:rsidR="00A53BD4" w:rsidRDefault="00A53BD4" w:rsidP="00A53BD4"/>
    <w:p w14:paraId="7F021AC4" w14:textId="77777777" w:rsidR="00A53BD4" w:rsidRDefault="00A53BD4" w:rsidP="00A53BD4">
      <w:r>
        <w:t xml:space="preserve">3.8 </w:t>
      </w:r>
      <w:proofErr w:type="spellStart"/>
      <w:r>
        <w:rPr>
          <w:rFonts w:hint="eastAsia"/>
        </w:rPr>
        <w:t>Влияние</w:t>
      </w:r>
      <w:proofErr w:type="spellEnd"/>
      <w:r>
        <w:t xml:space="preserve"> </w:t>
      </w:r>
      <w:proofErr w:type="spellStart"/>
      <w:r>
        <w:rPr>
          <w:rFonts w:hint="eastAsia"/>
        </w:rPr>
        <w:t>генетических</w:t>
      </w:r>
      <w:proofErr w:type="spellEnd"/>
      <w:r>
        <w:t xml:space="preserve"> </w:t>
      </w:r>
      <w:proofErr w:type="spellStart"/>
      <w:r>
        <w:rPr>
          <w:rFonts w:hint="eastAsia"/>
        </w:rPr>
        <w:t>факторов</w:t>
      </w:r>
      <w:proofErr w:type="spellEnd"/>
      <w:r>
        <w:t xml:space="preserve"> </w:t>
      </w:r>
      <w:proofErr w:type="spellStart"/>
      <w:r>
        <w:rPr>
          <w:rFonts w:hint="eastAsia"/>
        </w:rPr>
        <w:t>на</w:t>
      </w:r>
      <w:proofErr w:type="spellEnd"/>
      <w:r>
        <w:t xml:space="preserve"> </w:t>
      </w:r>
      <w:proofErr w:type="spellStart"/>
      <w:r>
        <w:rPr>
          <w:rFonts w:hint="eastAsia"/>
        </w:rPr>
        <w:t>результаты</w:t>
      </w:r>
      <w:proofErr w:type="spellEnd"/>
      <w:r>
        <w:t xml:space="preserve"> </w:t>
      </w:r>
      <w:proofErr w:type="spellStart"/>
      <w:r>
        <w:rPr>
          <w:rFonts w:hint="eastAsia"/>
        </w:rPr>
        <w:t>терапии</w:t>
      </w:r>
      <w:proofErr w:type="spellEnd"/>
    </w:p>
    <w:p w14:paraId="0EC9C2F3" w14:textId="77777777" w:rsidR="00A53BD4" w:rsidRDefault="00A53BD4" w:rsidP="00A53BD4"/>
    <w:p w14:paraId="6D488D8F" w14:textId="77777777" w:rsidR="00A53BD4" w:rsidRDefault="00A53BD4" w:rsidP="00A53BD4">
      <w:r>
        <w:rPr>
          <w:rFonts w:hint="eastAsia"/>
        </w:rPr>
        <w:t>ГЛАВА</w:t>
      </w:r>
      <w:r>
        <w:t xml:space="preserve"> 4 </w:t>
      </w:r>
      <w:r>
        <w:rPr>
          <w:rFonts w:hint="eastAsia"/>
        </w:rPr>
        <w:t>ОБСУЖДЕНИЕ</w:t>
      </w:r>
      <w:r>
        <w:t xml:space="preserve"> </w:t>
      </w:r>
      <w:r>
        <w:rPr>
          <w:rFonts w:hint="eastAsia"/>
        </w:rPr>
        <w:t>РЕЗУЛЬТАТОВ</w:t>
      </w:r>
    </w:p>
    <w:p w14:paraId="136BAA60" w14:textId="77777777" w:rsidR="00A53BD4" w:rsidRDefault="00A53BD4" w:rsidP="00A53BD4"/>
    <w:p w14:paraId="2473EF6E" w14:textId="77777777" w:rsidR="00A53BD4" w:rsidRDefault="00A53BD4" w:rsidP="00A53BD4">
      <w:r>
        <w:rPr>
          <w:rFonts w:hint="eastAsia"/>
        </w:rPr>
        <w:t>ВЫВОДЫ</w:t>
      </w:r>
    </w:p>
    <w:p w14:paraId="0EB51E8A" w14:textId="77777777" w:rsidR="00A53BD4" w:rsidRDefault="00A53BD4" w:rsidP="00A53BD4"/>
    <w:p w14:paraId="556143DC" w14:textId="77777777" w:rsidR="00A53BD4" w:rsidRDefault="00A53BD4" w:rsidP="00A53BD4">
      <w:r>
        <w:rPr>
          <w:rFonts w:hint="eastAsia"/>
        </w:rPr>
        <w:t>ПРАКТИЧЕСКИЕ</w:t>
      </w:r>
      <w:r>
        <w:t xml:space="preserve"> </w:t>
      </w:r>
      <w:r>
        <w:rPr>
          <w:rFonts w:hint="eastAsia"/>
        </w:rPr>
        <w:t>РЕКОМЕНДАЦИИ</w:t>
      </w:r>
    </w:p>
    <w:p w14:paraId="0F7543D0" w14:textId="77777777" w:rsidR="00A53BD4" w:rsidRDefault="00A53BD4" w:rsidP="00A53BD4"/>
    <w:p w14:paraId="20B743D4" w14:textId="77777777" w:rsidR="00A53BD4" w:rsidRDefault="00A53BD4" w:rsidP="00A53BD4">
      <w:r>
        <w:rPr>
          <w:rFonts w:hint="eastAsia"/>
        </w:rPr>
        <w:t>СПИСОК</w:t>
      </w:r>
      <w:r>
        <w:t xml:space="preserve"> </w:t>
      </w:r>
      <w:r>
        <w:rPr>
          <w:rFonts w:hint="eastAsia"/>
        </w:rPr>
        <w:t>СОКРАЩЕНИЙ</w:t>
      </w:r>
    </w:p>
    <w:p w14:paraId="31B1D783" w14:textId="77777777" w:rsidR="00A53BD4" w:rsidRDefault="00A53BD4" w:rsidP="00A53BD4"/>
    <w:p w14:paraId="0EA5789C" w14:textId="77777777" w:rsidR="00A53BD4" w:rsidRDefault="00A53BD4" w:rsidP="00A53BD4">
      <w:r>
        <w:rPr>
          <w:rFonts w:hint="eastAsia"/>
        </w:rPr>
        <w:t>СПИСОК</w:t>
      </w:r>
      <w:r>
        <w:t xml:space="preserve"> </w:t>
      </w:r>
      <w:r>
        <w:rPr>
          <w:rFonts w:hint="eastAsia"/>
        </w:rPr>
        <w:t>ЛИТЕРАТУРЫ</w:t>
      </w:r>
    </w:p>
    <w:p w14:paraId="7D10BF1A" w14:textId="77777777" w:rsidR="00A53BD4" w:rsidRDefault="00A53BD4" w:rsidP="00A53BD4"/>
    <w:p w14:paraId="06803EC3" w14:textId="77777777" w:rsidR="00A53BD4" w:rsidRDefault="00A53BD4" w:rsidP="00A53BD4">
      <w:r>
        <w:rPr>
          <w:rFonts w:hint="eastAsia"/>
        </w:rPr>
        <w:t>СПИСОК</w:t>
      </w:r>
      <w:r>
        <w:t xml:space="preserve"> </w:t>
      </w:r>
      <w:r>
        <w:rPr>
          <w:rFonts w:hint="eastAsia"/>
        </w:rPr>
        <w:t>ИЛЛЮСТРАТИВНОГО</w:t>
      </w:r>
      <w:r>
        <w:t xml:space="preserve"> </w:t>
      </w:r>
      <w:r>
        <w:rPr>
          <w:rFonts w:hint="eastAsia"/>
        </w:rPr>
        <w:t>МАТЕРИАЛА</w:t>
      </w:r>
    </w:p>
    <w:p w14:paraId="00F46B20" w14:textId="77777777" w:rsidR="00A53BD4" w:rsidRDefault="00A53BD4" w:rsidP="00A53BD4"/>
    <w:p w14:paraId="3BBE6B83" w14:textId="77777777" w:rsidR="00A53BD4" w:rsidRDefault="00A53BD4" w:rsidP="00A53BD4">
      <w:r>
        <w:rPr>
          <w:rFonts w:hint="eastAsia"/>
        </w:rPr>
        <w:t>ПРИЛОЖЕНИЕ</w:t>
      </w:r>
      <w:r>
        <w:t xml:space="preserve"> </w:t>
      </w:r>
      <w:r>
        <w:rPr>
          <w:rFonts w:hint="eastAsia"/>
        </w:rPr>
        <w:t>А</w:t>
      </w:r>
      <w:r>
        <w:t xml:space="preserve"> (</w:t>
      </w:r>
      <w:proofErr w:type="spellStart"/>
      <w:r>
        <w:rPr>
          <w:rFonts w:hint="eastAsia"/>
        </w:rPr>
        <w:t>справочное</w:t>
      </w:r>
      <w:proofErr w:type="spellEnd"/>
      <w:r>
        <w:t xml:space="preserve">) </w:t>
      </w:r>
      <w:proofErr w:type="spellStart"/>
      <w:r>
        <w:rPr>
          <w:rFonts w:hint="eastAsia"/>
        </w:rPr>
        <w:t>Сводная</w:t>
      </w:r>
      <w:proofErr w:type="spellEnd"/>
      <w:r>
        <w:t xml:space="preserve"> </w:t>
      </w:r>
      <w:proofErr w:type="spellStart"/>
      <w:r>
        <w:rPr>
          <w:rFonts w:hint="eastAsia"/>
        </w:rPr>
        <w:t>таблица</w:t>
      </w:r>
      <w:proofErr w:type="spellEnd"/>
    </w:p>
    <w:p w14:paraId="132F65F9" w14:textId="77777777" w:rsidR="00A53BD4" w:rsidRDefault="00A53BD4" w:rsidP="00A53BD4"/>
    <w:p w14:paraId="065B3B49" w14:textId="1C67B72F" w:rsidR="00A53BD4" w:rsidRPr="00A53BD4" w:rsidRDefault="00A53BD4" w:rsidP="00A53BD4">
      <w:r>
        <w:rPr>
          <w:rFonts w:hint="eastAsia"/>
        </w:rPr>
        <w:t>ВВЕДЕНИЕ</w:t>
      </w:r>
    </w:p>
    <w:sectPr w:rsidR="00A53BD4" w:rsidRPr="00A53BD4"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731AC" w14:textId="77777777" w:rsidR="001C0EEE" w:rsidRPr="008D1934" w:rsidRDefault="001C0EEE">
      <w:pPr>
        <w:spacing w:after="0" w:line="240" w:lineRule="auto"/>
      </w:pPr>
      <w:r w:rsidRPr="008D1934">
        <w:separator/>
      </w:r>
    </w:p>
  </w:endnote>
  <w:endnote w:type="continuationSeparator" w:id="0">
    <w:p w14:paraId="44FAEE98" w14:textId="77777777" w:rsidR="001C0EEE" w:rsidRPr="008D1934" w:rsidRDefault="001C0EEE">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409FC" w14:textId="77777777" w:rsidR="001C0EEE" w:rsidRPr="008D1934" w:rsidRDefault="001C0EEE"/>
    <w:p w14:paraId="32FFD87F" w14:textId="77777777" w:rsidR="001C0EEE" w:rsidRPr="008D1934" w:rsidRDefault="001C0EEE"/>
    <w:p w14:paraId="1C2152B6" w14:textId="77777777" w:rsidR="001C0EEE" w:rsidRPr="008D1934" w:rsidRDefault="001C0EEE"/>
    <w:p w14:paraId="456ECA09" w14:textId="77777777" w:rsidR="001C0EEE" w:rsidRPr="008D1934" w:rsidRDefault="001C0EEE"/>
    <w:p w14:paraId="4649A4C5" w14:textId="77777777" w:rsidR="001C0EEE" w:rsidRPr="008D1934" w:rsidRDefault="001C0EEE"/>
    <w:p w14:paraId="1242E9D1" w14:textId="77777777" w:rsidR="001C0EEE" w:rsidRPr="008D1934" w:rsidRDefault="001C0EEE"/>
    <w:p w14:paraId="2C10BF02" w14:textId="77777777" w:rsidR="001C0EEE" w:rsidRPr="008D1934" w:rsidRDefault="001C0EEE">
      <w:pPr>
        <w:rPr>
          <w:sz w:val="2"/>
          <w:szCs w:val="2"/>
        </w:rPr>
      </w:pPr>
      <w:r>
        <w:rPr>
          <w:noProof/>
        </w:rPr>
        <mc:AlternateContent>
          <mc:Choice Requires="wps">
            <w:drawing>
              <wp:anchor distT="0" distB="0" distL="63500" distR="63500" simplePos="0" relativeHeight="251660288" behindDoc="1" locked="0" layoutInCell="1" allowOverlap="1" wp14:anchorId="16E6B19B" wp14:editId="2B3857DC">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5A2573A" w14:textId="77777777" w:rsidR="001C0EEE" w:rsidRPr="008D1934" w:rsidRDefault="001C0EE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E6B19B"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5A2573A" w14:textId="77777777" w:rsidR="001C0EEE" w:rsidRPr="008D1934" w:rsidRDefault="001C0EE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97C7F87" w14:textId="77777777" w:rsidR="001C0EEE" w:rsidRPr="008D1934" w:rsidRDefault="001C0EEE"/>
    <w:p w14:paraId="583522AD" w14:textId="77777777" w:rsidR="001C0EEE" w:rsidRPr="008D1934" w:rsidRDefault="001C0EEE"/>
    <w:p w14:paraId="09802F60" w14:textId="77777777" w:rsidR="001C0EEE" w:rsidRPr="008D1934" w:rsidRDefault="001C0EEE">
      <w:pPr>
        <w:rPr>
          <w:sz w:val="2"/>
          <w:szCs w:val="2"/>
        </w:rPr>
      </w:pPr>
      <w:r>
        <w:rPr>
          <w:noProof/>
        </w:rPr>
        <mc:AlternateContent>
          <mc:Choice Requires="wps">
            <w:drawing>
              <wp:anchor distT="0" distB="0" distL="63500" distR="63500" simplePos="0" relativeHeight="251659264" behindDoc="1" locked="0" layoutInCell="1" allowOverlap="1" wp14:anchorId="2B8F5084" wp14:editId="34109745">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9CA8CEF" w14:textId="77777777" w:rsidR="001C0EEE" w:rsidRPr="008D1934" w:rsidRDefault="001C0EE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8F5084"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9CA8CEF" w14:textId="77777777" w:rsidR="001C0EEE" w:rsidRPr="008D1934" w:rsidRDefault="001C0EE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5A63844" w14:textId="77777777" w:rsidR="001C0EEE" w:rsidRPr="008D1934" w:rsidRDefault="001C0EEE"/>
    <w:p w14:paraId="24C939A2" w14:textId="77777777" w:rsidR="001C0EEE" w:rsidRPr="008D1934" w:rsidRDefault="001C0EEE">
      <w:pPr>
        <w:rPr>
          <w:sz w:val="2"/>
          <w:szCs w:val="2"/>
        </w:rPr>
      </w:pPr>
    </w:p>
    <w:p w14:paraId="56B4C6C7" w14:textId="77777777" w:rsidR="001C0EEE" w:rsidRPr="008D1934" w:rsidRDefault="001C0EEE"/>
    <w:p w14:paraId="703AB2B5" w14:textId="77777777" w:rsidR="001C0EEE" w:rsidRPr="008D1934" w:rsidRDefault="001C0EEE">
      <w:pPr>
        <w:spacing w:after="0" w:line="240" w:lineRule="auto"/>
      </w:pPr>
    </w:p>
  </w:footnote>
  <w:footnote w:type="continuationSeparator" w:id="0">
    <w:p w14:paraId="2A4996F8" w14:textId="77777777" w:rsidR="001C0EEE" w:rsidRPr="008D1934" w:rsidRDefault="001C0EEE">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EEE"/>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4697</TotalTime>
  <Pages>3</Pages>
  <Words>290</Words>
  <Characters>1653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846</cp:revision>
  <cp:lastPrinted>2024-05-12T14:21:00Z</cp:lastPrinted>
  <dcterms:created xsi:type="dcterms:W3CDTF">2024-05-12T14:37:00Z</dcterms:created>
  <dcterms:modified xsi:type="dcterms:W3CDTF">2024-05-18T20:55:00Z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