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7109D5" w:rsidRDefault="007109D5" w:rsidP="007109D5">
      <w:r w:rsidRPr="00611983">
        <w:rPr>
          <w:rFonts w:ascii="Times New Roman" w:eastAsia="Times New Roman" w:hAnsi="Times New Roman" w:cs="Times New Roman"/>
          <w:b/>
          <w:sz w:val="24"/>
          <w:szCs w:val="24"/>
          <w:lang w:eastAsia="ru-RU"/>
        </w:rPr>
        <w:t xml:space="preserve">Грищенко Олексій Вадимович, </w:t>
      </w:r>
      <w:r w:rsidRPr="00611983">
        <w:rPr>
          <w:rFonts w:ascii="Times New Roman" w:eastAsia="Times New Roman" w:hAnsi="Times New Roman" w:cs="Times New Roman"/>
          <w:bCs/>
          <w:iCs/>
          <w:sz w:val="24"/>
          <w:szCs w:val="24"/>
          <w:lang w:eastAsia="ru-RU"/>
        </w:rPr>
        <w:t xml:space="preserve">провідний науковий співробітник </w:t>
      </w:r>
      <w:r w:rsidRPr="00611983">
        <w:rPr>
          <w:rFonts w:ascii="Times New Roman" w:eastAsia="Times New Roman" w:hAnsi="Times New Roman" w:cs="Times New Roman"/>
          <w:sz w:val="24"/>
          <w:szCs w:val="24"/>
          <w:lang w:eastAsia="ru-RU"/>
        </w:rPr>
        <w:t>Інституту фізіології ім. О.О.  Богомольця НАН України. Назва дисертації: «Вплив мутацій кальційзв’язуючих білків та змін депо-залежного входу іонів кальцію на функціювання збудливих та незбудливих клітин». Шифр та назва спеціальності: 03.00.13 – фізіологія людини і тварин. Спецрада Д 26.198.01 Інститут фізіології ім. О.О. Богомольця</w:t>
      </w:r>
    </w:p>
    <w:sectPr w:rsidR="001953D7" w:rsidRPr="007109D5"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EB70DF">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EB70DF">
    <w:pPr>
      <w:rPr>
        <w:sz w:val="2"/>
        <w:szCs w:val="2"/>
      </w:rPr>
    </w:pPr>
    <w:r w:rsidRPr="00EB70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EB70DF">
                <w:pPr>
                  <w:spacing w:line="240" w:lineRule="auto"/>
                </w:pPr>
                <w:fldSimple w:instr=" PAGE \* MERGEFORMAT ">
                  <w:r w:rsidR="007109D5" w:rsidRPr="007109D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EB70DF">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EB70DF">
      <w:pPr>
        <w:rPr>
          <w:sz w:val="2"/>
          <w:szCs w:val="2"/>
        </w:rPr>
      </w:pPr>
      <w:r w:rsidRPr="00EB70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88496-19B2-43E4-A153-C6B72BE5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2020-07-23T19:05:00Z</dcterms:created>
  <dcterms:modified xsi:type="dcterms:W3CDTF">2020-08-01T18:11:00Z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