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8EF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Сергиенко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Иван</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Васильевич</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Выбор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свободных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легкового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оборудованного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w:t>
      </w:r>
      <w:r w:rsidRPr="00D30477">
        <w:rPr>
          <w:rFonts w:ascii="Helvetica" w:hAnsi="Helvetica" w:cs="Helvetica" w:hint="eastAsia"/>
          <w:b/>
          <w:bCs/>
          <w:color w:val="222222"/>
          <w:sz w:val="21"/>
          <w:szCs w:val="21"/>
        </w:rPr>
        <w:t>Место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защиты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ФГБОУ</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w:t>
      </w:r>
      <w:r w:rsidRPr="00D30477">
        <w:rPr>
          <w:rFonts w:ascii="Helvetica" w:hAnsi="Helvetica" w:cs="Helvetica" w:hint="eastAsia"/>
          <w:b/>
          <w:bCs/>
          <w:color w:val="222222"/>
          <w:sz w:val="21"/>
          <w:szCs w:val="21"/>
        </w:rPr>
        <w:t>Волгоградский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государственный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технический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университет</w:t>
      </w:r>
      <w:r w:rsidRPr="00D30477">
        <w:rPr>
          <w:rFonts w:ascii="Helvetica" w:hAnsi="Helvetica" w:cs="Helvetica" w:hint="eastAsia"/>
          <w:b/>
          <w:bCs/>
          <w:color w:val="222222"/>
          <w:sz w:val="21"/>
          <w:szCs w:val="21"/>
        </w:rPr>
        <w:t>»</w:t>
      </w:r>
      <w:r w:rsidRPr="00D30477">
        <w:rPr>
          <w:rFonts w:ascii="Helvetica" w:hAnsi="Helvetica" w:cs="Helvetica"/>
          <w:b/>
          <w:bCs/>
          <w:color w:val="222222"/>
          <w:sz w:val="21"/>
          <w:szCs w:val="21"/>
        </w:rPr>
        <w:t>], 2023</w:t>
      </w:r>
    </w:p>
    <w:p w14:paraId="0B66047C" w14:textId="77777777" w:rsidR="00D30477" w:rsidRPr="00D30477" w:rsidRDefault="00D30477" w:rsidP="00D30477">
      <w:pPr>
        <w:rPr>
          <w:rFonts w:ascii="Helvetica" w:hAnsi="Helvetica" w:cs="Helvetica"/>
          <w:b/>
          <w:bCs/>
          <w:color w:val="222222"/>
          <w:sz w:val="21"/>
          <w:szCs w:val="21"/>
        </w:rPr>
      </w:pPr>
    </w:p>
    <w:p w14:paraId="63C6BF98" w14:textId="77777777" w:rsidR="00D30477" w:rsidRPr="00D30477" w:rsidRDefault="00D30477" w:rsidP="00D30477">
      <w:pPr>
        <w:rPr>
          <w:rFonts w:ascii="Helvetica" w:hAnsi="Helvetica" w:cs="Helvetica"/>
          <w:b/>
          <w:bCs/>
          <w:color w:val="222222"/>
          <w:sz w:val="21"/>
          <w:szCs w:val="21"/>
        </w:rPr>
      </w:pPr>
    </w:p>
    <w:p w14:paraId="5AB10D0C"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Федеральное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государственное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бюджетное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образовательное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учреждение</w:t>
      </w:r>
    </w:p>
    <w:p w14:paraId="554E759A"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высшего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образования</w:t>
      </w:r>
    </w:p>
    <w:p w14:paraId="3E02728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w:t>
      </w:r>
      <w:r w:rsidRPr="00D30477">
        <w:rPr>
          <w:rFonts w:ascii="Helvetica" w:hAnsi="Helvetica" w:cs="Helvetica" w:hint="eastAsia"/>
          <w:b/>
          <w:bCs/>
          <w:color w:val="222222"/>
          <w:sz w:val="21"/>
          <w:szCs w:val="21"/>
        </w:rPr>
        <w:t>Волгоградский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государственный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технический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университет</w:t>
      </w:r>
      <w:r w:rsidRPr="00D30477">
        <w:rPr>
          <w:rFonts w:ascii="Helvetica" w:hAnsi="Helvetica" w:cs="Helvetica" w:hint="eastAsia"/>
          <w:b/>
          <w:bCs/>
          <w:color w:val="222222"/>
          <w:sz w:val="21"/>
          <w:szCs w:val="21"/>
        </w:rPr>
        <w:t>»</w:t>
      </w:r>
    </w:p>
    <w:p w14:paraId="7EF0A03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правах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рукописи</w:t>
      </w:r>
    </w:p>
    <w:p w14:paraId="703F9C3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 xml:space="preserve"> </w:t>
      </w:r>
    </w:p>
    <w:p w14:paraId="535917BD"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Сергиенко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Иван</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Васильевич</w:t>
      </w:r>
    </w:p>
    <w:p w14:paraId="1BF09032"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ВЫБОР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СВОБОДНЫХ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ЛЕГКОВОГО</w:t>
      </w:r>
    </w:p>
    <w:p w14:paraId="76D87C2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ОБОРУДОВАННОГО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p>
    <w:p w14:paraId="6A206BB0"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 xml:space="preserve">2.5.11. </w:t>
      </w:r>
      <w:r w:rsidRPr="00D30477">
        <w:rPr>
          <w:rFonts w:ascii="Helvetica" w:hAnsi="Helvetica" w:cs="Helvetica" w:hint="eastAsia"/>
          <w:b/>
          <w:bCs/>
          <w:color w:val="222222"/>
          <w:sz w:val="21"/>
          <w:szCs w:val="21"/>
        </w:rPr>
        <w:t>Наземные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транспортно</w:t>
      </w:r>
      <w:r w:rsidRPr="00D30477">
        <w:rPr>
          <w:rFonts w:ascii="Helvetica" w:hAnsi="Helvetica" w:cs="Helvetica"/>
          <w:b/>
          <w:bCs/>
          <w:color w:val="222222"/>
          <w:sz w:val="21"/>
          <w:szCs w:val="21"/>
        </w:rPr>
        <w:t>-</w:t>
      </w:r>
      <w:r w:rsidRPr="00D30477">
        <w:rPr>
          <w:rFonts w:ascii="Helvetica" w:hAnsi="Helvetica" w:cs="Helvetica" w:hint="eastAsia"/>
          <w:b/>
          <w:bCs/>
          <w:color w:val="222222"/>
          <w:sz w:val="21"/>
          <w:szCs w:val="21"/>
        </w:rPr>
        <w:t>технологические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средства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комплексы</w:t>
      </w:r>
    </w:p>
    <w:p w14:paraId="78D038B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ДИССЕРТАЦИЯ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соискание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ученой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степени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кандидата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технических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наук</w:t>
      </w:r>
    </w:p>
    <w:p w14:paraId="671BE4DF"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Научный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руководитель</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доктор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технических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наук</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доцент</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Балакина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Екатерина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Викторовна</w:t>
      </w:r>
    </w:p>
    <w:p w14:paraId="3428218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Волгоград</w:t>
      </w:r>
      <w:r w:rsidRPr="00D30477">
        <w:rPr>
          <w:rFonts w:ascii="Helvetica" w:hAnsi="Helvetica" w:cs="Helvetica"/>
          <w:b/>
          <w:bCs/>
          <w:color w:val="222222"/>
          <w:sz w:val="21"/>
          <w:szCs w:val="21"/>
        </w:rPr>
        <w:t xml:space="preserve"> - 2023</w:t>
      </w:r>
    </w:p>
    <w:p w14:paraId="029BA5DF"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 xml:space="preserve"> </w:t>
      </w:r>
    </w:p>
    <w:p w14:paraId="2836FD5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w:t>
      </w:r>
    </w:p>
    <w:p w14:paraId="60A25F6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ОГЛАВЛЕНИЕ</w:t>
      </w:r>
    </w:p>
    <w:p w14:paraId="5031FC7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ВВЕДЕНИЕ</w:t>
      </w:r>
      <w:r w:rsidRPr="00D30477">
        <w:rPr>
          <w:rFonts w:ascii="Helvetica" w:hAnsi="Helvetica" w:cs="Helvetica"/>
          <w:b/>
          <w:bCs/>
          <w:color w:val="222222"/>
          <w:sz w:val="21"/>
          <w:szCs w:val="21"/>
        </w:rPr>
        <w:tab/>
        <w:t xml:space="preserve"> 4</w:t>
      </w:r>
    </w:p>
    <w:p w14:paraId="28AFD845"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КАЧЕНИЕ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УСТОЙЧИВОСТЬ</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p>
    <w:p w14:paraId="7D08A3E2"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t xml:space="preserve"> 12</w:t>
      </w:r>
    </w:p>
    <w:p w14:paraId="4F84069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Термины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определения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используемые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описания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качения</w:t>
      </w:r>
    </w:p>
    <w:p w14:paraId="16FEBC6F"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lastRenderedPageBreak/>
        <w:t>эластичного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t xml:space="preserve"> 12</w:t>
      </w:r>
    </w:p>
    <w:p w14:paraId="458FAA6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Стандарты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нормирующие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устойчивость</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ab/>
        <w:t xml:space="preserve"> 16</w:t>
      </w:r>
    </w:p>
    <w:p w14:paraId="33899846"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Конструкции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транспортных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средств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неодинаковыми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радиусами</w:t>
      </w:r>
    </w:p>
    <w:p w14:paraId="40A38142"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осям</w:t>
      </w:r>
      <w:r w:rsidRPr="00D30477">
        <w:rPr>
          <w:rFonts w:ascii="Helvetica" w:hAnsi="Helvetica" w:cs="Helvetica"/>
          <w:b/>
          <w:bCs/>
          <w:color w:val="222222"/>
          <w:sz w:val="21"/>
          <w:szCs w:val="21"/>
        </w:rPr>
        <w:tab/>
        <w:t xml:space="preserve"> 19</w:t>
      </w:r>
    </w:p>
    <w:p w14:paraId="5BA293EC"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1.4</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Мнения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отечественных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зарубежных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исследователей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вопросу</w:t>
      </w:r>
    </w:p>
    <w:p w14:paraId="0711A180"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t xml:space="preserve"> 24</w:t>
      </w:r>
    </w:p>
    <w:p w14:paraId="4A6D5A0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ВИДЫ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ОБОСНОВАНИЕ</w:t>
      </w:r>
    </w:p>
    <w:p w14:paraId="6023B707"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НЕОБХОДИМОСТИ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ИСПОЛЬЗОВАНИЯ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РАЗНЫХ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ЗАДАЧАХ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СВЯЗАННЫХ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МОДЕЛИРОВАНИЕМ</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t xml:space="preserve"> 32</w:t>
      </w:r>
    </w:p>
    <w:p w14:paraId="5531646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Виды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ab/>
        <w:t xml:space="preserve"> 32</w:t>
      </w:r>
    </w:p>
    <w:p w14:paraId="62E4B91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Анализ</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изменений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динамических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всех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процессе</w:t>
      </w:r>
    </w:p>
    <w:p w14:paraId="7B9DE87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t xml:space="preserve"> 37</w:t>
      </w:r>
    </w:p>
    <w:p w14:paraId="73EB3A9F"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Изучение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влияния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видов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используемого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при</w:t>
      </w:r>
    </w:p>
    <w:p w14:paraId="2234E47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расчете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скольжения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контакте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форму</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получаемых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фх</w:t>
      </w:r>
      <w:r w:rsidRPr="00D30477">
        <w:rPr>
          <w:rFonts w:ascii="Helvetica" w:hAnsi="Helvetica" w:cs="Helvetica"/>
          <w:b/>
          <w:bCs/>
          <w:color w:val="222222"/>
          <w:sz w:val="21"/>
          <w:szCs w:val="21"/>
        </w:rPr>
        <w:t xml:space="preserve"> -</w:t>
      </w:r>
      <w:r w:rsidRPr="00D30477">
        <w:rPr>
          <w:rFonts w:ascii="Helvetica" w:hAnsi="Helvetica" w:cs="Helvetica"/>
          <w:b/>
          <w:bCs/>
          <w:color w:val="222222"/>
          <w:sz w:val="21"/>
          <w:szCs w:val="21"/>
        </w:rPr>
        <w:tab/>
        <w:t>-</w:t>
      </w:r>
    </w:p>
    <w:p w14:paraId="622D8910"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диаграмм</w:t>
      </w:r>
      <w:r w:rsidRPr="00D30477">
        <w:rPr>
          <w:rFonts w:ascii="Helvetica" w:hAnsi="Helvetica" w:cs="Helvetica"/>
          <w:b/>
          <w:bCs/>
          <w:color w:val="222222"/>
          <w:sz w:val="21"/>
          <w:szCs w:val="21"/>
        </w:rPr>
        <w:tab/>
        <w:t xml:space="preserve"> 42</w:t>
      </w:r>
    </w:p>
    <w:p w14:paraId="07F010D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2.4</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Разработка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схемы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использования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видов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разных</w:t>
      </w:r>
    </w:p>
    <w:p w14:paraId="1FC3D743"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задачах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связанных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моделированием</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ab/>
      </w:r>
    </w:p>
    <w:p w14:paraId="3725EB2D"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2.5</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Изучение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логики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влияния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оценочные</w:t>
      </w:r>
    </w:p>
    <w:p w14:paraId="44BBDBEA"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параметры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ab/>
        <w:t xml:space="preserve"> 47</w:t>
      </w:r>
    </w:p>
    <w:p w14:paraId="75F06D2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lastRenderedPageBreak/>
        <w:t>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МАТЕМАТИЧЕСКОЕ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МОДЕЛИРОВАНИЕ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p>
    <w:p w14:paraId="2399815D"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ОБОРУДОВАННОГО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ВОЗМОЖНОСТЬЮ</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РЕАЛИЗАЦИИ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СОЧЕТАНИЙ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ЗНАЧЕНИЙ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СВОБОДНЫХ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ОСЯМ</w:t>
      </w:r>
      <w:r w:rsidRPr="00D30477">
        <w:rPr>
          <w:rFonts w:ascii="Helvetica" w:hAnsi="Helvetica" w:cs="Helvetica"/>
          <w:b/>
          <w:bCs/>
          <w:color w:val="222222"/>
          <w:sz w:val="21"/>
          <w:szCs w:val="21"/>
        </w:rPr>
        <w:tab/>
        <w:t xml:space="preserve"> 61</w:t>
      </w:r>
    </w:p>
    <w:p w14:paraId="530485C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3.1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Выбор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расчетной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схемы</w:t>
      </w:r>
      <w:r w:rsidRPr="00D30477">
        <w:rPr>
          <w:rFonts w:ascii="Helvetica" w:hAnsi="Helvetica" w:cs="Helvetica"/>
          <w:b/>
          <w:bCs/>
          <w:color w:val="222222"/>
          <w:sz w:val="21"/>
          <w:szCs w:val="21"/>
        </w:rPr>
        <w:tab/>
        <w:t xml:space="preserve"> 61</w:t>
      </w:r>
    </w:p>
    <w:p w14:paraId="6F8E1270"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 xml:space="preserve"> </w:t>
      </w:r>
    </w:p>
    <w:p w14:paraId="38665464"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3</w:t>
      </w:r>
    </w:p>
    <w:p w14:paraId="48C043FD"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3.2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Разработка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математической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модели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p>
    <w:p w14:paraId="12FD1B94"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возможностью</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реализации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сочетаний</w:t>
      </w:r>
    </w:p>
    <w:p w14:paraId="1317A80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значений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свободных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осям</w:t>
      </w:r>
      <w:r w:rsidRPr="00D30477">
        <w:rPr>
          <w:rFonts w:ascii="Helvetica" w:hAnsi="Helvetica" w:cs="Helvetica"/>
          <w:b/>
          <w:bCs/>
          <w:color w:val="222222"/>
          <w:sz w:val="21"/>
          <w:szCs w:val="21"/>
        </w:rPr>
        <w:tab/>
        <w:t xml:space="preserve"> 67</w:t>
      </w:r>
    </w:p>
    <w:p w14:paraId="0D94DA6D"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3.3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Программная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реализация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разработанной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математической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модели</w:t>
      </w:r>
      <w:r w:rsidRPr="00D30477">
        <w:rPr>
          <w:rFonts w:ascii="Helvetica" w:hAnsi="Helvetica" w:cs="Helvetica"/>
          <w:b/>
          <w:bCs/>
          <w:color w:val="222222"/>
          <w:sz w:val="21"/>
          <w:szCs w:val="21"/>
        </w:rPr>
        <w:t>.. 80</w:t>
      </w:r>
    </w:p>
    <w:p w14:paraId="228C3395"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4</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ЭКСПЕРИМЕНТАЛЬНЫЕ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ИССЛЕДОВАНИЯ</w:t>
      </w:r>
    </w:p>
    <w:p w14:paraId="77A3A68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ЛЕГКОВОГО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p>
    <w:p w14:paraId="5C3798B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ОЦЕНКА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АДЕКВАТНОСТИ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МАТЕМАТИЧЕСКОЙ</w:t>
      </w:r>
    </w:p>
    <w:p w14:paraId="5BEAE6C5"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МОДЕЛИ</w:t>
      </w:r>
      <w:r w:rsidRPr="00D30477">
        <w:rPr>
          <w:rFonts w:ascii="Helvetica" w:hAnsi="Helvetica" w:cs="Helvetica"/>
          <w:b/>
          <w:bCs/>
          <w:color w:val="222222"/>
          <w:sz w:val="21"/>
          <w:szCs w:val="21"/>
        </w:rPr>
        <w:tab/>
        <w:t xml:space="preserve"> 88</w:t>
      </w:r>
    </w:p>
    <w:p w14:paraId="5DA3ED2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4.1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Описание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объекта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испытаний</w:t>
      </w:r>
      <w:r w:rsidRPr="00D30477">
        <w:rPr>
          <w:rFonts w:ascii="Helvetica" w:hAnsi="Helvetica" w:cs="Helvetica"/>
          <w:b/>
          <w:bCs/>
          <w:color w:val="222222"/>
          <w:sz w:val="21"/>
          <w:szCs w:val="21"/>
        </w:rPr>
        <w:tab/>
        <w:t xml:space="preserve"> 88</w:t>
      </w:r>
    </w:p>
    <w:p w14:paraId="74CEE0D7"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4.2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Цель</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условия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испытаний</w:t>
      </w:r>
      <w:r w:rsidRPr="00D30477">
        <w:rPr>
          <w:rFonts w:ascii="Helvetica" w:hAnsi="Helvetica" w:cs="Helvetica"/>
          <w:b/>
          <w:bCs/>
          <w:color w:val="222222"/>
          <w:sz w:val="21"/>
          <w:szCs w:val="21"/>
        </w:rPr>
        <w:tab/>
        <w:t xml:space="preserve"> 89</w:t>
      </w:r>
    </w:p>
    <w:p w14:paraId="3F947DDC"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4.3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Метрологическое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обеспечение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испытаний</w:t>
      </w:r>
      <w:r w:rsidRPr="00D30477">
        <w:rPr>
          <w:rFonts w:ascii="Helvetica" w:hAnsi="Helvetica" w:cs="Helvetica"/>
          <w:b/>
          <w:bCs/>
          <w:color w:val="222222"/>
          <w:sz w:val="21"/>
          <w:szCs w:val="21"/>
        </w:rPr>
        <w:tab/>
        <w:t xml:space="preserve"> 92</w:t>
      </w:r>
    </w:p>
    <w:p w14:paraId="3EAD2E2C"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4.4</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Результаты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испытаний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оценка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погрешностей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измерений</w:t>
      </w:r>
      <w:r w:rsidRPr="00D30477">
        <w:rPr>
          <w:rFonts w:ascii="Helvetica" w:hAnsi="Helvetica" w:cs="Helvetica"/>
          <w:b/>
          <w:bCs/>
          <w:color w:val="222222"/>
          <w:sz w:val="21"/>
          <w:szCs w:val="21"/>
        </w:rPr>
        <w:tab/>
        <w:t xml:space="preserve"> 96</w:t>
      </w:r>
    </w:p>
    <w:p w14:paraId="14D1323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5</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ВЫБОР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ШАГА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ИНТЕГРИРОВАНИЯ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ПАРАМЕТРОВ</w:t>
      </w:r>
    </w:p>
    <w:p w14:paraId="3881295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СОХРАНЕНИИ</w:t>
      </w:r>
    </w:p>
    <w:p w14:paraId="4E1C175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НЕОБХОДИМОЙ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ТОЧНОСТИ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p>
    <w:p w14:paraId="26B866E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РЕШЕНИЯ</w:t>
      </w:r>
      <w:r w:rsidRPr="00D30477">
        <w:rPr>
          <w:rFonts w:ascii="Helvetica" w:hAnsi="Helvetica" w:cs="Helvetica"/>
          <w:b/>
          <w:bCs/>
          <w:color w:val="222222"/>
          <w:sz w:val="21"/>
          <w:szCs w:val="21"/>
        </w:rPr>
        <w:tab/>
        <w:t xml:space="preserve"> 105</w:t>
      </w:r>
    </w:p>
    <w:p w14:paraId="0B50A74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6</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РАСЧЕТНЫЕ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ЭКСПЕРИМЕНТЫ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ОПРЕДЕЛЕНИЮ</w:t>
      </w:r>
    </w:p>
    <w:p w14:paraId="302D1B57"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ЛЕГКОВОГО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p>
    <w:p w14:paraId="4D7EB152"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lastRenderedPageBreak/>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АБС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СНАБЖЕННОГО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КОЛЕСАМИ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РАЗНЫМ</w:t>
      </w:r>
    </w:p>
    <w:p w14:paraId="10657307"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СОЧЕТАНИЕМ</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СВОБОДНЫХ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ОСЯМ</w:t>
      </w:r>
      <w:r w:rsidRPr="00D30477">
        <w:rPr>
          <w:rFonts w:ascii="Helvetica" w:hAnsi="Helvetica" w:cs="Helvetica"/>
          <w:b/>
          <w:bCs/>
          <w:color w:val="222222"/>
          <w:sz w:val="21"/>
          <w:szCs w:val="21"/>
        </w:rPr>
        <w:tab/>
        <w:t xml:space="preserve"> 116</w:t>
      </w:r>
    </w:p>
    <w:p w14:paraId="1EFA9E06"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6.1</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Описание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входных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выходных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параметров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математической</w:t>
      </w:r>
    </w:p>
    <w:p w14:paraId="0F8D14CA"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модели</w:t>
      </w:r>
      <w:r w:rsidRPr="00D30477">
        <w:rPr>
          <w:rFonts w:ascii="Helvetica" w:hAnsi="Helvetica" w:cs="Helvetica"/>
          <w:b/>
          <w:bCs/>
          <w:color w:val="222222"/>
          <w:sz w:val="21"/>
          <w:szCs w:val="21"/>
        </w:rPr>
        <w:tab/>
      </w:r>
    </w:p>
    <w:p w14:paraId="32633D3C"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6.2</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Выбор</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стандартных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оценочных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маневров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устойчивости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движения</w:t>
      </w:r>
    </w:p>
    <w:p w14:paraId="2430F4F3"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на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выполнение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которых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оказывают</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влияние</w:t>
      </w:r>
    </w:p>
    <w:p w14:paraId="0531D311"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свободные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радиусы</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опорных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осям</w:t>
      </w:r>
      <w:r w:rsidRPr="00D30477">
        <w:rPr>
          <w:rFonts w:ascii="Helvetica" w:hAnsi="Helvetica" w:cs="Helvetica"/>
          <w:b/>
          <w:bCs/>
          <w:color w:val="222222"/>
          <w:sz w:val="21"/>
          <w:szCs w:val="21"/>
        </w:rPr>
        <w:tab/>
        <w:t xml:space="preserve"> 119</w:t>
      </w:r>
    </w:p>
    <w:p w14:paraId="637ADCE9"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6.3</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Разработка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методики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выбора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сочетаний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радиусов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передних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w:t>
      </w:r>
    </w:p>
    <w:p w14:paraId="7B79B726"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задних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колес</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прототипа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автомобиля</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категории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М</w:t>
      </w:r>
      <w:r w:rsidRPr="00D30477">
        <w:rPr>
          <w:rFonts w:ascii="Helvetica" w:hAnsi="Helvetica" w:cs="Helvetica"/>
          <w:b/>
          <w:bCs/>
          <w:color w:val="222222"/>
          <w:sz w:val="21"/>
          <w:szCs w:val="21"/>
        </w:rPr>
        <w:t>1</w:t>
      </w:r>
      <w:r w:rsidRPr="00D30477">
        <w:rPr>
          <w:rFonts w:ascii="Helvetica" w:hAnsi="Helvetica" w:cs="Helvetica"/>
          <w:b/>
          <w:bCs/>
          <w:color w:val="222222"/>
          <w:sz w:val="21"/>
          <w:szCs w:val="21"/>
        </w:rPr>
        <w:tab/>
        <w:t xml:space="preserve"> 120</w:t>
      </w:r>
    </w:p>
    <w:p w14:paraId="07742B36"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6.4</w:t>
      </w:r>
      <w:r w:rsidRPr="00D30477">
        <w:rPr>
          <w:rFonts w:ascii="Helvetica" w:hAnsi="Helvetica" w:cs="Helvetica"/>
          <w:b/>
          <w:bCs/>
          <w:color w:val="222222"/>
          <w:sz w:val="21"/>
          <w:szCs w:val="21"/>
        </w:rPr>
        <w:tab/>
      </w:r>
      <w:r w:rsidRPr="00D30477">
        <w:rPr>
          <w:rFonts w:ascii="Helvetica" w:hAnsi="Helvetica" w:cs="Helvetica" w:hint="eastAsia"/>
          <w:b/>
          <w:bCs/>
          <w:color w:val="222222"/>
          <w:sz w:val="21"/>
          <w:szCs w:val="21"/>
        </w:rPr>
        <w:t>Обработка</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результатов</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расчетных</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экспериментов</w:t>
      </w:r>
      <w:r w:rsidRPr="00D30477">
        <w:rPr>
          <w:rFonts w:ascii="Helvetica" w:hAnsi="Helvetica" w:cs="Helvetica"/>
          <w:b/>
          <w:bCs/>
          <w:color w:val="222222"/>
          <w:sz w:val="21"/>
          <w:szCs w:val="21"/>
        </w:rPr>
        <w:tab/>
        <w:t xml:space="preserve"> 131</w:t>
      </w:r>
    </w:p>
    <w:p w14:paraId="0EAA7A95"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ЗАКЛЮЧЕНИЕ</w:t>
      </w:r>
      <w:r w:rsidRPr="00D30477">
        <w:rPr>
          <w:rFonts w:ascii="Helvetica" w:hAnsi="Helvetica" w:cs="Helvetica"/>
          <w:b/>
          <w:bCs/>
          <w:color w:val="222222"/>
          <w:sz w:val="21"/>
          <w:szCs w:val="21"/>
        </w:rPr>
        <w:tab/>
        <w:t xml:space="preserve"> 136</w:t>
      </w:r>
    </w:p>
    <w:p w14:paraId="3D2D4FF0"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СПИСОК</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ИСПОЛЬЗУЕМОЙ</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ЛИТЕРАТУРЫ</w:t>
      </w:r>
      <w:r w:rsidRPr="00D30477">
        <w:rPr>
          <w:rFonts w:ascii="Helvetica" w:hAnsi="Helvetica" w:cs="Helvetica"/>
          <w:b/>
          <w:bCs/>
          <w:color w:val="222222"/>
          <w:sz w:val="21"/>
          <w:szCs w:val="21"/>
        </w:rPr>
        <w:tab/>
        <w:t xml:space="preserve"> 138</w:t>
      </w:r>
    </w:p>
    <w:p w14:paraId="0E6091AB"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ПРИЛОЖЕНИЕ</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Свидетельство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о</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регистрации</w:t>
      </w:r>
      <w:r w:rsidRPr="00D30477">
        <w:rPr>
          <w:rFonts w:ascii="Helvetica" w:hAnsi="Helvetica" w:cs="Helvetica"/>
          <w:b/>
          <w:bCs/>
          <w:color w:val="222222"/>
          <w:sz w:val="21"/>
          <w:szCs w:val="21"/>
        </w:rPr>
        <w:t xml:space="preserve"> </w:t>
      </w:r>
      <w:r w:rsidRPr="00D30477">
        <w:rPr>
          <w:rFonts w:ascii="Helvetica" w:hAnsi="Helvetica" w:cs="Helvetica" w:hint="eastAsia"/>
          <w:b/>
          <w:bCs/>
          <w:color w:val="222222"/>
          <w:sz w:val="21"/>
          <w:szCs w:val="21"/>
        </w:rPr>
        <w:t>программного</w:t>
      </w:r>
    </w:p>
    <w:p w14:paraId="29C0FAAE"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hint="eastAsia"/>
          <w:b/>
          <w:bCs/>
          <w:color w:val="222222"/>
          <w:sz w:val="21"/>
          <w:szCs w:val="21"/>
        </w:rPr>
        <w:t>продукта</w:t>
      </w:r>
      <w:r w:rsidRPr="00D30477">
        <w:rPr>
          <w:rFonts w:ascii="Helvetica" w:hAnsi="Helvetica" w:cs="Helvetica"/>
          <w:b/>
          <w:bCs/>
          <w:color w:val="222222"/>
          <w:sz w:val="21"/>
          <w:szCs w:val="21"/>
        </w:rPr>
        <w:tab/>
      </w:r>
    </w:p>
    <w:p w14:paraId="6B5DA978" w14:textId="77777777" w:rsidR="00D30477" w:rsidRPr="00D30477" w:rsidRDefault="00D30477" w:rsidP="00D30477">
      <w:pPr>
        <w:rPr>
          <w:rFonts w:ascii="Helvetica" w:hAnsi="Helvetica" w:cs="Helvetica"/>
          <w:b/>
          <w:bCs/>
          <w:color w:val="222222"/>
          <w:sz w:val="21"/>
          <w:szCs w:val="21"/>
        </w:rPr>
      </w:pPr>
      <w:r w:rsidRPr="00D30477">
        <w:rPr>
          <w:rFonts w:ascii="Helvetica" w:hAnsi="Helvetica" w:cs="Helvetica"/>
          <w:b/>
          <w:bCs/>
          <w:color w:val="222222"/>
          <w:sz w:val="21"/>
          <w:szCs w:val="21"/>
        </w:rPr>
        <w:t>160</w:t>
      </w:r>
    </w:p>
    <w:p w14:paraId="7FC092E3" w14:textId="033B4CA5" w:rsidR="006D6F80" w:rsidRDefault="006D6F80" w:rsidP="00D30477"/>
    <w:p w14:paraId="14F806B9" w14:textId="5A4933B0" w:rsidR="00D30477" w:rsidRDefault="00D30477" w:rsidP="00D30477"/>
    <w:p w14:paraId="4550BF34" w14:textId="45C406AE" w:rsidR="00D30477" w:rsidRDefault="00D30477" w:rsidP="00D30477"/>
    <w:p w14:paraId="64030A5D" w14:textId="77777777" w:rsidR="00D30477" w:rsidRDefault="00D30477" w:rsidP="00D30477">
      <w:r>
        <w:rPr>
          <w:rFonts w:hint="eastAsia"/>
        </w:rPr>
        <w:t>ЗАКЛЮЧЕНИЕ</w:t>
      </w:r>
    </w:p>
    <w:p w14:paraId="63B16C4C" w14:textId="77777777" w:rsidR="00D30477" w:rsidRDefault="00D30477" w:rsidP="00D30477">
      <w:r>
        <w:rPr>
          <w:rFonts w:hint="eastAsia"/>
        </w:rPr>
        <w:t>Проведенные</w:t>
      </w:r>
      <w:r>
        <w:t xml:space="preserve"> </w:t>
      </w:r>
      <w:r>
        <w:rPr>
          <w:rFonts w:hint="eastAsia"/>
        </w:rPr>
        <w:t>исследования</w:t>
      </w:r>
      <w:r>
        <w:t xml:space="preserve"> </w:t>
      </w:r>
      <w:r>
        <w:rPr>
          <w:rFonts w:hint="eastAsia"/>
        </w:rPr>
        <w:t>показали</w:t>
      </w:r>
      <w:r>
        <w:t xml:space="preserve">, </w:t>
      </w:r>
      <w:r>
        <w:rPr>
          <w:rFonts w:hint="eastAsia"/>
        </w:rPr>
        <w:t>что</w:t>
      </w:r>
      <w:r>
        <w:t xml:space="preserve"> </w:t>
      </w:r>
      <w:r>
        <w:rPr>
          <w:rFonts w:hint="eastAsia"/>
        </w:rPr>
        <w:t>имеются</w:t>
      </w:r>
      <w:r>
        <w:t xml:space="preserve"> </w:t>
      </w:r>
      <w:r>
        <w:rPr>
          <w:rFonts w:hint="eastAsia"/>
        </w:rPr>
        <w:t>резервы</w:t>
      </w:r>
      <w:r>
        <w:t xml:space="preserve"> </w:t>
      </w:r>
      <w:r>
        <w:rPr>
          <w:rFonts w:hint="eastAsia"/>
        </w:rPr>
        <w:t>для</w:t>
      </w:r>
      <w:r>
        <w:t xml:space="preserve"> </w:t>
      </w:r>
      <w:r>
        <w:rPr>
          <w:rFonts w:hint="eastAsia"/>
        </w:rPr>
        <w:t>улучшения</w:t>
      </w:r>
      <w:r>
        <w:t xml:space="preserve"> </w:t>
      </w:r>
      <w:r>
        <w:rPr>
          <w:rFonts w:hint="eastAsia"/>
        </w:rPr>
        <w:t>устойчивости</w:t>
      </w:r>
      <w:r>
        <w:t xml:space="preserve"> </w:t>
      </w:r>
      <w:r>
        <w:rPr>
          <w:rFonts w:hint="eastAsia"/>
        </w:rPr>
        <w:t>движения</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при</w:t>
      </w:r>
      <w:r>
        <w:t xml:space="preserve"> </w:t>
      </w:r>
      <w:r>
        <w:rPr>
          <w:rFonts w:hint="eastAsia"/>
        </w:rPr>
        <w:t>торможении</w:t>
      </w:r>
      <w:r>
        <w:t xml:space="preserve"> </w:t>
      </w:r>
      <w:r>
        <w:rPr>
          <w:rFonts w:hint="eastAsia"/>
        </w:rPr>
        <w:t>за</w:t>
      </w:r>
      <w:r>
        <w:t xml:space="preserve"> </w:t>
      </w:r>
      <w:r>
        <w:rPr>
          <w:rFonts w:hint="eastAsia"/>
        </w:rPr>
        <w:t>счет</w:t>
      </w:r>
      <w:r>
        <w:t xml:space="preserve"> </w:t>
      </w:r>
      <w:r>
        <w:rPr>
          <w:rFonts w:hint="eastAsia"/>
        </w:rPr>
        <w:t>рационального</w:t>
      </w:r>
      <w:r>
        <w:t xml:space="preserve"> </w:t>
      </w:r>
      <w:r>
        <w:rPr>
          <w:rFonts w:hint="eastAsia"/>
        </w:rPr>
        <w:t>выбора</w:t>
      </w:r>
      <w:r>
        <w:t xml:space="preserve"> </w:t>
      </w:r>
      <w:r>
        <w:rPr>
          <w:rFonts w:hint="eastAsia"/>
        </w:rPr>
        <w:t>свободного</w:t>
      </w:r>
      <w:r>
        <w:t xml:space="preserve"> </w:t>
      </w:r>
      <w:r>
        <w:rPr>
          <w:rFonts w:hint="eastAsia"/>
        </w:rPr>
        <w:t>радиуса</w:t>
      </w:r>
      <w:r>
        <w:t xml:space="preserve"> </w:t>
      </w:r>
      <w:r>
        <w:rPr>
          <w:rFonts w:hint="eastAsia"/>
        </w:rPr>
        <w:t>его</w:t>
      </w:r>
      <w:r>
        <w:t xml:space="preserve"> </w:t>
      </w:r>
      <w:r>
        <w:rPr>
          <w:rFonts w:hint="eastAsia"/>
        </w:rPr>
        <w:t>опорных</w:t>
      </w:r>
      <w:r>
        <w:t xml:space="preserve"> </w:t>
      </w:r>
      <w:r>
        <w:rPr>
          <w:rFonts w:hint="eastAsia"/>
        </w:rPr>
        <w:t>колес</w:t>
      </w:r>
      <w:r>
        <w:t xml:space="preserve">. </w:t>
      </w:r>
      <w:r>
        <w:rPr>
          <w:rFonts w:hint="eastAsia"/>
        </w:rPr>
        <w:t>Этот</w:t>
      </w:r>
      <w:r>
        <w:t xml:space="preserve"> </w:t>
      </w:r>
      <w:r>
        <w:rPr>
          <w:rFonts w:hint="eastAsia"/>
        </w:rPr>
        <w:t>выбор</w:t>
      </w:r>
      <w:r>
        <w:t xml:space="preserve"> </w:t>
      </w:r>
      <w:r>
        <w:rPr>
          <w:rFonts w:hint="eastAsia"/>
        </w:rPr>
        <w:t>возможен</w:t>
      </w:r>
      <w:r>
        <w:t xml:space="preserve"> </w:t>
      </w:r>
      <w:r>
        <w:rPr>
          <w:rFonts w:hint="eastAsia"/>
        </w:rPr>
        <w:t>в</w:t>
      </w:r>
      <w:r>
        <w:t xml:space="preserve"> </w:t>
      </w:r>
      <w:r>
        <w:rPr>
          <w:rFonts w:hint="eastAsia"/>
        </w:rPr>
        <w:t>пределах</w:t>
      </w:r>
      <w:r>
        <w:t xml:space="preserve"> </w:t>
      </w:r>
      <w:r>
        <w:rPr>
          <w:rFonts w:hint="eastAsia"/>
        </w:rPr>
        <w:t>с</w:t>
      </w:r>
      <w:r>
        <w:rPr>
          <w:rFonts w:hint="eastAsia"/>
        </w:rPr>
        <w:lastRenderedPageBreak/>
        <w:t>уществующего</w:t>
      </w:r>
      <w:r>
        <w:t xml:space="preserve"> 30%-</w:t>
      </w:r>
      <w:r>
        <w:rPr>
          <w:rFonts w:hint="eastAsia"/>
        </w:rPr>
        <w:t>го</w:t>
      </w:r>
      <w:r>
        <w:t xml:space="preserve"> </w:t>
      </w:r>
      <w:r>
        <w:rPr>
          <w:rFonts w:hint="eastAsia"/>
        </w:rPr>
        <w:t>диапазона</w:t>
      </w:r>
      <w:r>
        <w:t xml:space="preserve"> </w:t>
      </w:r>
      <w:r>
        <w:rPr>
          <w:rFonts w:hint="eastAsia"/>
        </w:rPr>
        <w:t>у</w:t>
      </w:r>
      <w:r>
        <w:t xml:space="preserve"> </w:t>
      </w:r>
      <w:r>
        <w:rPr>
          <w:rFonts w:hint="eastAsia"/>
        </w:rPr>
        <w:t>современных</w:t>
      </w:r>
      <w:r>
        <w:t xml:space="preserve"> </w:t>
      </w:r>
      <w:r>
        <w:rPr>
          <w:rFonts w:hint="eastAsia"/>
        </w:rPr>
        <w:t>шин</w:t>
      </w:r>
      <w:r>
        <w:t xml:space="preserve"> </w:t>
      </w:r>
      <w:r>
        <w:rPr>
          <w:rFonts w:hint="eastAsia"/>
        </w:rPr>
        <w:t>одной</w:t>
      </w:r>
      <w:r>
        <w:t xml:space="preserve"> </w:t>
      </w:r>
      <w:r>
        <w:rPr>
          <w:rFonts w:hint="eastAsia"/>
        </w:rPr>
        <w:t>и</w:t>
      </w:r>
      <w:r>
        <w:t xml:space="preserve"> </w:t>
      </w:r>
      <w:r>
        <w:rPr>
          <w:rFonts w:hint="eastAsia"/>
        </w:rPr>
        <w:t>той</w:t>
      </w:r>
      <w:r>
        <w:t xml:space="preserve"> </w:t>
      </w:r>
      <w:r>
        <w:rPr>
          <w:rFonts w:hint="eastAsia"/>
        </w:rPr>
        <w:t>же</w:t>
      </w:r>
      <w:r>
        <w:t xml:space="preserve"> </w:t>
      </w:r>
      <w:r>
        <w:rPr>
          <w:rFonts w:hint="eastAsia"/>
        </w:rPr>
        <w:t>нагрузочной</w:t>
      </w:r>
      <w:r>
        <w:t xml:space="preserve"> </w:t>
      </w:r>
      <w:r>
        <w:rPr>
          <w:rFonts w:hint="eastAsia"/>
        </w:rPr>
        <w:t>способности</w:t>
      </w:r>
      <w:r>
        <w:t>.</w:t>
      </w:r>
    </w:p>
    <w:p w14:paraId="289489A2" w14:textId="77777777" w:rsidR="00D30477" w:rsidRDefault="00D30477" w:rsidP="00D30477">
      <w:r>
        <w:rPr>
          <w:rFonts w:hint="eastAsia"/>
        </w:rPr>
        <w:t>В</w:t>
      </w:r>
      <w:r>
        <w:t xml:space="preserve"> </w:t>
      </w:r>
      <w:r>
        <w:rPr>
          <w:rFonts w:hint="eastAsia"/>
        </w:rPr>
        <w:t>результате</w:t>
      </w:r>
      <w:r>
        <w:t xml:space="preserve"> </w:t>
      </w:r>
      <w:r>
        <w:rPr>
          <w:rFonts w:hint="eastAsia"/>
        </w:rPr>
        <w:t>выполнения</w:t>
      </w:r>
      <w:r>
        <w:t xml:space="preserve"> </w:t>
      </w:r>
      <w:r>
        <w:rPr>
          <w:rFonts w:hint="eastAsia"/>
        </w:rPr>
        <w:t>диссертационной</w:t>
      </w:r>
      <w:r>
        <w:t xml:space="preserve"> </w:t>
      </w:r>
      <w:r>
        <w:rPr>
          <w:rFonts w:hint="eastAsia"/>
        </w:rPr>
        <w:t>работы</w:t>
      </w:r>
      <w:r>
        <w:t xml:space="preserve"> </w:t>
      </w:r>
      <w:r>
        <w:rPr>
          <w:rFonts w:hint="eastAsia"/>
        </w:rPr>
        <w:t>решены</w:t>
      </w:r>
      <w:r>
        <w:t xml:space="preserve"> </w:t>
      </w:r>
      <w:r>
        <w:rPr>
          <w:rFonts w:hint="eastAsia"/>
        </w:rPr>
        <w:t>следующие</w:t>
      </w:r>
      <w:r>
        <w:t xml:space="preserve"> </w:t>
      </w:r>
      <w:r>
        <w:rPr>
          <w:rFonts w:hint="eastAsia"/>
        </w:rPr>
        <w:t>задачи</w:t>
      </w:r>
      <w:r>
        <w:t>.</w:t>
      </w:r>
    </w:p>
    <w:p w14:paraId="6570E683" w14:textId="77777777" w:rsidR="00D30477" w:rsidRDefault="00D30477" w:rsidP="00D30477">
      <w:r>
        <w:t>1.</w:t>
      </w:r>
      <w:r>
        <w:tab/>
      </w:r>
      <w:r>
        <w:rPr>
          <w:rFonts w:hint="eastAsia"/>
        </w:rPr>
        <w:t>Обосновано</w:t>
      </w:r>
      <w:r>
        <w:t xml:space="preserve"> </w:t>
      </w:r>
      <w:r>
        <w:rPr>
          <w:rFonts w:hint="eastAsia"/>
        </w:rPr>
        <w:t>влияние</w:t>
      </w:r>
      <w:r>
        <w:t xml:space="preserve"> </w:t>
      </w:r>
      <w:r>
        <w:rPr>
          <w:rFonts w:hint="eastAsia"/>
        </w:rPr>
        <w:t>свободного</w:t>
      </w:r>
      <w:r>
        <w:t xml:space="preserve"> </w:t>
      </w:r>
      <w:r>
        <w:rPr>
          <w:rFonts w:hint="eastAsia"/>
        </w:rPr>
        <w:t>радиуса</w:t>
      </w:r>
      <w:r>
        <w:t xml:space="preserve"> </w:t>
      </w:r>
      <w:r>
        <w:rPr>
          <w:rFonts w:hint="eastAsia"/>
        </w:rPr>
        <w:t>колеса</w:t>
      </w:r>
      <w:r>
        <w:t xml:space="preserve"> </w:t>
      </w:r>
      <w:r>
        <w:rPr>
          <w:rFonts w:hint="eastAsia"/>
        </w:rPr>
        <w:t>на</w:t>
      </w:r>
      <w:r>
        <w:t xml:space="preserve"> </w:t>
      </w:r>
      <w:r>
        <w:rPr>
          <w:rFonts w:hint="eastAsia"/>
        </w:rPr>
        <w:t>устойчивость</w:t>
      </w:r>
      <w:r>
        <w:t xml:space="preserve"> </w:t>
      </w:r>
      <w:r>
        <w:rPr>
          <w:rFonts w:hint="eastAsia"/>
        </w:rPr>
        <w:t>движения</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в</w:t>
      </w:r>
      <w:r>
        <w:t xml:space="preserve"> </w:t>
      </w:r>
      <w:r>
        <w:rPr>
          <w:rFonts w:hint="eastAsia"/>
        </w:rPr>
        <w:t>режиме</w:t>
      </w:r>
      <w:r>
        <w:t xml:space="preserve"> </w:t>
      </w:r>
      <w:r>
        <w:rPr>
          <w:rFonts w:hint="eastAsia"/>
        </w:rPr>
        <w:t>торможения</w:t>
      </w:r>
      <w:r>
        <w:t xml:space="preserve">. </w:t>
      </w:r>
      <w:r>
        <w:rPr>
          <w:rFonts w:hint="eastAsia"/>
        </w:rPr>
        <w:t>Показано</w:t>
      </w:r>
      <w:r>
        <w:t xml:space="preserve">, </w:t>
      </w:r>
      <w:r>
        <w:rPr>
          <w:rFonts w:hint="eastAsia"/>
        </w:rPr>
        <w:t>что</w:t>
      </w:r>
      <w:r>
        <w:t xml:space="preserve"> </w:t>
      </w:r>
      <w:r>
        <w:rPr>
          <w:rFonts w:hint="eastAsia"/>
        </w:rPr>
        <w:t>расхождение</w:t>
      </w:r>
      <w:r>
        <w:t xml:space="preserve"> </w:t>
      </w:r>
      <w:r>
        <w:rPr>
          <w:rFonts w:hint="eastAsia"/>
        </w:rPr>
        <w:t>между</w:t>
      </w:r>
      <w:r>
        <w:t xml:space="preserve"> </w:t>
      </w:r>
      <w:r>
        <w:rPr>
          <w:rFonts w:hint="eastAsia"/>
        </w:rPr>
        <w:t>разными</w:t>
      </w:r>
      <w:r>
        <w:t xml:space="preserve"> </w:t>
      </w:r>
      <w:r>
        <w:rPr>
          <w:rFonts w:hint="eastAsia"/>
        </w:rPr>
        <w:t>нормативными</w:t>
      </w:r>
      <w:r>
        <w:t xml:space="preserve"> </w:t>
      </w:r>
      <w:r>
        <w:rPr>
          <w:rFonts w:hint="eastAsia"/>
        </w:rPr>
        <w:t>радиусами</w:t>
      </w:r>
      <w:r>
        <w:t xml:space="preserve"> </w:t>
      </w:r>
      <w:r>
        <w:rPr>
          <w:rFonts w:hint="eastAsia"/>
        </w:rPr>
        <w:t>колеса</w:t>
      </w:r>
      <w:r>
        <w:t xml:space="preserve"> </w:t>
      </w:r>
      <w:r>
        <w:rPr>
          <w:rFonts w:hint="eastAsia"/>
        </w:rPr>
        <w:t>может</w:t>
      </w:r>
      <w:r>
        <w:t xml:space="preserve"> </w:t>
      </w:r>
      <w:r>
        <w:rPr>
          <w:rFonts w:hint="eastAsia"/>
        </w:rPr>
        <w:t>доходить</w:t>
      </w:r>
      <w:r>
        <w:t xml:space="preserve"> </w:t>
      </w:r>
      <w:r>
        <w:rPr>
          <w:rFonts w:hint="eastAsia"/>
        </w:rPr>
        <w:t>до</w:t>
      </w:r>
      <w:r>
        <w:t xml:space="preserve"> 20%. </w:t>
      </w:r>
      <w:r>
        <w:rPr>
          <w:rFonts w:hint="eastAsia"/>
        </w:rPr>
        <w:t>Установлены</w:t>
      </w:r>
      <w:r>
        <w:t xml:space="preserve"> </w:t>
      </w:r>
      <w:r>
        <w:rPr>
          <w:rFonts w:hint="eastAsia"/>
        </w:rPr>
        <w:t>необходимость</w:t>
      </w:r>
      <w:r>
        <w:t xml:space="preserve"> </w:t>
      </w:r>
      <w:r>
        <w:rPr>
          <w:rFonts w:hint="eastAsia"/>
        </w:rPr>
        <w:t>и</w:t>
      </w:r>
      <w:r>
        <w:t xml:space="preserve"> </w:t>
      </w:r>
      <w:r>
        <w:rPr>
          <w:rFonts w:hint="eastAsia"/>
        </w:rPr>
        <w:t>достаточность</w:t>
      </w:r>
      <w:r>
        <w:t xml:space="preserve"> </w:t>
      </w:r>
      <w:r>
        <w:rPr>
          <w:rFonts w:hint="eastAsia"/>
        </w:rPr>
        <w:t>применения</w:t>
      </w:r>
      <w:r>
        <w:t xml:space="preserve"> </w:t>
      </w:r>
      <w:r>
        <w:rPr>
          <w:rFonts w:hint="eastAsia"/>
        </w:rPr>
        <w:t>разных</w:t>
      </w:r>
      <w:r>
        <w:t xml:space="preserve"> </w:t>
      </w:r>
      <w:r>
        <w:rPr>
          <w:rFonts w:hint="eastAsia"/>
        </w:rPr>
        <w:t>видов</w:t>
      </w:r>
      <w:r>
        <w:t xml:space="preserve"> </w:t>
      </w:r>
      <w:r>
        <w:rPr>
          <w:rFonts w:hint="eastAsia"/>
        </w:rPr>
        <w:t>расчетных</w:t>
      </w:r>
      <w:r>
        <w:t xml:space="preserve"> </w:t>
      </w:r>
      <w:r>
        <w:rPr>
          <w:rFonts w:hint="eastAsia"/>
        </w:rPr>
        <w:t>радиусов</w:t>
      </w:r>
      <w:r>
        <w:t xml:space="preserve"> </w:t>
      </w:r>
      <w:r>
        <w:rPr>
          <w:rFonts w:hint="eastAsia"/>
        </w:rPr>
        <w:t>опорных</w:t>
      </w:r>
      <w:r>
        <w:t xml:space="preserve"> </w:t>
      </w:r>
      <w:r>
        <w:rPr>
          <w:rFonts w:hint="eastAsia"/>
        </w:rPr>
        <w:t>колес</w:t>
      </w:r>
      <w:r>
        <w:t xml:space="preserve"> </w:t>
      </w:r>
      <w:r>
        <w:rPr>
          <w:rFonts w:hint="eastAsia"/>
        </w:rPr>
        <w:t>в</w:t>
      </w:r>
      <w:r>
        <w:t xml:space="preserve"> </w:t>
      </w:r>
      <w:r>
        <w:rPr>
          <w:rFonts w:hint="eastAsia"/>
        </w:rPr>
        <w:t>частных</w:t>
      </w:r>
      <w:r>
        <w:t xml:space="preserve"> </w:t>
      </w:r>
      <w:r>
        <w:rPr>
          <w:rFonts w:hint="eastAsia"/>
        </w:rPr>
        <w:t>задачах</w:t>
      </w:r>
      <w:r>
        <w:t xml:space="preserve">, </w:t>
      </w:r>
      <w:r>
        <w:rPr>
          <w:rFonts w:hint="eastAsia"/>
        </w:rPr>
        <w:t>связанных</w:t>
      </w:r>
      <w:r>
        <w:t xml:space="preserve"> </w:t>
      </w:r>
      <w:r>
        <w:rPr>
          <w:rFonts w:hint="eastAsia"/>
        </w:rPr>
        <w:t>с</w:t>
      </w:r>
      <w:r>
        <w:t xml:space="preserve"> </w:t>
      </w:r>
      <w:r>
        <w:rPr>
          <w:rFonts w:hint="eastAsia"/>
        </w:rPr>
        <w:t>моделированием</w:t>
      </w:r>
      <w:r>
        <w:t xml:space="preserve"> </w:t>
      </w:r>
      <w:r>
        <w:rPr>
          <w:rFonts w:hint="eastAsia"/>
        </w:rPr>
        <w:t>движения</w:t>
      </w:r>
      <w:r>
        <w:t xml:space="preserve"> </w:t>
      </w:r>
      <w:r>
        <w:rPr>
          <w:rFonts w:hint="eastAsia"/>
        </w:rPr>
        <w:t>автомобиля</w:t>
      </w:r>
      <w:r>
        <w:t xml:space="preserve">. </w:t>
      </w:r>
      <w:r>
        <w:rPr>
          <w:rFonts w:hint="eastAsia"/>
        </w:rPr>
        <w:t>Определена</w:t>
      </w:r>
      <w:r>
        <w:t xml:space="preserve"> </w:t>
      </w:r>
      <w:r>
        <w:rPr>
          <w:rFonts w:hint="eastAsia"/>
        </w:rPr>
        <w:t>физическая</w:t>
      </w:r>
      <w:r>
        <w:t xml:space="preserve"> </w:t>
      </w:r>
      <w:r>
        <w:rPr>
          <w:rFonts w:hint="eastAsia"/>
        </w:rPr>
        <w:t>картина</w:t>
      </w:r>
      <w:r>
        <w:t xml:space="preserve"> </w:t>
      </w:r>
      <w:r>
        <w:rPr>
          <w:rFonts w:hint="eastAsia"/>
        </w:rPr>
        <w:t>влияния</w:t>
      </w:r>
      <w:r>
        <w:t xml:space="preserve"> </w:t>
      </w:r>
      <w:r>
        <w:rPr>
          <w:rFonts w:hint="eastAsia"/>
        </w:rPr>
        <w:t>величины</w:t>
      </w:r>
      <w:r>
        <w:t xml:space="preserve"> </w:t>
      </w:r>
      <w:r>
        <w:rPr>
          <w:rFonts w:hint="eastAsia"/>
        </w:rPr>
        <w:t>свободного</w:t>
      </w:r>
      <w:r>
        <w:t xml:space="preserve"> </w:t>
      </w:r>
      <w:r>
        <w:rPr>
          <w:rFonts w:hint="eastAsia"/>
        </w:rPr>
        <w:t>радиуса</w:t>
      </w:r>
      <w:r>
        <w:t xml:space="preserve"> </w:t>
      </w:r>
      <w:r>
        <w:rPr>
          <w:rFonts w:hint="eastAsia"/>
        </w:rPr>
        <w:t>колеса</w:t>
      </w:r>
      <w:r>
        <w:t xml:space="preserve"> </w:t>
      </w:r>
      <w:r>
        <w:rPr>
          <w:rFonts w:hint="eastAsia"/>
        </w:rPr>
        <w:t>на</w:t>
      </w:r>
      <w:r>
        <w:t xml:space="preserve"> </w:t>
      </w:r>
      <w:r>
        <w:rPr>
          <w:rFonts w:hint="eastAsia"/>
        </w:rPr>
        <w:t>устойчивость</w:t>
      </w:r>
      <w:r>
        <w:t xml:space="preserve"> </w:t>
      </w:r>
      <w:r>
        <w:rPr>
          <w:rFonts w:hint="eastAsia"/>
        </w:rPr>
        <w:t>движения</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при</w:t>
      </w:r>
      <w:r>
        <w:t xml:space="preserve"> </w:t>
      </w:r>
      <w:r>
        <w:rPr>
          <w:rFonts w:hint="eastAsia"/>
        </w:rPr>
        <w:t>торможении</w:t>
      </w:r>
      <w:r>
        <w:t>.</w:t>
      </w:r>
    </w:p>
    <w:p w14:paraId="3748278D" w14:textId="77777777" w:rsidR="00D30477" w:rsidRDefault="00D30477" w:rsidP="00D30477">
      <w:r>
        <w:t>2.</w:t>
      </w:r>
      <w:r>
        <w:tab/>
      </w:r>
      <w:r>
        <w:rPr>
          <w:rFonts w:hint="eastAsia"/>
        </w:rPr>
        <w:t>Разработана</w:t>
      </w:r>
      <w:r>
        <w:t xml:space="preserve"> </w:t>
      </w:r>
      <w:r>
        <w:rPr>
          <w:rFonts w:hint="eastAsia"/>
        </w:rPr>
        <w:t>математическая</w:t>
      </w:r>
      <w:r>
        <w:t xml:space="preserve"> </w:t>
      </w:r>
      <w:r>
        <w:rPr>
          <w:rFonts w:hint="eastAsia"/>
        </w:rPr>
        <w:t>модель</w:t>
      </w:r>
      <w:r>
        <w:t xml:space="preserve"> </w:t>
      </w:r>
      <w:r>
        <w:rPr>
          <w:rFonts w:hint="eastAsia"/>
        </w:rPr>
        <w:t>и</w:t>
      </w:r>
      <w:r>
        <w:t xml:space="preserve"> </w:t>
      </w:r>
      <w:r>
        <w:rPr>
          <w:rFonts w:hint="eastAsia"/>
        </w:rPr>
        <w:t>реализующий</w:t>
      </w:r>
      <w:r>
        <w:t xml:space="preserve"> </w:t>
      </w:r>
      <w:r>
        <w:rPr>
          <w:rFonts w:hint="eastAsia"/>
        </w:rPr>
        <w:t>ее</w:t>
      </w:r>
      <w:r>
        <w:t xml:space="preserve">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оценки</w:t>
      </w:r>
      <w:r>
        <w:t xml:space="preserve"> </w:t>
      </w:r>
      <w:r>
        <w:rPr>
          <w:rFonts w:hint="eastAsia"/>
        </w:rPr>
        <w:t>на</w:t>
      </w:r>
      <w:r>
        <w:t xml:space="preserve"> </w:t>
      </w:r>
      <w:r>
        <w:rPr>
          <w:rFonts w:hint="eastAsia"/>
        </w:rPr>
        <w:t>этапе</w:t>
      </w:r>
      <w:r>
        <w:t xml:space="preserve"> </w:t>
      </w:r>
      <w:r>
        <w:rPr>
          <w:rFonts w:hint="eastAsia"/>
        </w:rPr>
        <w:t>проектирования</w:t>
      </w:r>
      <w:r>
        <w:t xml:space="preserve"> </w:t>
      </w:r>
      <w:r>
        <w:rPr>
          <w:rFonts w:hint="eastAsia"/>
        </w:rPr>
        <w:t>устойчивости</w:t>
      </w:r>
      <w:r>
        <w:t xml:space="preserve"> </w:t>
      </w:r>
      <w:r>
        <w:rPr>
          <w:rFonts w:hint="eastAsia"/>
        </w:rPr>
        <w:t>движения</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передними</w:t>
      </w:r>
      <w:r>
        <w:t xml:space="preserve"> </w:t>
      </w:r>
      <w:r>
        <w:rPr>
          <w:rFonts w:hint="eastAsia"/>
        </w:rPr>
        <w:t>управляемыми</w:t>
      </w:r>
      <w:r>
        <w:t xml:space="preserve"> </w:t>
      </w:r>
      <w:r>
        <w:rPr>
          <w:rFonts w:hint="eastAsia"/>
        </w:rPr>
        <w:t>колесами</w:t>
      </w:r>
      <w:r>
        <w:t xml:space="preserve">, </w:t>
      </w:r>
      <w:r>
        <w:rPr>
          <w:rFonts w:hint="eastAsia"/>
        </w:rPr>
        <w:t>оборудованного</w:t>
      </w:r>
      <w:r>
        <w:t xml:space="preserve"> </w:t>
      </w:r>
      <w:r>
        <w:rPr>
          <w:rFonts w:hint="eastAsia"/>
        </w:rPr>
        <w:t>АБС</w:t>
      </w:r>
      <w:r>
        <w:t xml:space="preserve">, </w:t>
      </w:r>
      <w:r>
        <w:rPr>
          <w:rFonts w:hint="eastAsia"/>
        </w:rPr>
        <w:t>при</w:t>
      </w:r>
      <w:r>
        <w:t xml:space="preserve"> </w:t>
      </w:r>
      <w:r>
        <w:rPr>
          <w:rFonts w:hint="eastAsia"/>
        </w:rPr>
        <w:t>выполнении</w:t>
      </w:r>
      <w:r>
        <w:t xml:space="preserve"> </w:t>
      </w:r>
      <w:r>
        <w:rPr>
          <w:rFonts w:hint="eastAsia"/>
        </w:rPr>
        <w:t>стандартных</w:t>
      </w:r>
      <w:r>
        <w:t xml:space="preserve"> </w:t>
      </w:r>
      <w:r>
        <w:rPr>
          <w:rFonts w:hint="eastAsia"/>
        </w:rPr>
        <w:t>маневров</w:t>
      </w:r>
      <w:r>
        <w:t xml:space="preserve">, </w:t>
      </w:r>
      <w:r>
        <w:rPr>
          <w:rFonts w:hint="eastAsia"/>
        </w:rPr>
        <w:t>позволяющие</w:t>
      </w:r>
      <w:r>
        <w:t xml:space="preserve"> </w:t>
      </w:r>
      <w:r>
        <w:rPr>
          <w:rFonts w:hint="eastAsia"/>
        </w:rPr>
        <w:t>исследовать</w:t>
      </w:r>
      <w:r>
        <w:t xml:space="preserve"> </w:t>
      </w:r>
      <w:r>
        <w:rPr>
          <w:rFonts w:hint="eastAsia"/>
        </w:rPr>
        <w:t>влияние</w:t>
      </w:r>
      <w:r>
        <w:t xml:space="preserve"> </w:t>
      </w:r>
      <w:r>
        <w:rPr>
          <w:rFonts w:hint="eastAsia"/>
        </w:rPr>
        <w:t>сочетаний</w:t>
      </w:r>
      <w:r>
        <w:t xml:space="preserve"> </w:t>
      </w:r>
      <w:r>
        <w:rPr>
          <w:rFonts w:hint="eastAsia"/>
        </w:rPr>
        <w:t>значений</w:t>
      </w:r>
      <w:r>
        <w:t xml:space="preserve"> </w:t>
      </w:r>
      <w:r>
        <w:rPr>
          <w:rFonts w:hint="eastAsia"/>
        </w:rPr>
        <w:t>свободных</w:t>
      </w:r>
      <w:r>
        <w:t xml:space="preserve"> </w:t>
      </w:r>
      <w:r>
        <w:rPr>
          <w:rFonts w:hint="eastAsia"/>
        </w:rPr>
        <w:t>радиусов</w:t>
      </w:r>
      <w:r>
        <w:t xml:space="preserve"> </w:t>
      </w:r>
      <w:r>
        <w:rPr>
          <w:rFonts w:hint="eastAsia"/>
        </w:rPr>
        <w:t>опорных</w:t>
      </w:r>
      <w:r>
        <w:t xml:space="preserve"> </w:t>
      </w:r>
      <w:r>
        <w:rPr>
          <w:rFonts w:hint="eastAsia"/>
        </w:rPr>
        <w:t>колес</w:t>
      </w:r>
      <w:r>
        <w:t xml:space="preserve"> </w:t>
      </w:r>
      <w:r>
        <w:rPr>
          <w:rFonts w:hint="eastAsia"/>
        </w:rPr>
        <w:t>передней</w:t>
      </w:r>
      <w:r>
        <w:t xml:space="preserve"> </w:t>
      </w:r>
      <w:r>
        <w:rPr>
          <w:rFonts w:hint="eastAsia"/>
        </w:rPr>
        <w:t>и</w:t>
      </w:r>
      <w:r>
        <w:t xml:space="preserve"> </w:t>
      </w:r>
      <w:r>
        <w:rPr>
          <w:rFonts w:hint="eastAsia"/>
        </w:rPr>
        <w:t>задней</w:t>
      </w:r>
      <w:r>
        <w:t xml:space="preserve"> </w:t>
      </w:r>
      <w:r>
        <w:rPr>
          <w:rFonts w:hint="eastAsia"/>
        </w:rPr>
        <w:t>осей</w:t>
      </w:r>
      <w:r>
        <w:t xml:space="preserve"> </w:t>
      </w:r>
      <w:r>
        <w:rPr>
          <w:rFonts w:hint="eastAsia"/>
        </w:rPr>
        <w:t>на</w:t>
      </w:r>
      <w:r>
        <w:t xml:space="preserve"> </w:t>
      </w:r>
      <w:r>
        <w:rPr>
          <w:rFonts w:hint="eastAsia"/>
        </w:rPr>
        <w:t>показатели</w:t>
      </w:r>
      <w:r>
        <w:t xml:space="preserve"> </w:t>
      </w:r>
      <w:r>
        <w:rPr>
          <w:rFonts w:hint="eastAsia"/>
        </w:rPr>
        <w:t>устойчивости</w:t>
      </w:r>
      <w:r>
        <w:t xml:space="preserve"> </w:t>
      </w:r>
      <w:r>
        <w:rPr>
          <w:rFonts w:hint="eastAsia"/>
        </w:rPr>
        <w:t>движения</w:t>
      </w:r>
      <w:r>
        <w:t xml:space="preserve">. </w:t>
      </w:r>
      <w:r>
        <w:rPr>
          <w:rFonts w:hint="eastAsia"/>
        </w:rPr>
        <w:t>Достоверность</w:t>
      </w:r>
      <w:r>
        <w:t xml:space="preserve"> </w:t>
      </w:r>
      <w:r>
        <w:rPr>
          <w:rFonts w:hint="eastAsia"/>
        </w:rPr>
        <w:t>математической</w:t>
      </w:r>
      <w:r>
        <w:t xml:space="preserve"> </w:t>
      </w:r>
      <w:r>
        <w:rPr>
          <w:rFonts w:hint="eastAsia"/>
        </w:rPr>
        <w:t>модели</w:t>
      </w:r>
      <w:r>
        <w:t xml:space="preserve"> </w:t>
      </w:r>
      <w:r>
        <w:rPr>
          <w:rFonts w:hint="eastAsia"/>
        </w:rPr>
        <w:t>подтверждена</w:t>
      </w:r>
      <w:r>
        <w:t xml:space="preserve"> </w:t>
      </w:r>
      <w:r>
        <w:rPr>
          <w:rFonts w:hint="eastAsia"/>
        </w:rPr>
        <w:t>результатами</w:t>
      </w:r>
      <w:r>
        <w:t xml:space="preserve"> </w:t>
      </w:r>
      <w:r>
        <w:rPr>
          <w:rFonts w:hint="eastAsia"/>
        </w:rPr>
        <w:t>натурных</w:t>
      </w:r>
      <w:r>
        <w:t xml:space="preserve"> </w:t>
      </w:r>
      <w:r>
        <w:rPr>
          <w:rFonts w:hint="eastAsia"/>
        </w:rPr>
        <w:t>испытаний</w:t>
      </w:r>
      <w:r>
        <w:t xml:space="preserve"> </w:t>
      </w:r>
      <w:r>
        <w:rPr>
          <w:rFonts w:hint="eastAsia"/>
        </w:rPr>
        <w:t>двухосного</w:t>
      </w:r>
      <w:r>
        <w:t xml:space="preserve"> </w:t>
      </w:r>
      <w:r>
        <w:rPr>
          <w:rFonts w:hint="eastAsia"/>
        </w:rPr>
        <w:t>легкового</w:t>
      </w:r>
      <w:r>
        <w:t xml:space="preserve"> </w:t>
      </w:r>
      <w:r>
        <w:rPr>
          <w:rFonts w:hint="eastAsia"/>
        </w:rPr>
        <w:t>автомобиля</w:t>
      </w:r>
      <w:r>
        <w:t xml:space="preserve"> </w:t>
      </w:r>
      <w:r>
        <w:rPr>
          <w:rFonts w:hint="eastAsia"/>
        </w:rPr>
        <w:t>категории</w:t>
      </w:r>
      <w:r>
        <w:t xml:space="preserve"> </w:t>
      </w:r>
      <w:r>
        <w:rPr>
          <w:rFonts w:hint="eastAsia"/>
        </w:rPr>
        <w:t>М</w:t>
      </w:r>
      <w:r>
        <w:t xml:space="preserve">1 </w:t>
      </w:r>
      <w:r>
        <w:rPr>
          <w:rFonts w:hint="eastAsia"/>
        </w:rPr>
        <w:t>на</w:t>
      </w:r>
      <w:r>
        <w:t xml:space="preserve"> </w:t>
      </w:r>
      <w:r>
        <w:rPr>
          <w:rFonts w:hint="eastAsia"/>
        </w:rPr>
        <w:t>дорогах</w:t>
      </w:r>
      <w:r>
        <w:t xml:space="preserve"> </w:t>
      </w:r>
      <w:r>
        <w:rPr>
          <w:rFonts w:hint="eastAsia"/>
        </w:rPr>
        <w:t>автополигона</w:t>
      </w:r>
      <w:r>
        <w:t xml:space="preserve"> </w:t>
      </w:r>
      <w:r>
        <w:rPr>
          <w:rFonts w:hint="eastAsia"/>
        </w:rPr>
        <w:t>НИЦИАМТ</w:t>
      </w:r>
      <w:r>
        <w:t xml:space="preserve"> </w:t>
      </w:r>
      <w:r>
        <w:rPr>
          <w:rFonts w:hint="eastAsia"/>
        </w:rPr>
        <w:t>ФГУП</w:t>
      </w:r>
      <w:r>
        <w:t xml:space="preserve"> </w:t>
      </w:r>
      <w:r>
        <w:rPr>
          <w:rFonts w:hint="eastAsia"/>
        </w:rPr>
        <w:t>«</w:t>
      </w:r>
      <w:r>
        <w:rPr>
          <w:rFonts w:hint="eastAsia"/>
        </w:rPr>
        <w:t>НАМИ</w:t>
      </w:r>
      <w:r>
        <w:rPr>
          <w:rFonts w:hint="eastAsia"/>
        </w:rPr>
        <w:t>»</w:t>
      </w:r>
      <w:r>
        <w:t xml:space="preserve">. </w:t>
      </w:r>
      <w:r>
        <w:rPr>
          <w:rFonts w:hint="eastAsia"/>
        </w:rPr>
        <w:t>Расхождение</w:t>
      </w:r>
      <w:r>
        <w:t xml:space="preserve"> </w:t>
      </w:r>
      <w:r>
        <w:rPr>
          <w:rFonts w:hint="eastAsia"/>
        </w:rPr>
        <w:t>по</w:t>
      </w:r>
      <w:r>
        <w:t xml:space="preserve"> </w:t>
      </w:r>
      <w:r>
        <w:rPr>
          <w:rFonts w:hint="eastAsia"/>
        </w:rPr>
        <w:t>линейным</w:t>
      </w:r>
      <w:r>
        <w:t xml:space="preserve"> </w:t>
      </w:r>
      <w:r>
        <w:rPr>
          <w:rFonts w:hint="eastAsia"/>
        </w:rPr>
        <w:t>отклонениям</w:t>
      </w:r>
      <w:r>
        <w:t xml:space="preserve"> </w:t>
      </w:r>
      <w:r>
        <w:rPr>
          <w:rFonts w:hint="eastAsia"/>
        </w:rPr>
        <w:t>не</w:t>
      </w:r>
      <w:r>
        <w:t xml:space="preserve"> </w:t>
      </w:r>
      <w:r>
        <w:rPr>
          <w:rFonts w:hint="eastAsia"/>
        </w:rPr>
        <w:t>превышает</w:t>
      </w:r>
      <w:r>
        <w:t xml:space="preserve"> 9%, </w:t>
      </w:r>
      <w:r>
        <w:rPr>
          <w:rFonts w:hint="eastAsia"/>
        </w:rPr>
        <w:t>по</w:t>
      </w:r>
      <w:r>
        <w:t xml:space="preserve"> </w:t>
      </w:r>
      <w:r>
        <w:rPr>
          <w:rFonts w:hint="eastAsia"/>
        </w:rPr>
        <w:t>тормозному</w:t>
      </w:r>
      <w:r>
        <w:t xml:space="preserve"> </w:t>
      </w:r>
      <w:r>
        <w:rPr>
          <w:rFonts w:hint="eastAsia"/>
        </w:rPr>
        <w:t>пути</w:t>
      </w:r>
      <w:r>
        <w:t xml:space="preserve"> - 7%.</w:t>
      </w:r>
    </w:p>
    <w:p w14:paraId="66221EA4" w14:textId="77777777" w:rsidR="00D30477" w:rsidRDefault="00D30477" w:rsidP="00D30477">
      <w:r>
        <w:t>3.</w:t>
      </w:r>
      <w:r>
        <w:tab/>
      </w:r>
      <w:r>
        <w:rPr>
          <w:rFonts w:hint="eastAsia"/>
        </w:rPr>
        <w:t>Подтверждено</w:t>
      </w:r>
      <w:r>
        <w:t xml:space="preserve"> </w:t>
      </w:r>
      <w:r>
        <w:rPr>
          <w:rFonts w:hint="eastAsia"/>
        </w:rPr>
        <w:t>существенное</w:t>
      </w:r>
      <w:r>
        <w:t xml:space="preserve"> </w:t>
      </w:r>
      <w:r>
        <w:rPr>
          <w:rFonts w:hint="eastAsia"/>
        </w:rPr>
        <w:t>влияние</w:t>
      </w:r>
      <w:r>
        <w:t xml:space="preserve"> (</w:t>
      </w:r>
      <w:r>
        <w:rPr>
          <w:rFonts w:hint="eastAsia"/>
        </w:rPr>
        <w:t>до</w:t>
      </w:r>
      <w:r>
        <w:t xml:space="preserve"> 1,5 </w:t>
      </w:r>
      <w:r>
        <w:rPr>
          <w:rFonts w:hint="eastAsia"/>
        </w:rPr>
        <w:t>раз</w:t>
      </w:r>
      <w:r>
        <w:t xml:space="preserve">) </w:t>
      </w:r>
      <w:r>
        <w:rPr>
          <w:rFonts w:hint="eastAsia"/>
        </w:rPr>
        <w:t>шага</w:t>
      </w:r>
      <w:r>
        <w:t xml:space="preserve"> </w:t>
      </w:r>
      <w:r>
        <w:rPr>
          <w:rFonts w:hint="eastAsia"/>
        </w:rPr>
        <w:t>по</w:t>
      </w:r>
      <w:r>
        <w:t xml:space="preserve"> </w:t>
      </w:r>
      <w:r>
        <w:rPr>
          <w:rFonts w:hint="eastAsia"/>
        </w:rPr>
        <w:t>времени</w:t>
      </w:r>
      <w:r>
        <w:t xml:space="preserve"> </w:t>
      </w:r>
      <w:r>
        <w:rPr>
          <w:rFonts w:hint="eastAsia"/>
        </w:rPr>
        <w:t>при</w:t>
      </w:r>
      <w:r>
        <w:t xml:space="preserve"> </w:t>
      </w:r>
      <w:r>
        <w:rPr>
          <w:rFonts w:hint="eastAsia"/>
        </w:rPr>
        <w:t>численном</w:t>
      </w:r>
      <w:r>
        <w:t xml:space="preserve"> </w:t>
      </w:r>
      <w:r>
        <w:rPr>
          <w:rFonts w:hint="eastAsia"/>
        </w:rPr>
        <w:t>интегрировании</w:t>
      </w:r>
      <w:r>
        <w:t xml:space="preserve"> </w:t>
      </w:r>
      <w:r>
        <w:rPr>
          <w:rFonts w:hint="eastAsia"/>
        </w:rPr>
        <w:t>моделируемых</w:t>
      </w:r>
      <w:r>
        <w:t xml:space="preserve"> </w:t>
      </w:r>
      <w:r>
        <w:rPr>
          <w:rFonts w:hint="eastAsia"/>
        </w:rPr>
        <w:t>параметров</w:t>
      </w:r>
      <w:r>
        <w:t xml:space="preserve"> </w:t>
      </w:r>
      <w:r>
        <w:rPr>
          <w:rFonts w:hint="eastAsia"/>
        </w:rPr>
        <w:t>на</w:t>
      </w:r>
      <w:r>
        <w:t xml:space="preserve"> </w:t>
      </w:r>
      <w:r>
        <w:rPr>
          <w:rFonts w:hint="eastAsia"/>
        </w:rPr>
        <w:t>расчетные</w:t>
      </w:r>
      <w:r>
        <w:t xml:space="preserve"> </w:t>
      </w:r>
      <w:r>
        <w:rPr>
          <w:rFonts w:hint="eastAsia"/>
        </w:rPr>
        <w:t>характеристики</w:t>
      </w:r>
      <w:r>
        <w:t xml:space="preserve"> </w:t>
      </w:r>
      <w:r>
        <w:rPr>
          <w:rFonts w:hint="eastAsia"/>
        </w:rPr>
        <w:t>траектории</w:t>
      </w:r>
      <w:r>
        <w:t xml:space="preserve"> </w:t>
      </w:r>
      <w:r>
        <w:rPr>
          <w:rFonts w:hint="eastAsia"/>
        </w:rPr>
        <w:t>движения</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в</w:t>
      </w:r>
    </w:p>
    <w:p w14:paraId="45FE724A" w14:textId="77777777" w:rsidR="00D30477" w:rsidRDefault="00D30477" w:rsidP="00D30477">
      <w:r>
        <w:t xml:space="preserve"> </w:t>
      </w:r>
    </w:p>
    <w:p w14:paraId="4D734C43" w14:textId="77777777" w:rsidR="00D30477" w:rsidRDefault="00D30477" w:rsidP="00D30477">
      <w:r>
        <w:t>137</w:t>
      </w:r>
    </w:p>
    <w:p w14:paraId="5B4175D6" w14:textId="77777777" w:rsidR="00D30477" w:rsidRDefault="00D30477" w:rsidP="00D30477">
      <w:r>
        <w:rPr>
          <w:rFonts w:hint="eastAsia"/>
        </w:rPr>
        <w:lastRenderedPageBreak/>
        <w:t>режимах</w:t>
      </w:r>
      <w:r>
        <w:t xml:space="preserve"> </w:t>
      </w:r>
      <w:r>
        <w:rPr>
          <w:rFonts w:hint="eastAsia"/>
        </w:rPr>
        <w:t>прямолинейного</w:t>
      </w:r>
      <w:r>
        <w:t xml:space="preserve"> </w:t>
      </w:r>
      <w:r>
        <w:rPr>
          <w:rFonts w:hint="eastAsia"/>
        </w:rPr>
        <w:t>и</w:t>
      </w:r>
      <w:r>
        <w:t xml:space="preserve"> </w:t>
      </w:r>
      <w:r>
        <w:rPr>
          <w:rFonts w:hint="eastAsia"/>
        </w:rPr>
        <w:t>криволинейного</w:t>
      </w:r>
      <w:r>
        <w:t xml:space="preserve"> </w:t>
      </w:r>
      <w:r>
        <w:rPr>
          <w:rFonts w:hint="eastAsia"/>
        </w:rPr>
        <w:t>торможения</w:t>
      </w:r>
      <w:r>
        <w:t xml:space="preserve">. </w:t>
      </w:r>
      <w:r>
        <w:rPr>
          <w:rFonts w:hint="eastAsia"/>
        </w:rPr>
        <w:t>Обоснован</w:t>
      </w:r>
      <w:r>
        <w:t xml:space="preserve"> </w:t>
      </w:r>
      <w:r>
        <w:rPr>
          <w:rFonts w:hint="eastAsia"/>
        </w:rPr>
        <w:t>выбор</w:t>
      </w:r>
      <w:r>
        <w:t xml:space="preserve"> </w:t>
      </w:r>
      <w:r>
        <w:rPr>
          <w:rFonts w:hint="eastAsia"/>
        </w:rPr>
        <w:t>указанного</w:t>
      </w:r>
      <w:r>
        <w:t xml:space="preserve"> </w:t>
      </w:r>
      <w:r>
        <w:rPr>
          <w:rFonts w:hint="eastAsia"/>
        </w:rPr>
        <w:t>шага</w:t>
      </w:r>
      <w:r>
        <w:t xml:space="preserve"> </w:t>
      </w:r>
      <w:r>
        <w:rPr>
          <w:rFonts w:hint="eastAsia"/>
        </w:rPr>
        <w:t>для</w:t>
      </w:r>
      <w:r>
        <w:t xml:space="preserve"> </w:t>
      </w:r>
      <w:r>
        <w:rPr>
          <w:rFonts w:hint="eastAsia"/>
        </w:rPr>
        <w:t>обеспечения</w:t>
      </w:r>
      <w:r>
        <w:t xml:space="preserve"> </w:t>
      </w:r>
      <w:r>
        <w:rPr>
          <w:rFonts w:hint="eastAsia"/>
        </w:rPr>
        <w:t>точности</w:t>
      </w:r>
      <w:r>
        <w:t xml:space="preserve"> </w:t>
      </w:r>
      <w:r>
        <w:rPr>
          <w:rFonts w:hint="eastAsia"/>
        </w:rPr>
        <w:t>и</w:t>
      </w:r>
      <w:r>
        <w:t xml:space="preserve"> </w:t>
      </w:r>
      <w:r>
        <w:rPr>
          <w:rFonts w:hint="eastAsia"/>
        </w:rPr>
        <w:t>устойчивости</w:t>
      </w:r>
      <w:r>
        <w:t xml:space="preserve"> </w:t>
      </w:r>
      <w:r>
        <w:rPr>
          <w:rFonts w:hint="eastAsia"/>
        </w:rPr>
        <w:t>решения</w:t>
      </w:r>
      <w:r>
        <w:t xml:space="preserve"> </w:t>
      </w:r>
      <w:r>
        <w:rPr>
          <w:rFonts w:hint="eastAsia"/>
        </w:rPr>
        <w:t>дифференциальных</w:t>
      </w:r>
      <w:r>
        <w:t xml:space="preserve"> </w:t>
      </w:r>
      <w:r>
        <w:rPr>
          <w:rFonts w:hint="eastAsia"/>
        </w:rPr>
        <w:t>уравнений</w:t>
      </w:r>
      <w:r>
        <w:t xml:space="preserve"> </w:t>
      </w:r>
      <w:r>
        <w:rPr>
          <w:rFonts w:hint="eastAsia"/>
        </w:rPr>
        <w:t>движения</w:t>
      </w:r>
      <w:r>
        <w:t xml:space="preserve"> </w:t>
      </w:r>
      <w:r>
        <w:rPr>
          <w:rFonts w:hint="eastAsia"/>
        </w:rPr>
        <w:t>при</w:t>
      </w:r>
      <w:r>
        <w:t xml:space="preserve"> </w:t>
      </w:r>
      <w:r>
        <w:rPr>
          <w:rFonts w:hint="eastAsia"/>
        </w:rPr>
        <w:t>срабатывании</w:t>
      </w:r>
      <w:r>
        <w:t xml:space="preserve"> </w:t>
      </w:r>
      <w:r>
        <w:rPr>
          <w:rFonts w:hint="eastAsia"/>
        </w:rPr>
        <w:t>АБС</w:t>
      </w:r>
      <w:r>
        <w:t>.</w:t>
      </w:r>
    </w:p>
    <w:p w14:paraId="7952883A" w14:textId="77777777" w:rsidR="00D30477" w:rsidRDefault="00D30477" w:rsidP="00D30477">
      <w:r>
        <w:t>4.</w:t>
      </w:r>
      <w:r>
        <w:tab/>
      </w:r>
      <w:r>
        <w:rPr>
          <w:rFonts w:hint="eastAsia"/>
        </w:rPr>
        <w:t>Разработана</w:t>
      </w:r>
      <w:r>
        <w:t xml:space="preserve"> </w:t>
      </w:r>
      <w:r>
        <w:rPr>
          <w:rFonts w:hint="eastAsia"/>
        </w:rPr>
        <w:t>и</w:t>
      </w:r>
      <w:r>
        <w:t xml:space="preserve"> </w:t>
      </w:r>
      <w:r>
        <w:rPr>
          <w:rFonts w:hint="eastAsia"/>
        </w:rPr>
        <w:t>реализована</w:t>
      </w:r>
      <w:r>
        <w:t xml:space="preserve"> </w:t>
      </w:r>
      <w:r>
        <w:rPr>
          <w:rFonts w:hint="eastAsia"/>
        </w:rPr>
        <w:t>методика</w:t>
      </w:r>
      <w:r>
        <w:t xml:space="preserve"> </w:t>
      </w:r>
      <w:r>
        <w:rPr>
          <w:rFonts w:hint="eastAsia"/>
        </w:rPr>
        <w:t>численного</w:t>
      </w:r>
      <w:r>
        <w:t xml:space="preserve"> </w:t>
      </w:r>
      <w:r>
        <w:rPr>
          <w:rFonts w:hint="eastAsia"/>
        </w:rPr>
        <w:t>определения</w:t>
      </w:r>
      <w:r>
        <w:t xml:space="preserve"> </w:t>
      </w:r>
      <w:r>
        <w:rPr>
          <w:rFonts w:hint="eastAsia"/>
        </w:rPr>
        <w:t>влияния</w:t>
      </w:r>
      <w:r>
        <w:t xml:space="preserve"> </w:t>
      </w:r>
      <w:r>
        <w:rPr>
          <w:rFonts w:hint="eastAsia"/>
        </w:rPr>
        <w:t>сочетаний</w:t>
      </w:r>
      <w:r>
        <w:t xml:space="preserve"> </w:t>
      </w:r>
      <w:r>
        <w:rPr>
          <w:rFonts w:hint="eastAsia"/>
        </w:rPr>
        <w:t>значений</w:t>
      </w:r>
      <w:r>
        <w:t xml:space="preserve"> </w:t>
      </w:r>
      <w:r>
        <w:rPr>
          <w:rFonts w:hint="eastAsia"/>
        </w:rPr>
        <w:t>свободных</w:t>
      </w:r>
      <w:r>
        <w:t xml:space="preserve"> </w:t>
      </w:r>
      <w:r>
        <w:rPr>
          <w:rFonts w:hint="eastAsia"/>
        </w:rPr>
        <w:t>радиусов</w:t>
      </w:r>
      <w:r>
        <w:t xml:space="preserve"> </w:t>
      </w:r>
      <w:r>
        <w:rPr>
          <w:rFonts w:hint="eastAsia"/>
        </w:rPr>
        <w:t>опорных</w:t>
      </w:r>
      <w:r>
        <w:t xml:space="preserve"> </w:t>
      </w:r>
      <w:r>
        <w:rPr>
          <w:rFonts w:hint="eastAsia"/>
        </w:rPr>
        <w:t>колес</w:t>
      </w:r>
      <w:r>
        <w:t xml:space="preserve"> </w:t>
      </w:r>
      <w:r>
        <w:rPr>
          <w:rFonts w:hint="eastAsia"/>
        </w:rPr>
        <w:t>на</w:t>
      </w:r>
      <w:r>
        <w:t xml:space="preserve"> </w:t>
      </w:r>
      <w:r>
        <w:rPr>
          <w:rFonts w:hint="eastAsia"/>
        </w:rPr>
        <w:t>параметры</w:t>
      </w:r>
      <w:r>
        <w:t xml:space="preserve"> </w:t>
      </w:r>
      <w:r>
        <w:rPr>
          <w:rFonts w:hint="eastAsia"/>
        </w:rPr>
        <w:t>устойчивости</w:t>
      </w:r>
      <w:r>
        <w:t xml:space="preserve"> </w:t>
      </w:r>
      <w:r>
        <w:rPr>
          <w:rFonts w:hint="eastAsia"/>
        </w:rPr>
        <w:t>движения</w:t>
      </w:r>
      <w:r>
        <w:t xml:space="preserve"> </w:t>
      </w:r>
      <w:r>
        <w:rPr>
          <w:rFonts w:hint="eastAsia"/>
        </w:rPr>
        <w:t>затормаживаемого</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Показано</w:t>
      </w:r>
      <w:r>
        <w:t xml:space="preserve">, </w:t>
      </w:r>
      <w:r>
        <w:rPr>
          <w:rFonts w:hint="eastAsia"/>
        </w:rPr>
        <w:t>что</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улучшения</w:t>
      </w:r>
      <w:r>
        <w:t xml:space="preserve"> </w:t>
      </w:r>
      <w:r>
        <w:rPr>
          <w:rFonts w:hint="eastAsia"/>
        </w:rPr>
        <w:t>как</w:t>
      </w:r>
      <w:r>
        <w:t xml:space="preserve"> </w:t>
      </w:r>
      <w:r>
        <w:rPr>
          <w:rFonts w:hint="eastAsia"/>
        </w:rPr>
        <w:t>устойчивости</w:t>
      </w:r>
      <w:r>
        <w:t xml:space="preserve"> </w:t>
      </w:r>
      <w:r>
        <w:rPr>
          <w:rFonts w:hint="eastAsia"/>
        </w:rPr>
        <w:t>движения</w:t>
      </w:r>
      <w:r>
        <w:t xml:space="preserve">, </w:t>
      </w:r>
      <w:r>
        <w:rPr>
          <w:rFonts w:hint="eastAsia"/>
        </w:rPr>
        <w:t>так</w:t>
      </w:r>
      <w:r>
        <w:t xml:space="preserve"> </w:t>
      </w:r>
      <w:r>
        <w:rPr>
          <w:rFonts w:hint="eastAsia"/>
        </w:rPr>
        <w:t>и</w:t>
      </w:r>
      <w:r>
        <w:t xml:space="preserve"> </w:t>
      </w:r>
      <w:r>
        <w:rPr>
          <w:rFonts w:hint="eastAsia"/>
        </w:rPr>
        <w:t>тормозной</w:t>
      </w:r>
      <w:r>
        <w:t xml:space="preserve"> </w:t>
      </w:r>
      <w:r>
        <w:rPr>
          <w:rFonts w:hint="eastAsia"/>
        </w:rPr>
        <w:t>динамики</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значения</w:t>
      </w:r>
      <w:r>
        <w:t xml:space="preserve"> </w:t>
      </w:r>
      <w:r>
        <w:rPr>
          <w:rFonts w:hint="eastAsia"/>
        </w:rPr>
        <w:t>свободных</w:t>
      </w:r>
      <w:r>
        <w:t xml:space="preserve"> </w:t>
      </w:r>
      <w:r>
        <w:rPr>
          <w:rFonts w:hint="eastAsia"/>
        </w:rPr>
        <w:t>радиусов</w:t>
      </w:r>
      <w:r>
        <w:t xml:space="preserve"> </w:t>
      </w:r>
      <w:r>
        <w:rPr>
          <w:rFonts w:hint="eastAsia"/>
        </w:rPr>
        <w:t>передних</w:t>
      </w:r>
      <w:r>
        <w:t xml:space="preserve"> </w:t>
      </w:r>
      <w:r>
        <w:rPr>
          <w:rFonts w:hint="eastAsia"/>
        </w:rPr>
        <w:t>колес</w:t>
      </w:r>
      <w:r>
        <w:t xml:space="preserve"> </w:t>
      </w:r>
      <w:r>
        <w:rPr>
          <w:rFonts w:hint="eastAsia"/>
        </w:rPr>
        <w:t>должны</w:t>
      </w:r>
      <w:r>
        <w:t xml:space="preserve"> </w:t>
      </w:r>
      <w:r>
        <w:rPr>
          <w:rFonts w:hint="eastAsia"/>
        </w:rPr>
        <w:t>быть</w:t>
      </w:r>
      <w:r>
        <w:t xml:space="preserve"> </w:t>
      </w:r>
      <w:r>
        <w:rPr>
          <w:rFonts w:hint="eastAsia"/>
        </w:rPr>
        <w:t>минимальными</w:t>
      </w:r>
      <w:r>
        <w:t xml:space="preserve"> </w:t>
      </w:r>
      <w:r>
        <w:rPr>
          <w:rFonts w:hint="eastAsia"/>
        </w:rPr>
        <w:t>с</w:t>
      </w:r>
      <w:r>
        <w:t xml:space="preserve"> </w:t>
      </w:r>
      <w:r>
        <w:rPr>
          <w:rFonts w:hint="eastAsia"/>
        </w:rPr>
        <w:t>учетом</w:t>
      </w:r>
      <w:r>
        <w:t xml:space="preserve"> </w:t>
      </w:r>
      <w:r>
        <w:rPr>
          <w:rFonts w:hint="eastAsia"/>
        </w:rPr>
        <w:t>ограничений</w:t>
      </w:r>
      <w:r>
        <w:t xml:space="preserve"> </w:t>
      </w:r>
      <w:r>
        <w:rPr>
          <w:rFonts w:hint="eastAsia"/>
        </w:rPr>
        <w:t>по</w:t>
      </w:r>
      <w:r>
        <w:t xml:space="preserve"> </w:t>
      </w:r>
      <w:r>
        <w:rPr>
          <w:rFonts w:hint="eastAsia"/>
        </w:rPr>
        <w:t>нагрузочной</w:t>
      </w:r>
      <w:r>
        <w:t xml:space="preserve"> </w:t>
      </w:r>
      <w:r>
        <w:rPr>
          <w:rFonts w:hint="eastAsia"/>
        </w:rPr>
        <w:t>способности</w:t>
      </w:r>
      <w:r>
        <w:t xml:space="preserve"> </w:t>
      </w:r>
      <w:r>
        <w:rPr>
          <w:rFonts w:hint="eastAsia"/>
        </w:rPr>
        <w:t>шин</w:t>
      </w:r>
      <w:r>
        <w:t xml:space="preserve">. </w:t>
      </w:r>
      <w:r>
        <w:rPr>
          <w:rFonts w:hint="eastAsia"/>
        </w:rPr>
        <w:t>Значения</w:t>
      </w:r>
      <w:r>
        <w:t xml:space="preserve"> </w:t>
      </w:r>
      <w:r>
        <w:rPr>
          <w:rFonts w:hint="eastAsia"/>
        </w:rPr>
        <w:t>свободных</w:t>
      </w:r>
      <w:r>
        <w:t xml:space="preserve"> </w:t>
      </w:r>
      <w:r>
        <w:rPr>
          <w:rFonts w:hint="eastAsia"/>
        </w:rPr>
        <w:t>радиусов</w:t>
      </w:r>
      <w:r>
        <w:t xml:space="preserve"> </w:t>
      </w:r>
      <w:r>
        <w:rPr>
          <w:rFonts w:hint="eastAsia"/>
        </w:rPr>
        <w:t>задних</w:t>
      </w:r>
      <w:r>
        <w:t xml:space="preserve"> </w:t>
      </w:r>
      <w:r>
        <w:rPr>
          <w:rFonts w:hint="eastAsia"/>
        </w:rPr>
        <w:t>колес</w:t>
      </w:r>
      <w:r>
        <w:t xml:space="preserve"> </w:t>
      </w:r>
      <w:r>
        <w:rPr>
          <w:rFonts w:hint="eastAsia"/>
        </w:rPr>
        <w:t>не</w:t>
      </w:r>
      <w:r>
        <w:t xml:space="preserve"> </w:t>
      </w:r>
      <w:r>
        <w:rPr>
          <w:rFonts w:hint="eastAsia"/>
        </w:rPr>
        <w:t>оказывают</w:t>
      </w:r>
      <w:r>
        <w:t xml:space="preserve"> </w:t>
      </w:r>
      <w:r>
        <w:rPr>
          <w:rFonts w:hint="eastAsia"/>
        </w:rPr>
        <w:t>видимого</w:t>
      </w:r>
      <w:r>
        <w:t xml:space="preserve"> </w:t>
      </w:r>
      <w:r>
        <w:rPr>
          <w:rFonts w:hint="eastAsia"/>
        </w:rPr>
        <w:t>влияния</w:t>
      </w:r>
      <w:r>
        <w:t xml:space="preserve"> </w:t>
      </w:r>
      <w:r>
        <w:rPr>
          <w:rFonts w:hint="eastAsia"/>
        </w:rPr>
        <w:t>на</w:t>
      </w:r>
      <w:r>
        <w:t xml:space="preserve"> </w:t>
      </w:r>
      <w:r>
        <w:rPr>
          <w:rFonts w:hint="eastAsia"/>
        </w:rPr>
        <w:t>эти</w:t>
      </w:r>
      <w:r>
        <w:t xml:space="preserve"> </w:t>
      </w:r>
      <w:r>
        <w:rPr>
          <w:rFonts w:hint="eastAsia"/>
        </w:rPr>
        <w:t>свойства</w:t>
      </w:r>
      <w:r>
        <w:t xml:space="preserve">. </w:t>
      </w:r>
      <w:r>
        <w:rPr>
          <w:rFonts w:hint="eastAsia"/>
        </w:rPr>
        <w:t>Установлено</w:t>
      </w:r>
      <w:r>
        <w:t xml:space="preserve">, </w:t>
      </w:r>
      <w:r>
        <w:rPr>
          <w:rFonts w:hint="eastAsia"/>
        </w:rPr>
        <w:t>что</w:t>
      </w:r>
      <w:r>
        <w:t xml:space="preserve"> </w:t>
      </w:r>
      <w:r>
        <w:rPr>
          <w:rFonts w:hint="eastAsia"/>
        </w:rPr>
        <w:t>конструктивное</w:t>
      </w:r>
      <w:r>
        <w:t xml:space="preserve"> </w:t>
      </w:r>
      <w:r>
        <w:rPr>
          <w:rFonts w:hint="eastAsia"/>
        </w:rPr>
        <w:t>уменьшение</w:t>
      </w:r>
      <w:r>
        <w:t xml:space="preserve"> </w:t>
      </w:r>
      <w:r>
        <w:rPr>
          <w:rFonts w:hint="eastAsia"/>
        </w:rPr>
        <w:t>свободного</w:t>
      </w:r>
      <w:r>
        <w:t xml:space="preserve"> </w:t>
      </w:r>
      <w:r>
        <w:rPr>
          <w:rFonts w:hint="eastAsia"/>
        </w:rPr>
        <w:t>радиуса</w:t>
      </w:r>
      <w:r>
        <w:t xml:space="preserve"> </w:t>
      </w:r>
      <w:r>
        <w:rPr>
          <w:rFonts w:hint="eastAsia"/>
        </w:rPr>
        <w:t>опорных</w:t>
      </w:r>
      <w:r>
        <w:t xml:space="preserve"> </w:t>
      </w:r>
      <w:r>
        <w:rPr>
          <w:rFonts w:hint="eastAsia"/>
        </w:rPr>
        <w:t>колес</w:t>
      </w:r>
      <w:r>
        <w:t xml:space="preserve"> </w:t>
      </w:r>
      <w:r>
        <w:rPr>
          <w:rFonts w:hint="eastAsia"/>
        </w:rPr>
        <w:t>прототипа</w:t>
      </w:r>
      <w:r>
        <w:t xml:space="preserve"> </w:t>
      </w:r>
      <w:r>
        <w:rPr>
          <w:rFonts w:hint="eastAsia"/>
        </w:rPr>
        <w:t>автомобиля</w:t>
      </w:r>
      <w:r>
        <w:t xml:space="preserve"> </w:t>
      </w:r>
      <w:r>
        <w:rPr>
          <w:rFonts w:hint="eastAsia"/>
        </w:rPr>
        <w:t>на</w:t>
      </w:r>
      <w:r>
        <w:t xml:space="preserve"> 10% </w:t>
      </w:r>
      <w:r>
        <w:rPr>
          <w:rFonts w:hint="eastAsia"/>
        </w:rPr>
        <w:t>обеспечивает</w:t>
      </w:r>
      <w:r>
        <w:t xml:space="preserve"> </w:t>
      </w:r>
      <w:r>
        <w:rPr>
          <w:rFonts w:hint="eastAsia"/>
        </w:rPr>
        <w:t>приблизительно</w:t>
      </w:r>
      <w:r>
        <w:t xml:space="preserve"> </w:t>
      </w:r>
      <w:r>
        <w:rPr>
          <w:rFonts w:hint="eastAsia"/>
        </w:rPr>
        <w:t>такое</w:t>
      </w:r>
      <w:r>
        <w:t xml:space="preserve"> </w:t>
      </w:r>
      <w:r>
        <w:rPr>
          <w:rFonts w:hint="eastAsia"/>
        </w:rPr>
        <w:t>же</w:t>
      </w:r>
      <w:r>
        <w:t xml:space="preserve"> 10%-</w:t>
      </w:r>
      <w:r>
        <w:rPr>
          <w:rFonts w:hint="eastAsia"/>
        </w:rPr>
        <w:t>е</w:t>
      </w:r>
      <w:r>
        <w:t xml:space="preserve"> </w:t>
      </w:r>
      <w:r>
        <w:rPr>
          <w:rFonts w:hint="eastAsia"/>
        </w:rPr>
        <w:t>уменьшение</w:t>
      </w:r>
      <w:r>
        <w:t xml:space="preserve"> </w:t>
      </w:r>
      <w:r>
        <w:rPr>
          <w:rFonts w:hint="eastAsia"/>
        </w:rPr>
        <w:t>его</w:t>
      </w:r>
      <w:r>
        <w:t xml:space="preserve"> </w:t>
      </w:r>
      <w:r>
        <w:rPr>
          <w:rFonts w:hint="eastAsia"/>
        </w:rPr>
        <w:t>линейных</w:t>
      </w:r>
      <w:r>
        <w:t xml:space="preserve"> </w:t>
      </w:r>
      <w:r>
        <w:rPr>
          <w:rFonts w:hint="eastAsia"/>
        </w:rPr>
        <w:t>отклонений</w:t>
      </w:r>
      <w:r>
        <w:t xml:space="preserve"> </w:t>
      </w:r>
      <w:r>
        <w:rPr>
          <w:rFonts w:hint="eastAsia"/>
        </w:rPr>
        <w:t>в</w:t>
      </w:r>
      <w:r>
        <w:t xml:space="preserve"> </w:t>
      </w:r>
      <w:r>
        <w:rPr>
          <w:rFonts w:hint="eastAsia"/>
        </w:rPr>
        <w:t>режиме</w:t>
      </w:r>
      <w:r>
        <w:t xml:space="preserve"> </w:t>
      </w:r>
      <w:r>
        <w:rPr>
          <w:rFonts w:hint="eastAsia"/>
        </w:rPr>
        <w:t>торможения</w:t>
      </w:r>
      <w:r>
        <w:t xml:space="preserve"> </w:t>
      </w:r>
      <w:r>
        <w:rPr>
          <w:rFonts w:hint="eastAsia"/>
        </w:rPr>
        <w:t>в</w:t>
      </w:r>
      <w:r>
        <w:t xml:space="preserve"> </w:t>
      </w:r>
      <w:r>
        <w:rPr>
          <w:rFonts w:hint="eastAsia"/>
        </w:rPr>
        <w:t>повороте</w:t>
      </w:r>
      <w:r>
        <w:t xml:space="preserve">. </w:t>
      </w:r>
      <w:r>
        <w:rPr>
          <w:rFonts w:hint="eastAsia"/>
        </w:rPr>
        <w:t>Указанный</w:t>
      </w:r>
      <w:r>
        <w:t xml:space="preserve"> </w:t>
      </w:r>
      <w:r>
        <w:rPr>
          <w:rFonts w:hint="eastAsia"/>
        </w:rPr>
        <w:t>эффект</w:t>
      </w:r>
      <w:r>
        <w:t xml:space="preserve"> </w:t>
      </w:r>
      <w:r>
        <w:rPr>
          <w:rFonts w:hint="eastAsia"/>
        </w:rPr>
        <w:t>на</w:t>
      </w:r>
      <w:r>
        <w:t xml:space="preserve"> </w:t>
      </w:r>
      <w:r>
        <w:rPr>
          <w:rFonts w:hint="eastAsia"/>
        </w:rPr>
        <w:t>других</w:t>
      </w:r>
      <w:r>
        <w:t xml:space="preserve"> </w:t>
      </w:r>
      <w:r>
        <w:rPr>
          <w:rFonts w:hint="eastAsia"/>
        </w:rPr>
        <w:t>объектах</w:t>
      </w:r>
      <w:r>
        <w:t xml:space="preserve"> </w:t>
      </w:r>
      <w:r>
        <w:rPr>
          <w:rFonts w:hint="eastAsia"/>
        </w:rPr>
        <w:t>может</w:t>
      </w:r>
      <w:r>
        <w:t xml:space="preserve"> </w:t>
      </w:r>
      <w:r>
        <w:rPr>
          <w:rFonts w:hint="eastAsia"/>
        </w:rPr>
        <w:t>превышать</w:t>
      </w:r>
      <w:r>
        <w:t xml:space="preserve"> 30%.</w:t>
      </w:r>
    </w:p>
    <w:p w14:paraId="0C41246B" w14:textId="6E411214" w:rsidR="00D30477" w:rsidRPr="00D30477" w:rsidRDefault="00D30477" w:rsidP="00D30477">
      <w:r>
        <w:t>5.</w:t>
      </w:r>
      <w:r>
        <w:tab/>
      </w:r>
      <w:r>
        <w:rPr>
          <w:rFonts w:hint="eastAsia"/>
        </w:rPr>
        <w:t>Получены</w:t>
      </w:r>
      <w:r>
        <w:t xml:space="preserve"> </w:t>
      </w:r>
      <w:r>
        <w:rPr>
          <w:rFonts w:hint="eastAsia"/>
        </w:rPr>
        <w:t>зависимости</w:t>
      </w:r>
      <w:r>
        <w:t xml:space="preserve"> </w:t>
      </w:r>
      <w:r>
        <w:rPr>
          <w:rFonts w:hint="eastAsia"/>
        </w:rPr>
        <w:t>параметров</w:t>
      </w:r>
      <w:r>
        <w:t xml:space="preserve"> </w:t>
      </w:r>
      <w:r>
        <w:rPr>
          <w:rFonts w:hint="eastAsia"/>
        </w:rPr>
        <w:t>движения</w:t>
      </w:r>
      <w:r>
        <w:t xml:space="preserve"> </w:t>
      </w:r>
      <w:r>
        <w:rPr>
          <w:rFonts w:hint="eastAsia"/>
        </w:rPr>
        <w:t>легкового</w:t>
      </w:r>
      <w:r>
        <w:t xml:space="preserve"> </w:t>
      </w:r>
      <w:r>
        <w:rPr>
          <w:rFonts w:hint="eastAsia"/>
        </w:rPr>
        <w:t>автомобиля</w:t>
      </w:r>
      <w:r>
        <w:t xml:space="preserve"> </w:t>
      </w:r>
      <w:r>
        <w:rPr>
          <w:rFonts w:hint="eastAsia"/>
        </w:rPr>
        <w:t>с</w:t>
      </w:r>
      <w:r>
        <w:t xml:space="preserve"> </w:t>
      </w:r>
      <w:r>
        <w:rPr>
          <w:rFonts w:hint="eastAsia"/>
        </w:rPr>
        <w:t>АБС</w:t>
      </w:r>
      <w:r>
        <w:t xml:space="preserve">: </w:t>
      </w:r>
      <w:r>
        <w:rPr>
          <w:rFonts w:hint="eastAsia"/>
        </w:rPr>
        <w:t>относительных</w:t>
      </w:r>
      <w:r>
        <w:t xml:space="preserve"> </w:t>
      </w:r>
      <w:r>
        <w:rPr>
          <w:rFonts w:hint="eastAsia"/>
        </w:rPr>
        <w:t>линейных</w:t>
      </w:r>
      <w:r>
        <w:t xml:space="preserve"> </w:t>
      </w:r>
      <w:r>
        <w:rPr>
          <w:rFonts w:hint="eastAsia"/>
        </w:rPr>
        <w:t>отклонений</w:t>
      </w:r>
      <w:r>
        <w:t xml:space="preserve"> </w:t>
      </w:r>
      <w:r>
        <w:rPr>
          <w:rFonts w:hint="eastAsia"/>
        </w:rPr>
        <w:t>от</w:t>
      </w:r>
      <w:r>
        <w:t xml:space="preserve"> </w:t>
      </w:r>
      <w:r>
        <w:rPr>
          <w:rFonts w:hint="eastAsia"/>
        </w:rPr>
        <w:t>заданной</w:t>
      </w:r>
      <w:r>
        <w:t xml:space="preserve"> </w:t>
      </w:r>
      <w:r>
        <w:rPr>
          <w:rFonts w:hint="eastAsia"/>
        </w:rPr>
        <w:t>траектории</w:t>
      </w:r>
      <w:r>
        <w:t xml:space="preserve"> </w:t>
      </w:r>
      <w:r>
        <w:rPr>
          <w:rFonts w:hint="eastAsia"/>
        </w:rPr>
        <w:t>и</w:t>
      </w:r>
      <w:r>
        <w:t xml:space="preserve"> </w:t>
      </w:r>
      <w:r>
        <w:rPr>
          <w:rFonts w:hint="eastAsia"/>
        </w:rPr>
        <w:t>относительного</w:t>
      </w:r>
      <w:r>
        <w:t xml:space="preserve"> </w:t>
      </w:r>
      <w:r>
        <w:rPr>
          <w:rFonts w:hint="eastAsia"/>
        </w:rPr>
        <w:t>тормозного</w:t>
      </w:r>
      <w:r>
        <w:t xml:space="preserve"> </w:t>
      </w:r>
      <w:r>
        <w:rPr>
          <w:rFonts w:hint="eastAsia"/>
        </w:rPr>
        <w:t>пути</w:t>
      </w:r>
      <w:r>
        <w:t xml:space="preserve"> </w:t>
      </w:r>
      <w:r>
        <w:rPr>
          <w:rFonts w:hint="eastAsia"/>
        </w:rPr>
        <w:t>от</w:t>
      </w:r>
      <w:r>
        <w:t xml:space="preserve"> </w:t>
      </w:r>
      <w:r>
        <w:rPr>
          <w:rFonts w:hint="eastAsia"/>
        </w:rPr>
        <w:t>коэффициента</w:t>
      </w:r>
      <w:r>
        <w:t xml:space="preserve"> </w:t>
      </w:r>
      <w:r>
        <w:rPr>
          <w:rFonts w:hint="eastAsia"/>
        </w:rPr>
        <w:t>конструктивного</w:t>
      </w:r>
      <w:r>
        <w:t xml:space="preserve"> </w:t>
      </w:r>
      <w:r>
        <w:rPr>
          <w:rFonts w:hint="eastAsia"/>
        </w:rPr>
        <w:t>изменения</w:t>
      </w:r>
      <w:r>
        <w:t xml:space="preserve"> </w:t>
      </w:r>
      <w:r>
        <w:rPr>
          <w:rFonts w:hint="eastAsia"/>
        </w:rPr>
        <w:t>свободного</w:t>
      </w:r>
      <w:r>
        <w:t xml:space="preserve"> </w:t>
      </w:r>
      <w:r>
        <w:rPr>
          <w:rFonts w:hint="eastAsia"/>
        </w:rPr>
        <w:t>радиуса</w:t>
      </w:r>
      <w:r>
        <w:t xml:space="preserve"> </w:t>
      </w:r>
      <w:r>
        <w:rPr>
          <w:rFonts w:hint="eastAsia"/>
        </w:rPr>
        <w:t>передних</w:t>
      </w:r>
      <w:r>
        <w:t xml:space="preserve"> </w:t>
      </w:r>
      <w:r>
        <w:rPr>
          <w:rFonts w:hint="eastAsia"/>
        </w:rPr>
        <w:t>опорных</w:t>
      </w:r>
      <w:r>
        <w:t xml:space="preserve"> </w:t>
      </w:r>
      <w:r>
        <w:rPr>
          <w:rFonts w:hint="eastAsia"/>
        </w:rPr>
        <w:t>колес</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прототипу</w:t>
      </w:r>
      <w:r>
        <w:t xml:space="preserve"> </w:t>
      </w:r>
      <w:r>
        <w:rPr>
          <w:rFonts w:hint="eastAsia"/>
        </w:rPr>
        <w:t>автомобиля</w:t>
      </w:r>
      <w:r>
        <w:t>.</w:t>
      </w:r>
    </w:p>
    <w:sectPr w:rsidR="00D30477" w:rsidRPr="00D304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DA8" w14:textId="77777777" w:rsidR="00D60D9D" w:rsidRDefault="00D60D9D">
      <w:pPr>
        <w:spacing w:after="0" w:line="240" w:lineRule="auto"/>
      </w:pPr>
      <w:r>
        <w:separator/>
      </w:r>
    </w:p>
  </w:endnote>
  <w:endnote w:type="continuationSeparator" w:id="0">
    <w:p w14:paraId="7DED0543" w14:textId="77777777" w:rsidR="00D60D9D" w:rsidRDefault="00D6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6122" w14:textId="77777777" w:rsidR="00D60D9D" w:rsidRDefault="00D60D9D"/>
    <w:p w14:paraId="57FF2E4B" w14:textId="77777777" w:rsidR="00D60D9D" w:rsidRDefault="00D60D9D"/>
    <w:p w14:paraId="739FD506" w14:textId="77777777" w:rsidR="00D60D9D" w:rsidRDefault="00D60D9D"/>
    <w:p w14:paraId="55BC48F4" w14:textId="77777777" w:rsidR="00D60D9D" w:rsidRDefault="00D60D9D"/>
    <w:p w14:paraId="3347A98F" w14:textId="77777777" w:rsidR="00D60D9D" w:rsidRDefault="00D60D9D"/>
    <w:p w14:paraId="5F40A285" w14:textId="77777777" w:rsidR="00D60D9D" w:rsidRDefault="00D60D9D"/>
    <w:p w14:paraId="4DA7C4C6" w14:textId="77777777" w:rsidR="00D60D9D" w:rsidRDefault="00D60D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D8362D" wp14:editId="55A345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2055" w14:textId="77777777" w:rsidR="00D60D9D" w:rsidRDefault="00D60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D836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D82055" w14:textId="77777777" w:rsidR="00D60D9D" w:rsidRDefault="00D60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4AE75" w14:textId="77777777" w:rsidR="00D60D9D" w:rsidRDefault="00D60D9D"/>
    <w:p w14:paraId="58157FC4" w14:textId="77777777" w:rsidR="00D60D9D" w:rsidRDefault="00D60D9D"/>
    <w:p w14:paraId="4BD3640F" w14:textId="77777777" w:rsidR="00D60D9D" w:rsidRDefault="00D60D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B6614" wp14:editId="7747FB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C98F" w14:textId="77777777" w:rsidR="00D60D9D" w:rsidRDefault="00D60D9D"/>
                          <w:p w14:paraId="08C8303F" w14:textId="77777777" w:rsidR="00D60D9D" w:rsidRDefault="00D60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B66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3C98F" w14:textId="77777777" w:rsidR="00D60D9D" w:rsidRDefault="00D60D9D"/>
                    <w:p w14:paraId="08C8303F" w14:textId="77777777" w:rsidR="00D60D9D" w:rsidRDefault="00D60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B275D5" w14:textId="77777777" w:rsidR="00D60D9D" w:rsidRDefault="00D60D9D"/>
    <w:p w14:paraId="645F32CF" w14:textId="77777777" w:rsidR="00D60D9D" w:rsidRDefault="00D60D9D">
      <w:pPr>
        <w:rPr>
          <w:sz w:val="2"/>
          <w:szCs w:val="2"/>
        </w:rPr>
      </w:pPr>
    </w:p>
    <w:p w14:paraId="332D2583" w14:textId="77777777" w:rsidR="00D60D9D" w:rsidRDefault="00D60D9D"/>
    <w:p w14:paraId="6604E529" w14:textId="77777777" w:rsidR="00D60D9D" w:rsidRDefault="00D60D9D">
      <w:pPr>
        <w:spacing w:after="0" w:line="240" w:lineRule="auto"/>
      </w:pPr>
    </w:p>
  </w:footnote>
  <w:footnote w:type="continuationSeparator" w:id="0">
    <w:p w14:paraId="7CB66FD1" w14:textId="77777777" w:rsidR="00D60D9D" w:rsidRDefault="00D6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D9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6162</TotalTime>
  <Pages>6</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cp:revision>
  <cp:lastPrinted>2009-02-06T05:36:00Z</cp:lastPrinted>
  <dcterms:created xsi:type="dcterms:W3CDTF">2025-11-25T20:19:00Z</dcterms:created>
  <dcterms:modified xsi:type="dcterms:W3CDTF">2025-12-01T21:06:00Z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