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МІНІСТЕРСТВО</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ОСВІТИ</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І</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НАУКИ</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УКРАЇНИ</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ДЕРЖАВНИЙ</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ВИЩИЙ</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НАВЧАЛЬНИЙ</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ЗАКЛАД</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«ПРИКАРПАТСЬКИЙ</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НАЦІОНАЛЬНИЙ</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УНІВЕРСИТЕТ</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ІМЕНІ</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ВАСИЛЯ</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СТЕФАНИКА»</w:t>
      </w:r>
    </w:p>
    <w:p w:rsidR="009F48FA" w:rsidRPr="009F48FA" w:rsidRDefault="009F48FA" w:rsidP="009F48FA">
      <w:pPr>
        <w:rPr>
          <w:rFonts w:ascii="Times New Roman" w:eastAsia="Times New Roman" w:hAnsi="Times New Roman" w:cs="Times New Roman"/>
          <w:kern w:val="0"/>
          <w:sz w:val="28"/>
          <w:szCs w:val="28"/>
          <w:lang w:eastAsia="ru-RU"/>
        </w:rPr>
      </w:pP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На</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правах</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рукопису</w:t>
      </w:r>
      <w:proofErr w:type="spellEnd"/>
    </w:p>
    <w:p w:rsidR="009F48FA" w:rsidRPr="009F48FA" w:rsidRDefault="009F48FA" w:rsidP="009F48FA">
      <w:pPr>
        <w:rPr>
          <w:rFonts w:ascii="Times New Roman" w:eastAsia="Times New Roman" w:hAnsi="Times New Roman" w:cs="Times New Roman"/>
          <w:kern w:val="0"/>
          <w:sz w:val="28"/>
          <w:szCs w:val="28"/>
          <w:lang w:eastAsia="ru-RU"/>
        </w:rPr>
      </w:pP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РЕГА</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ДАНИЛО</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ОЛЕКСІЙОВИЧ</w:t>
      </w:r>
    </w:p>
    <w:p w:rsidR="009F48FA" w:rsidRPr="009F48FA" w:rsidRDefault="009F48FA" w:rsidP="009F48FA">
      <w:pPr>
        <w:rPr>
          <w:rFonts w:ascii="Times New Roman" w:eastAsia="Times New Roman" w:hAnsi="Times New Roman" w:cs="Times New Roman"/>
          <w:kern w:val="0"/>
          <w:sz w:val="28"/>
          <w:szCs w:val="28"/>
          <w:lang w:eastAsia="ru-RU"/>
        </w:rPr>
      </w:pP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УДК</w:t>
      </w:r>
      <w:r w:rsidRPr="009F48FA">
        <w:rPr>
          <w:rFonts w:ascii="Times New Roman" w:eastAsia="Times New Roman" w:hAnsi="Times New Roman" w:cs="Times New Roman"/>
          <w:kern w:val="0"/>
          <w:sz w:val="28"/>
          <w:szCs w:val="28"/>
          <w:lang w:eastAsia="ru-RU"/>
        </w:rPr>
        <w:t xml:space="preserve"> </w:t>
      </w:r>
      <w:proofErr w:type="gramStart"/>
      <w:r w:rsidRPr="009F48FA">
        <w:rPr>
          <w:rFonts w:ascii="Times New Roman" w:eastAsia="Times New Roman" w:hAnsi="Times New Roman" w:cs="Times New Roman"/>
          <w:kern w:val="0"/>
          <w:sz w:val="28"/>
          <w:szCs w:val="28"/>
          <w:lang w:eastAsia="ru-RU"/>
        </w:rPr>
        <w:t>82.091 :</w:t>
      </w:r>
      <w:proofErr w:type="gramEnd"/>
      <w:r w:rsidRPr="009F48FA">
        <w:rPr>
          <w:rFonts w:ascii="Times New Roman" w:eastAsia="Times New Roman" w:hAnsi="Times New Roman" w:cs="Times New Roman"/>
          <w:kern w:val="0"/>
          <w:sz w:val="28"/>
          <w:szCs w:val="28"/>
          <w:lang w:eastAsia="ru-RU"/>
        </w:rPr>
        <w:t xml:space="preserve"> 821.162.1+821.161.2</w:t>
      </w:r>
    </w:p>
    <w:p w:rsidR="009F48FA" w:rsidRPr="009F48FA" w:rsidRDefault="009F48FA" w:rsidP="009F48FA">
      <w:pPr>
        <w:rPr>
          <w:rFonts w:ascii="Times New Roman" w:eastAsia="Times New Roman" w:hAnsi="Times New Roman" w:cs="Times New Roman"/>
          <w:kern w:val="0"/>
          <w:sz w:val="28"/>
          <w:szCs w:val="28"/>
          <w:lang w:eastAsia="ru-RU"/>
        </w:rPr>
      </w:pP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ТИПОЛОГІЯ</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ФУТУРИСТИЧНИХ</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МОДЕЛЕЙ</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У</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ТВОРЧОСТІ</w:t>
      </w:r>
      <w:r w:rsidRPr="009F48FA">
        <w:rPr>
          <w:rFonts w:ascii="Times New Roman" w:eastAsia="Times New Roman" w:hAnsi="Times New Roman" w:cs="Times New Roman"/>
          <w:kern w:val="0"/>
          <w:sz w:val="28"/>
          <w:szCs w:val="28"/>
          <w:lang w:eastAsia="ru-RU"/>
        </w:rPr>
        <w:t xml:space="preserve"> </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БРУНО</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ЯСЕНСЬКОГО</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ТА</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МИХАЙЛЯ</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СЕМЕНКА</w:t>
      </w:r>
      <w:r w:rsidRPr="009F48FA">
        <w:rPr>
          <w:rFonts w:ascii="Times New Roman" w:eastAsia="Times New Roman" w:hAnsi="Times New Roman" w:cs="Times New Roman"/>
          <w:kern w:val="0"/>
          <w:sz w:val="28"/>
          <w:szCs w:val="28"/>
          <w:lang w:eastAsia="ru-RU"/>
        </w:rPr>
        <w:t xml:space="preserve"> </w:t>
      </w:r>
    </w:p>
    <w:p w:rsidR="009F48FA" w:rsidRPr="009F48FA" w:rsidRDefault="009F48FA" w:rsidP="009F48FA">
      <w:pPr>
        <w:rPr>
          <w:rFonts w:ascii="Times New Roman" w:eastAsia="Times New Roman" w:hAnsi="Times New Roman" w:cs="Times New Roman"/>
          <w:kern w:val="0"/>
          <w:sz w:val="28"/>
          <w:szCs w:val="28"/>
          <w:lang w:eastAsia="ru-RU"/>
        </w:rPr>
      </w:pP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10.01.05-</w:t>
      </w:r>
      <w:r w:rsidRPr="009F48FA">
        <w:rPr>
          <w:rFonts w:ascii="Times New Roman" w:eastAsia="Times New Roman" w:hAnsi="Times New Roman" w:cs="Times New Roman" w:hint="eastAsia"/>
          <w:kern w:val="0"/>
          <w:sz w:val="28"/>
          <w:szCs w:val="28"/>
          <w:lang w:eastAsia="ru-RU"/>
        </w:rPr>
        <w:t>порівняльне</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літературознавство</w:t>
      </w:r>
      <w:proofErr w:type="spellEnd"/>
    </w:p>
    <w:p w:rsidR="009F48FA" w:rsidRPr="009F48FA" w:rsidRDefault="009F48FA" w:rsidP="009F48FA">
      <w:pPr>
        <w:rPr>
          <w:rFonts w:ascii="Times New Roman" w:eastAsia="Times New Roman" w:hAnsi="Times New Roman" w:cs="Times New Roman"/>
          <w:kern w:val="0"/>
          <w:sz w:val="28"/>
          <w:szCs w:val="28"/>
          <w:lang w:eastAsia="ru-RU"/>
        </w:rPr>
      </w:pPr>
    </w:p>
    <w:p w:rsidR="009F48FA" w:rsidRPr="009F48FA" w:rsidRDefault="009F48FA" w:rsidP="009F48FA">
      <w:pPr>
        <w:rPr>
          <w:rFonts w:ascii="Times New Roman" w:eastAsia="Times New Roman" w:hAnsi="Times New Roman" w:cs="Times New Roman"/>
          <w:kern w:val="0"/>
          <w:sz w:val="28"/>
          <w:szCs w:val="28"/>
          <w:lang w:eastAsia="ru-RU"/>
        </w:rPr>
      </w:pPr>
      <w:proofErr w:type="spellStart"/>
      <w:r w:rsidRPr="009F48FA">
        <w:rPr>
          <w:rFonts w:ascii="Times New Roman" w:eastAsia="Times New Roman" w:hAnsi="Times New Roman" w:cs="Times New Roman" w:hint="eastAsia"/>
          <w:kern w:val="0"/>
          <w:sz w:val="28"/>
          <w:szCs w:val="28"/>
          <w:lang w:eastAsia="ru-RU"/>
        </w:rPr>
        <w:t>Дисертація</w:t>
      </w:r>
      <w:proofErr w:type="spellEnd"/>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на</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здобуття</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наукового</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ступеня</w:t>
      </w:r>
      <w:proofErr w:type="spellEnd"/>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кандидата</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філологічних</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наук</w:t>
      </w:r>
    </w:p>
    <w:p w:rsidR="009F48FA" w:rsidRPr="009F48FA" w:rsidRDefault="009F48FA" w:rsidP="009F48FA">
      <w:pPr>
        <w:rPr>
          <w:rFonts w:ascii="Times New Roman" w:eastAsia="Times New Roman" w:hAnsi="Times New Roman" w:cs="Times New Roman"/>
          <w:kern w:val="0"/>
          <w:sz w:val="28"/>
          <w:szCs w:val="28"/>
          <w:lang w:eastAsia="ru-RU"/>
        </w:rPr>
      </w:pPr>
      <w:proofErr w:type="spellStart"/>
      <w:r w:rsidRPr="009F48FA">
        <w:rPr>
          <w:rFonts w:ascii="Times New Roman" w:eastAsia="Times New Roman" w:hAnsi="Times New Roman" w:cs="Times New Roman" w:hint="eastAsia"/>
          <w:kern w:val="0"/>
          <w:sz w:val="28"/>
          <w:szCs w:val="28"/>
          <w:lang w:eastAsia="ru-RU"/>
        </w:rPr>
        <w:t>Наукові</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керівники</w:t>
      </w:r>
      <w:proofErr w:type="spellEnd"/>
      <w:r w:rsidRPr="009F48FA">
        <w:rPr>
          <w:rFonts w:ascii="Times New Roman" w:eastAsia="Times New Roman" w:hAnsi="Times New Roman" w:cs="Times New Roman"/>
          <w:kern w:val="0"/>
          <w:sz w:val="28"/>
          <w:szCs w:val="28"/>
          <w:lang w:eastAsia="ru-RU"/>
        </w:rPr>
        <w:t xml:space="preserve">: </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доктор</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філологічних</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наук</w:t>
      </w:r>
      <w:r w:rsidRPr="009F48FA">
        <w:rPr>
          <w:rFonts w:ascii="Times New Roman" w:eastAsia="Times New Roman" w:hAnsi="Times New Roman" w:cs="Times New Roman"/>
          <w:kern w:val="0"/>
          <w:sz w:val="28"/>
          <w:szCs w:val="28"/>
          <w:lang w:eastAsia="ru-RU"/>
        </w:rPr>
        <w:t>,</w:t>
      </w:r>
    </w:p>
    <w:p w:rsidR="009F48FA" w:rsidRPr="009F48FA" w:rsidRDefault="009F48FA" w:rsidP="009F48FA">
      <w:pPr>
        <w:rPr>
          <w:rFonts w:ascii="Times New Roman" w:eastAsia="Times New Roman" w:hAnsi="Times New Roman" w:cs="Times New Roman"/>
          <w:kern w:val="0"/>
          <w:sz w:val="28"/>
          <w:szCs w:val="28"/>
          <w:lang w:eastAsia="ru-RU"/>
        </w:rPr>
      </w:pPr>
      <w:proofErr w:type="spellStart"/>
      <w:r w:rsidRPr="009F48FA">
        <w:rPr>
          <w:rFonts w:ascii="Times New Roman" w:eastAsia="Times New Roman" w:hAnsi="Times New Roman" w:cs="Times New Roman" w:hint="eastAsia"/>
          <w:kern w:val="0"/>
          <w:sz w:val="28"/>
          <w:szCs w:val="28"/>
          <w:lang w:eastAsia="ru-RU"/>
        </w:rPr>
        <w:t>професор</w:t>
      </w:r>
      <w:proofErr w:type="spellEnd"/>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 </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кандидат</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філологічних</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наук</w:t>
      </w:r>
      <w:r w:rsidRPr="009F48FA">
        <w:rPr>
          <w:rFonts w:ascii="Times New Roman" w:eastAsia="Times New Roman" w:hAnsi="Times New Roman" w:cs="Times New Roman"/>
          <w:kern w:val="0"/>
          <w:sz w:val="28"/>
          <w:szCs w:val="28"/>
          <w:lang w:eastAsia="ru-RU"/>
        </w:rPr>
        <w:t>,</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доцент</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Коршунова</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Світлана</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Іванівна</w:t>
      </w:r>
      <w:proofErr w:type="spellEnd"/>
    </w:p>
    <w:p w:rsidR="009F48FA" w:rsidRPr="009F48FA" w:rsidRDefault="009F48FA" w:rsidP="009F48FA">
      <w:pPr>
        <w:rPr>
          <w:rFonts w:ascii="Times New Roman" w:eastAsia="Times New Roman" w:hAnsi="Times New Roman" w:cs="Times New Roman"/>
          <w:kern w:val="0"/>
          <w:sz w:val="28"/>
          <w:szCs w:val="28"/>
          <w:lang w:eastAsia="ru-RU"/>
        </w:rPr>
      </w:pPr>
    </w:p>
    <w:p w:rsidR="009F48FA" w:rsidRPr="009F48FA" w:rsidRDefault="009F48FA" w:rsidP="009F48FA">
      <w:pPr>
        <w:rPr>
          <w:rFonts w:ascii="Times New Roman" w:eastAsia="Times New Roman" w:hAnsi="Times New Roman" w:cs="Times New Roman"/>
          <w:kern w:val="0"/>
          <w:sz w:val="28"/>
          <w:szCs w:val="28"/>
          <w:lang w:eastAsia="ru-RU"/>
        </w:rPr>
      </w:pPr>
      <w:proofErr w:type="spellStart"/>
      <w:r w:rsidRPr="009F48FA">
        <w:rPr>
          <w:rFonts w:ascii="Times New Roman" w:eastAsia="Times New Roman" w:hAnsi="Times New Roman" w:cs="Times New Roman" w:hint="eastAsia"/>
          <w:kern w:val="0"/>
          <w:sz w:val="28"/>
          <w:szCs w:val="28"/>
          <w:lang w:eastAsia="ru-RU"/>
        </w:rPr>
        <w:t>Івано</w:t>
      </w:r>
      <w:r w:rsidRPr="009F48FA">
        <w:rPr>
          <w:rFonts w:ascii="Times New Roman" w:eastAsia="Times New Roman" w:hAnsi="Times New Roman" w:cs="Times New Roman"/>
          <w:kern w:val="0"/>
          <w:sz w:val="28"/>
          <w:szCs w:val="28"/>
          <w:lang w:eastAsia="ru-RU"/>
        </w:rPr>
        <w:t>-</w:t>
      </w:r>
      <w:r w:rsidRPr="009F48FA">
        <w:rPr>
          <w:rFonts w:ascii="Times New Roman" w:eastAsia="Times New Roman" w:hAnsi="Times New Roman" w:cs="Times New Roman" w:hint="eastAsia"/>
          <w:kern w:val="0"/>
          <w:sz w:val="28"/>
          <w:szCs w:val="28"/>
          <w:lang w:eastAsia="ru-RU"/>
        </w:rPr>
        <w:t>Франківськ</w:t>
      </w:r>
      <w:proofErr w:type="spellEnd"/>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lastRenderedPageBreak/>
        <w:t>2014</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ЗМІСТ</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Вступ</w:t>
      </w:r>
      <w:r w:rsidRPr="009F48FA">
        <w:rPr>
          <w:rFonts w:ascii="Times New Roman" w:eastAsia="Times New Roman" w:hAnsi="Times New Roman" w:cs="Times New Roman"/>
          <w:kern w:val="0"/>
          <w:sz w:val="28"/>
          <w:szCs w:val="28"/>
          <w:lang w:eastAsia="ru-RU"/>
        </w:rPr>
        <w:t>.........................................................................................................................3-9</w:t>
      </w:r>
    </w:p>
    <w:p w:rsidR="009F48FA" w:rsidRPr="009F48FA" w:rsidRDefault="009F48FA" w:rsidP="009F48FA">
      <w:pPr>
        <w:rPr>
          <w:rFonts w:ascii="Times New Roman" w:eastAsia="Times New Roman" w:hAnsi="Times New Roman" w:cs="Times New Roman"/>
          <w:kern w:val="0"/>
          <w:sz w:val="28"/>
          <w:szCs w:val="28"/>
          <w:lang w:eastAsia="ru-RU"/>
        </w:rPr>
      </w:pPr>
      <w:proofErr w:type="spellStart"/>
      <w:r w:rsidRPr="009F48FA">
        <w:rPr>
          <w:rFonts w:ascii="Times New Roman" w:eastAsia="Times New Roman" w:hAnsi="Times New Roman" w:cs="Times New Roman" w:hint="eastAsia"/>
          <w:kern w:val="0"/>
          <w:sz w:val="28"/>
          <w:szCs w:val="28"/>
          <w:lang w:eastAsia="ru-RU"/>
        </w:rPr>
        <w:t>Розділ</w:t>
      </w:r>
      <w:proofErr w:type="spellEnd"/>
      <w:r w:rsidRPr="009F48FA">
        <w:rPr>
          <w:rFonts w:ascii="Times New Roman" w:eastAsia="Times New Roman" w:hAnsi="Times New Roman" w:cs="Times New Roman"/>
          <w:kern w:val="0"/>
          <w:sz w:val="28"/>
          <w:szCs w:val="28"/>
          <w:lang w:eastAsia="ru-RU"/>
        </w:rPr>
        <w:t xml:space="preserve"> 1. </w:t>
      </w:r>
      <w:proofErr w:type="spellStart"/>
      <w:r w:rsidRPr="009F48FA">
        <w:rPr>
          <w:rFonts w:ascii="Times New Roman" w:eastAsia="Times New Roman" w:hAnsi="Times New Roman" w:cs="Times New Roman" w:hint="eastAsia"/>
          <w:kern w:val="0"/>
          <w:sz w:val="28"/>
          <w:szCs w:val="28"/>
          <w:lang w:eastAsia="ru-RU"/>
        </w:rPr>
        <w:t>Методологічно</w:t>
      </w:r>
      <w:r w:rsidRPr="009F48FA">
        <w:rPr>
          <w:rFonts w:ascii="Times New Roman" w:eastAsia="Times New Roman" w:hAnsi="Times New Roman" w:cs="Times New Roman"/>
          <w:kern w:val="0"/>
          <w:sz w:val="28"/>
          <w:szCs w:val="28"/>
          <w:lang w:eastAsia="ru-RU"/>
        </w:rPr>
        <w:t>-</w:t>
      </w:r>
      <w:r w:rsidRPr="009F48FA">
        <w:rPr>
          <w:rFonts w:ascii="Times New Roman" w:eastAsia="Times New Roman" w:hAnsi="Times New Roman" w:cs="Times New Roman" w:hint="eastAsia"/>
          <w:kern w:val="0"/>
          <w:sz w:val="28"/>
          <w:szCs w:val="28"/>
          <w:lang w:eastAsia="ru-RU"/>
        </w:rPr>
        <w:t>інформаційне</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поле</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проблеми</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вивчення</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1.1. </w:t>
      </w:r>
      <w:proofErr w:type="spellStart"/>
      <w:r w:rsidRPr="009F48FA">
        <w:rPr>
          <w:rFonts w:ascii="Times New Roman" w:eastAsia="Times New Roman" w:hAnsi="Times New Roman" w:cs="Times New Roman" w:hint="eastAsia"/>
          <w:kern w:val="0"/>
          <w:sz w:val="28"/>
          <w:szCs w:val="28"/>
          <w:lang w:eastAsia="ru-RU"/>
        </w:rPr>
        <w:t>Історіографія</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дослідження</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........................................................10-18</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1.2. </w:t>
      </w:r>
      <w:proofErr w:type="spellStart"/>
      <w:r w:rsidRPr="009F48FA">
        <w:rPr>
          <w:rFonts w:ascii="Times New Roman" w:eastAsia="Times New Roman" w:hAnsi="Times New Roman" w:cs="Times New Roman" w:hint="eastAsia"/>
          <w:kern w:val="0"/>
          <w:sz w:val="28"/>
          <w:szCs w:val="28"/>
          <w:lang w:eastAsia="ru-RU"/>
        </w:rPr>
        <w:t>Українська</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рецепція</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...................................................................18-27</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1.3. </w:t>
      </w:r>
      <w:proofErr w:type="spellStart"/>
      <w:r w:rsidRPr="009F48FA">
        <w:rPr>
          <w:rFonts w:ascii="Times New Roman" w:eastAsia="Times New Roman" w:hAnsi="Times New Roman" w:cs="Times New Roman" w:hint="eastAsia"/>
          <w:kern w:val="0"/>
          <w:sz w:val="28"/>
          <w:szCs w:val="28"/>
          <w:lang w:eastAsia="ru-RU"/>
        </w:rPr>
        <w:t>Польська</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рецепція</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......................................................................27-33</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1.4. </w:t>
      </w:r>
      <w:proofErr w:type="spellStart"/>
      <w:r w:rsidRPr="009F48FA">
        <w:rPr>
          <w:rFonts w:ascii="Times New Roman" w:eastAsia="Times New Roman" w:hAnsi="Times New Roman" w:cs="Times New Roman" w:hint="eastAsia"/>
          <w:kern w:val="0"/>
          <w:sz w:val="28"/>
          <w:szCs w:val="28"/>
          <w:lang w:eastAsia="ru-RU"/>
        </w:rPr>
        <w:t>Методологічний</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інструментарій</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вивчення</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футуристичних</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моделей</w:t>
      </w:r>
      <w:r w:rsidRPr="009F48FA">
        <w:rPr>
          <w:rFonts w:ascii="Times New Roman" w:eastAsia="Times New Roman" w:hAnsi="Times New Roman" w:cs="Times New Roman"/>
          <w:kern w:val="0"/>
          <w:sz w:val="28"/>
          <w:szCs w:val="28"/>
          <w:lang w:eastAsia="ru-RU"/>
        </w:rPr>
        <w:t>.......33-40</w:t>
      </w:r>
    </w:p>
    <w:p w:rsidR="009F48FA" w:rsidRPr="009F48FA" w:rsidRDefault="009F48FA" w:rsidP="009F48FA">
      <w:pPr>
        <w:rPr>
          <w:rFonts w:ascii="Times New Roman" w:eastAsia="Times New Roman" w:hAnsi="Times New Roman" w:cs="Times New Roman"/>
          <w:kern w:val="0"/>
          <w:sz w:val="28"/>
          <w:szCs w:val="28"/>
          <w:lang w:eastAsia="ru-RU"/>
        </w:rPr>
      </w:pPr>
      <w:proofErr w:type="spellStart"/>
      <w:r w:rsidRPr="009F48FA">
        <w:rPr>
          <w:rFonts w:ascii="Times New Roman" w:eastAsia="Times New Roman" w:hAnsi="Times New Roman" w:cs="Times New Roman" w:hint="eastAsia"/>
          <w:kern w:val="0"/>
          <w:sz w:val="28"/>
          <w:szCs w:val="28"/>
          <w:lang w:eastAsia="ru-RU"/>
        </w:rPr>
        <w:t>Розділ</w:t>
      </w:r>
      <w:proofErr w:type="spellEnd"/>
      <w:r w:rsidRPr="009F48FA">
        <w:rPr>
          <w:rFonts w:ascii="Times New Roman" w:eastAsia="Times New Roman" w:hAnsi="Times New Roman" w:cs="Times New Roman"/>
          <w:kern w:val="0"/>
          <w:sz w:val="28"/>
          <w:szCs w:val="28"/>
          <w:lang w:eastAsia="ru-RU"/>
        </w:rPr>
        <w:t xml:space="preserve"> 2. </w:t>
      </w:r>
      <w:r w:rsidRPr="009F48FA">
        <w:rPr>
          <w:rFonts w:ascii="Times New Roman" w:eastAsia="Times New Roman" w:hAnsi="Times New Roman" w:cs="Times New Roman" w:hint="eastAsia"/>
          <w:kern w:val="0"/>
          <w:sz w:val="28"/>
          <w:szCs w:val="28"/>
          <w:lang w:eastAsia="ru-RU"/>
        </w:rPr>
        <w:t>Футуризм</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як</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художній</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дискурс</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2.1. </w:t>
      </w:r>
      <w:proofErr w:type="spellStart"/>
      <w:r w:rsidRPr="009F48FA">
        <w:rPr>
          <w:rFonts w:ascii="Times New Roman" w:eastAsia="Times New Roman" w:hAnsi="Times New Roman" w:cs="Times New Roman" w:hint="eastAsia"/>
          <w:kern w:val="0"/>
          <w:sz w:val="28"/>
          <w:szCs w:val="28"/>
          <w:lang w:eastAsia="ru-RU"/>
        </w:rPr>
        <w:t>Теоретичне</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обґрунтування</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поняття</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w:t>
      </w:r>
      <w:proofErr w:type="spellStart"/>
      <w:r w:rsidRPr="009F48FA">
        <w:rPr>
          <w:rFonts w:ascii="Times New Roman" w:eastAsia="Times New Roman" w:hAnsi="Times New Roman" w:cs="Times New Roman" w:hint="eastAsia"/>
          <w:kern w:val="0"/>
          <w:sz w:val="28"/>
          <w:szCs w:val="28"/>
          <w:lang w:eastAsia="ru-RU"/>
        </w:rPr>
        <w:t>футуристична</w:t>
      </w:r>
      <w:proofErr w:type="spellEnd"/>
      <w:r w:rsidRPr="009F48FA">
        <w:rPr>
          <w:rFonts w:ascii="Times New Roman" w:eastAsia="Times New Roman" w:hAnsi="Times New Roman" w:cs="Times New Roman"/>
          <w:kern w:val="0"/>
          <w:sz w:val="28"/>
          <w:szCs w:val="28"/>
          <w:lang w:eastAsia="ru-RU"/>
        </w:rPr>
        <w:t xml:space="preserve"> </w:t>
      </w:r>
      <w:proofErr w:type="gramStart"/>
      <w:r w:rsidRPr="009F48FA">
        <w:rPr>
          <w:rFonts w:ascii="Times New Roman" w:eastAsia="Times New Roman" w:hAnsi="Times New Roman" w:cs="Times New Roman" w:hint="eastAsia"/>
          <w:kern w:val="0"/>
          <w:sz w:val="28"/>
          <w:szCs w:val="28"/>
          <w:lang w:eastAsia="ru-RU"/>
        </w:rPr>
        <w:t>модель”</w:t>
      </w:r>
      <w:r w:rsidRPr="009F48FA">
        <w:rPr>
          <w:rFonts w:ascii="Times New Roman" w:eastAsia="Times New Roman" w:hAnsi="Times New Roman" w:cs="Times New Roman"/>
          <w:kern w:val="0"/>
          <w:sz w:val="28"/>
          <w:szCs w:val="28"/>
          <w:lang w:eastAsia="ru-RU"/>
        </w:rPr>
        <w:t>...................</w:t>
      </w:r>
      <w:proofErr w:type="gramEnd"/>
      <w:r w:rsidRPr="009F48FA">
        <w:rPr>
          <w:rFonts w:ascii="Times New Roman" w:eastAsia="Times New Roman" w:hAnsi="Times New Roman" w:cs="Times New Roman"/>
          <w:kern w:val="0"/>
          <w:sz w:val="28"/>
          <w:szCs w:val="28"/>
          <w:lang w:eastAsia="ru-RU"/>
        </w:rPr>
        <w:t>41-48</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2.2. </w:t>
      </w:r>
      <w:proofErr w:type="spellStart"/>
      <w:r w:rsidRPr="009F48FA">
        <w:rPr>
          <w:rFonts w:ascii="Times New Roman" w:eastAsia="Times New Roman" w:hAnsi="Times New Roman" w:cs="Times New Roman" w:hint="eastAsia"/>
          <w:kern w:val="0"/>
          <w:sz w:val="28"/>
          <w:szCs w:val="28"/>
          <w:lang w:eastAsia="ru-RU"/>
        </w:rPr>
        <w:t>Ґенеза</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...........................................................................................48-65</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2.3. </w:t>
      </w:r>
      <w:proofErr w:type="spellStart"/>
      <w:r w:rsidRPr="009F48FA">
        <w:rPr>
          <w:rFonts w:ascii="Times New Roman" w:eastAsia="Times New Roman" w:hAnsi="Times New Roman" w:cs="Times New Roman" w:hint="eastAsia"/>
          <w:kern w:val="0"/>
          <w:sz w:val="28"/>
          <w:szCs w:val="28"/>
          <w:lang w:eastAsia="ru-RU"/>
        </w:rPr>
        <w:t>Реалізація</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стратегії</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впливів</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італійського</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на</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європейські</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літератури</w:t>
      </w:r>
      <w:r w:rsidRPr="009F48FA">
        <w:rPr>
          <w:rFonts w:ascii="Times New Roman" w:eastAsia="Times New Roman" w:hAnsi="Times New Roman" w:cs="Times New Roman"/>
          <w:kern w:val="0"/>
          <w:sz w:val="28"/>
          <w:szCs w:val="28"/>
          <w:lang w:eastAsia="ru-RU"/>
        </w:rPr>
        <w:t>..............................................................................................................65-79</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2.4. </w:t>
      </w:r>
      <w:proofErr w:type="spellStart"/>
      <w:r w:rsidRPr="009F48FA">
        <w:rPr>
          <w:rFonts w:ascii="Times New Roman" w:eastAsia="Times New Roman" w:hAnsi="Times New Roman" w:cs="Times New Roman" w:hint="eastAsia"/>
          <w:kern w:val="0"/>
          <w:sz w:val="28"/>
          <w:szCs w:val="28"/>
          <w:lang w:eastAsia="ru-RU"/>
        </w:rPr>
        <w:t>Футуристичні</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моделі</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в</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італійському</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та</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російському</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футуризмах</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типологічний</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підхід</w:t>
      </w:r>
      <w:r w:rsidRPr="009F48FA">
        <w:rPr>
          <w:rFonts w:ascii="Times New Roman" w:eastAsia="Times New Roman" w:hAnsi="Times New Roman" w:cs="Times New Roman"/>
          <w:kern w:val="0"/>
          <w:sz w:val="28"/>
          <w:szCs w:val="28"/>
          <w:lang w:eastAsia="ru-RU"/>
        </w:rPr>
        <w:t>...........................................................................................79-100</w:t>
      </w:r>
    </w:p>
    <w:p w:rsidR="009F48FA" w:rsidRPr="009F48FA" w:rsidRDefault="009F48FA" w:rsidP="009F48FA">
      <w:pPr>
        <w:rPr>
          <w:rFonts w:ascii="Times New Roman" w:eastAsia="Times New Roman" w:hAnsi="Times New Roman" w:cs="Times New Roman"/>
          <w:kern w:val="0"/>
          <w:sz w:val="28"/>
          <w:szCs w:val="28"/>
          <w:lang w:eastAsia="ru-RU"/>
        </w:rPr>
      </w:pPr>
      <w:proofErr w:type="spellStart"/>
      <w:r w:rsidRPr="009F48FA">
        <w:rPr>
          <w:rFonts w:ascii="Times New Roman" w:eastAsia="Times New Roman" w:hAnsi="Times New Roman" w:cs="Times New Roman" w:hint="eastAsia"/>
          <w:kern w:val="0"/>
          <w:sz w:val="28"/>
          <w:szCs w:val="28"/>
          <w:lang w:eastAsia="ru-RU"/>
        </w:rPr>
        <w:t>Розділ</w:t>
      </w:r>
      <w:proofErr w:type="spellEnd"/>
      <w:r w:rsidRPr="009F48FA">
        <w:rPr>
          <w:rFonts w:ascii="Times New Roman" w:eastAsia="Times New Roman" w:hAnsi="Times New Roman" w:cs="Times New Roman"/>
          <w:kern w:val="0"/>
          <w:sz w:val="28"/>
          <w:szCs w:val="28"/>
          <w:lang w:eastAsia="ru-RU"/>
        </w:rPr>
        <w:t xml:space="preserve"> 3. </w:t>
      </w:r>
      <w:proofErr w:type="spellStart"/>
      <w:r w:rsidRPr="009F48FA">
        <w:rPr>
          <w:rFonts w:ascii="Times New Roman" w:eastAsia="Times New Roman" w:hAnsi="Times New Roman" w:cs="Times New Roman" w:hint="eastAsia"/>
          <w:kern w:val="0"/>
          <w:sz w:val="28"/>
          <w:szCs w:val="28"/>
          <w:lang w:eastAsia="ru-RU"/>
        </w:rPr>
        <w:t>Детермінація</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в</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Польщі</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та</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Україні</w:t>
      </w:r>
      <w:proofErr w:type="spellEnd"/>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3.1. </w:t>
      </w:r>
      <w:proofErr w:type="spellStart"/>
      <w:r w:rsidRPr="009F48FA">
        <w:rPr>
          <w:rFonts w:ascii="Times New Roman" w:eastAsia="Times New Roman" w:hAnsi="Times New Roman" w:cs="Times New Roman" w:hint="eastAsia"/>
          <w:kern w:val="0"/>
          <w:sz w:val="28"/>
          <w:szCs w:val="28"/>
          <w:lang w:eastAsia="ru-RU"/>
        </w:rPr>
        <w:t>Виникнення</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в</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Польщі</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та</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Україні</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контактно</w:t>
      </w:r>
      <w:r w:rsidRPr="009F48FA">
        <w:rPr>
          <w:rFonts w:ascii="Times New Roman" w:eastAsia="Times New Roman" w:hAnsi="Times New Roman" w:cs="Times New Roman"/>
          <w:kern w:val="0"/>
          <w:sz w:val="28"/>
          <w:szCs w:val="28"/>
          <w:lang w:eastAsia="ru-RU"/>
        </w:rPr>
        <w:t>-</w:t>
      </w:r>
      <w:proofErr w:type="spellStart"/>
      <w:r w:rsidRPr="009F48FA">
        <w:rPr>
          <w:rFonts w:ascii="Times New Roman" w:eastAsia="Times New Roman" w:hAnsi="Times New Roman" w:cs="Times New Roman" w:hint="eastAsia"/>
          <w:kern w:val="0"/>
          <w:sz w:val="28"/>
          <w:szCs w:val="28"/>
          <w:lang w:eastAsia="ru-RU"/>
        </w:rPr>
        <w:t>генетичний</w:t>
      </w:r>
      <w:proofErr w:type="spellEnd"/>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аспект</w:t>
      </w:r>
      <w:r w:rsidRPr="009F48FA">
        <w:rPr>
          <w:rFonts w:ascii="Times New Roman" w:eastAsia="Times New Roman" w:hAnsi="Times New Roman" w:cs="Times New Roman"/>
          <w:kern w:val="0"/>
          <w:sz w:val="28"/>
          <w:szCs w:val="28"/>
          <w:lang w:eastAsia="ru-RU"/>
        </w:rPr>
        <w:t>.................................................................................................................101-127</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3.2. </w:t>
      </w:r>
      <w:proofErr w:type="spellStart"/>
      <w:r w:rsidRPr="009F48FA">
        <w:rPr>
          <w:rFonts w:ascii="Times New Roman" w:eastAsia="Times New Roman" w:hAnsi="Times New Roman" w:cs="Times New Roman" w:hint="eastAsia"/>
          <w:kern w:val="0"/>
          <w:sz w:val="28"/>
          <w:szCs w:val="28"/>
          <w:lang w:eastAsia="ru-RU"/>
        </w:rPr>
        <w:t>Історико</w:t>
      </w:r>
      <w:r w:rsidRPr="009F48FA">
        <w:rPr>
          <w:rFonts w:ascii="Times New Roman" w:eastAsia="Times New Roman" w:hAnsi="Times New Roman" w:cs="Times New Roman"/>
          <w:kern w:val="0"/>
          <w:sz w:val="28"/>
          <w:szCs w:val="28"/>
          <w:lang w:eastAsia="ru-RU"/>
        </w:rPr>
        <w:t>-</w:t>
      </w:r>
      <w:r w:rsidRPr="009F48FA">
        <w:rPr>
          <w:rFonts w:ascii="Times New Roman" w:eastAsia="Times New Roman" w:hAnsi="Times New Roman" w:cs="Times New Roman" w:hint="eastAsia"/>
          <w:kern w:val="0"/>
          <w:sz w:val="28"/>
          <w:szCs w:val="28"/>
          <w:lang w:eastAsia="ru-RU"/>
        </w:rPr>
        <w:t>типологічний</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вимір</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футуристичних</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моделей</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у</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маніфестографічному</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матеріалі</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Б</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Ясенського</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та</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Семенка</w:t>
      </w:r>
      <w:r w:rsidRPr="009F48FA">
        <w:rPr>
          <w:rFonts w:ascii="Times New Roman" w:eastAsia="Times New Roman" w:hAnsi="Times New Roman" w:cs="Times New Roman"/>
          <w:kern w:val="0"/>
          <w:sz w:val="28"/>
          <w:szCs w:val="28"/>
          <w:lang w:eastAsia="ru-RU"/>
        </w:rPr>
        <w:t>...................128-141</w:t>
      </w:r>
    </w:p>
    <w:p w:rsidR="009F48FA" w:rsidRPr="009F48FA" w:rsidRDefault="009F48FA" w:rsidP="009F48FA">
      <w:pPr>
        <w:rPr>
          <w:rFonts w:ascii="Times New Roman" w:eastAsia="Times New Roman" w:hAnsi="Times New Roman" w:cs="Times New Roman"/>
          <w:kern w:val="0"/>
          <w:sz w:val="28"/>
          <w:szCs w:val="28"/>
          <w:lang w:eastAsia="ru-RU"/>
        </w:rPr>
      </w:pPr>
      <w:proofErr w:type="spellStart"/>
      <w:r w:rsidRPr="009F48FA">
        <w:rPr>
          <w:rFonts w:ascii="Times New Roman" w:eastAsia="Times New Roman" w:hAnsi="Times New Roman" w:cs="Times New Roman" w:hint="eastAsia"/>
          <w:kern w:val="0"/>
          <w:sz w:val="28"/>
          <w:szCs w:val="28"/>
          <w:lang w:eastAsia="ru-RU"/>
        </w:rPr>
        <w:t>Розділ</w:t>
      </w:r>
      <w:proofErr w:type="spellEnd"/>
      <w:r w:rsidRPr="009F48FA">
        <w:rPr>
          <w:rFonts w:ascii="Times New Roman" w:eastAsia="Times New Roman" w:hAnsi="Times New Roman" w:cs="Times New Roman"/>
          <w:kern w:val="0"/>
          <w:sz w:val="28"/>
          <w:szCs w:val="28"/>
          <w:lang w:eastAsia="ru-RU"/>
        </w:rPr>
        <w:t xml:space="preserve"> 4. </w:t>
      </w:r>
      <w:proofErr w:type="spellStart"/>
      <w:r w:rsidRPr="009F48FA">
        <w:rPr>
          <w:rFonts w:ascii="Times New Roman" w:eastAsia="Times New Roman" w:hAnsi="Times New Roman" w:cs="Times New Roman" w:hint="eastAsia"/>
          <w:kern w:val="0"/>
          <w:sz w:val="28"/>
          <w:szCs w:val="28"/>
          <w:lang w:eastAsia="ru-RU"/>
        </w:rPr>
        <w:t>Футуристичні</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моделі</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в</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поезії</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Б</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Ясенського</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та</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Семенка</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компаративний</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зріз</w:t>
      </w:r>
      <w:proofErr w:type="spellEnd"/>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4.1. </w:t>
      </w:r>
      <w:proofErr w:type="spellStart"/>
      <w:r w:rsidRPr="009F48FA">
        <w:rPr>
          <w:rFonts w:ascii="Times New Roman" w:eastAsia="Times New Roman" w:hAnsi="Times New Roman" w:cs="Times New Roman" w:hint="eastAsia"/>
          <w:kern w:val="0"/>
          <w:sz w:val="28"/>
          <w:szCs w:val="28"/>
          <w:lang w:eastAsia="ru-RU"/>
        </w:rPr>
        <w:t>Індивідуальна</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модель</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поета</w:t>
      </w:r>
      <w:r w:rsidRPr="009F48FA">
        <w:rPr>
          <w:rFonts w:ascii="Times New Roman" w:eastAsia="Times New Roman" w:hAnsi="Times New Roman" w:cs="Times New Roman"/>
          <w:kern w:val="0"/>
          <w:sz w:val="28"/>
          <w:szCs w:val="28"/>
          <w:lang w:eastAsia="ru-RU"/>
        </w:rPr>
        <w:t>-</w:t>
      </w:r>
      <w:r w:rsidRPr="009F48FA">
        <w:rPr>
          <w:rFonts w:ascii="Times New Roman" w:eastAsia="Times New Roman" w:hAnsi="Times New Roman" w:cs="Times New Roman" w:hint="eastAsia"/>
          <w:kern w:val="0"/>
          <w:sz w:val="28"/>
          <w:szCs w:val="28"/>
          <w:lang w:eastAsia="ru-RU"/>
        </w:rPr>
        <w:t>футуриста</w:t>
      </w:r>
      <w:r w:rsidRPr="009F48FA">
        <w:rPr>
          <w:rFonts w:ascii="Times New Roman" w:eastAsia="Times New Roman" w:hAnsi="Times New Roman" w:cs="Times New Roman"/>
          <w:kern w:val="0"/>
          <w:sz w:val="28"/>
          <w:szCs w:val="28"/>
          <w:lang w:eastAsia="ru-RU"/>
        </w:rPr>
        <w:t>..................................................142-149</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4.2. </w:t>
      </w:r>
      <w:r w:rsidRPr="009F48FA">
        <w:rPr>
          <w:rFonts w:ascii="Times New Roman" w:eastAsia="Times New Roman" w:hAnsi="Times New Roman" w:cs="Times New Roman" w:hint="eastAsia"/>
          <w:kern w:val="0"/>
          <w:sz w:val="28"/>
          <w:szCs w:val="28"/>
          <w:lang w:eastAsia="ru-RU"/>
        </w:rPr>
        <w:t>Модель</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візійної</w:t>
      </w:r>
      <w:proofErr w:type="spellEnd"/>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поезії</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............................................................149-</w:t>
      </w:r>
      <w:r w:rsidRPr="009F48FA">
        <w:rPr>
          <w:rFonts w:ascii="Times New Roman" w:eastAsia="Times New Roman" w:hAnsi="Times New Roman" w:cs="Times New Roman"/>
          <w:kern w:val="0"/>
          <w:sz w:val="28"/>
          <w:szCs w:val="28"/>
          <w:lang w:eastAsia="ru-RU"/>
        </w:rPr>
        <w:lastRenderedPageBreak/>
        <w:t>159</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4.3. </w:t>
      </w:r>
      <w:proofErr w:type="spellStart"/>
      <w:r w:rsidRPr="009F48FA">
        <w:rPr>
          <w:rFonts w:ascii="Times New Roman" w:eastAsia="Times New Roman" w:hAnsi="Times New Roman" w:cs="Times New Roman" w:hint="eastAsia"/>
          <w:kern w:val="0"/>
          <w:sz w:val="28"/>
          <w:szCs w:val="28"/>
          <w:lang w:eastAsia="ru-RU"/>
        </w:rPr>
        <w:t>Урбаністична</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модель</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..............................................................159-169</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4.4. </w:t>
      </w:r>
      <w:proofErr w:type="spellStart"/>
      <w:r w:rsidRPr="009F48FA">
        <w:rPr>
          <w:rFonts w:ascii="Times New Roman" w:eastAsia="Times New Roman" w:hAnsi="Times New Roman" w:cs="Times New Roman" w:hint="eastAsia"/>
          <w:kern w:val="0"/>
          <w:sz w:val="28"/>
          <w:szCs w:val="28"/>
          <w:lang w:eastAsia="ru-RU"/>
        </w:rPr>
        <w:t>Любовна</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модель</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.....................................................................169-183</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kern w:val="0"/>
          <w:sz w:val="28"/>
          <w:szCs w:val="28"/>
          <w:lang w:eastAsia="ru-RU"/>
        </w:rPr>
        <w:t xml:space="preserve">4.5. </w:t>
      </w:r>
      <w:proofErr w:type="spellStart"/>
      <w:r w:rsidRPr="009F48FA">
        <w:rPr>
          <w:rFonts w:ascii="Times New Roman" w:eastAsia="Times New Roman" w:hAnsi="Times New Roman" w:cs="Times New Roman" w:hint="eastAsia"/>
          <w:kern w:val="0"/>
          <w:sz w:val="28"/>
          <w:szCs w:val="28"/>
          <w:lang w:eastAsia="ru-RU"/>
        </w:rPr>
        <w:t>Мовна</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модель</w:t>
      </w:r>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футуризму</w:t>
      </w:r>
      <w:r w:rsidRPr="009F48FA">
        <w:rPr>
          <w:rFonts w:ascii="Times New Roman" w:eastAsia="Times New Roman" w:hAnsi="Times New Roman" w:cs="Times New Roman"/>
          <w:kern w:val="0"/>
          <w:sz w:val="28"/>
          <w:szCs w:val="28"/>
          <w:lang w:eastAsia="ru-RU"/>
        </w:rPr>
        <w:t>..........................................................................183-202</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Висновки</w:t>
      </w:r>
      <w:r w:rsidRPr="009F48FA">
        <w:rPr>
          <w:rFonts w:ascii="Times New Roman" w:eastAsia="Times New Roman" w:hAnsi="Times New Roman" w:cs="Times New Roman"/>
          <w:kern w:val="0"/>
          <w:sz w:val="28"/>
          <w:szCs w:val="28"/>
          <w:lang w:eastAsia="ru-RU"/>
        </w:rPr>
        <w:t>..........................................................................................................203-211</w:t>
      </w:r>
    </w:p>
    <w:p w:rsidR="009F48FA" w:rsidRPr="009F48FA"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Список</w:t>
      </w:r>
      <w:r w:rsidRPr="009F48FA">
        <w:rPr>
          <w:rFonts w:ascii="Times New Roman" w:eastAsia="Times New Roman" w:hAnsi="Times New Roman" w:cs="Times New Roman"/>
          <w:kern w:val="0"/>
          <w:sz w:val="28"/>
          <w:szCs w:val="28"/>
          <w:lang w:eastAsia="ru-RU"/>
        </w:rPr>
        <w:t xml:space="preserve"> </w:t>
      </w:r>
      <w:proofErr w:type="spellStart"/>
      <w:r w:rsidRPr="009F48FA">
        <w:rPr>
          <w:rFonts w:ascii="Times New Roman" w:eastAsia="Times New Roman" w:hAnsi="Times New Roman" w:cs="Times New Roman" w:hint="eastAsia"/>
          <w:kern w:val="0"/>
          <w:sz w:val="28"/>
          <w:szCs w:val="28"/>
          <w:lang w:eastAsia="ru-RU"/>
        </w:rPr>
        <w:t>використаних</w:t>
      </w:r>
      <w:proofErr w:type="spellEnd"/>
      <w:r w:rsidRPr="009F48FA">
        <w:rPr>
          <w:rFonts w:ascii="Times New Roman" w:eastAsia="Times New Roman" w:hAnsi="Times New Roman" w:cs="Times New Roman"/>
          <w:kern w:val="0"/>
          <w:sz w:val="28"/>
          <w:szCs w:val="28"/>
          <w:lang w:eastAsia="ru-RU"/>
        </w:rPr>
        <w:t xml:space="preserve"> </w:t>
      </w:r>
      <w:r w:rsidRPr="009F48FA">
        <w:rPr>
          <w:rFonts w:ascii="Times New Roman" w:eastAsia="Times New Roman" w:hAnsi="Times New Roman" w:cs="Times New Roman" w:hint="eastAsia"/>
          <w:kern w:val="0"/>
          <w:sz w:val="28"/>
          <w:szCs w:val="28"/>
          <w:lang w:eastAsia="ru-RU"/>
        </w:rPr>
        <w:t>джерел</w:t>
      </w:r>
      <w:r w:rsidRPr="009F48FA">
        <w:rPr>
          <w:rFonts w:ascii="Times New Roman" w:eastAsia="Times New Roman" w:hAnsi="Times New Roman" w:cs="Times New Roman"/>
          <w:kern w:val="0"/>
          <w:sz w:val="28"/>
          <w:szCs w:val="28"/>
          <w:lang w:eastAsia="ru-RU"/>
        </w:rPr>
        <w:t>......................................................................212-236</w:t>
      </w:r>
    </w:p>
    <w:p w:rsidR="0065484C" w:rsidRDefault="009F48FA" w:rsidP="009F48FA">
      <w:pPr>
        <w:rPr>
          <w:rFonts w:ascii="Times New Roman" w:eastAsia="Times New Roman" w:hAnsi="Times New Roman" w:cs="Times New Roman"/>
          <w:kern w:val="0"/>
          <w:sz w:val="28"/>
          <w:szCs w:val="28"/>
          <w:lang w:eastAsia="ru-RU"/>
        </w:rPr>
      </w:pPr>
      <w:r w:rsidRPr="009F48FA">
        <w:rPr>
          <w:rFonts w:ascii="Times New Roman" w:eastAsia="Times New Roman" w:hAnsi="Times New Roman" w:cs="Times New Roman" w:hint="eastAsia"/>
          <w:kern w:val="0"/>
          <w:sz w:val="28"/>
          <w:szCs w:val="28"/>
          <w:lang w:eastAsia="ru-RU"/>
        </w:rPr>
        <w:t>Додатки</w:t>
      </w:r>
      <w:r w:rsidRPr="009F48FA">
        <w:rPr>
          <w:rFonts w:ascii="Times New Roman" w:eastAsia="Times New Roman" w:hAnsi="Times New Roman" w:cs="Times New Roman"/>
          <w:kern w:val="0"/>
          <w:sz w:val="28"/>
          <w:szCs w:val="28"/>
          <w:lang w:eastAsia="ru-RU"/>
        </w:rPr>
        <w:t>.............................................................................................................237-247</w:t>
      </w:r>
    </w:p>
    <w:p w:rsidR="009F48FA" w:rsidRDefault="009F48FA" w:rsidP="009F48FA"/>
    <w:p w:rsidR="009F48FA" w:rsidRDefault="009F48FA" w:rsidP="009F48FA"/>
    <w:p w:rsidR="009F48FA" w:rsidRDefault="009F48FA" w:rsidP="009F48FA">
      <w:r>
        <w:rPr>
          <w:rFonts w:hint="eastAsia"/>
        </w:rPr>
        <w:t>ВИСНОВКИ</w:t>
      </w:r>
    </w:p>
    <w:p w:rsidR="009F48FA" w:rsidRDefault="009F48FA" w:rsidP="009F48FA">
      <w:r>
        <w:rPr>
          <w:rFonts w:hint="eastAsia"/>
        </w:rPr>
        <w:t>Кінець</w:t>
      </w:r>
      <w:r>
        <w:t></w:t>
      </w:r>
      <w:r>
        <w:rPr>
          <w:rFonts w:hint="eastAsia"/>
        </w:rPr>
        <w:t>ХІХ</w:t>
      </w:r>
      <w:r>
        <w:t></w:t>
      </w:r>
      <w:r>
        <w:rPr>
          <w:rFonts w:hint="eastAsia"/>
        </w:rPr>
        <w:t>—</w:t>
      </w:r>
      <w:r>
        <w:t></w:t>
      </w:r>
      <w:r>
        <w:rPr>
          <w:rFonts w:hint="eastAsia"/>
        </w:rPr>
        <w:t>початок</w:t>
      </w:r>
      <w:r>
        <w:t></w:t>
      </w:r>
      <w:r>
        <w:rPr>
          <w:rFonts w:hint="eastAsia"/>
        </w:rPr>
        <w:t>ХХ</w:t>
      </w:r>
      <w:r>
        <w:t></w:t>
      </w:r>
      <w:r>
        <w:rPr>
          <w:rFonts w:hint="eastAsia"/>
        </w:rPr>
        <w:t>століття</w:t>
      </w:r>
      <w:r>
        <w:t></w:t>
      </w:r>
      <w:r>
        <w:rPr>
          <w:rFonts w:hint="eastAsia"/>
        </w:rPr>
        <w:t>характеризується</w:t>
      </w:r>
      <w:r>
        <w:t></w:t>
      </w:r>
      <w:r>
        <w:rPr>
          <w:rFonts w:hint="eastAsia"/>
        </w:rPr>
        <w:t>зміною</w:t>
      </w:r>
      <w:r>
        <w:t></w:t>
      </w:r>
      <w:r>
        <w:rPr>
          <w:rFonts w:hint="eastAsia"/>
        </w:rPr>
        <w:t>парадигми</w:t>
      </w:r>
      <w:r>
        <w:t></w:t>
      </w:r>
      <w:r>
        <w:rPr>
          <w:rFonts w:hint="eastAsia"/>
        </w:rPr>
        <w:t>в</w:t>
      </w:r>
      <w:r>
        <w:t></w:t>
      </w:r>
      <w:r>
        <w:rPr>
          <w:rFonts w:hint="eastAsia"/>
        </w:rPr>
        <w:t>житті</w:t>
      </w:r>
      <w:r>
        <w:t></w:t>
      </w:r>
      <w:r>
        <w:rPr>
          <w:rFonts w:hint="eastAsia"/>
        </w:rPr>
        <w:t>та</w:t>
      </w:r>
      <w:r>
        <w:t></w:t>
      </w:r>
      <w:r>
        <w:rPr>
          <w:rFonts w:hint="eastAsia"/>
        </w:rPr>
        <w:t>літературі</w:t>
      </w:r>
      <w:r>
        <w:t></w:t>
      </w:r>
      <w:r>
        <w:t></w:t>
      </w:r>
      <w:r>
        <w:rPr>
          <w:rFonts w:hint="eastAsia"/>
        </w:rPr>
        <w:t>яка</w:t>
      </w:r>
      <w:r>
        <w:t></w:t>
      </w:r>
      <w:r>
        <w:rPr>
          <w:rFonts w:hint="eastAsia"/>
        </w:rPr>
        <w:t>отримала</w:t>
      </w:r>
      <w:r>
        <w:t></w:t>
      </w:r>
      <w:r>
        <w:rPr>
          <w:rFonts w:hint="eastAsia"/>
        </w:rPr>
        <w:t>назву</w:t>
      </w:r>
      <w:r>
        <w:t></w:t>
      </w:r>
      <w:r>
        <w:rPr>
          <w:rFonts w:hint="eastAsia"/>
        </w:rPr>
        <w:t>модерн</w:t>
      </w:r>
      <w:r>
        <w:t></w:t>
      </w:r>
      <w:r>
        <w:t></w:t>
      </w:r>
      <w:r>
        <w:rPr>
          <w:rFonts w:hint="eastAsia"/>
        </w:rPr>
        <w:t>а</w:t>
      </w:r>
      <w:r>
        <w:t></w:t>
      </w:r>
      <w:r>
        <w:rPr>
          <w:rFonts w:hint="eastAsia"/>
        </w:rPr>
        <w:t>в</w:t>
      </w:r>
      <w:r>
        <w:t></w:t>
      </w:r>
      <w:r>
        <w:rPr>
          <w:rFonts w:hint="eastAsia"/>
        </w:rPr>
        <w:t>мистецтві</w:t>
      </w:r>
      <w:r>
        <w:t></w:t>
      </w:r>
      <w:r>
        <w:rPr>
          <w:rFonts w:hint="eastAsia"/>
        </w:rPr>
        <w:t>—</w:t>
      </w:r>
      <w:r>
        <w:t></w:t>
      </w:r>
      <w:r>
        <w:rPr>
          <w:rFonts w:hint="eastAsia"/>
        </w:rPr>
        <w:t>модернізм</w:t>
      </w:r>
      <w:r>
        <w:t></w:t>
      </w:r>
      <w:r>
        <w:t></w:t>
      </w:r>
      <w:r>
        <w:rPr>
          <w:rFonts w:hint="eastAsia"/>
        </w:rPr>
        <w:t>Він</w:t>
      </w:r>
      <w:r>
        <w:t></w:t>
      </w:r>
      <w:r>
        <w:rPr>
          <w:rFonts w:hint="eastAsia"/>
        </w:rPr>
        <w:t>включав</w:t>
      </w:r>
      <w:r>
        <w:t></w:t>
      </w:r>
      <w:r>
        <w:rPr>
          <w:rFonts w:hint="eastAsia"/>
        </w:rPr>
        <w:t>у</w:t>
      </w:r>
      <w:r>
        <w:t></w:t>
      </w:r>
      <w:r>
        <w:rPr>
          <w:rFonts w:hint="eastAsia"/>
        </w:rPr>
        <w:t>себе</w:t>
      </w:r>
      <w:r>
        <w:t></w:t>
      </w:r>
      <w:r>
        <w:rPr>
          <w:rFonts w:hint="eastAsia"/>
        </w:rPr>
        <w:t>чимало</w:t>
      </w:r>
      <w:r>
        <w:t></w:t>
      </w:r>
      <w:r>
        <w:rPr>
          <w:rFonts w:hint="eastAsia"/>
        </w:rPr>
        <w:t>мистецьких</w:t>
      </w:r>
      <w:r>
        <w:t></w:t>
      </w:r>
      <w:r>
        <w:rPr>
          <w:rFonts w:hint="eastAsia"/>
        </w:rPr>
        <w:t>напрямів</w:t>
      </w:r>
      <w:r>
        <w:t></w:t>
      </w:r>
      <w:r>
        <w:t></w:t>
      </w:r>
      <w:r>
        <w:rPr>
          <w:rFonts w:hint="eastAsia"/>
        </w:rPr>
        <w:t>сукупність</w:t>
      </w:r>
      <w:r>
        <w:t></w:t>
      </w:r>
      <w:r>
        <w:rPr>
          <w:rFonts w:hint="eastAsia"/>
        </w:rPr>
        <w:t>найбільш</w:t>
      </w:r>
      <w:r>
        <w:t></w:t>
      </w:r>
      <w:r>
        <w:rPr>
          <w:rFonts w:hint="eastAsia"/>
        </w:rPr>
        <w:t>радикальних</w:t>
      </w:r>
      <w:r>
        <w:t></w:t>
      </w:r>
      <w:r>
        <w:rPr>
          <w:rFonts w:hint="eastAsia"/>
        </w:rPr>
        <w:t>із</w:t>
      </w:r>
      <w:r>
        <w:t></w:t>
      </w:r>
      <w:r>
        <w:rPr>
          <w:rFonts w:hint="eastAsia"/>
        </w:rPr>
        <w:t>яких</w:t>
      </w:r>
      <w:r>
        <w:t></w:t>
      </w:r>
      <w:r>
        <w:rPr>
          <w:rFonts w:hint="eastAsia"/>
        </w:rPr>
        <w:t>сформували</w:t>
      </w:r>
      <w:r>
        <w:t></w:t>
      </w:r>
      <w:r>
        <w:rPr>
          <w:rFonts w:hint="eastAsia"/>
        </w:rPr>
        <w:t>його</w:t>
      </w:r>
      <w:r>
        <w:t></w:t>
      </w:r>
      <w:r>
        <w:rPr>
          <w:rFonts w:hint="eastAsia"/>
        </w:rPr>
        <w:t>відгалуження</w:t>
      </w:r>
      <w:r>
        <w:t></w:t>
      </w:r>
      <w:r>
        <w:rPr>
          <w:rFonts w:hint="eastAsia"/>
        </w:rPr>
        <w:t>—</w:t>
      </w:r>
      <w:r>
        <w:t></w:t>
      </w:r>
      <w:r>
        <w:rPr>
          <w:rFonts w:hint="eastAsia"/>
        </w:rPr>
        <w:t>авангардизм</w:t>
      </w:r>
      <w:r>
        <w:t></w:t>
      </w:r>
      <w:r>
        <w:t></w:t>
      </w:r>
      <w:r>
        <w:rPr>
          <w:rFonts w:hint="eastAsia"/>
        </w:rPr>
        <w:t>Одним</w:t>
      </w:r>
      <w:r>
        <w:t></w:t>
      </w:r>
      <w:r>
        <w:rPr>
          <w:rFonts w:hint="eastAsia"/>
        </w:rPr>
        <w:t>із</w:t>
      </w:r>
      <w:r>
        <w:t></w:t>
      </w:r>
      <w:r>
        <w:rPr>
          <w:rFonts w:hint="eastAsia"/>
        </w:rPr>
        <w:t>напрямів</w:t>
      </w:r>
      <w:r>
        <w:t></w:t>
      </w:r>
      <w:r>
        <w:rPr>
          <w:rFonts w:hint="eastAsia"/>
        </w:rPr>
        <w:t>авангардизму</w:t>
      </w:r>
      <w:r>
        <w:t></w:t>
      </w:r>
      <w:r>
        <w:rPr>
          <w:rFonts w:hint="eastAsia"/>
        </w:rPr>
        <w:t>був</w:t>
      </w:r>
      <w:r>
        <w:t></w:t>
      </w:r>
      <w:r>
        <w:rPr>
          <w:rFonts w:hint="eastAsia"/>
        </w:rPr>
        <w:t>футуризм</w:t>
      </w:r>
      <w:r>
        <w:t></w:t>
      </w:r>
      <w:r>
        <w:t></w:t>
      </w:r>
      <w:r>
        <w:rPr>
          <w:rFonts w:hint="eastAsia"/>
        </w:rPr>
        <w:t>Через</w:t>
      </w:r>
      <w:r>
        <w:t></w:t>
      </w:r>
      <w:r>
        <w:rPr>
          <w:rFonts w:hint="eastAsia"/>
        </w:rPr>
        <w:t>призму</w:t>
      </w:r>
      <w:r>
        <w:t></w:t>
      </w:r>
      <w:r>
        <w:rPr>
          <w:rFonts w:hint="eastAsia"/>
        </w:rPr>
        <w:t>вивчення</w:t>
      </w:r>
      <w:r>
        <w:t></w:t>
      </w:r>
      <w:r>
        <w:rPr>
          <w:rFonts w:hint="eastAsia"/>
        </w:rPr>
        <w:t>футуризму</w:t>
      </w:r>
      <w:r>
        <w:t></w:t>
      </w:r>
      <w:r>
        <w:rPr>
          <w:rFonts w:hint="eastAsia"/>
        </w:rPr>
        <w:t>стає</w:t>
      </w:r>
      <w:r>
        <w:t></w:t>
      </w:r>
      <w:r>
        <w:rPr>
          <w:rFonts w:hint="eastAsia"/>
        </w:rPr>
        <w:t>можливим</w:t>
      </w:r>
      <w:r>
        <w:t></w:t>
      </w:r>
      <w:r>
        <w:rPr>
          <w:rFonts w:hint="eastAsia"/>
        </w:rPr>
        <w:t>розкрити</w:t>
      </w:r>
      <w:r>
        <w:t></w:t>
      </w:r>
      <w:r>
        <w:rPr>
          <w:rFonts w:hint="eastAsia"/>
        </w:rPr>
        <w:t>цілісну</w:t>
      </w:r>
      <w:r>
        <w:t></w:t>
      </w:r>
      <w:r>
        <w:rPr>
          <w:rFonts w:hint="eastAsia"/>
        </w:rPr>
        <w:t>картину</w:t>
      </w:r>
      <w:r>
        <w:t></w:t>
      </w:r>
      <w:r>
        <w:rPr>
          <w:rFonts w:hint="eastAsia"/>
        </w:rPr>
        <w:t>розвитку</w:t>
      </w:r>
      <w:r>
        <w:t></w:t>
      </w:r>
      <w:r>
        <w:rPr>
          <w:rFonts w:hint="eastAsia"/>
        </w:rPr>
        <w:t>мистецтва</w:t>
      </w:r>
      <w:r>
        <w:t></w:t>
      </w:r>
      <w:r>
        <w:rPr>
          <w:rFonts w:hint="eastAsia"/>
        </w:rPr>
        <w:t>початку</w:t>
      </w:r>
      <w:r>
        <w:t></w:t>
      </w:r>
      <w:r>
        <w:rPr>
          <w:rFonts w:hint="eastAsia"/>
        </w:rPr>
        <w:t>ХХ</w:t>
      </w:r>
      <w:r>
        <w:t></w:t>
      </w:r>
      <w:r>
        <w:rPr>
          <w:rFonts w:hint="eastAsia"/>
        </w:rPr>
        <w:t>століття</w:t>
      </w:r>
      <w:r>
        <w:t></w:t>
      </w:r>
      <w:r>
        <w:t></w:t>
      </w:r>
      <w:r>
        <w:rPr>
          <w:rFonts w:hint="eastAsia"/>
        </w:rPr>
        <w:t>Футуризм</w:t>
      </w:r>
      <w:r>
        <w:t></w:t>
      </w:r>
      <w:r>
        <w:rPr>
          <w:rFonts w:hint="eastAsia"/>
        </w:rPr>
        <w:t>завжди</w:t>
      </w:r>
      <w:r>
        <w:t></w:t>
      </w:r>
      <w:r>
        <w:rPr>
          <w:rFonts w:hint="eastAsia"/>
        </w:rPr>
        <w:t>був</w:t>
      </w:r>
      <w:r>
        <w:t></w:t>
      </w:r>
      <w:r>
        <w:rPr>
          <w:rFonts w:hint="eastAsia"/>
        </w:rPr>
        <w:t>об</w:t>
      </w:r>
      <w:r>
        <w:t></w:t>
      </w:r>
      <w:r>
        <w:rPr>
          <w:rFonts w:hint="eastAsia"/>
        </w:rPr>
        <w:t>єктом</w:t>
      </w:r>
      <w:r>
        <w:t></w:t>
      </w:r>
      <w:r>
        <w:rPr>
          <w:rFonts w:hint="eastAsia"/>
        </w:rPr>
        <w:t>досліджень</w:t>
      </w:r>
      <w:r>
        <w:t></w:t>
      </w:r>
      <w:r>
        <w:rPr>
          <w:rFonts w:hint="eastAsia"/>
        </w:rPr>
        <w:t>західноєвропейських</w:t>
      </w:r>
      <w:r>
        <w:t></w:t>
      </w:r>
      <w:r>
        <w:rPr>
          <w:rFonts w:hint="eastAsia"/>
        </w:rPr>
        <w:t>філософів</w:t>
      </w:r>
      <w:r>
        <w:t></w:t>
      </w:r>
      <w:r>
        <w:t></w:t>
      </w:r>
      <w:r>
        <w:rPr>
          <w:rFonts w:hint="eastAsia"/>
        </w:rPr>
        <w:t>істориків</w:t>
      </w:r>
      <w:r>
        <w:t></w:t>
      </w:r>
      <w:r>
        <w:t></w:t>
      </w:r>
      <w:r>
        <w:rPr>
          <w:rFonts w:hint="eastAsia"/>
        </w:rPr>
        <w:t>літературознавців</w:t>
      </w:r>
      <w:r>
        <w:t></w:t>
      </w:r>
      <w:r>
        <w:rPr>
          <w:rFonts w:hint="eastAsia"/>
        </w:rPr>
        <w:t>і</w:t>
      </w:r>
      <w:r>
        <w:t></w:t>
      </w:r>
      <w:r>
        <w:rPr>
          <w:rFonts w:hint="eastAsia"/>
        </w:rPr>
        <w:t>мистецтвознавців</w:t>
      </w:r>
      <w:r>
        <w:t></w:t>
      </w:r>
      <w:r>
        <w:t></w:t>
      </w:r>
      <w:r>
        <w:rPr>
          <w:rFonts w:hint="eastAsia"/>
        </w:rPr>
        <w:t>проте</w:t>
      </w:r>
      <w:r>
        <w:t></w:t>
      </w:r>
      <w:r>
        <w:rPr>
          <w:rFonts w:hint="eastAsia"/>
        </w:rPr>
        <w:t>в</w:t>
      </w:r>
      <w:r>
        <w:t></w:t>
      </w:r>
      <w:r>
        <w:rPr>
          <w:rFonts w:hint="eastAsia"/>
        </w:rPr>
        <w:t>Україні</w:t>
      </w:r>
      <w:r>
        <w:t></w:t>
      </w:r>
      <w:r>
        <w:rPr>
          <w:rFonts w:hint="eastAsia"/>
        </w:rPr>
        <w:t>та</w:t>
      </w:r>
      <w:r>
        <w:t></w:t>
      </w:r>
      <w:r>
        <w:rPr>
          <w:rFonts w:hint="eastAsia"/>
        </w:rPr>
        <w:t>Польщі</w:t>
      </w:r>
      <w:r>
        <w:t></w:t>
      </w:r>
      <w:r>
        <w:rPr>
          <w:rFonts w:hint="eastAsia"/>
        </w:rPr>
        <w:t>з</w:t>
      </w:r>
      <w:r>
        <w:t></w:t>
      </w:r>
      <w:r>
        <w:rPr>
          <w:rFonts w:hint="eastAsia"/>
        </w:rPr>
        <w:t>певних</w:t>
      </w:r>
      <w:r>
        <w:t></w:t>
      </w:r>
      <w:r>
        <w:rPr>
          <w:rFonts w:hint="eastAsia"/>
        </w:rPr>
        <w:t>причин</w:t>
      </w:r>
      <w:r>
        <w:t></w:t>
      </w:r>
      <w:r>
        <w:rPr>
          <w:rFonts w:hint="eastAsia"/>
        </w:rPr>
        <w:t>він</w:t>
      </w:r>
      <w:r>
        <w:t></w:t>
      </w:r>
      <w:r>
        <w:rPr>
          <w:rFonts w:hint="eastAsia"/>
        </w:rPr>
        <w:t>залишався</w:t>
      </w:r>
      <w:r>
        <w:t></w:t>
      </w:r>
      <w:r>
        <w:rPr>
          <w:rFonts w:hint="eastAsia"/>
        </w:rPr>
        <w:t>поза</w:t>
      </w:r>
      <w:r>
        <w:t></w:t>
      </w:r>
      <w:r>
        <w:rPr>
          <w:rFonts w:hint="eastAsia"/>
        </w:rPr>
        <w:t>увагою</w:t>
      </w:r>
      <w:r>
        <w:t></w:t>
      </w:r>
      <w:r>
        <w:rPr>
          <w:rFonts w:hint="eastAsia"/>
        </w:rPr>
        <w:t>дослідників</w:t>
      </w:r>
      <w:r>
        <w:t></w:t>
      </w:r>
      <w:r>
        <w:t></w:t>
      </w:r>
      <w:r>
        <w:rPr>
          <w:rFonts w:hint="eastAsia"/>
        </w:rPr>
        <w:t>а</w:t>
      </w:r>
      <w:r>
        <w:t></w:t>
      </w:r>
      <w:r>
        <w:rPr>
          <w:rFonts w:hint="eastAsia"/>
        </w:rPr>
        <w:t>особливо</w:t>
      </w:r>
      <w:r>
        <w:t></w:t>
      </w:r>
      <w:r>
        <w:rPr>
          <w:rFonts w:hint="eastAsia"/>
        </w:rPr>
        <w:t>це</w:t>
      </w:r>
      <w:r>
        <w:t></w:t>
      </w:r>
      <w:r>
        <w:rPr>
          <w:rFonts w:hint="eastAsia"/>
        </w:rPr>
        <w:t>стосується</w:t>
      </w:r>
      <w:r>
        <w:t></w:t>
      </w:r>
      <w:r>
        <w:rPr>
          <w:rFonts w:hint="eastAsia"/>
        </w:rPr>
        <w:t>компаративних</w:t>
      </w:r>
      <w:r>
        <w:t></w:t>
      </w:r>
      <w:r>
        <w:rPr>
          <w:rFonts w:hint="eastAsia"/>
        </w:rPr>
        <w:t>студій</w:t>
      </w:r>
      <w:r>
        <w:t></w:t>
      </w:r>
      <w:r>
        <w:t></w:t>
      </w:r>
      <w:r>
        <w:rPr>
          <w:rFonts w:hint="eastAsia"/>
        </w:rPr>
        <w:t>Для</w:t>
      </w:r>
      <w:r>
        <w:t></w:t>
      </w:r>
      <w:r>
        <w:rPr>
          <w:rFonts w:hint="eastAsia"/>
        </w:rPr>
        <w:t>компаративного</w:t>
      </w:r>
      <w:r>
        <w:t></w:t>
      </w:r>
      <w:r>
        <w:rPr>
          <w:rFonts w:hint="eastAsia"/>
        </w:rPr>
        <w:t>дослідження</w:t>
      </w:r>
      <w:r>
        <w:t></w:t>
      </w:r>
      <w:r>
        <w:rPr>
          <w:rFonts w:hint="eastAsia"/>
        </w:rPr>
        <w:t>творчостей</w:t>
      </w:r>
      <w:r>
        <w:t></w:t>
      </w:r>
      <w:r>
        <w:rPr>
          <w:rFonts w:hint="eastAsia"/>
        </w:rPr>
        <w:t>Б</w:t>
      </w:r>
      <w:r>
        <w:t></w:t>
      </w:r>
      <w:r>
        <w:t></w:t>
      </w:r>
      <w:r>
        <w:rPr>
          <w:rFonts w:hint="eastAsia"/>
        </w:rPr>
        <w:t>Ясенського</w:t>
      </w:r>
      <w:r>
        <w:t></w:t>
      </w:r>
      <w:r>
        <w:rPr>
          <w:rFonts w:hint="eastAsia"/>
        </w:rPr>
        <w:t>та</w:t>
      </w:r>
      <w:r>
        <w:t></w:t>
      </w:r>
      <w:r>
        <w:rPr>
          <w:rFonts w:hint="eastAsia"/>
        </w:rPr>
        <w:t>М</w:t>
      </w:r>
      <w:r>
        <w:t></w:t>
      </w:r>
      <w:r>
        <w:t></w:t>
      </w:r>
      <w:r>
        <w:rPr>
          <w:rFonts w:hint="eastAsia"/>
        </w:rPr>
        <w:t>Семенка</w:t>
      </w:r>
      <w:r>
        <w:t></w:t>
      </w:r>
      <w:r>
        <w:rPr>
          <w:rFonts w:hint="eastAsia"/>
        </w:rPr>
        <w:t>було</w:t>
      </w:r>
      <w:r>
        <w:t></w:t>
      </w:r>
      <w:r>
        <w:rPr>
          <w:rFonts w:hint="eastAsia"/>
        </w:rPr>
        <w:t>обрано</w:t>
      </w:r>
      <w:r>
        <w:t></w:t>
      </w:r>
      <w:r>
        <w:rPr>
          <w:rFonts w:hint="eastAsia"/>
        </w:rPr>
        <w:t>спільну</w:t>
      </w:r>
      <w:r>
        <w:t></w:t>
      </w:r>
      <w:r>
        <w:rPr>
          <w:rFonts w:hint="eastAsia"/>
        </w:rPr>
        <w:t>площину</w:t>
      </w:r>
      <w:r>
        <w:t></w:t>
      </w:r>
      <w:r>
        <w:t></w:t>
      </w:r>
      <w:r>
        <w:t></w:t>
      </w:r>
      <w:r>
        <w:rPr>
          <w:rFonts w:hint="eastAsia"/>
        </w:rPr>
        <w:t>“футуристична</w:t>
      </w:r>
      <w:r>
        <w:t></w:t>
      </w:r>
      <w:r>
        <w:rPr>
          <w:rFonts w:hint="eastAsia"/>
        </w:rPr>
        <w:t>модель”</w:t>
      </w:r>
      <w:r>
        <w:t></w:t>
      </w:r>
      <w:r>
        <w:t></w:t>
      </w:r>
      <w:r>
        <w:rPr>
          <w:rFonts w:hint="eastAsia"/>
        </w:rPr>
        <w:t>Оскільки</w:t>
      </w:r>
      <w:r>
        <w:t></w:t>
      </w:r>
      <w:r>
        <w:rPr>
          <w:rFonts w:hint="eastAsia"/>
        </w:rPr>
        <w:t>в</w:t>
      </w:r>
      <w:r>
        <w:t></w:t>
      </w:r>
      <w:r>
        <w:rPr>
          <w:rFonts w:hint="eastAsia"/>
        </w:rPr>
        <w:t>літературознавчій</w:t>
      </w:r>
      <w:r>
        <w:t></w:t>
      </w:r>
      <w:r>
        <w:rPr>
          <w:rFonts w:hint="eastAsia"/>
        </w:rPr>
        <w:t>термінології</w:t>
      </w:r>
      <w:r>
        <w:t></w:t>
      </w:r>
      <w:r>
        <w:rPr>
          <w:rFonts w:hint="eastAsia"/>
        </w:rPr>
        <w:t>даний</w:t>
      </w:r>
      <w:r>
        <w:t></w:t>
      </w:r>
      <w:r>
        <w:rPr>
          <w:rFonts w:hint="eastAsia"/>
        </w:rPr>
        <w:t>термін</w:t>
      </w:r>
      <w:r>
        <w:t></w:t>
      </w:r>
      <w:r>
        <w:rPr>
          <w:rFonts w:hint="eastAsia"/>
        </w:rPr>
        <w:t>відсутній</w:t>
      </w:r>
      <w:r>
        <w:t></w:t>
      </w:r>
      <w:r>
        <w:t></w:t>
      </w:r>
      <w:r>
        <w:rPr>
          <w:rFonts w:hint="eastAsia"/>
        </w:rPr>
        <w:t>ми</w:t>
      </w:r>
      <w:r>
        <w:t></w:t>
      </w:r>
      <w:r>
        <w:rPr>
          <w:rFonts w:hint="eastAsia"/>
        </w:rPr>
        <w:t>вивели</w:t>
      </w:r>
      <w:r>
        <w:t></w:t>
      </w:r>
      <w:r>
        <w:rPr>
          <w:rFonts w:hint="eastAsia"/>
        </w:rPr>
        <w:t>та</w:t>
      </w:r>
      <w:r>
        <w:t></w:t>
      </w:r>
      <w:r>
        <w:rPr>
          <w:rFonts w:hint="eastAsia"/>
        </w:rPr>
        <w:t>обґрунтували</w:t>
      </w:r>
      <w:r>
        <w:t></w:t>
      </w:r>
      <w:r>
        <w:rPr>
          <w:rFonts w:hint="eastAsia"/>
        </w:rPr>
        <w:t>це</w:t>
      </w:r>
      <w:r>
        <w:t></w:t>
      </w:r>
      <w:r>
        <w:rPr>
          <w:rFonts w:hint="eastAsia"/>
        </w:rPr>
        <w:t>поняття</w:t>
      </w:r>
      <w:r>
        <w:t></w:t>
      </w:r>
      <w:r>
        <w:t></w:t>
      </w:r>
      <w:r>
        <w:rPr>
          <w:rFonts w:hint="eastAsia"/>
        </w:rPr>
        <w:t>заповнивши</w:t>
      </w:r>
      <w:r>
        <w:t></w:t>
      </w:r>
      <w:r>
        <w:t></w:t>
      </w:r>
      <w:r>
        <w:rPr>
          <w:rFonts w:hint="eastAsia"/>
        </w:rPr>
        <w:t>таким</w:t>
      </w:r>
      <w:r>
        <w:t></w:t>
      </w:r>
      <w:r>
        <w:rPr>
          <w:rFonts w:hint="eastAsia"/>
        </w:rPr>
        <w:t>чином</w:t>
      </w:r>
      <w:r>
        <w:t></w:t>
      </w:r>
      <w:r>
        <w:t></w:t>
      </w:r>
      <w:r>
        <w:rPr>
          <w:rFonts w:hint="eastAsia"/>
        </w:rPr>
        <w:t>теоретичну</w:t>
      </w:r>
      <w:r>
        <w:t></w:t>
      </w:r>
      <w:r>
        <w:rPr>
          <w:rFonts w:hint="eastAsia"/>
        </w:rPr>
        <w:t>лакуну</w:t>
      </w:r>
      <w:r>
        <w:t></w:t>
      </w:r>
      <w:r>
        <w:t></w:t>
      </w:r>
      <w:r>
        <w:rPr>
          <w:rFonts w:hint="eastAsia"/>
        </w:rPr>
        <w:t>Екстрапалюючи</w:t>
      </w:r>
      <w:r>
        <w:t></w:t>
      </w:r>
      <w:r>
        <w:rPr>
          <w:rFonts w:hint="eastAsia"/>
        </w:rPr>
        <w:t>думки</w:t>
      </w:r>
      <w:r>
        <w:t></w:t>
      </w:r>
      <w:r>
        <w:rPr>
          <w:rFonts w:hint="eastAsia"/>
        </w:rPr>
        <w:t>Н</w:t>
      </w:r>
      <w:r>
        <w:t></w:t>
      </w:r>
      <w:r>
        <w:t></w:t>
      </w:r>
      <w:r>
        <w:rPr>
          <w:rFonts w:hint="eastAsia"/>
        </w:rPr>
        <w:t>Астрахан</w:t>
      </w:r>
      <w:r>
        <w:t></w:t>
      </w:r>
      <w:r>
        <w:t></w:t>
      </w:r>
      <w:r>
        <w:rPr>
          <w:rFonts w:hint="eastAsia"/>
        </w:rPr>
        <w:t>М</w:t>
      </w:r>
      <w:r>
        <w:t></w:t>
      </w:r>
      <w:r>
        <w:t></w:t>
      </w:r>
      <w:r>
        <w:rPr>
          <w:rFonts w:hint="eastAsia"/>
        </w:rPr>
        <w:t>Банька</w:t>
      </w:r>
      <w:r>
        <w:t></w:t>
      </w:r>
      <w:r>
        <w:t></w:t>
      </w:r>
      <w:r>
        <w:rPr>
          <w:rFonts w:hint="eastAsia"/>
        </w:rPr>
        <w:t>С</w:t>
      </w:r>
      <w:r>
        <w:t></w:t>
      </w:r>
      <w:r>
        <w:t></w:t>
      </w:r>
      <w:r>
        <w:rPr>
          <w:rFonts w:hint="eastAsia"/>
        </w:rPr>
        <w:t>Дубіша</w:t>
      </w:r>
      <w:r>
        <w:t></w:t>
      </w:r>
      <w:r>
        <w:t></w:t>
      </w:r>
      <w:r>
        <w:rPr>
          <w:rFonts w:hint="eastAsia"/>
        </w:rPr>
        <w:t>Ю</w:t>
      </w:r>
      <w:r>
        <w:t></w:t>
      </w:r>
      <w:r>
        <w:t></w:t>
      </w:r>
      <w:r>
        <w:rPr>
          <w:rFonts w:hint="eastAsia"/>
        </w:rPr>
        <w:t>Коваліва</w:t>
      </w:r>
      <w:r>
        <w:t></w:t>
      </w:r>
      <w:r>
        <w:t></w:t>
      </w:r>
      <w:r>
        <w:rPr>
          <w:rFonts w:hint="eastAsia"/>
        </w:rPr>
        <w:t>Ю</w:t>
      </w:r>
      <w:r>
        <w:t></w:t>
      </w:r>
      <w:r>
        <w:t></w:t>
      </w:r>
      <w:r>
        <w:rPr>
          <w:rFonts w:hint="eastAsia"/>
        </w:rPr>
        <w:t>Лотмана</w:t>
      </w:r>
      <w:r>
        <w:t></w:t>
      </w:r>
      <w:r>
        <w:t></w:t>
      </w:r>
      <w:r>
        <w:rPr>
          <w:rFonts w:hint="eastAsia"/>
        </w:rPr>
        <w:t>О</w:t>
      </w:r>
      <w:r>
        <w:t></w:t>
      </w:r>
      <w:r>
        <w:t></w:t>
      </w:r>
      <w:r>
        <w:rPr>
          <w:rFonts w:hint="eastAsia"/>
        </w:rPr>
        <w:t>Мельничука</w:t>
      </w:r>
      <w:r>
        <w:t></w:t>
      </w:r>
      <w:r>
        <w:t></w:t>
      </w:r>
      <w:r>
        <w:rPr>
          <w:rFonts w:hint="eastAsia"/>
        </w:rPr>
        <w:t>С</w:t>
      </w:r>
      <w:r>
        <w:t></w:t>
      </w:r>
      <w:r>
        <w:t></w:t>
      </w:r>
      <w:r>
        <w:rPr>
          <w:rFonts w:hint="eastAsia"/>
        </w:rPr>
        <w:t>Радіонової</w:t>
      </w:r>
      <w:r>
        <w:t></w:t>
      </w:r>
      <w:r>
        <w:t></w:t>
      </w:r>
      <w:r>
        <w:rPr>
          <w:rFonts w:hint="eastAsia"/>
        </w:rPr>
        <w:t>О</w:t>
      </w:r>
      <w:r>
        <w:t></w:t>
      </w:r>
      <w:r>
        <w:t></w:t>
      </w:r>
      <w:r>
        <w:rPr>
          <w:rFonts w:hint="eastAsia"/>
        </w:rPr>
        <w:t>Степанової</w:t>
      </w:r>
      <w:r>
        <w:t></w:t>
      </w:r>
      <w:r>
        <w:t></w:t>
      </w:r>
      <w:r>
        <w:rPr>
          <w:rFonts w:hint="eastAsia"/>
        </w:rPr>
        <w:t>В</w:t>
      </w:r>
      <w:r>
        <w:t></w:t>
      </w:r>
      <w:r>
        <w:t></w:t>
      </w:r>
      <w:r>
        <w:rPr>
          <w:rFonts w:hint="eastAsia"/>
        </w:rPr>
        <w:t>Штоффа</w:t>
      </w:r>
      <w:r>
        <w:t></w:t>
      </w:r>
      <w:r>
        <w:rPr>
          <w:rFonts w:hint="eastAsia"/>
        </w:rPr>
        <w:t>була</w:t>
      </w:r>
      <w:r>
        <w:t></w:t>
      </w:r>
      <w:r>
        <w:rPr>
          <w:rFonts w:hint="eastAsia"/>
        </w:rPr>
        <w:t>охарактеризована</w:t>
      </w:r>
      <w:r>
        <w:t></w:t>
      </w:r>
      <w:r>
        <w:rPr>
          <w:rFonts w:hint="eastAsia"/>
        </w:rPr>
        <w:t>дефініція</w:t>
      </w:r>
      <w:r>
        <w:t></w:t>
      </w:r>
      <w:r>
        <w:rPr>
          <w:rFonts w:hint="eastAsia"/>
        </w:rPr>
        <w:t>“футуристична</w:t>
      </w:r>
      <w:r>
        <w:t></w:t>
      </w:r>
      <w:r>
        <w:rPr>
          <w:rFonts w:hint="eastAsia"/>
        </w:rPr>
        <w:t>модель”</w:t>
      </w:r>
      <w:r>
        <w:t></w:t>
      </w:r>
      <w:r>
        <w:t></w:t>
      </w:r>
      <w:r>
        <w:rPr>
          <w:rFonts w:hint="eastAsia"/>
        </w:rPr>
        <w:t>яка</w:t>
      </w:r>
      <w:r>
        <w:t></w:t>
      </w:r>
      <w:r>
        <w:rPr>
          <w:rFonts w:hint="eastAsia"/>
        </w:rPr>
        <w:t>є</w:t>
      </w:r>
      <w:r>
        <w:t></w:t>
      </w:r>
      <w:r>
        <w:rPr>
          <w:rFonts w:hint="eastAsia"/>
        </w:rPr>
        <w:t>конструктом</w:t>
      </w:r>
      <w:r>
        <w:t></w:t>
      </w:r>
      <w:r>
        <w:t></w:t>
      </w:r>
      <w:r>
        <w:rPr>
          <w:rFonts w:hint="eastAsia"/>
        </w:rPr>
        <w:t>який</w:t>
      </w:r>
      <w:r>
        <w:t></w:t>
      </w:r>
      <w:r>
        <w:rPr>
          <w:rFonts w:hint="eastAsia"/>
        </w:rPr>
        <w:t>дешифрує</w:t>
      </w:r>
      <w:r>
        <w:t></w:t>
      </w:r>
      <w:r>
        <w:rPr>
          <w:rFonts w:hint="eastAsia"/>
        </w:rPr>
        <w:t>змістово</w:t>
      </w:r>
      <w:r>
        <w:t></w:t>
      </w:r>
      <w:r>
        <w:rPr>
          <w:rFonts w:hint="eastAsia"/>
        </w:rPr>
        <w:t>інтенційні</w:t>
      </w:r>
      <w:r>
        <w:t></w:t>
      </w:r>
      <w:r>
        <w:rPr>
          <w:rFonts w:hint="eastAsia"/>
        </w:rPr>
        <w:t>прояви</w:t>
      </w:r>
      <w:r>
        <w:t></w:t>
      </w:r>
      <w:r>
        <w:rPr>
          <w:rFonts w:hint="eastAsia"/>
        </w:rPr>
        <w:t>футуризму</w:t>
      </w:r>
      <w:r>
        <w:t></w:t>
      </w:r>
      <w:r>
        <w:t></w:t>
      </w:r>
      <w:r>
        <w:rPr>
          <w:rFonts w:hint="eastAsia"/>
        </w:rPr>
        <w:t>які</w:t>
      </w:r>
      <w:r>
        <w:t></w:t>
      </w:r>
      <w:r>
        <w:rPr>
          <w:rFonts w:hint="eastAsia"/>
        </w:rPr>
        <w:t>викладені</w:t>
      </w:r>
      <w:r>
        <w:t></w:t>
      </w:r>
      <w:r>
        <w:rPr>
          <w:rFonts w:hint="eastAsia"/>
        </w:rPr>
        <w:t>в</w:t>
      </w:r>
      <w:r>
        <w:t></w:t>
      </w:r>
      <w:r>
        <w:rPr>
          <w:rFonts w:hint="eastAsia"/>
        </w:rPr>
        <w:t>маніфестах</w:t>
      </w:r>
      <w:r>
        <w:t></w:t>
      </w:r>
      <w:r>
        <w:rPr>
          <w:rFonts w:hint="eastAsia"/>
        </w:rPr>
        <w:t>різних</w:t>
      </w:r>
      <w:r>
        <w:t></w:t>
      </w:r>
      <w:r>
        <w:rPr>
          <w:rFonts w:hint="eastAsia"/>
        </w:rPr>
        <w:t>національних</w:t>
      </w:r>
      <w:r>
        <w:t></w:t>
      </w:r>
      <w:r>
        <w:rPr>
          <w:rFonts w:hint="eastAsia"/>
        </w:rPr>
        <w:t>варіантів</w:t>
      </w:r>
      <w:r>
        <w:t></w:t>
      </w:r>
      <w:r>
        <w:rPr>
          <w:rFonts w:hint="eastAsia"/>
        </w:rPr>
        <w:t>цього</w:t>
      </w:r>
      <w:r>
        <w:t></w:t>
      </w:r>
      <w:r>
        <w:rPr>
          <w:rFonts w:hint="eastAsia"/>
        </w:rPr>
        <w:t>напряму</w:t>
      </w:r>
      <w:r>
        <w:t></w:t>
      </w:r>
      <w:r>
        <w:rPr>
          <w:rFonts w:hint="eastAsia"/>
        </w:rPr>
        <w:t>та</w:t>
      </w:r>
      <w:r>
        <w:t></w:t>
      </w:r>
      <w:r>
        <w:rPr>
          <w:rFonts w:hint="eastAsia"/>
        </w:rPr>
        <w:t>який</w:t>
      </w:r>
      <w:r>
        <w:t></w:t>
      </w:r>
      <w:r>
        <w:rPr>
          <w:rFonts w:hint="eastAsia"/>
        </w:rPr>
        <w:t>на</w:t>
      </w:r>
      <w:r>
        <w:t></w:t>
      </w:r>
      <w:r>
        <w:rPr>
          <w:rFonts w:hint="eastAsia"/>
        </w:rPr>
        <w:t>практиці</w:t>
      </w:r>
      <w:r>
        <w:t></w:t>
      </w:r>
      <w:r>
        <w:rPr>
          <w:rFonts w:hint="eastAsia"/>
        </w:rPr>
        <w:t>втілювався</w:t>
      </w:r>
      <w:r>
        <w:t></w:t>
      </w:r>
      <w:r>
        <w:rPr>
          <w:rFonts w:hint="eastAsia"/>
        </w:rPr>
        <w:t>у</w:t>
      </w:r>
      <w:r>
        <w:t></w:t>
      </w:r>
      <w:r>
        <w:rPr>
          <w:rFonts w:hint="eastAsia"/>
        </w:rPr>
        <w:t>житті</w:t>
      </w:r>
      <w:r>
        <w:t></w:t>
      </w:r>
      <w:r>
        <w:rPr>
          <w:rFonts w:hint="eastAsia"/>
        </w:rPr>
        <w:t>та</w:t>
      </w:r>
      <w:r>
        <w:t></w:t>
      </w:r>
      <w:r>
        <w:rPr>
          <w:rFonts w:hint="eastAsia"/>
        </w:rPr>
        <w:t>творчості</w:t>
      </w:r>
      <w:r>
        <w:t></w:t>
      </w:r>
      <w:r>
        <w:rPr>
          <w:rFonts w:hint="eastAsia"/>
        </w:rPr>
        <w:t>митців</w:t>
      </w:r>
      <w:r>
        <w:t></w:t>
      </w:r>
      <w:r>
        <w:t></w:t>
      </w:r>
      <w:r>
        <w:rPr>
          <w:rFonts w:hint="eastAsia"/>
        </w:rPr>
        <w:t>При</w:t>
      </w:r>
      <w:r>
        <w:t></w:t>
      </w:r>
      <w:r>
        <w:rPr>
          <w:rFonts w:hint="eastAsia"/>
        </w:rPr>
        <w:t>цьому</w:t>
      </w:r>
      <w:r>
        <w:t></w:t>
      </w:r>
      <w:r>
        <w:rPr>
          <w:rFonts w:hint="eastAsia"/>
        </w:rPr>
        <w:t>вона</w:t>
      </w:r>
      <w:r>
        <w:t></w:t>
      </w:r>
      <w:r>
        <w:rPr>
          <w:rFonts w:hint="eastAsia"/>
        </w:rPr>
        <w:t>характеризується</w:t>
      </w:r>
      <w:r>
        <w:t></w:t>
      </w:r>
      <w:r>
        <w:rPr>
          <w:rFonts w:hint="eastAsia"/>
        </w:rPr>
        <w:t>строгістю</w:t>
      </w:r>
      <w:r>
        <w:t></w:t>
      </w:r>
      <w:r>
        <w:rPr>
          <w:rFonts w:hint="eastAsia"/>
        </w:rPr>
        <w:t>дотримання</w:t>
      </w:r>
      <w:r>
        <w:t></w:t>
      </w:r>
      <w:r>
        <w:rPr>
          <w:rFonts w:hint="eastAsia"/>
        </w:rPr>
        <w:t>задекларованих</w:t>
      </w:r>
      <w:r>
        <w:t></w:t>
      </w:r>
      <w:r>
        <w:rPr>
          <w:rFonts w:hint="eastAsia"/>
        </w:rPr>
        <w:t>у</w:t>
      </w:r>
      <w:r>
        <w:t></w:t>
      </w:r>
      <w:r>
        <w:rPr>
          <w:rFonts w:hint="eastAsia"/>
        </w:rPr>
        <w:t>маніфестах</w:t>
      </w:r>
      <w:r>
        <w:t></w:t>
      </w:r>
      <w:r>
        <w:rPr>
          <w:rFonts w:hint="eastAsia"/>
        </w:rPr>
        <w:t>принци</w:t>
      </w:r>
      <w:r>
        <w:rPr>
          <w:rFonts w:hint="eastAsia"/>
        </w:rPr>
        <w:lastRenderedPageBreak/>
        <w:t>пів</w:t>
      </w:r>
      <w:r>
        <w:t></w:t>
      </w:r>
      <w:r>
        <w:t></w:t>
      </w:r>
      <w:r>
        <w:rPr>
          <w:rFonts w:hint="eastAsia"/>
        </w:rPr>
        <w:t>які</w:t>
      </w:r>
      <w:r>
        <w:t></w:t>
      </w:r>
      <w:r>
        <w:rPr>
          <w:rFonts w:hint="eastAsia"/>
        </w:rPr>
        <w:t>передбачають</w:t>
      </w:r>
      <w:r>
        <w:t></w:t>
      </w:r>
      <w:r>
        <w:rPr>
          <w:rFonts w:hint="eastAsia"/>
        </w:rPr>
        <w:t>відповідний</w:t>
      </w:r>
      <w:r>
        <w:t></w:t>
      </w:r>
      <w:r>
        <w:rPr>
          <w:rFonts w:hint="eastAsia"/>
        </w:rPr>
        <w:t>погляд</w:t>
      </w:r>
      <w:r>
        <w:t></w:t>
      </w:r>
      <w:r>
        <w:rPr>
          <w:rFonts w:hint="eastAsia"/>
        </w:rPr>
        <w:t>на</w:t>
      </w:r>
      <w:r>
        <w:t></w:t>
      </w:r>
      <w:r>
        <w:rPr>
          <w:rFonts w:hint="eastAsia"/>
        </w:rPr>
        <w:t>світ</w:t>
      </w:r>
      <w:r>
        <w:t></w:t>
      </w:r>
      <w:r>
        <w:t></w:t>
      </w:r>
      <w:r>
        <w:rPr>
          <w:rFonts w:hint="eastAsia"/>
        </w:rPr>
        <w:t>а</w:t>
      </w:r>
      <w:r>
        <w:t></w:t>
      </w:r>
      <w:r>
        <w:rPr>
          <w:rFonts w:hint="eastAsia"/>
        </w:rPr>
        <w:t>також</w:t>
      </w:r>
      <w:r>
        <w:t></w:t>
      </w:r>
      <w:r>
        <w:rPr>
          <w:rFonts w:hint="eastAsia"/>
        </w:rPr>
        <w:t>на</w:t>
      </w:r>
      <w:r>
        <w:t></w:t>
      </w:r>
      <w:r>
        <w:rPr>
          <w:rFonts w:hint="eastAsia"/>
        </w:rPr>
        <w:t>предмети</w:t>
      </w:r>
      <w:r>
        <w:t></w:t>
      </w:r>
      <w:r>
        <w:t></w:t>
      </w:r>
      <w:r>
        <w:rPr>
          <w:rFonts w:hint="eastAsia"/>
        </w:rPr>
        <w:t>які</w:t>
      </w:r>
      <w:r>
        <w:t></w:t>
      </w:r>
      <w:r>
        <w:rPr>
          <w:rFonts w:hint="eastAsia"/>
        </w:rPr>
        <w:t>оточують</w:t>
      </w:r>
      <w:r>
        <w:t></w:t>
      </w:r>
      <w:r>
        <w:rPr>
          <w:rFonts w:hint="eastAsia"/>
        </w:rPr>
        <w:t>митця</w:t>
      </w:r>
      <w:r>
        <w:t></w:t>
      </w:r>
      <w:r>
        <w:t></w:t>
      </w:r>
      <w:r>
        <w:rPr>
          <w:rFonts w:hint="eastAsia"/>
        </w:rPr>
        <w:t>Кожен</w:t>
      </w:r>
      <w:r>
        <w:t></w:t>
      </w:r>
      <w:r>
        <w:rPr>
          <w:rFonts w:hint="eastAsia"/>
        </w:rPr>
        <w:t>футурист</w:t>
      </w:r>
      <w:r>
        <w:t></w:t>
      </w:r>
      <w:r>
        <w:rPr>
          <w:rFonts w:hint="eastAsia"/>
        </w:rPr>
        <w:t>був</w:t>
      </w:r>
      <w:r>
        <w:t></w:t>
      </w:r>
      <w:r>
        <w:rPr>
          <w:rFonts w:hint="eastAsia"/>
        </w:rPr>
        <w:t>зобов</w:t>
      </w:r>
      <w:r>
        <w:t></w:t>
      </w:r>
      <w:r>
        <w:rPr>
          <w:rFonts w:hint="eastAsia"/>
        </w:rPr>
        <w:t>язаний</w:t>
      </w:r>
      <w:r>
        <w:t></w:t>
      </w:r>
      <w:r>
        <w:rPr>
          <w:rFonts w:hint="eastAsia"/>
        </w:rPr>
        <w:t>на</w:t>
      </w:r>
      <w:r>
        <w:t></w:t>
      </w:r>
      <w:r>
        <w:rPr>
          <w:rFonts w:hint="eastAsia"/>
        </w:rPr>
        <w:t>практиці</w:t>
      </w:r>
      <w:r>
        <w:t></w:t>
      </w:r>
      <w:r>
        <w:rPr>
          <w:rFonts w:hint="eastAsia"/>
        </w:rPr>
        <w:t>втілювати</w:t>
      </w:r>
      <w:r>
        <w:t></w:t>
      </w:r>
      <w:r>
        <w:rPr>
          <w:rFonts w:hint="eastAsia"/>
        </w:rPr>
        <w:t>“модель</w:t>
      </w:r>
      <w:r>
        <w:t></w:t>
      </w:r>
      <w:r>
        <w:rPr>
          <w:rFonts w:hint="eastAsia"/>
        </w:rPr>
        <w:t>футуризму”</w:t>
      </w:r>
      <w:r>
        <w:t></w:t>
      </w:r>
      <w:r>
        <w:t></w:t>
      </w:r>
      <w:r>
        <w:rPr>
          <w:rFonts w:hint="eastAsia"/>
        </w:rPr>
        <w:t>З</w:t>
      </w:r>
      <w:r>
        <w:t></w:t>
      </w:r>
      <w:r>
        <w:rPr>
          <w:rFonts w:hint="eastAsia"/>
        </w:rPr>
        <w:t>іншого</w:t>
      </w:r>
      <w:r>
        <w:t></w:t>
      </w:r>
      <w:r>
        <w:rPr>
          <w:rFonts w:hint="eastAsia"/>
        </w:rPr>
        <w:t>боку</w:t>
      </w:r>
      <w:r>
        <w:t></w:t>
      </w:r>
      <w:r>
        <w:t></w:t>
      </w:r>
      <w:r>
        <w:rPr>
          <w:rFonts w:hint="eastAsia"/>
        </w:rPr>
        <w:t>він</w:t>
      </w:r>
      <w:r>
        <w:t></w:t>
      </w:r>
      <w:r>
        <w:rPr>
          <w:rFonts w:hint="eastAsia"/>
        </w:rPr>
        <w:t>мав</w:t>
      </w:r>
      <w:r>
        <w:t></w:t>
      </w:r>
      <w:r>
        <w:rPr>
          <w:rFonts w:hint="eastAsia"/>
        </w:rPr>
        <w:t>право</w:t>
      </w:r>
      <w:r>
        <w:t></w:t>
      </w:r>
      <w:r>
        <w:rPr>
          <w:rFonts w:hint="eastAsia"/>
        </w:rPr>
        <w:t>по</w:t>
      </w:r>
      <w:r>
        <w:t></w:t>
      </w:r>
      <w:r>
        <w:rPr>
          <w:rFonts w:hint="eastAsia"/>
        </w:rPr>
        <w:t>своєму</w:t>
      </w:r>
      <w:r>
        <w:t></w:t>
      </w:r>
      <w:r>
        <w:rPr>
          <w:rFonts w:hint="eastAsia"/>
        </w:rPr>
        <w:t>трактувати</w:t>
      </w:r>
      <w:r>
        <w:t></w:t>
      </w:r>
      <w:r>
        <w:rPr>
          <w:rFonts w:hint="eastAsia"/>
        </w:rPr>
        <w:t>ту</w:t>
      </w:r>
      <w:r>
        <w:t></w:t>
      </w:r>
      <w:r>
        <w:rPr>
          <w:rFonts w:hint="eastAsia"/>
        </w:rPr>
        <w:t>чи</w:t>
      </w:r>
      <w:r>
        <w:t></w:t>
      </w:r>
      <w:r>
        <w:rPr>
          <w:rFonts w:hint="eastAsia"/>
        </w:rPr>
        <w:t>іншу</w:t>
      </w:r>
      <w:r>
        <w:t></w:t>
      </w:r>
      <w:r>
        <w:rPr>
          <w:rFonts w:hint="eastAsia"/>
        </w:rPr>
        <w:t>модель</w:t>
      </w:r>
      <w:r>
        <w:t></w:t>
      </w:r>
      <w:r>
        <w:t></w:t>
      </w:r>
      <w:r>
        <w:rPr>
          <w:rFonts w:hint="eastAsia"/>
        </w:rPr>
        <w:t>відтак</w:t>
      </w:r>
      <w:r>
        <w:t></w:t>
      </w:r>
      <w:r>
        <w:rPr>
          <w:rFonts w:hint="eastAsia"/>
        </w:rPr>
        <w:t>творити</w:t>
      </w:r>
      <w:r>
        <w:t></w:t>
      </w:r>
      <w:r>
        <w:rPr>
          <w:rFonts w:hint="eastAsia"/>
        </w:rPr>
        <w:t>модус</w:t>
      </w:r>
      <w:r>
        <w:t></w:t>
      </w:r>
      <w:r>
        <w:t></w:t>
      </w:r>
      <w:r>
        <w:t></w:t>
      </w:r>
      <w:r>
        <w:rPr>
          <w:rFonts w:hint="eastAsia"/>
        </w:rPr>
        <w:t>видозмінений</w:t>
      </w:r>
      <w:r>
        <w:t></w:t>
      </w:r>
      <w:r>
        <w:rPr>
          <w:rFonts w:hint="eastAsia"/>
        </w:rPr>
        <w:t>варіант</w:t>
      </w:r>
      <w:r>
        <w:t></w:t>
      </w:r>
      <w:r>
        <w:rPr>
          <w:rFonts w:hint="eastAsia"/>
        </w:rPr>
        <w:t>моделі</w:t>
      </w:r>
      <w:r>
        <w:t></w:t>
      </w:r>
      <w:r>
        <w:t></w:t>
      </w:r>
      <w:r>
        <w:rPr>
          <w:rFonts w:hint="eastAsia"/>
        </w:rPr>
        <w:t>що</w:t>
      </w:r>
      <w:r>
        <w:t></w:t>
      </w:r>
      <w:r>
        <w:t></w:t>
      </w:r>
      <w:r>
        <w:rPr>
          <w:rFonts w:hint="eastAsia"/>
        </w:rPr>
        <w:t>поряд</w:t>
      </w:r>
      <w:r>
        <w:t></w:t>
      </w:r>
      <w:r>
        <w:rPr>
          <w:rFonts w:hint="eastAsia"/>
        </w:rPr>
        <w:t>із</w:t>
      </w:r>
      <w:r>
        <w:t></w:t>
      </w:r>
      <w:r>
        <w:rPr>
          <w:rFonts w:hint="eastAsia"/>
        </w:rPr>
        <w:t>строгістю</w:t>
      </w:r>
      <w:r>
        <w:t></w:t>
      </w:r>
      <w:r>
        <w:t></w:t>
      </w:r>
      <w:r>
        <w:rPr>
          <w:rFonts w:hint="eastAsia"/>
        </w:rPr>
        <w:t>вказує</w:t>
      </w:r>
      <w:r>
        <w:t></w:t>
      </w:r>
      <w:r>
        <w:rPr>
          <w:rFonts w:hint="eastAsia"/>
        </w:rPr>
        <w:t>на</w:t>
      </w:r>
      <w:r>
        <w:t></w:t>
      </w:r>
      <w:r>
        <w:rPr>
          <w:rFonts w:hint="eastAsia"/>
        </w:rPr>
        <w:t>гнучкість</w:t>
      </w:r>
      <w:r>
        <w:t></w:t>
      </w:r>
      <w:r>
        <w:rPr>
          <w:rFonts w:hint="eastAsia"/>
        </w:rPr>
        <w:t>моделі</w:t>
      </w:r>
      <w:r>
        <w:t></w:t>
      </w:r>
    </w:p>
    <w:p w:rsidR="009F48FA" w:rsidRDefault="009F48FA" w:rsidP="009F48FA">
      <w:r>
        <w:rPr>
          <w:rFonts w:hint="eastAsia"/>
        </w:rPr>
        <w:t>Типологічний</w:t>
      </w:r>
      <w:r>
        <w:t></w:t>
      </w:r>
      <w:r>
        <w:rPr>
          <w:rFonts w:hint="eastAsia"/>
        </w:rPr>
        <w:t>аналіз</w:t>
      </w:r>
      <w:r>
        <w:t></w:t>
      </w:r>
      <w:r>
        <w:rPr>
          <w:rFonts w:hint="eastAsia"/>
        </w:rPr>
        <w:t>європейського</w:t>
      </w:r>
      <w:r>
        <w:t></w:t>
      </w:r>
      <w:r>
        <w:rPr>
          <w:rFonts w:hint="eastAsia"/>
        </w:rPr>
        <w:t>футуризму</w:t>
      </w:r>
      <w:r>
        <w:t></w:t>
      </w:r>
      <w:r>
        <w:t></w:t>
      </w:r>
      <w:r>
        <w:rPr>
          <w:rFonts w:hint="eastAsia"/>
        </w:rPr>
        <w:t>а</w:t>
      </w:r>
      <w:r>
        <w:t></w:t>
      </w:r>
      <w:r>
        <w:rPr>
          <w:rFonts w:hint="eastAsia"/>
        </w:rPr>
        <w:t>також</w:t>
      </w:r>
      <w:r>
        <w:t></w:t>
      </w:r>
      <w:r>
        <w:rPr>
          <w:rFonts w:hint="eastAsia"/>
        </w:rPr>
        <w:t>творчостей</w:t>
      </w:r>
      <w:r>
        <w:t></w:t>
      </w:r>
      <w:r>
        <w:rPr>
          <w:rFonts w:hint="eastAsia"/>
        </w:rPr>
        <w:t>Б</w:t>
      </w:r>
      <w:r>
        <w:t></w:t>
      </w:r>
      <w:r>
        <w:t></w:t>
      </w:r>
      <w:r>
        <w:rPr>
          <w:rFonts w:hint="eastAsia"/>
        </w:rPr>
        <w:t>Ясенського</w:t>
      </w:r>
      <w:r>
        <w:t></w:t>
      </w:r>
      <w:r>
        <w:rPr>
          <w:rFonts w:hint="eastAsia"/>
        </w:rPr>
        <w:t>та</w:t>
      </w:r>
      <w:r>
        <w:t></w:t>
      </w:r>
      <w:r>
        <w:rPr>
          <w:rFonts w:hint="eastAsia"/>
        </w:rPr>
        <w:t>М</w:t>
      </w:r>
      <w:r>
        <w:t></w:t>
      </w:r>
      <w:r>
        <w:t></w:t>
      </w:r>
      <w:r>
        <w:rPr>
          <w:rFonts w:hint="eastAsia"/>
        </w:rPr>
        <w:t>Семенка</w:t>
      </w:r>
      <w:r>
        <w:t></w:t>
      </w:r>
      <w:r>
        <w:rPr>
          <w:rFonts w:hint="eastAsia"/>
        </w:rPr>
        <w:t>дав</w:t>
      </w:r>
      <w:r>
        <w:t></w:t>
      </w:r>
      <w:r>
        <w:rPr>
          <w:rFonts w:hint="eastAsia"/>
        </w:rPr>
        <w:t>підстави</w:t>
      </w:r>
      <w:r>
        <w:t></w:t>
      </w:r>
      <w:r>
        <w:rPr>
          <w:rFonts w:hint="eastAsia"/>
        </w:rPr>
        <w:t>виокремити</w:t>
      </w:r>
      <w:r>
        <w:t></w:t>
      </w:r>
      <w:r>
        <w:rPr>
          <w:rFonts w:hint="eastAsia"/>
        </w:rPr>
        <w:t>такі</w:t>
      </w:r>
      <w:r>
        <w:t></w:t>
      </w:r>
      <w:r>
        <w:rPr>
          <w:rFonts w:hint="eastAsia"/>
        </w:rPr>
        <w:t>конструкти</w:t>
      </w:r>
      <w:r>
        <w:t></w:t>
      </w:r>
      <w:r>
        <w:rPr>
          <w:rFonts w:hint="eastAsia"/>
        </w:rPr>
        <w:t>футуристичного</w:t>
      </w:r>
      <w:r>
        <w:t></w:t>
      </w:r>
      <w:r>
        <w:rPr>
          <w:rFonts w:hint="eastAsia"/>
        </w:rPr>
        <w:t>світогляду</w:t>
      </w:r>
      <w:r>
        <w:t></w:t>
      </w:r>
      <w:r>
        <w:t></w:t>
      </w:r>
      <w:r>
        <w:rPr>
          <w:rFonts w:hint="eastAsia"/>
        </w:rPr>
        <w:t>модель</w:t>
      </w:r>
      <w:r>
        <w:t></w:t>
      </w:r>
      <w:r>
        <w:rPr>
          <w:rFonts w:hint="eastAsia"/>
        </w:rPr>
        <w:t>візійної</w:t>
      </w:r>
      <w:r>
        <w:t></w:t>
      </w:r>
      <w:r>
        <w:rPr>
          <w:rFonts w:hint="eastAsia"/>
        </w:rPr>
        <w:t>поезії</w:t>
      </w:r>
      <w:r>
        <w:t></w:t>
      </w:r>
      <w:r>
        <w:rPr>
          <w:rFonts w:hint="eastAsia"/>
        </w:rPr>
        <w:t>футуризму</w:t>
      </w:r>
      <w:r>
        <w:t></w:t>
      </w:r>
      <w:r>
        <w:t></w:t>
      </w:r>
      <w:r>
        <w:rPr>
          <w:rFonts w:hint="eastAsia"/>
        </w:rPr>
        <w:t>індивідуальна</w:t>
      </w:r>
      <w:r>
        <w:t></w:t>
      </w:r>
      <w:r>
        <w:rPr>
          <w:rFonts w:hint="eastAsia"/>
        </w:rPr>
        <w:t>модель</w:t>
      </w:r>
      <w:r>
        <w:t></w:t>
      </w:r>
      <w:r>
        <w:rPr>
          <w:rFonts w:hint="eastAsia"/>
        </w:rPr>
        <w:t>поета</w:t>
      </w:r>
      <w:r>
        <w:t></w:t>
      </w:r>
      <w:r>
        <w:rPr>
          <w:rFonts w:hint="eastAsia"/>
        </w:rPr>
        <w:t>футуриста</w:t>
      </w:r>
      <w:r>
        <w:t></w:t>
      </w:r>
      <w:r>
        <w:t></w:t>
      </w:r>
      <w:r>
        <w:rPr>
          <w:rFonts w:hint="eastAsia"/>
        </w:rPr>
        <w:t>футуристична</w:t>
      </w:r>
      <w:r>
        <w:t></w:t>
      </w:r>
      <w:r>
        <w:rPr>
          <w:rFonts w:hint="eastAsia"/>
        </w:rPr>
        <w:t>модель</w:t>
      </w:r>
      <w:r>
        <w:t></w:t>
      </w:r>
      <w:r>
        <w:rPr>
          <w:rFonts w:hint="eastAsia"/>
        </w:rPr>
        <w:t>суспільства</w:t>
      </w:r>
      <w:r>
        <w:t></w:t>
      </w:r>
      <w:r>
        <w:t></w:t>
      </w:r>
      <w:r>
        <w:rPr>
          <w:rFonts w:hint="eastAsia"/>
        </w:rPr>
        <w:t>урбаністична</w:t>
      </w:r>
      <w:r>
        <w:t></w:t>
      </w:r>
      <w:r>
        <w:rPr>
          <w:rFonts w:hint="eastAsia"/>
        </w:rPr>
        <w:t>модель</w:t>
      </w:r>
      <w:r>
        <w:t></w:t>
      </w:r>
      <w:r>
        <w:rPr>
          <w:rFonts w:hint="eastAsia"/>
        </w:rPr>
        <w:t>футуризму</w:t>
      </w:r>
      <w:r>
        <w:t></w:t>
      </w:r>
      <w:r>
        <w:t></w:t>
      </w:r>
      <w:r>
        <w:rPr>
          <w:rFonts w:hint="eastAsia"/>
        </w:rPr>
        <w:t>мовна</w:t>
      </w:r>
      <w:r>
        <w:t></w:t>
      </w:r>
      <w:r>
        <w:rPr>
          <w:rFonts w:hint="eastAsia"/>
        </w:rPr>
        <w:t>модель</w:t>
      </w:r>
      <w:r>
        <w:t></w:t>
      </w:r>
      <w:r>
        <w:rPr>
          <w:rFonts w:hint="eastAsia"/>
        </w:rPr>
        <w:t>футуризму</w:t>
      </w:r>
      <w:r>
        <w:t></w:t>
      </w:r>
      <w:r>
        <w:t></w:t>
      </w:r>
      <w:r>
        <w:rPr>
          <w:rFonts w:hint="eastAsia"/>
        </w:rPr>
        <w:t>модель</w:t>
      </w:r>
      <w:r>
        <w:t></w:t>
      </w:r>
      <w:r>
        <w:rPr>
          <w:rFonts w:hint="eastAsia"/>
        </w:rPr>
        <w:t>футуризму</w:t>
      </w:r>
      <w:r>
        <w:t></w:t>
      </w:r>
      <w:r>
        <w:rPr>
          <w:rFonts w:hint="eastAsia"/>
        </w:rPr>
        <w:t>ставлення</w:t>
      </w:r>
      <w:r>
        <w:t></w:t>
      </w:r>
      <w:r>
        <w:rPr>
          <w:rFonts w:hint="eastAsia"/>
        </w:rPr>
        <w:t>до</w:t>
      </w:r>
      <w:r>
        <w:t></w:t>
      </w:r>
      <w:r>
        <w:rPr>
          <w:rFonts w:hint="eastAsia"/>
        </w:rPr>
        <w:t>історії</w:t>
      </w:r>
      <w:r>
        <w:t></w:t>
      </w:r>
      <w:r>
        <w:rPr>
          <w:rFonts w:hint="eastAsia"/>
        </w:rPr>
        <w:t>і</w:t>
      </w:r>
      <w:r>
        <w:t></w:t>
      </w:r>
      <w:r>
        <w:rPr>
          <w:rFonts w:hint="eastAsia"/>
        </w:rPr>
        <w:t>мистецтва</w:t>
      </w:r>
      <w:r>
        <w:t></w:t>
      </w:r>
      <w:r>
        <w:t></w:t>
      </w:r>
      <w:r>
        <w:rPr>
          <w:rFonts w:hint="eastAsia"/>
        </w:rPr>
        <w:t>футуристична</w:t>
      </w:r>
      <w:r>
        <w:t></w:t>
      </w:r>
      <w:r>
        <w:rPr>
          <w:rFonts w:hint="eastAsia"/>
        </w:rPr>
        <w:t>модель</w:t>
      </w:r>
      <w:r>
        <w:t></w:t>
      </w:r>
      <w:r>
        <w:rPr>
          <w:rFonts w:hint="eastAsia"/>
        </w:rPr>
        <w:t>стосунків</w:t>
      </w:r>
      <w:r>
        <w:t></w:t>
      </w:r>
      <w:r>
        <w:rPr>
          <w:rFonts w:hint="eastAsia"/>
        </w:rPr>
        <w:t>чоловіка</w:t>
      </w:r>
      <w:r>
        <w:t></w:t>
      </w:r>
      <w:r>
        <w:rPr>
          <w:rFonts w:hint="eastAsia"/>
        </w:rPr>
        <w:t>та</w:t>
      </w:r>
      <w:r>
        <w:t></w:t>
      </w:r>
      <w:r>
        <w:rPr>
          <w:rFonts w:hint="eastAsia"/>
        </w:rPr>
        <w:t>жінки</w:t>
      </w:r>
      <w:r>
        <w:t></w:t>
      </w:r>
      <w:r>
        <w:t></w:t>
      </w:r>
      <w:r>
        <w:rPr>
          <w:rFonts w:hint="eastAsia"/>
        </w:rPr>
        <w:t>любовна</w:t>
      </w:r>
      <w:r>
        <w:t></w:t>
      </w:r>
      <w:r>
        <w:rPr>
          <w:rFonts w:hint="eastAsia"/>
        </w:rPr>
        <w:t>модель</w:t>
      </w:r>
      <w:r>
        <w:t></w:t>
      </w:r>
      <w:r>
        <w:rPr>
          <w:rFonts w:hint="eastAsia"/>
        </w:rPr>
        <w:t>футуризму</w:t>
      </w:r>
      <w:r>
        <w:t></w:t>
      </w:r>
    </w:p>
    <w:p w:rsidR="009F48FA" w:rsidRDefault="009F48FA" w:rsidP="009F48FA">
      <w:r>
        <w:rPr>
          <w:rFonts w:hint="eastAsia"/>
        </w:rPr>
        <w:t>Відзначено</w:t>
      </w:r>
      <w:r>
        <w:t></w:t>
      </w:r>
      <w:r>
        <w:t></w:t>
      </w:r>
      <w:r>
        <w:rPr>
          <w:rFonts w:hint="eastAsia"/>
        </w:rPr>
        <w:t>що</w:t>
      </w:r>
      <w:r>
        <w:t></w:t>
      </w:r>
      <w:r>
        <w:rPr>
          <w:rFonts w:hint="eastAsia"/>
        </w:rPr>
        <w:t>сукупність</w:t>
      </w:r>
      <w:r>
        <w:t></w:t>
      </w:r>
      <w:r>
        <w:rPr>
          <w:rFonts w:hint="eastAsia"/>
        </w:rPr>
        <w:t>футуристичних</w:t>
      </w:r>
      <w:r>
        <w:t></w:t>
      </w:r>
      <w:r>
        <w:rPr>
          <w:rFonts w:hint="eastAsia"/>
        </w:rPr>
        <w:t>моделей</w:t>
      </w:r>
      <w:r>
        <w:t></w:t>
      </w:r>
      <w:r>
        <w:rPr>
          <w:rFonts w:hint="eastAsia"/>
        </w:rPr>
        <w:t>формують</w:t>
      </w:r>
      <w:r>
        <w:t></w:t>
      </w:r>
      <w:r>
        <w:rPr>
          <w:rFonts w:hint="eastAsia"/>
        </w:rPr>
        <w:t>систему</w:t>
      </w:r>
      <w:r>
        <w:t></w:t>
      </w:r>
      <w:r>
        <w:rPr>
          <w:rFonts w:hint="eastAsia"/>
        </w:rPr>
        <w:t>поглядів</w:t>
      </w:r>
      <w:r>
        <w:t></w:t>
      </w:r>
      <w:r>
        <w:rPr>
          <w:rFonts w:hint="eastAsia"/>
        </w:rPr>
        <w:t>на</w:t>
      </w:r>
      <w:r>
        <w:t></w:t>
      </w:r>
      <w:r>
        <w:rPr>
          <w:rFonts w:hint="eastAsia"/>
        </w:rPr>
        <w:t>навколишній</w:t>
      </w:r>
      <w:r>
        <w:t></w:t>
      </w:r>
      <w:r>
        <w:rPr>
          <w:rFonts w:hint="eastAsia"/>
        </w:rPr>
        <w:t>світ</w:t>
      </w:r>
      <w:r>
        <w:t></w:t>
      </w:r>
      <w:r>
        <w:t></w:t>
      </w:r>
      <w:r>
        <w:rPr>
          <w:rFonts w:hint="eastAsia"/>
        </w:rPr>
        <w:t>відображають</w:t>
      </w:r>
      <w:r>
        <w:t></w:t>
      </w:r>
      <w:r>
        <w:rPr>
          <w:rFonts w:hint="eastAsia"/>
        </w:rPr>
        <w:t>переконання</w:t>
      </w:r>
      <w:r>
        <w:t></w:t>
      </w:r>
      <w:r>
        <w:rPr>
          <w:rFonts w:hint="eastAsia"/>
        </w:rPr>
        <w:t>футуриста</w:t>
      </w:r>
      <w:r>
        <w:t></w:t>
      </w:r>
      <w:r>
        <w:t></w:t>
      </w:r>
      <w:r>
        <w:rPr>
          <w:rFonts w:hint="eastAsia"/>
        </w:rPr>
        <w:t>його</w:t>
      </w:r>
      <w:r>
        <w:t></w:t>
      </w:r>
      <w:r>
        <w:rPr>
          <w:rFonts w:hint="eastAsia"/>
        </w:rPr>
        <w:t>принципи</w:t>
      </w:r>
      <w:r>
        <w:t></w:t>
      </w:r>
      <w:r>
        <w:rPr>
          <w:rFonts w:hint="eastAsia"/>
        </w:rPr>
        <w:t>пізнання</w:t>
      </w:r>
      <w:r>
        <w:t></w:t>
      </w:r>
      <w:r>
        <w:rPr>
          <w:rFonts w:hint="eastAsia"/>
        </w:rPr>
        <w:t>і</w:t>
      </w:r>
      <w:r>
        <w:t></w:t>
      </w:r>
      <w:r>
        <w:rPr>
          <w:rFonts w:hint="eastAsia"/>
        </w:rPr>
        <w:t>ціннісні</w:t>
      </w:r>
      <w:r>
        <w:t></w:t>
      </w:r>
      <w:r>
        <w:rPr>
          <w:rFonts w:hint="eastAsia"/>
        </w:rPr>
        <w:t>орієнтири</w:t>
      </w:r>
      <w:r>
        <w:t></w:t>
      </w:r>
      <w:r>
        <w:t></w:t>
      </w:r>
      <w:r>
        <w:rPr>
          <w:rFonts w:hint="eastAsia"/>
        </w:rPr>
        <w:t>Відтак</w:t>
      </w:r>
      <w:r>
        <w:t></w:t>
      </w:r>
      <w:r>
        <w:rPr>
          <w:rFonts w:hint="eastAsia"/>
        </w:rPr>
        <w:t>було</w:t>
      </w:r>
      <w:r>
        <w:t></w:t>
      </w:r>
      <w:r>
        <w:rPr>
          <w:rFonts w:hint="eastAsia"/>
        </w:rPr>
        <w:t>окреслено</w:t>
      </w:r>
      <w:r>
        <w:t></w:t>
      </w:r>
      <w:r>
        <w:rPr>
          <w:rFonts w:hint="eastAsia"/>
        </w:rPr>
        <w:t>поняття</w:t>
      </w:r>
      <w:r>
        <w:t></w:t>
      </w:r>
      <w:r>
        <w:rPr>
          <w:rFonts w:hint="eastAsia"/>
        </w:rPr>
        <w:t>“футуристичний</w:t>
      </w:r>
      <w:r>
        <w:t></w:t>
      </w:r>
      <w:r>
        <w:rPr>
          <w:rFonts w:hint="eastAsia"/>
        </w:rPr>
        <w:t>світогляд”</w:t>
      </w:r>
      <w:r>
        <w:t></w:t>
      </w:r>
      <w:r>
        <w:t></w:t>
      </w:r>
      <w:r>
        <w:rPr>
          <w:rFonts w:hint="eastAsia"/>
        </w:rPr>
        <w:t>Кожна</w:t>
      </w:r>
      <w:r>
        <w:t></w:t>
      </w:r>
      <w:r>
        <w:rPr>
          <w:rFonts w:hint="eastAsia"/>
        </w:rPr>
        <w:t>окремо</w:t>
      </w:r>
      <w:r>
        <w:t></w:t>
      </w:r>
      <w:r>
        <w:rPr>
          <w:rFonts w:hint="eastAsia"/>
        </w:rPr>
        <w:t>взята</w:t>
      </w:r>
      <w:r>
        <w:t></w:t>
      </w:r>
      <w:r>
        <w:rPr>
          <w:rFonts w:hint="eastAsia"/>
        </w:rPr>
        <w:t>модель</w:t>
      </w:r>
      <w:r>
        <w:t></w:t>
      </w:r>
      <w:r>
        <w:rPr>
          <w:rFonts w:hint="eastAsia"/>
        </w:rPr>
        <w:t>є</w:t>
      </w:r>
      <w:r>
        <w:t></w:t>
      </w:r>
      <w:r>
        <w:rPr>
          <w:rFonts w:hint="eastAsia"/>
        </w:rPr>
        <w:t>частиною</w:t>
      </w:r>
      <w:r>
        <w:t></w:t>
      </w:r>
      <w:r>
        <w:rPr>
          <w:rFonts w:hint="eastAsia"/>
        </w:rPr>
        <w:t>футуристичного</w:t>
      </w:r>
      <w:r>
        <w:t></w:t>
      </w:r>
      <w:r>
        <w:rPr>
          <w:rFonts w:hint="eastAsia"/>
        </w:rPr>
        <w:t>світогляду</w:t>
      </w:r>
      <w:r>
        <w:t></w:t>
      </w:r>
      <w:r>
        <w:t></w:t>
      </w:r>
      <w:r>
        <w:rPr>
          <w:rFonts w:hint="eastAsia"/>
        </w:rPr>
        <w:t>який</w:t>
      </w:r>
      <w:r>
        <w:t></w:t>
      </w:r>
      <w:r>
        <w:rPr>
          <w:rFonts w:hint="eastAsia"/>
        </w:rPr>
        <w:t>разом</w:t>
      </w:r>
      <w:r>
        <w:t></w:t>
      </w:r>
      <w:r>
        <w:rPr>
          <w:rFonts w:hint="eastAsia"/>
        </w:rPr>
        <w:t>із</w:t>
      </w:r>
      <w:r>
        <w:t></w:t>
      </w:r>
      <w:r>
        <w:rPr>
          <w:rFonts w:hint="eastAsia"/>
        </w:rPr>
        <w:t>національними</w:t>
      </w:r>
      <w:r>
        <w:t></w:t>
      </w:r>
      <w:r>
        <w:rPr>
          <w:rFonts w:hint="eastAsia"/>
        </w:rPr>
        <w:t>варіантами</w:t>
      </w:r>
      <w:r>
        <w:t></w:t>
      </w:r>
      <w:r>
        <w:rPr>
          <w:rFonts w:hint="eastAsia"/>
        </w:rPr>
        <w:t>футуризму</w:t>
      </w:r>
      <w:r>
        <w:t></w:t>
      </w:r>
      <w:r>
        <w:rPr>
          <w:rFonts w:hint="eastAsia"/>
        </w:rPr>
        <w:t>утворює</w:t>
      </w:r>
      <w:r>
        <w:t></w:t>
      </w:r>
      <w:r>
        <w:rPr>
          <w:rFonts w:hint="eastAsia"/>
        </w:rPr>
        <w:t>футуристичну</w:t>
      </w:r>
      <w:r>
        <w:t></w:t>
      </w:r>
      <w:r>
        <w:rPr>
          <w:rFonts w:hint="eastAsia"/>
        </w:rPr>
        <w:t>систему</w:t>
      </w:r>
      <w:r>
        <w:t></w:t>
      </w:r>
    </w:p>
    <w:p w:rsidR="009F48FA" w:rsidRDefault="009F48FA" w:rsidP="009F48FA">
      <w:r>
        <w:rPr>
          <w:rFonts w:hint="eastAsia"/>
        </w:rPr>
        <w:t>Доведено</w:t>
      </w:r>
      <w:r>
        <w:t></w:t>
      </w:r>
      <w:r>
        <w:t></w:t>
      </w:r>
      <w:r>
        <w:rPr>
          <w:rFonts w:hint="eastAsia"/>
        </w:rPr>
        <w:t>що</w:t>
      </w:r>
      <w:r>
        <w:t></w:t>
      </w:r>
      <w:r>
        <w:rPr>
          <w:rFonts w:hint="eastAsia"/>
        </w:rPr>
        <w:t>внаслідок</w:t>
      </w:r>
      <w:r>
        <w:t></w:t>
      </w:r>
      <w:r>
        <w:rPr>
          <w:rFonts w:hint="eastAsia"/>
        </w:rPr>
        <w:t>подібних</w:t>
      </w:r>
      <w:r>
        <w:t></w:t>
      </w:r>
      <w:r>
        <w:rPr>
          <w:rFonts w:hint="eastAsia"/>
        </w:rPr>
        <w:t>суспільно</w:t>
      </w:r>
      <w:r>
        <w:t></w:t>
      </w:r>
      <w:r>
        <w:rPr>
          <w:rFonts w:hint="eastAsia"/>
        </w:rPr>
        <w:t>історичних</w:t>
      </w:r>
      <w:r>
        <w:t></w:t>
      </w:r>
      <w:r>
        <w:rPr>
          <w:rFonts w:hint="eastAsia"/>
        </w:rPr>
        <w:t>обставин</w:t>
      </w:r>
      <w:r>
        <w:t></w:t>
      </w:r>
      <w:r>
        <w:t></w:t>
      </w:r>
      <w:r>
        <w:rPr>
          <w:rFonts w:hint="eastAsia"/>
        </w:rPr>
        <w:t>Перша</w:t>
      </w:r>
      <w:r>
        <w:t></w:t>
      </w:r>
      <w:r>
        <w:rPr>
          <w:rFonts w:hint="eastAsia"/>
        </w:rPr>
        <w:t>світова</w:t>
      </w:r>
      <w:r>
        <w:t></w:t>
      </w:r>
      <w:r>
        <w:rPr>
          <w:rFonts w:hint="eastAsia"/>
        </w:rPr>
        <w:t>війна</w:t>
      </w:r>
      <w:r>
        <w:t></w:t>
      </w:r>
      <w:r>
        <w:t></w:t>
      </w:r>
      <w:r>
        <w:rPr>
          <w:rFonts w:hint="eastAsia"/>
        </w:rPr>
        <w:t>зростання</w:t>
      </w:r>
      <w:r>
        <w:t></w:t>
      </w:r>
      <w:r>
        <w:rPr>
          <w:rFonts w:hint="eastAsia"/>
        </w:rPr>
        <w:t>самоусвідомленості</w:t>
      </w:r>
      <w:r>
        <w:t></w:t>
      </w:r>
      <w:r>
        <w:rPr>
          <w:rFonts w:hint="eastAsia"/>
        </w:rPr>
        <w:t>народів</w:t>
      </w:r>
      <w:r>
        <w:t></w:t>
      </w:r>
      <w:r>
        <w:t></w:t>
      </w:r>
      <w:r>
        <w:rPr>
          <w:rFonts w:hint="eastAsia"/>
        </w:rPr>
        <w:t>їхнє</w:t>
      </w:r>
      <w:r>
        <w:t></w:t>
      </w:r>
      <w:r>
        <w:rPr>
          <w:rFonts w:hint="eastAsia"/>
        </w:rPr>
        <w:t>прагнення</w:t>
      </w:r>
      <w:r>
        <w:t></w:t>
      </w:r>
      <w:r>
        <w:rPr>
          <w:rFonts w:hint="eastAsia"/>
        </w:rPr>
        <w:t>до</w:t>
      </w:r>
      <w:r>
        <w:t></w:t>
      </w:r>
      <w:r>
        <w:rPr>
          <w:rFonts w:hint="eastAsia"/>
        </w:rPr>
        <w:t>мистецької</w:t>
      </w:r>
      <w:r>
        <w:t></w:t>
      </w:r>
      <w:r>
        <w:rPr>
          <w:rFonts w:hint="eastAsia"/>
        </w:rPr>
        <w:t>незалежності</w:t>
      </w:r>
      <w:r>
        <w:t></w:t>
      </w:r>
      <w:r>
        <w:t></w:t>
      </w:r>
      <w:r>
        <w:rPr>
          <w:rFonts w:hint="eastAsia"/>
        </w:rPr>
        <w:t>і</w:t>
      </w:r>
      <w:r>
        <w:t></w:t>
      </w:r>
      <w:r>
        <w:rPr>
          <w:rFonts w:hint="eastAsia"/>
        </w:rPr>
        <w:t>внутрішньолітературних</w:t>
      </w:r>
      <w:r>
        <w:t></w:t>
      </w:r>
      <w:r>
        <w:rPr>
          <w:rFonts w:hint="eastAsia"/>
        </w:rPr>
        <w:t>процесів</w:t>
      </w:r>
      <w:r>
        <w:t></w:t>
      </w:r>
      <w:r>
        <w:t></w:t>
      </w:r>
      <w:r>
        <w:rPr>
          <w:rFonts w:hint="eastAsia"/>
        </w:rPr>
        <w:t>виникнення</w:t>
      </w:r>
      <w:r>
        <w:t></w:t>
      </w:r>
      <w:r>
        <w:rPr>
          <w:rFonts w:hint="eastAsia"/>
        </w:rPr>
        <w:t>різноманітних</w:t>
      </w:r>
      <w:r>
        <w:t></w:t>
      </w:r>
      <w:r>
        <w:rPr>
          <w:rFonts w:hint="eastAsia"/>
        </w:rPr>
        <w:t>напрямів</w:t>
      </w:r>
      <w:r>
        <w:t></w:t>
      </w:r>
      <w:r>
        <w:t></w:t>
      </w:r>
      <w:r>
        <w:rPr>
          <w:rFonts w:hint="eastAsia"/>
        </w:rPr>
        <w:t>течій</w:t>
      </w:r>
      <w:r>
        <w:t></w:t>
      </w:r>
      <w:r>
        <w:t></w:t>
      </w:r>
      <w:r>
        <w:rPr>
          <w:rFonts w:hint="eastAsia"/>
        </w:rPr>
        <w:t>шкіл</w:t>
      </w:r>
      <w:r>
        <w:t></w:t>
      </w:r>
      <w:r>
        <w:t></w:t>
      </w:r>
      <w:r>
        <w:t></w:t>
      </w:r>
      <w:r>
        <w:rPr>
          <w:rFonts w:hint="eastAsia"/>
        </w:rPr>
        <w:t>футуризм</w:t>
      </w:r>
      <w:r>
        <w:t></w:t>
      </w:r>
      <w:r>
        <w:t></w:t>
      </w:r>
      <w:r>
        <w:rPr>
          <w:rFonts w:hint="eastAsia"/>
        </w:rPr>
        <w:t>у</w:t>
      </w:r>
      <w:r>
        <w:t></w:t>
      </w:r>
      <w:r>
        <w:rPr>
          <w:rFonts w:hint="eastAsia"/>
        </w:rPr>
        <w:t>силу</w:t>
      </w:r>
      <w:r>
        <w:t></w:t>
      </w:r>
      <w:r>
        <w:rPr>
          <w:rFonts w:hint="eastAsia"/>
        </w:rPr>
        <w:t>своєї</w:t>
      </w:r>
      <w:r>
        <w:t></w:t>
      </w:r>
      <w:r>
        <w:rPr>
          <w:rFonts w:hint="eastAsia"/>
        </w:rPr>
        <w:t>гіперконтактності</w:t>
      </w:r>
      <w:r>
        <w:t></w:t>
      </w:r>
      <w:r>
        <w:t></w:t>
      </w:r>
      <w:r>
        <w:rPr>
          <w:rFonts w:hint="eastAsia"/>
        </w:rPr>
        <w:t>мав</w:t>
      </w:r>
      <w:r>
        <w:t></w:t>
      </w:r>
      <w:r>
        <w:rPr>
          <w:rFonts w:hint="eastAsia"/>
        </w:rPr>
        <w:t>усі</w:t>
      </w:r>
      <w:r>
        <w:t></w:t>
      </w:r>
      <w:r>
        <w:rPr>
          <w:rFonts w:hint="eastAsia"/>
        </w:rPr>
        <w:t>шанси</w:t>
      </w:r>
      <w:r>
        <w:t></w:t>
      </w:r>
      <w:r>
        <w:rPr>
          <w:rFonts w:hint="eastAsia"/>
        </w:rPr>
        <w:t>на</w:t>
      </w:r>
      <w:r>
        <w:t></w:t>
      </w:r>
      <w:r>
        <w:rPr>
          <w:rFonts w:hint="eastAsia"/>
        </w:rPr>
        <w:t>те</w:t>
      </w:r>
      <w:r>
        <w:t></w:t>
      </w:r>
      <w:r>
        <w:t></w:t>
      </w:r>
      <w:r>
        <w:rPr>
          <w:rFonts w:hint="eastAsia"/>
        </w:rPr>
        <w:t>щоб</w:t>
      </w:r>
      <w:r>
        <w:t></w:t>
      </w:r>
      <w:r>
        <w:rPr>
          <w:rFonts w:hint="eastAsia"/>
        </w:rPr>
        <w:t>посісти</w:t>
      </w:r>
      <w:r>
        <w:t></w:t>
      </w:r>
      <w:r>
        <w:rPr>
          <w:rFonts w:hint="eastAsia"/>
        </w:rPr>
        <w:t>вагоме</w:t>
      </w:r>
      <w:r>
        <w:t></w:t>
      </w:r>
      <w:r>
        <w:rPr>
          <w:rFonts w:hint="eastAsia"/>
        </w:rPr>
        <w:t>місце</w:t>
      </w:r>
      <w:r>
        <w:t></w:t>
      </w:r>
      <w:r>
        <w:rPr>
          <w:rFonts w:hint="eastAsia"/>
        </w:rPr>
        <w:t>в</w:t>
      </w:r>
      <w:r>
        <w:t></w:t>
      </w:r>
      <w:r>
        <w:rPr>
          <w:rFonts w:hint="eastAsia"/>
        </w:rPr>
        <w:t>національних</w:t>
      </w:r>
      <w:r>
        <w:t></w:t>
      </w:r>
      <w:r>
        <w:rPr>
          <w:rFonts w:hint="eastAsia"/>
        </w:rPr>
        <w:t>літературах</w:t>
      </w:r>
      <w:r>
        <w:t></w:t>
      </w:r>
      <w:r>
        <w:rPr>
          <w:rFonts w:hint="eastAsia"/>
        </w:rPr>
        <w:t>багатьох</w:t>
      </w:r>
      <w:r>
        <w:t></w:t>
      </w:r>
      <w:r>
        <w:rPr>
          <w:rFonts w:hint="eastAsia"/>
        </w:rPr>
        <w:t>країн</w:t>
      </w:r>
      <w:r>
        <w:t></w:t>
      </w:r>
      <w:r>
        <w:rPr>
          <w:rFonts w:hint="eastAsia"/>
        </w:rPr>
        <w:t>Європи</w:t>
      </w:r>
      <w:r>
        <w:t></w:t>
      </w:r>
      <w:r>
        <w:rPr>
          <w:rFonts w:hint="eastAsia"/>
        </w:rPr>
        <w:t>та</w:t>
      </w:r>
      <w:r>
        <w:t></w:t>
      </w:r>
      <w:r>
        <w:rPr>
          <w:rFonts w:hint="eastAsia"/>
        </w:rPr>
        <w:t>світу</w:t>
      </w:r>
      <w:r>
        <w:t></w:t>
      </w:r>
      <w:r>
        <w:t></w:t>
      </w:r>
      <w:r>
        <w:rPr>
          <w:rFonts w:hint="eastAsia"/>
        </w:rPr>
        <w:t>Проте</w:t>
      </w:r>
      <w:r>
        <w:t></w:t>
      </w:r>
      <w:r>
        <w:rPr>
          <w:rFonts w:hint="eastAsia"/>
        </w:rPr>
        <w:t>кожна</w:t>
      </w:r>
      <w:r>
        <w:t></w:t>
      </w:r>
      <w:r>
        <w:rPr>
          <w:rFonts w:hint="eastAsia"/>
        </w:rPr>
        <w:t>з</w:t>
      </w:r>
      <w:r>
        <w:t></w:t>
      </w:r>
      <w:r>
        <w:rPr>
          <w:rFonts w:hint="eastAsia"/>
        </w:rPr>
        <w:t>них</w:t>
      </w:r>
      <w:r>
        <w:t></w:t>
      </w:r>
      <w:r>
        <w:rPr>
          <w:rFonts w:hint="eastAsia"/>
        </w:rPr>
        <w:t>розвивалася</w:t>
      </w:r>
      <w:r>
        <w:t></w:t>
      </w:r>
      <w:r>
        <w:rPr>
          <w:rFonts w:hint="eastAsia"/>
        </w:rPr>
        <w:t>настільки</w:t>
      </w:r>
      <w:r>
        <w:t></w:t>
      </w:r>
      <w:r>
        <w:rPr>
          <w:rFonts w:hint="eastAsia"/>
        </w:rPr>
        <w:t>по</w:t>
      </w:r>
      <w:r>
        <w:t></w:t>
      </w:r>
      <w:r>
        <w:rPr>
          <w:rFonts w:hint="eastAsia"/>
        </w:rPr>
        <w:t>своєму</w:t>
      </w:r>
      <w:r>
        <w:t></w:t>
      </w:r>
      <w:r>
        <w:t></w:t>
      </w:r>
      <w:r>
        <w:rPr>
          <w:rFonts w:hint="eastAsia"/>
        </w:rPr>
        <w:t>що</w:t>
      </w:r>
      <w:r>
        <w:t></w:t>
      </w:r>
      <w:r>
        <w:rPr>
          <w:rFonts w:hint="eastAsia"/>
        </w:rPr>
        <w:t>футуризм</w:t>
      </w:r>
      <w:r>
        <w:t></w:t>
      </w:r>
      <w:r>
        <w:rPr>
          <w:rFonts w:hint="eastAsia"/>
        </w:rPr>
        <w:t>відіграв</w:t>
      </w:r>
      <w:r>
        <w:t></w:t>
      </w:r>
      <w:r>
        <w:rPr>
          <w:rFonts w:hint="eastAsia"/>
        </w:rPr>
        <w:t>роль</w:t>
      </w:r>
      <w:r>
        <w:t></w:t>
      </w:r>
      <w:r>
        <w:rPr>
          <w:rFonts w:hint="eastAsia"/>
        </w:rPr>
        <w:t>каталізатора</w:t>
      </w:r>
      <w:r>
        <w:t></w:t>
      </w:r>
      <w:r>
        <w:rPr>
          <w:rFonts w:hint="eastAsia"/>
        </w:rPr>
        <w:t>виникнення</w:t>
      </w:r>
      <w:r>
        <w:t></w:t>
      </w:r>
      <w:r>
        <w:rPr>
          <w:rFonts w:hint="eastAsia"/>
        </w:rPr>
        <w:t>споріднених</w:t>
      </w:r>
      <w:r>
        <w:t></w:t>
      </w:r>
      <w:r>
        <w:rPr>
          <w:rFonts w:hint="eastAsia"/>
        </w:rPr>
        <w:t>літературних</w:t>
      </w:r>
      <w:r>
        <w:t></w:t>
      </w:r>
      <w:r>
        <w:rPr>
          <w:rFonts w:hint="eastAsia"/>
        </w:rPr>
        <w:t>напрямів</w:t>
      </w:r>
      <w:r>
        <w:t></w:t>
      </w:r>
      <w:r>
        <w:t></w:t>
      </w:r>
      <w:r>
        <w:rPr>
          <w:rFonts w:hint="eastAsia"/>
        </w:rPr>
        <w:t>як</w:t>
      </w:r>
      <w:r>
        <w:t></w:t>
      </w:r>
      <w:r>
        <w:rPr>
          <w:rFonts w:hint="eastAsia"/>
        </w:rPr>
        <w:t>от</w:t>
      </w:r>
      <w:r>
        <w:t></w:t>
      </w:r>
      <w:r>
        <w:rPr>
          <w:rFonts w:hint="eastAsia"/>
        </w:rPr>
        <w:t>вортицизму</w:t>
      </w:r>
      <w:r>
        <w:t></w:t>
      </w:r>
      <w:r>
        <w:rPr>
          <w:rFonts w:hint="eastAsia"/>
        </w:rPr>
        <w:t>в</w:t>
      </w:r>
      <w:r>
        <w:t></w:t>
      </w:r>
      <w:r>
        <w:rPr>
          <w:rFonts w:hint="eastAsia"/>
        </w:rPr>
        <w:t>Англії</w:t>
      </w:r>
      <w:r>
        <w:t></w:t>
      </w:r>
      <w:r>
        <w:t></w:t>
      </w:r>
      <w:r>
        <w:rPr>
          <w:rFonts w:hint="eastAsia"/>
        </w:rPr>
        <w:t>ультраїзму</w:t>
      </w:r>
      <w:r>
        <w:t></w:t>
      </w:r>
      <w:r>
        <w:rPr>
          <w:rFonts w:hint="eastAsia"/>
        </w:rPr>
        <w:t>в</w:t>
      </w:r>
      <w:r>
        <w:t></w:t>
      </w:r>
      <w:r>
        <w:rPr>
          <w:rFonts w:hint="eastAsia"/>
        </w:rPr>
        <w:t>Іспанії</w:t>
      </w:r>
      <w:r>
        <w:t></w:t>
      </w:r>
      <w:r>
        <w:rPr>
          <w:rFonts w:hint="eastAsia"/>
        </w:rPr>
        <w:t>та</w:t>
      </w:r>
      <w:r>
        <w:t></w:t>
      </w:r>
      <w:r>
        <w:rPr>
          <w:rFonts w:hint="eastAsia"/>
        </w:rPr>
        <w:t>Аргентині</w:t>
      </w:r>
      <w:r>
        <w:t></w:t>
      </w:r>
      <w:r>
        <w:t></w:t>
      </w:r>
      <w:r>
        <w:rPr>
          <w:rFonts w:hint="eastAsia"/>
        </w:rPr>
        <w:t>стрідентизму</w:t>
      </w:r>
      <w:r>
        <w:t></w:t>
      </w:r>
      <w:r>
        <w:rPr>
          <w:rFonts w:hint="eastAsia"/>
        </w:rPr>
        <w:t>в</w:t>
      </w:r>
      <w:r>
        <w:t></w:t>
      </w:r>
      <w:r>
        <w:rPr>
          <w:rFonts w:hint="eastAsia"/>
        </w:rPr>
        <w:t>Мексиці</w:t>
      </w:r>
      <w:r>
        <w:t></w:t>
      </w:r>
      <w:r>
        <w:t></w:t>
      </w:r>
      <w:r>
        <w:rPr>
          <w:rFonts w:hint="eastAsia"/>
        </w:rPr>
        <w:t>креаціонізму</w:t>
      </w:r>
      <w:r>
        <w:t></w:t>
      </w:r>
      <w:r>
        <w:rPr>
          <w:rFonts w:hint="eastAsia"/>
        </w:rPr>
        <w:t>в</w:t>
      </w:r>
      <w:r>
        <w:t></w:t>
      </w:r>
      <w:r>
        <w:rPr>
          <w:rFonts w:hint="eastAsia"/>
        </w:rPr>
        <w:t>Чилі</w:t>
      </w:r>
      <w:r>
        <w:t></w:t>
      </w:r>
    </w:p>
    <w:p w:rsidR="009F48FA" w:rsidRDefault="009F48FA" w:rsidP="009F48FA">
      <w:r>
        <w:rPr>
          <w:rFonts w:hint="eastAsia"/>
        </w:rPr>
        <w:t>Простежено</w:t>
      </w:r>
      <w:r>
        <w:t></w:t>
      </w:r>
      <w:r>
        <w:rPr>
          <w:rFonts w:hint="eastAsia"/>
        </w:rPr>
        <w:t>ґенезу</w:t>
      </w:r>
      <w:r>
        <w:t></w:t>
      </w:r>
      <w:r>
        <w:rPr>
          <w:rFonts w:hint="eastAsia"/>
        </w:rPr>
        <w:t>футуризму</w:t>
      </w:r>
      <w:r>
        <w:t></w:t>
      </w:r>
      <w:r>
        <w:rPr>
          <w:rFonts w:hint="eastAsia"/>
        </w:rPr>
        <w:t>та</w:t>
      </w:r>
      <w:r>
        <w:t></w:t>
      </w:r>
      <w:r>
        <w:rPr>
          <w:rFonts w:hint="eastAsia"/>
        </w:rPr>
        <w:t>встановлено</w:t>
      </w:r>
      <w:r>
        <w:t></w:t>
      </w:r>
      <w:r>
        <w:t></w:t>
      </w:r>
      <w:r>
        <w:rPr>
          <w:rFonts w:hint="eastAsia"/>
        </w:rPr>
        <w:t>що</w:t>
      </w:r>
      <w:r>
        <w:t></w:t>
      </w:r>
      <w:r>
        <w:rPr>
          <w:rFonts w:hint="eastAsia"/>
        </w:rPr>
        <w:t>італійський</w:t>
      </w:r>
      <w:r>
        <w:t></w:t>
      </w:r>
      <w:r>
        <w:rPr>
          <w:rFonts w:hint="eastAsia"/>
        </w:rPr>
        <w:t>лідер</w:t>
      </w:r>
      <w:r>
        <w:t></w:t>
      </w:r>
      <w:r>
        <w:rPr>
          <w:rFonts w:hint="eastAsia"/>
        </w:rPr>
        <w:t>Ф</w:t>
      </w:r>
      <w:r>
        <w:t></w:t>
      </w:r>
      <w:r>
        <w:rPr>
          <w:rFonts w:hint="eastAsia"/>
        </w:rPr>
        <w:t>Т</w:t>
      </w:r>
      <w:r>
        <w:t></w:t>
      </w:r>
      <w:r>
        <w:t></w:t>
      </w:r>
      <w:r>
        <w:rPr>
          <w:rFonts w:hint="eastAsia"/>
        </w:rPr>
        <w:t>Марінетті</w:t>
      </w:r>
      <w:r>
        <w:t></w:t>
      </w:r>
      <w:r>
        <w:rPr>
          <w:rFonts w:hint="eastAsia"/>
        </w:rPr>
        <w:t>та</w:t>
      </w:r>
      <w:r>
        <w:t></w:t>
      </w:r>
      <w:r>
        <w:rPr>
          <w:rFonts w:hint="eastAsia"/>
        </w:rPr>
        <w:t>інші</w:t>
      </w:r>
      <w:r>
        <w:t></w:t>
      </w:r>
      <w:r>
        <w:rPr>
          <w:rFonts w:hint="eastAsia"/>
        </w:rPr>
        <w:t>учасники</w:t>
      </w:r>
      <w:r>
        <w:t></w:t>
      </w:r>
      <w:r>
        <w:rPr>
          <w:rFonts w:hint="eastAsia"/>
        </w:rPr>
        <w:t>футуризму</w:t>
      </w:r>
      <w:r>
        <w:t></w:t>
      </w:r>
      <w:r>
        <w:rPr>
          <w:rFonts w:hint="eastAsia"/>
        </w:rPr>
        <w:t>активно</w:t>
      </w:r>
      <w:r>
        <w:t></w:t>
      </w:r>
      <w:r>
        <w:rPr>
          <w:rFonts w:hint="eastAsia"/>
        </w:rPr>
        <w:t>використовували</w:t>
      </w:r>
      <w:r>
        <w:t></w:t>
      </w:r>
      <w:r>
        <w:rPr>
          <w:rFonts w:hint="eastAsia"/>
        </w:rPr>
        <w:t>зовнішні</w:t>
      </w:r>
      <w:r>
        <w:t></w:t>
      </w:r>
      <w:r>
        <w:rPr>
          <w:rFonts w:hint="eastAsia"/>
        </w:rPr>
        <w:t>контакти</w:t>
      </w:r>
      <w:r>
        <w:t></w:t>
      </w:r>
      <w:r>
        <w:t></w:t>
      </w:r>
      <w:r>
        <w:rPr>
          <w:rFonts w:hint="eastAsia"/>
        </w:rPr>
        <w:t>публічні</w:t>
      </w:r>
      <w:r>
        <w:t></w:t>
      </w:r>
      <w:r>
        <w:rPr>
          <w:rFonts w:hint="eastAsia"/>
        </w:rPr>
        <w:t>виступи</w:t>
      </w:r>
      <w:r>
        <w:t></w:t>
      </w:r>
      <w:r>
        <w:t></w:t>
      </w:r>
      <w:r>
        <w:rPr>
          <w:rFonts w:hint="eastAsia"/>
        </w:rPr>
        <w:t>переклади</w:t>
      </w:r>
      <w:r>
        <w:t></w:t>
      </w:r>
      <w:r>
        <w:t></w:t>
      </w:r>
      <w:r>
        <w:rPr>
          <w:rFonts w:hint="eastAsia"/>
        </w:rPr>
        <w:t>знання</w:t>
      </w:r>
      <w:r>
        <w:t></w:t>
      </w:r>
      <w:r>
        <w:rPr>
          <w:rFonts w:hint="eastAsia"/>
        </w:rPr>
        <w:t>мов</w:t>
      </w:r>
      <w:r>
        <w:t></w:t>
      </w:r>
      <w:r>
        <w:t></w:t>
      </w:r>
      <w:r>
        <w:rPr>
          <w:rFonts w:hint="eastAsia"/>
        </w:rPr>
        <w:t>обмін</w:t>
      </w:r>
      <w:r>
        <w:t></w:t>
      </w:r>
      <w:r>
        <w:rPr>
          <w:rFonts w:hint="eastAsia"/>
        </w:rPr>
        <w:t>книгами</w:t>
      </w:r>
      <w:r>
        <w:t></w:t>
      </w:r>
      <w:r>
        <w:t></w:t>
      </w:r>
      <w:r>
        <w:rPr>
          <w:rFonts w:hint="eastAsia"/>
        </w:rPr>
        <w:t>листування</w:t>
      </w:r>
      <w:r>
        <w:t></w:t>
      </w:r>
      <w:r>
        <w:rPr>
          <w:rFonts w:hint="eastAsia"/>
        </w:rPr>
        <w:t>і</w:t>
      </w:r>
      <w:r>
        <w:t></w:t>
      </w:r>
      <w:r>
        <w:rPr>
          <w:rFonts w:hint="eastAsia"/>
        </w:rPr>
        <w:t>т</w:t>
      </w:r>
      <w:r>
        <w:t></w:t>
      </w:r>
      <w:r>
        <w:rPr>
          <w:rFonts w:hint="eastAsia"/>
        </w:rPr>
        <w:t>д</w:t>
      </w:r>
      <w:r>
        <w:t></w:t>
      </w:r>
      <w:r>
        <w:t></w:t>
      </w:r>
      <w:r>
        <w:t></w:t>
      </w:r>
      <w:r>
        <w:t></w:t>
      </w:r>
      <w:r>
        <w:rPr>
          <w:rFonts w:hint="eastAsia"/>
        </w:rPr>
        <w:t>а</w:t>
      </w:r>
      <w:r>
        <w:t></w:t>
      </w:r>
      <w:r>
        <w:rPr>
          <w:rFonts w:hint="eastAsia"/>
        </w:rPr>
        <w:t>також</w:t>
      </w:r>
      <w:r>
        <w:t></w:t>
      </w:r>
      <w:r>
        <w:rPr>
          <w:rFonts w:hint="eastAsia"/>
        </w:rPr>
        <w:t>через</w:t>
      </w:r>
      <w:r>
        <w:t></w:t>
      </w:r>
      <w:r>
        <w:rPr>
          <w:rFonts w:hint="eastAsia"/>
        </w:rPr>
        <w:t>безпосередні</w:t>
      </w:r>
      <w:r>
        <w:t></w:t>
      </w:r>
      <w:r>
        <w:rPr>
          <w:rFonts w:hint="eastAsia"/>
        </w:rPr>
        <w:t>та</w:t>
      </w:r>
      <w:r>
        <w:t></w:t>
      </w:r>
      <w:r>
        <w:rPr>
          <w:rFonts w:hint="eastAsia"/>
        </w:rPr>
        <w:t>опосередковані</w:t>
      </w:r>
      <w:r>
        <w:t></w:t>
      </w:r>
      <w:r>
        <w:rPr>
          <w:rFonts w:hint="eastAsia"/>
        </w:rPr>
        <w:t>впливи</w:t>
      </w:r>
      <w:r>
        <w:t></w:t>
      </w:r>
      <w:r>
        <w:rPr>
          <w:rFonts w:hint="eastAsia"/>
        </w:rPr>
        <w:t>налагоджували</w:t>
      </w:r>
      <w:r>
        <w:t></w:t>
      </w:r>
      <w:r>
        <w:rPr>
          <w:rFonts w:hint="eastAsia"/>
        </w:rPr>
        <w:t>міжкультурний</w:t>
      </w:r>
      <w:r>
        <w:t></w:t>
      </w:r>
      <w:r>
        <w:rPr>
          <w:rFonts w:hint="eastAsia"/>
        </w:rPr>
        <w:t>діалог</w:t>
      </w:r>
      <w:r>
        <w:t></w:t>
      </w:r>
      <w:r>
        <w:rPr>
          <w:rFonts w:hint="eastAsia"/>
        </w:rPr>
        <w:t>з</w:t>
      </w:r>
      <w:r>
        <w:t></w:t>
      </w:r>
      <w:r>
        <w:rPr>
          <w:rFonts w:hint="eastAsia"/>
        </w:rPr>
        <w:t>метою</w:t>
      </w:r>
      <w:r>
        <w:t></w:t>
      </w:r>
      <w:r>
        <w:rPr>
          <w:rFonts w:hint="eastAsia"/>
        </w:rPr>
        <w:t>популяризації</w:t>
      </w:r>
      <w:r>
        <w:t></w:t>
      </w:r>
      <w:r>
        <w:rPr>
          <w:rFonts w:hint="eastAsia"/>
        </w:rPr>
        <w:t>футуристичних</w:t>
      </w:r>
      <w:r>
        <w:t></w:t>
      </w:r>
      <w:r>
        <w:rPr>
          <w:rFonts w:hint="eastAsia"/>
        </w:rPr>
        <w:t>моделей</w:t>
      </w:r>
      <w:r>
        <w:t></w:t>
      </w:r>
    </w:p>
    <w:p w:rsidR="009F48FA" w:rsidRDefault="009F48FA" w:rsidP="009F48FA">
      <w:r>
        <w:rPr>
          <w:rFonts w:hint="eastAsia"/>
        </w:rPr>
        <w:t>Аналіз</w:t>
      </w:r>
      <w:r>
        <w:t></w:t>
      </w:r>
      <w:r>
        <w:rPr>
          <w:rFonts w:hint="eastAsia"/>
        </w:rPr>
        <w:t>міжкультурних</w:t>
      </w:r>
      <w:r>
        <w:t></w:t>
      </w:r>
      <w:r>
        <w:rPr>
          <w:rFonts w:hint="eastAsia"/>
        </w:rPr>
        <w:t>реляцій</w:t>
      </w:r>
      <w:r>
        <w:t></w:t>
      </w:r>
      <w:r>
        <w:rPr>
          <w:rFonts w:hint="eastAsia"/>
        </w:rPr>
        <w:t>футуризму</w:t>
      </w:r>
      <w:r>
        <w:t></w:t>
      </w:r>
      <w:r>
        <w:rPr>
          <w:rFonts w:hint="eastAsia"/>
        </w:rPr>
        <w:t>дозволив</w:t>
      </w:r>
      <w:r>
        <w:t></w:t>
      </w:r>
      <w:r>
        <w:rPr>
          <w:rFonts w:hint="eastAsia"/>
        </w:rPr>
        <w:t>встановити</w:t>
      </w:r>
      <w:r>
        <w:t></w:t>
      </w:r>
      <w:r>
        <w:t></w:t>
      </w:r>
      <w:r>
        <w:rPr>
          <w:rFonts w:hint="eastAsia"/>
        </w:rPr>
        <w:t>що</w:t>
      </w:r>
      <w:r>
        <w:t></w:t>
      </w:r>
      <w:r>
        <w:rPr>
          <w:rFonts w:hint="eastAsia"/>
        </w:rPr>
        <w:t>шляхи</w:t>
      </w:r>
      <w:r>
        <w:t></w:t>
      </w:r>
      <w:r>
        <w:rPr>
          <w:rFonts w:hint="eastAsia"/>
        </w:rPr>
        <w:t>поширення</w:t>
      </w:r>
      <w:r>
        <w:t></w:t>
      </w:r>
      <w:r>
        <w:rPr>
          <w:rFonts w:hint="eastAsia"/>
        </w:rPr>
        <w:t>цього</w:t>
      </w:r>
      <w:r>
        <w:t></w:t>
      </w:r>
      <w:r>
        <w:rPr>
          <w:rFonts w:hint="eastAsia"/>
        </w:rPr>
        <w:t>авангардного</w:t>
      </w:r>
      <w:r>
        <w:t></w:t>
      </w:r>
      <w:r>
        <w:rPr>
          <w:rFonts w:hint="eastAsia"/>
        </w:rPr>
        <w:t>напряму</w:t>
      </w:r>
      <w:r>
        <w:t></w:t>
      </w:r>
      <w:r>
        <w:rPr>
          <w:rFonts w:hint="eastAsia"/>
        </w:rPr>
        <w:t>в</w:t>
      </w:r>
      <w:r>
        <w:t></w:t>
      </w:r>
      <w:r>
        <w:rPr>
          <w:rFonts w:hint="eastAsia"/>
        </w:rPr>
        <w:t>країнах</w:t>
      </w:r>
      <w:r>
        <w:t></w:t>
      </w:r>
      <w:r>
        <w:rPr>
          <w:rFonts w:hint="eastAsia"/>
        </w:rPr>
        <w:t>Європи</w:t>
      </w:r>
      <w:r>
        <w:t></w:t>
      </w:r>
      <w:r>
        <w:rPr>
          <w:rFonts w:hint="eastAsia"/>
        </w:rPr>
        <w:t>відрізнялися</w:t>
      </w:r>
      <w:r>
        <w:t></w:t>
      </w:r>
      <w:r>
        <w:rPr>
          <w:rFonts w:hint="eastAsia"/>
        </w:rPr>
        <w:t>між</w:t>
      </w:r>
      <w:r>
        <w:t></w:t>
      </w:r>
      <w:r>
        <w:rPr>
          <w:rFonts w:hint="eastAsia"/>
        </w:rPr>
        <w:t>собою</w:t>
      </w:r>
      <w:r>
        <w:t></w:t>
      </w:r>
      <w:r>
        <w:t></w:t>
      </w:r>
      <w:r>
        <w:rPr>
          <w:rFonts w:hint="eastAsia"/>
        </w:rPr>
        <w:t>Превалюючим</w:t>
      </w:r>
      <w:r>
        <w:t></w:t>
      </w:r>
      <w:r>
        <w:rPr>
          <w:rFonts w:hint="eastAsia"/>
        </w:rPr>
        <w:t>методом</w:t>
      </w:r>
      <w:r>
        <w:t></w:t>
      </w:r>
      <w:r>
        <w:rPr>
          <w:rFonts w:hint="eastAsia"/>
        </w:rPr>
        <w:t>розвою</w:t>
      </w:r>
      <w:r>
        <w:t></w:t>
      </w:r>
      <w:r>
        <w:rPr>
          <w:rFonts w:hint="eastAsia"/>
        </w:rPr>
        <w:t>футуризму</w:t>
      </w:r>
      <w:r>
        <w:t></w:t>
      </w:r>
      <w:r>
        <w:rPr>
          <w:rFonts w:hint="eastAsia"/>
        </w:rPr>
        <w:t>було</w:t>
      </w:r>
      <w:r>
        <w:t></w:t>
      </w:r>
      <w:r>
        <w:rPr>
          <w:rFonts w:hint="eastAsia"/>
        </w:rPr>
        <w:t>застосування</w:t>
      </w:r>
      <w:r>
        <w:t></w:t>
      </w:r>
      <w:r>
        <w:rPr>
          <w:rFonts w:hint="eastAsia"/>
        </w:rPr>
        <w:lastRenderedPageBreak/>
        <w:t>прямих</w:t>
      </w:r>
      <w:r>
        <w:t></w:t>
      </w:r>
      <w:r>
        <w:rPr>
          <w:rFonts w:hint="eastAsia"/>
        </w:rPr>
        <w:t>контактів</w:t>
      </w:r>
      <w:r>
        <w:t></w:t>
      </w:r>
      <w:r>
        <w:t></w:t>
      </w:r>
      <w:r>
        <w:rPr>
          <w:rFonts w:hint="eastAsia"/>
        </w:rPr>
        <w:t>як</w:t>
      </w:r>
      <w:r>
        <w:t></w:t>
      </w:r>
      <w:r>
        <w:rPr>
          <w:rFonts w:hint="eastAsia"/>
        </w:rPr>
        <w:t>це</w:t>
      </w:r>
      <w:r>
        <w:t></w:t>
      </w:r>
      <w:r>
        <w:rPr>
          <w:rFonts w:hint="eastAsia"/>
        </w:rPr>
        <w:t>було</w:t>
      </w:r>
      <w:r>
        <w:t></w:t>
      </w:r>
      <w:r>
        <w:rPr>
          <w:rFonts w:hint="eastAsia"/>
        </w:rPr>
        <w:t>в</w:t>
      </w:r>
      <w:r>
        <w:t></w:t>
      </w:r>
      <w:r>
        <w:rPr>
          <w:rFonts w:hint="eastAsia"/>
        </w:rPr>
        <w:t>Франції</w:t>
      </w:r>
      <w:r>
        <w:t></w:t>
      </w:r>
      <w:r>
        <w:t></w:t>
      </w:r>
      <w:r>
        <w:rPr>
          <w:rFonts w:hint="eastAsia"/>
        </w:rPr>
        <w:t>Англії</w:t>
      </w:r>
      <w:r>
        <w:t></w:t>
      </w:r>
      <w:r>
        <w:t></w:t>
      </w:r>
      <w:r>
        <w:rPr>
          <w:rFonts w:hint="eastAsia"/>
        </w:rPr>
        <w:t>Німеччині</w:t>
      </w:r>
      <w:r>
        <w:t></w:t>
      </w:r>
      <w:r>
        <w:t></w:t>
      </w:r>
      <w:r>
        <w:rPr>
          <w:rFonts w:hint="eastAsia"/>
        </w:rPr>
        <w:t>Натомість</w:t>
      </w:r>
      <w:r>
        <w:t></w:t>
      </w:r>
      <w:r>
        <w:rPr>
          <w:rFonts w:hint="eastAsia"/>
        </w:rPr>
        <w:t>в</w:t>
      </w:r>
      <w:r>
        <w:t></w:t>
      </w:r>
      <w:r>
        <w:rPr>
          <w:rFonts w:hint="eastAsia"/>
        </w:rPr>
        <w:t>Іспанії</w:t>
      </w:r>
      <w:r>
        <w:t></w:t>
      </w:r>
      <w:r>
        <w:rPr>
          <w:rFonts w:hint="eastAsia"/>
        </w:rPr>
        <w:t>і</w:t>
      </w:r>
      <w:r>
        <w:t></w:t>
      </w:r>
      <w:r>
        <w:rPr>
          <w:rFonts w:hint="eastAsia"/>
        </w:rPr>
        <w:t>Португалії</w:t>
      </w:r>
      <w:r>
        <w:t></w:t>
      </w:r>
      <w:r>
        <w:rPr>
          <w:rFonts w:hint="eastAsia"/>
        </w:rPr>
        <w:t>футуризм</w:t>
      </w:r>
      <w:r>
        <w:t></w:t>
      </w:r>
      <w:r>
        <w:rPr>
          <w:rFonts w:hint="eastAsia"/>
        </w:rPr>
        <w:t>ширився</w:t>
      </w:r>
      <w:r>
        <w:t></w:t>
      </w:r>
      <w:r>
        <w:rPr>
          <w:rFonts w:hint="eastAsia"/>
        </w:rPr>
        <w:t>через</w:t>
      </w:r>
      <w:r>
        <w:t></w:t>
      </w:r>
      <w:r>
        <w:rPr>
          <w:rFonts w:hint="eastAsia"/>
        </w:rPr>
        <w:t>переклади</w:t>
      </w:r>
      <w:r>
        <w:t></w:t>
      </w:r>
      <w:r>
        <w:rPr>
          <w:rFonts w:hint="eastAsia"/>
        </w:rPr>
        <w:t>маніфестів</w:t>
      </w:r>
      <w:r>
        <w:t></w:t>
      </w:r>
      <w:r>
        <w:rPr>
          <w:rFonts w:hint="eastAsia"/>
        </w:rPr>
        <w:t>Ф</w:t>
      </w:r>
      <w:r>
        <w:t></w:t>
      </w:r>
      <w:r>
        <w:rPr>
          <w:rFonts w:hint="eastAsia"/>
        </w:rPr>
        <w:t>Т</w:t>
      </w:r>
      <w:r>
        <w:t></w:t>
      </w:r>
      <w:r>
        <w:t></w:t>
      </w:r>
      <w:r>
        <w:rPr>
          <w:rFonts w:hint="eastAsia"/>
        </w:rPr>
        <w:t>Марінетті</w:t>
      </w:r>
      <w:r>
        <w:t></w:t>
      </w:r>
      <w:r>
        <w:rPr>
          <w:rFonts w:hint="eastAsia"/>
        </w:rPr>
        <w:t>та</w:t>
      </w:r>
      <w:r>
        <w:t></w:t>
      </w:r>
      <w:r>
        <w:rPr>
          <w:rFonts w:hint="eastAsia"/>
        </w:rPr>
        <w:t>листування</w:t>
      </w:r>
      <w:r>
        <w:t></w:t>
      </w:r>
      <w:r>
        <w:rPr>
          <w:rFonts w:hint="eastAsia"/>
        </w:rPr>
        <w:t>митців</w:t>
      </w:r>
      <w:r>
        <w:t></w:t>
      </w:r>
      <w:r>
        <w:rPr>
          <w:rFonts w:hint="eastAsia"/>
        </w:rPr>
        <w:t>із</w:t>
      </w:r>
      <w:r>
        <w:t></w:t>
      </w:r>
      <w:r>
        <w:rPr>
          <w:rFonts w:hint="eastAsia"/>
        </w:rPr>
        <w:t>лідером</w:t>
      </w:r>
      <w:r>
        <w:t></w:t>
      </w:r>
      <w:r>
        <w:rPr>
          <w:rFonts w:hint="eastAsia"/>
        </w:rPr>
        <w:t>італійського</w:t>
      </w:r>
      <w:r>
        <w:t></w:t>
      </w:r>
      <w:r>
        <w:rPr>
          <w:rFonts w:hint="eastAsia"/>
        </w:rPr>
        <w:t>футуризму</w:t>
      </w:r>
      <w:r>
        <w:t></w:t>
      </w:r>
    </w:p>
    <w:p w:rsidR="009F48FA" w:rsidRDefault="009F48FA" w:rsidP="009F48FA">
      <w:r>
        <w:rPr>
          <w:rFonts w:hint="eastAsia"/>
        </w:rPr>
        <w:t>З</w:t>
      </w:r>
      <w:r>
        <w:t></w:t>
      </w:r>
      <w:r>
        <w:rPr>
          <w:rFonts w:hint="eastAsia"/>
        </w:rPr>
        <w:t>ясовано</w:t>
      </w:r>
      <w:r>
        <w:t></w:t>
      </w:r>
      <w:r>
        <w:t></w:t>
      </w:r>
      <w:r>
        <w:rPr>
          <w:rFonts w:hint="eastAsia"/>
        </w:rPr>
        <w:t>що</w:t>
      </w:r>
      <w:r>
        <w:t></w:t>
      </w:r>
      <w:r>
        <w:rPr>
          <w:rFonts w:hint="eastAsia"/>
        </w:rPr>
        <w:t>в</w:t>
      </w:r>
      <w:r>
        <w:t></w:t>
      </w:r>
      <w:r>
        <w:rPr>
          <w:rFonts w:hint="eastAsia"/>
        </w:rPr>
        <w:t>процесі</w:t>
      </w:r>
      <w:r>
        <w:t></w:t>
      </w:r>
      <w:r>
        <w:rPr>
          <w:rFonts w:hint="eastAsia"/>
        </w:rPr>
        <w:t>рецепції</w:t>
      </w:r>
      <w:r>
        <w:t></w:t>
      </w:r>
      <w:r>
        <w:rPr>
          <w:rFonts w:hint="eastAsia"/>
        </w:rPr>
        <w:t>футуристичних</w:t>
      </w:r>
      <w:r>
        <w:t></w:t>
      </w:r>
      <w:r>
        <w:rPr>
          <w:rFonts w:hint="eastAsia"/>
        </w:rPr>
        <w:t>моделей</w:t>
      </w:r>
      <w:r>
        <w:t></w:t>
      </w:r>
      <w:r>
        <w:t></w:t>
      </w:r>
      <w:r>
        <w:rPr>
          <w:rFonts w:hint="eastAsia"/>
        </w:rPr>
        <w:t>представники</w:t>
      </w:r>
      <w:r>
        <w:t></w:t>
      </w:r>
      <w:r>
        <w:rPr>
          <w:rFonts w:hint="eastAsia"/>
        </w:rPr>
        <w:t>національних</w:t>
      </w:r>
      <w:r>
        <w:t></w:t>
      </w:r>
      <w:r>
        <w:rPr>
          <w:rFonts w:hint="eastAsia"/>
        </w:rPr>
        <w:t>варіантів</w:t>
      </w:r>
      <w:r>
        <w:t></w:t>
      </w:r>
      <w:r>
        <w:rPr>
          <w:rFonts w:hint="eastAsia"/>
        </w:rPr>
        <w:t>футуризму</w:t>
      </w:r>
      <w:r>
        <w:t></w:t>
      </w:r>
      <w:r>
        <w:rPr>
          <w:rFonts w:hint="eastAsia"/>
        </w:rPr>
        <w:t>не</w:t>
      </w:r>
      <w:r>
        <w:t></w:t>
      </w:r>
      <w:r>
        <w:rPr>
          <w:rFonts w:hint="eastAsia"/>
        </w:rPr>
        <w:t>тільки</w:t>
      </w:r>
      <w:r>
        <w:t></w:t>
      </w:r>
      <w:r>
        <w:rPr>
          <w:rFonts w:hint="eastAsia"/>
        </w:rPr>
        <w:t>дотримувався</w:t>
      </w:r>
      <w:r>
        <w:t></w:t>
      </w:r>
      <w:r>
        <w:rPr>
          <w:rFonts w:hint="eastAsia"/>
        </w:rPr>
        <w:t>проголошених</w:t>
      </w:r>
      <w:r>
        <w:t></w:t>
      </w:r>
      <w:r>
        <w:rPr>
          <w:rFonts w:hint="eastAsia"/>
        </w:rPr>
        <w:t>у</w:t>
      </w:r>
      <w:r>
        <w:t></w:t>
      </w:r>
      <w:r>
        <w:rPr>
          <w:rFonts w:hint="eastAsia"/>
        </w:rPr>
        <w:t>маніфестах</w:t>
      </w:r>
      <w:r>
        <w:t></w:t>
      </w:r>
      <w:r>
        <w:rPr>
          <w:rFonts w:hint="eastAsia"/>
        </w:rPr>
        <w:t>принципів</w:t>
      </w:r>
      <w:r>
        <w:t></w:t>
      </w:r>
      <w:r>
        <w:t></w:t>
      </w:r>
      <w:r>
        <w:rPr>
          <w:rFonts w:hint="eastAsia"/>
        </w:rPr>
        <w:t>але</w:t>
      </w:r>
      <w:r>
        <w:t></w:t>
      </w:r>
      <w:r>
        <w:rPr>
          <w:rFonts w:hint="eastAsia"/>
        </w:rPr>
        <w:t>й</w:t>
      </w:r>
      <w:r>
        <w:t></w:t>
      </w:r>
      <w:r>
        <w:rPr>
          <w:rFonts w:hint="eastAsia"/>
        </w:rPr>
        <w:t>по</w:t>
      </w:r>
      <w:r>
        <w:t></w:t>
      </w:r>
      <w:r>
        <w:rPr>
          <w:rFonts w:hint="eastAsia"/>
        </w:rPr>
        <w:t>своєму</w:t>
      </w:r>
      <w:r>
        <w:t></w:t>
      </w:r>
      <w:r>
        <w:rPr>
          <w:rFonts w:hint="eastAsia"/>
        </w:rPr>
        <w:t>трактував</w:t>
      </w:r>
      <w:r>
        <w:t></w:t>
      </w:r>
      <w:r>
        <w:rPr>
          <w:rFonts w:hint="eastAsia"/>
        </w:rPr>
        <w:t>різні</w:t>
      </w:r>
      <w:r>
        <w:t></w:t>
      </w:r>
      <w:r>
        <w:rPr>
          <w:rFonts w:hint="eastAsia"/>
        </w:rPr>
        <w:t>моделі</w:t>
      </w:r>
      <w:r>
        <w:t></w:t>
      </w:r>
      <w:r>
        <w:rPr>
          <w:rFonts w:hint="eastAsia"/>
        </w:rPr>
        <w:t>футуризму</w:t>
      </w:r>
      <w:r>
        <w:t></w:t>
      </w:r>
      <w:r>
        <w:t></w:t>
      </w:r>
      <w:r>
        <w:rPr>
          <w:rFonts w:hint="eastAsia"/>
        </w:rPr>
        <w:t>що</w:t>
      </w:r>
      <w:r>
        <w:t></w:t>
      </w:r>
      <w:r>
        <w:rPr>
          <w:rFonts w:hint="eastAsia"/>
        </w:rPr>
        <w:t>підтверджує</w:t>
      </w:r>
      <w:r>
        <w:t></w:t>
      </w:r>
      <w:r>
        <w:rPr>
          <w:rFonts w:hint="eastAsia"/>
        </w:rPr>
        <w:t>модусність</w:t>
      </w:r>
      <w:r>
        <w:t></w:t>
      </w:r>
      <w:r>
        <w:rPr>
          <w:rFonts w:hint="eastAsia"/>
        </w:rPr>
        <w:t>футуристичної</w:t>
      </w:r>
      <w:r>
        <w:t></w:t>
      </w:r>
      <w:r>
        <w:rPr>
          <w:rFonts w:hint="eastAsia"/>
        </w:rPr>
        <w:t>моделі</w:t>
      </w:r>
      <w:r>
        <w:t></w:t>
      </w:r>
      <w:r>
        <w:rPr>
          <w:rFonts w:hint="eastAsia"/>
        </w:rPr>
        <w:t>та</w:t>
      </w:r>
      <w:r>
        <w:t></w:t>
      </w:r>
      <w:r>
        <w:rPr>
          <w:rFonts w:hint="eastAsia"/>
        </w:rPr>
        <w:t>її</w:t>
      </w:r>
      <w:r>
        <w:t></w:t>
      </w:r>
      <w:r>
        <w:rPr>
          <w:rFonts w:hint="eastAsia"/>
        </w:rPr>
        <w:t>гнучкість</w:t>
      </w:r>
      <w:r>
        <w:t></w:t>
      </w:r>
      <w:r>
        <w:t></w:t>
      </w:r>
      <w:r>
        <w:rPr>
          <w:rFonts w:hint="eastAsia"/>
        </w:rPr>
        <w:t>До</w:t>
      </w:r>
      <w:r>
        <w:t></w:t>
      </w:r>
      <w:r>
        <w:rPr>
          <w:rFonts w:hint="eastAsia"/>
        </w:rPr>
        <w:t>прикладу</w:t>
      </w:r>
      <w:r>
        <w:t></w:t>
      </w:r>
      <w:r>
        <w:t></w:t>
      </w:r>
      <w:r>
        <w:rPr>
          <w:rFonts w:hint="eastAsia"/>
        </w:rPr>
        <w:t>французька</w:t>
      </w:r>
      <w:r>
        <w:t></w:t>
      </w:r>
      <w:r>
        <w:rPr>
          <w:rFonts w:hint="eastAsia"/>
        </w:rPr>
        <w:t>футуристка</w:t>
      </w:r>
      <w:r>
        <w:t></w:t>
      </w:r>
      <w:r>
        <w:rPr>
          <w:rFonts w:hint="eastAsia"/>
        </w:rPr>
        <w:t>В</w:t>
      </w:r>
      <w:r>
        <w:t></w:t>
      </w:r>
      <w:r>
        <w:t></w:t>
      </w:r>
      <w:r>
        <w:rPr>
          <w:rFonts w:hint="eastAsia"/>
        </w:rPr>
        <w:t>Де</w:t>
      </w:r>
      <w:r>
        <w:t></w:t>
      </w:r>
      <w:r>
        <w:rPr>
          <w:rFonts w:hint="eastAsia"/>
        </w:rPr>
        <w:t>Сен</w:t>
      </w:r>
      <w:r>
        <w:t></w:t>
      </w:r>
      <w:r>
        <w:rPr>
          <w:rFonts w:hint="eastAsia"/>
        </w:rPr>
        <w:t>Пуан</w:t>
      </w:r>
      <w:r>
        <w:t></w:t>
      </w:r>
      <w:r>
        <w:rPr>
          <w:rFonts w:hint="eastAsia"/>
        </w:rPr>
        <w:t>та</w:t>
      </w:r>
      <w:r>
        <w:t></w:t>
      </w:r>
      <w:r>
        <w:rPr>
          <w:rFonts w:hint="eastAsia"/>
        </w:rPr>
        <w:t>учасники</w:t>
      </w:r>
      <w:r>
        <w:t></w:t>
      </w:r>
      <w:r>
        <w:rPr>
          <w:rFonts w:hint="eastAsia"/>
        </w:rPr>
        <w:t>англійського</w:t>
      </w:r>
      <w:r>
        <w:t></w:t>
      </w:r>
      <w:r>
        <w:rPr>
          <w:rFonts w:hint="eastAsia"/>
        </w:rPr>
        <w:t>вортицизму</w:t>
      </w:r>
      <w:r>
        <w:t></w:t>
      </w:r>
      <w:r>
        <w:rPr>
          <w:rFonts w:hint="eastAsia"/>
        </w:rPr>
        <w:t>не</w:t>
      </w:r>
      <w:r>
        <w:t></w:t>
      </w:r>
      <w:r>
        <w:rPr>
          <w:rFonts w:hint="eastAsia"/>
        </w:rPr>
        <w:t>приймали</w:t>
      </w:r>
      <w:r>
        <w:t></w:t>
      </w:r>
      <w:r>
        <w:rPr>
          <w:rFonts w:hint="eastAsia"/>
        </w:rPr>
        <w:t>такі</w:t>
      </w:r>
      <w:r>
        <w:t></w:t>
      </w:r>
      <w:r>
        <w:rPr>
          <w:rFonts w:hint="eastAsia"/>
        </w:rPr>
        <w:t>моделі</w:t>
      </w:r>
      <w:r>
        <w:t></w:t>
      </w:r>
      <w:r>
        <w:rPr>
          <w:rFonts w:hint="eastAsia"/>
        </w:rPr>
        <w:t>італійського</w:t>
      </w:r>
      <w:r>
        <w:t></w:t>
      </w:r>
      <w:r>
        <w:rPr>
          <w:rFonts w:hint="eastAsia"/>
        </w:rPr>
        <w:t>футуризму</w:t>
      </w:r>
      <w:r>
        <w:t></w:t>
      </w:r>
      <w:r>
        <w:t></w:t>
      </w:r>
      <w:r>
        <w:rPr>
          <w:rFonts w:hint="eastAsia"/>
        </w:rPr>
        <w:t>як</w:t>
      </w:r>
      <w:r>
        <w:t></w:t>
      </w:r>
      <w:r>
        <w:rPr>
          <w:rFonts w:hint="eastAsia"/>
        </w:rPr>
        <w:t>футуристична</w:t>
      </w:r>
      <w:r>
        <w:t></w:t>
      </w:r>
      <w:r>
        <w:rPr>
          <w:rFonts w:hint="eastAsia"/>
        </w:rPr>
        <w:t>модель</w:t>
      </w:r>
      <w:r>
        <w:t></w:t>
      </w:r>
      <w:r>
        <w:rPr>
          <w:rFonts w:hint="eastAsia"/>
        </w:rPr>
        <w:t>стосунків</w:t>
      </w:r>
      <w:r>
        <w:t></w:t>
      </w:r>
      <w:r>
        <w:rPr>
          <w:rFonts w:hint="eastAsia"/>
        </w:rPr>
        <w:t>чоловіка</w:t>
      </w:r>
      <w:r>
        <w:t></w:t>
      </w:r>
      <w:r>
        <w:rPr>
          <w:rFonts w:hint="eastAsia"/>
        </w:rPr>
        <w:t>до</w:t>
      </w:r>
      <w:r>
        <w:t></w:t>
      </w:r>
      <w:r>
        <w:rPr>
          <w:rFonts w:hint="eastAsia"/>
        </w:rPr>
        <w:t>жінки</w:t>
      </w:r>
      <w:r>
        <w:t></w:t>
      </w:r>
      <w:r>
        <w:t></w:t>
      </w:r>
      <w:r>
        <w:rPr>
          <w:rFonts w:hint="eastAsia"/>
        </w:rPr>
        <w:t>модель</w:t>
      </w:r>
      <w:r>
        <w:t></w:t>
      </w:r>
      <w:r>
        <w:rPr>
          <w:rFonts w:hint="eastAsia"/>
        </w:rPr>
        <w:t>футуристичного</w:t>
      </w:r>
      <w:r>
        <w:t></w:t>
      </w:r>
      <w:r>
        <w:rPr>
          <w:rFonts w:hint="eastAsia"/>
        </w:rPr>
        <w:t>ставлення</w:t>
      </w:r>
      <w:r>
        <w:t></w:t>
      </w:r>
      <w:r>
        <w:rPr>
          <w:rFonts w:hint="eastAsia"/>
        </w:rPr>
        <w:t>до</w:t>
      </w:r>
      <w:r>
        <w:t></w:t>
      </w:r>
      <w:r>
        <w:rPr>
          <w:rFonts w:hint="eastAsia"/>
        </w:rPr>
        <w:t>мистецтва</w:t>
      </w:r>
      <w:r>
        <w:t></w:t>
      </w:r>
      <w:r>
        <w:rPr>
          <w:rFonts w:hint="eastAsia"/>
        </w:rPr>
        <w:t>та</w:t>
      </w:r>
      <w:r>
        <w:t></w:t>
      </w:r>
      <w:r>
        <w:rPr>
          <w:rFonts w:hint="eastAsia"/>
        </w:rPr>
        <w:t>історії</w:t>
      </w:r>
      <w:r>
        <w:t></w:t>
      </w:r>
      <w:r>
        <w:t></w:t>
      </w:r>
      <w:r>
        <w:rPr>
          <w:rFonts w:hint="eastAsia"/>
        </w:rPr>
        <w:t>Напротивагу</w:t>
      </w:r>
      <w:r>
        <w:t></w:t>
      </w:r>
      <w:r>
        <w:t></w:t>
      </w:r>
      <w:r>
        <w:rPr>
          <w:rFonts w:hint="eastAsia"/>
        </w:rPr>
        <w:t>вони</w:t>
      </w:r>
      <w:r>
        <w:t></w:t>
      </w:r>
      <w:r>
        <w:rPr>
          <w:rFonts w:hint="eastAsia"/>
        </w:rPr>
        <w:t>творили</w:t>
      </w:r>
      <w:r>
        <w:t></w:t>
      </w:r>
      <w:r>
        <w:rPr>
          <w:rFonts w:hint="eastAsia"/>
        </w:rPr>
        <w:t>модуси</w:t>
      </w:r>
      <w:r>
        <w:t></w:t>
      </w:r>
      <w:r>
        <w:rPr>
          <w:rFonts w:hint="eastAsia"/>
        </w:rPr>
        <w:t>моделей</w:t>
      </w:r>
      <w:r>
        <w:t></w:t>
      </w:r>
      <w:r>
        <w:rPr>
          <w:rFonts w:hint="eastAsia"/>
        </w:rPr>
        <w:t>футуризму</w:t>
      </w:r>
      <w:r>
        <w:t></w:t>
      </w:r>
      <w:r>
        <w:t></w:t>
      </w:r>
      <w:r>
        <w:rPr>
          <w:rFonts w:hint="eastAsia"/>
        </w:rPr>
        <w:t>що</w:t>
      </w:r>
      <w:r>
        <w:t></w:t>
      </w:r>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футуризм</w:t>
      </w:r>
      <w:r>
        <w:t></w:t>
      </w:r>
      <w:r>
        <w:rPr>
          <w:rFonts w:hint="eastAsia"/>
        </w:rPr>
        <w:t>не</w:t>
      </w:r>
      <w:r>
        <w:t></w:t>
      </w:r>
      <w:r>
        <w:rPr>
          <w:rFonts w:hint="eastAsia"/>
        </w:rPr>
        <w:t>розвинувся</w:t>
      </w:r>
      <w:r>
        <w:t></w:t>
      </w:r>
      <w:r>
        <w:rPr>
          <w:rFonts w:hint="eastAsia"/>
        </w:rPr>
        <w:t>у</w:t>
      </w:r>
      <w:r>
        <w:t></w:t>
      </w:r>
      <w:r>
        <w:rPr>
          <w:rFonts w:hint="eastAsia"/>
        </w:rPr>
        <w:t>чистому</w:t>
      </w:r>
      <w:r>
        <w:t></w:t>
      </w:r>
      <w:r>
        <w:rPr>
          <w:rFonts w:hint="eastAsia"/>
        </w:rPr>
        <w:t>своєму</w:t>
      </w:r>
      <w:r>
        <w:t></w:t>
      </w:r>
      <w:r>
        <w:rPr>
          <w:rFonts w:hint="eastAsia"/>
        </w:rPr>
        <w:t>вигляді</w:t>
      </w:r>
      <w:r>
        <w:t></w:t>
      </w:r>
      <w:r>
        <w:rPr>
          <w:rFonts w:hint="eastAsia"/>
        </w:rPr>
        <w:t>в</w:t>
      </w:r>
      <w:r>
        <w:t></w:t>
      </w:r>
      <w:r>
        <w:rPr>
          <w:rFonts w:hint="eastAsia"/>
        </w:rPr>
        <w:t>жодному</w:t>
      </w:r>
      <w:r>
        <w:t></w:t>
      </w:r>
      <w:r>
        <w:rPr>
          <w:rFonts w:hint="eastAsia"/>
        </w:rPr>
        <w:t>національному</w:t>
      </w:r>
      <w:r>
        <w:t></w:t>
      </w:r>
      <w:r>
        <w:rPr>
          <w:rFonts w:hint="eastAsia"/>
        </w:rPr>
        <w:t>красному</w:t>
      </w:r>
      <w:r>
        <w:t></w:t>
      </w:r>
      <w:r>
        <w:rPr>
          <w:rFonts w:hint="eastAsia"/>
        </w:rPr>
        <w:t>письменстві</w:t>
      </w:r>
      <w:r>
        <w:t></w:t>
      </w:r>
      <w:r>
        <w:rPr>
          <w:rFonts w:hint="eastAsia"/>
        </w:rPr>
        <w:t>Європи</w:t>
      </w:r>
      <w:r>
        <w:t></w:t>
      </w:r>
    </w:p>
    <w:p w:rsidR="009F48FA" w:rsidRDefault="009F48FA" w:rsidP="009F48FA">
      <w:r>
        <w:rPr>
          <w:rFonts w:hint="eastAsia"/>
        </w:rPr>
        <w:t>Встановлено</w:t>
      </w:r>
      <w:r>
        <w:t></w:t>
      </w:r>
      <w:r>
        <w:t></w:t>
      </w:r>
      <w:r>
        <w:rPr>
          <w:rFonts w:hint="eastAsia"/>
        </w:rPr>
        <w:t>що</w:t>
      </w:r>
      <w:r>
        <w:t></w:t>
      </w:r>
      <w:r>
        <w:rPr>
          <w:rFonts w:hint="eastAsia"/>
        </w:rPr>
        <w:t>російський</w:t>
      </w:r>
      <w:r>
        <w:t></w:t>
      </w:r>
      <w:r>
        <w:rPr>
          <w:rFonts w:hint="eastAsia"/>
        </w:rPr>
        <w:t>футуризм</w:t>
      </w:r>
      <w:r>
        <w:t></w:t>
      </w:r>
      <w:r>
        <w:rPr>
          <w:rFonts w:hint="eastAsia"/>
        </w:rPr>
        <w:t>відіграв</w:t>
      </w:r>
      <w:r>
        <w:t></w:t>
      </w:r>
      <w:r>
        <w:rPr>
          <w:rFonts w:hint="eastAsia"/>
        </w:rPr>
        <w:t>роль</w:t>
      </w:r>
      <w:r>
        <w:t></w:t>
      </w:r>
      <w:r>
        <w:rPr>
          <w:rFonts w:hint="eastAsia"/>
        </w:rPr>
        <w:t>медіатора</w:t>
      </w:r>
      <w:r>
        <w:t></w:t>
      </w:r>
      <w:r>
        <w:rPr>
          <w:rFonts w:hint="eastAsia"/>
        </w:rPr>
        <w:t>поширення</w:t>
      </w:r>
      <w:r>
        <w:t></w:t>
      </w:r>
      <w:r>
        <w:rPr>
          <w:rFonts w:hint="eastAsia"/>
        </w:rPr>
        <w:t>італійського</w:t>
      </w:r>
      <w:r>
        <w:t></w:t>
      </w:r>
      <w:r>
        <w:rPr>
          <w:rFonts w:hint="eastAsia"/>
        </w:rPr>
        <w:t>світогляду</w:t>
      </w:r>
      <w:r>
        <w:t></w:t>
      </w:r>
      <w:r>
        <w:rPr>
          <w:rFonts w:hint="eastAsia"/>
        </w:rPr>
        <w:t>на</w:t>
      </w:r>
      <w:r>
        <w:t></w:t>
      </w:r>
      <w:r>
        <w:rPr>
          <w:rFonts w:hint="eastAsia"/>
        </w:rPr>
        <w:t>слов</w:t>
      </w:r>
      <w:r>
        <w:t></w:t>
      </w:r>
      <w:r>
        <w:rPr>
          <w:rFonts w:hint="eastAsia"/>
        </w:rPr>
        <w:t>янський</w:t>
      </w:r>
      <w:r>
        <w:t></w:t>
      </w:r>
      <w:r>
        <w:rPr>
          <w:rFonts w:hint="eastAsia"/>
        </w:rPr>
        <w:t>культурний</w:t>
      </w:r>
      <w:r>
        <w:t></w:t>
      </w:r>
      <w:r>
        <w:rPr>
          <w:rFonts w:hint="eastAsia"/>
        </w:rPr>
        <w:t>простір</w:t>
      </w:r>
      <w:r>
        <w:t></w:t>
      </w:r>
      <w:r>
        <w:t></w:t>
      </w:r>
      <w:r>
        <w:rPr>
          <w:rFonts w:hint="eastAsia"/>
        </w:rPr>
        <w:t>Це</w:t>
      </w:r>
      <w:r>
        <w:t></w:t>
      </w:r>
      <w:r>
        <w:rPr>
          <w:rFonts w:hint="eastAsia"/>
        </w:rPr>
        <w:t>знайшло</w:t>
      </w:r>
      <w:r>
        <w:t></w:t>
      </w:r>
      <w:r>
        <w:rPr>
          <w:rFonts w:hint="eastAsia"/>
        </w:rPr>
        <w:t>своє</w:t>
      </w:r>
      <w:r>
        <w:t></w:t>
      </w:r>
      <w:r>
        <w:rPr>
          <w:rFonts w:hint="eastAsia"/>
        </w:rPr>
        <w:t>відображення</w:t>
      </w:r>
      <w:r>
        <w:t></w:t>
      </w:r>
      <w:r>
        <w:rPr>
          <w:rFonts w:hint="eastAsia"/>
        </w:rPr>
        <w:t>у</w:t>
      </w:r>
      <w:r>
        <w:t></w:t>
      </w:r>
      <w:r>
        <w:rPr>
          <w:rFonts w:hint="eastAsia"/>
        </w:rPr>
        <w:t>рецепції</w:t>
      </w:r>
      <w:r>
        <w:t></w:t>
      </w:r>
      <w:r>
        <w:rPr>
          <w:rFonts w:hint="eastAsia"/>
        </w:rPr>
        <w:t>Б</w:t>
      </w:r>
      <w:r>
        <w:t></w:t>
      </w:r>
      <w:r>
        <w:t></w:t>
      </w:r>
      <w:r>
        <w:rPr>
          <w:rFonts w:hint="eastAsia"/>
        </w:rPr>
        <w:t>Ясенським</w:t>
      </w:r>
      <w:r>
        <w:t></w:t>
      </w:r>
      <w:r>
        <w:rPr>
          <w:rFonts w:hint="eastAsia"/>
        </w:rPr>
        <w:t>і</w:t>
      </w:r>
      <w:r>
        <w:t></w:t>
      </w:r>
      <w:r>
        <w:rPr>
          <w:rFonts w:hint="eastAsia"/>
        </w:rPr>
        <w:t>М</w:t>
      </w:r>
      <w:r>
        <w:t></w:t>
      </w:r>
      <w:r>
        <w:t></w:t>
      </w:r>
      <w:r>
        <w:rPr>
          <w:rFonts w:hint="eastAsia"/>
        </w:rPr>
        <w:t>Семенком</w:t>
      </w:r>
      <w:r>
        <w:t></w:t>
      </w:r>
      <w:r>
        <w:rPr>
          <w:rFonts w:hint="eastAsia"/>
        </w:rPr>
        <w:t>футуризму</w:t>
      </w:r>
      <w:r>
        <w:t></w:t>
      </w:r>
      <w:r>
        <w:rPr>
          <w:rFonts w:hint="eastAsia"/>
        </w:rPr>
        <w:t>як</w:t>
      </w:r>
      <w:r>
        <w:t></w:t>
      </w:r>
      <w:r>
        <w:rPr>
          <w:rFonts w:hint="eastAsia"/>
        </w:rPr>
        <w:t>світогляду</w:t>
      </w:r>
      <w:r>
        <w:t></w:t>
      </w:r>
      <w:r>
        <w:t></w:t>
      </w:r>
      <w:r>
        <w:rPr>
          <w:rFonts w:hint="eastAsia"/>
        </w:rPr>
        <w:t>На</w:t>
      </w:r>
      <w:r>
        <w:t></w:t>
      </w:r>
      <w:r>
        <w:rPr>
          <w:rFonts w:hint="eastAsia"/>
        </w:rPr>
        <w:t>думку</w:t>
      </w:r>
      <w:r>
        <w:t></w:t>
      </w:r>
      <w:r>
        <w:rPr>
          <w:rFonts w:hint="eastAsia"/>
        </w:rPr>
        <w:t>дослідників</w:t>
      </w:r>
      <w:r>
        <w:t></w:t>
      </w:r>
      <w:r>
        <w:rPr>
          <w:rFonts w:hint="eastAsia"/>
        </w:rPr>
        <w:t>Г</w:t>
      </w:r>
      <w:r>
        <w:t></w:t>
      </w:r>
      <w:r>
        <w:t></w:t>
      </w:r>
      <w:r>
        <w:rPr>
          <w:rFonts w:hint="eastAsia"/>
        </w:rPr>
        <w:t>Вервеса</w:t>
      </w:r>
      <w:r>
        <w:t></w:t>
      </w:r>
      <w:r>
        <w:rPr>
          <w:rFonts w:hint="eastAsia"/>
        </w:rPr>
        <w:t>та</w:t>
      </w:r>
      <w:r>
        <w:t></w:t>
      </w:r>
      <w:r>
        <w:rPr>
          <w:rFonts w:hint="eastAsia"/>
        </w:rPr>
        <w:t>Р</w:t>
      </w:r>
      <w:r>
        <w:t></w:t>
      </w:r>
      <w:r>
        <w:t></w:t>
      </w:r>
      <w:r>
        <w:rPr>
          <w:rFonts w:hint="eastAsia"/>
        </w:rPr>
        <w:t>Матушевського</w:t>
      </w:r>
      <w:r>
        <w:t></w:t>
      </w:r>
      <w:r>
        <w:t></w:t>
      </w:r>
      <w:r>
        <w:rPr>
          <w:rFonts w:hint="eastAsia"/>
        </w:rPr>
        <w:t>російський</w:t>
      </w:r>
      <w:r>
        <w:t></w:t>
      </w:r>
      <w:r>
        <w:rPr>
          <w:rFonts w:hint="eastAsia"/>
        </w:rPr>
        <w:t>футуризм</w:t>
      </w:r>
      <w:r>
        <w:t></w:t>
      </w:r>
      <w:r>
        <w:rPr>
          <w:rFonts w:hint="eastAsia"/>
        </w:rPr>
        <w:t>був</w:t>
      </w:r>
      <w:r>
        <w:t></w:t>
      </w:r>
      <w:r>
        <w:rPr>
          <w:rFonts w:hint="eastAsia"/>
        </w:rPr>
        <w:t>іншим</w:t>
      </w:r>
      <w:r>
        <w:t></w:t>
      </w:r>
      <w:r>
        <w:rPr>
          <w:rFonts w:hint="eastAsia"/>
        </w:rPr>
        <w:t>варіантом</w:t>
      </w:r>
      <w:r>
        <w:t></w:t>
      </w:r>
      <w:r>
        <w:rPr>
          <w:rFonts w:hint="eastAsia"/>
        </w:rPr>
        <w:t>футуризму</w:t>
      </w:r>
      <w:r>
        <w:t></w:t>
      </w:r>
      <w:r>
        <w:t></w:t>
      </w:r>
      <w:r>
        <w:rPr>
          <w:rFonts w:hint="eastAsia"/>
        </w:rPr>
        <w:t>напротивагу</w:t>
      </w:r>
      <w:r>
        <w:t></w:t>
      </w:r>
      <w:r>
        <w:rPr>
          <w:rFonts w:hint="eastAsia"/>
        </w:rPr>
        <w:t>італійському</w:t>
      </w:r>
      <w:r>
        <w:t></w:t>
      </w:r>
      <w:r>
        <w:t></w:t>
      </w:r>
      <w:r>
        <w:rPr>
          <w:rFonts w:hint="eastAsia"/>
        </w:rPr>
        <w:t>Російський</w:t>
      </w:r>
      <w:r>
        <w:t></w:t>
      </w:r>
      <w:r>
        <w:rPr>
          <w:rFonts w:hint="eastAsia"/>
        </w:rPr>
        <w:t>футуризм</w:t>
      </w:r>
      <w:r>
        <w:t></w:t>
      </w:r>
      <w:r>
        <w:rPr>
          <w:rFonts w:hint="eastAsia"/>
        </w:rPr>
        <w:t>детермінувався</w:t>
      </w:r>
      <w:r>
        <w:t></w:t>
      </w:r>
      <w:r>
        <w:rPr>
          <w:rFonts w:hint="eastAsia"/>
        </w:rPr>
        <w:t>практично</w:t>
      </w:r>
      <w:r>
        <w:t></w:t>
      </w:r>
      <w:r>
        <w:rPr>
          <w:rFonts w:hint="eastAsia"/>
        </w:rPr>
        <w:t>одночасно</w:t>
      </w:r>
      <w:r>
        <w:t></w:t>
      </w:r>
      <w:r>
        <w:rPr>
          <w:rFonts w:hint="eastAsia"/>
        </w:rPr>
        <w:t>з</w:t>
      </w:r>
      <w:r>
        <w:t></w:t>
      </w:r>
      <w:r>
        <w:rPr>
          <w:rFonts w:hint="eastAsia"/>
        </w:rPr>
        <w:t>італійським</w:t>
      </w:r>
      <w:r>
        <w:t></w:t>
      </w:r>
      <w:r>
        <w:t></w:t>
      </w:r>
      <w:r>
        <w:rPr>
          <w:rFonts w:hint="eastAsia"/>
        </w:rPr>
        <w:t>адже</w:t>
      </w:r>
      <w:r>
        <w:t></w:t>
      </w:r>
      <w:r>
        <w:rPr>
          <w:rFonts w:hint="eastAsia"/>
        </w:rPr>
        <w:t>для</w:t>
      </w:r>
      <w:r>
        <w:t></w:t>
      </w:r>
      <w:r>
        <w:rPr>
          <w:rFonts w:hint="eastAsia"/>
        </w:rPr>
        <w:t>цього</w:t>
      </w:r>
      <w:r>
        <w:t></w:t>
      </w:r>
      <w:r>
        <w:rPr>
          <w:rFonts w:hint="eastAsia"/>
        </w:rPr>
        <w:t>були</w:t>
      </w:r>
      <w:r>
        <w:t></w:t>
      </w:r>
      <w:r>
        <w:rPr>
          <w:rFonts w:hint="eastAsia"/>
        </w:rPr>
        <w:t>наявні</w:t>
      </w:r>
      <w:r>
        <w:t></w:t>
      </w:r>
      <w:r>
        <w:rPr>
          <w:rFonts w:hint="eastAsia"/>
        </w:rPr>
        <w:t>як</w:t>
      </w:r>
      <w:r>
        <w:t></w:t>
      </w:r>
      <w:r>
        <w:rPr>
          <w:rFonts w:hint="eastAsia"/>
        </w:rPr>
        <w:t>зовнішні</w:t>
      </w:r>
      <w:r>
        <w:t></w:t>
      </w:r>
      <w:r>
        <w:t></w:t>
      </w:r>
      <w:r>
        <w:rPr>
          <w:rFonts w:hint="eastAsia"/>
        </w:rPr>
        <w:t>швидкий</w:t>
      </w:r>
      <w:r>
        <w:t></w:t>
      </w:r>
      <w:r>
        <w:rPr>
          <w:rFonts w:hint="eastAsia"/>
        </w:rPr>
        <w:t>обмін</w:t>
      </w:r>
      <w:r>
        <w:t></w:t>
      </w:r>
      <w:r>
        <w:rPr>
          <w:rFonts w:hint="eastAsia"/>
        </w:rPr>
        <w:t>інформацією</w:t>
      </w:r>
      <w:r>
        <w:t></w:t>
      </w:r>
      <w:r>
        <w:t></w:t>
      </w:r>
      <w:r>
        <w:t></w:t>
      </w:r>
      <w:r>
        <w:rPr>
          <w:rFonts w:hint="eastAsia"/>
        </w:rPr>
        <w:t>так</w:t>
      </w:r>
      <w:r>
        <w:t></w:t>
      </w:r>
      <w:r>
        <w:rPr>
          <w:rFonts w:hint="eastAsia"/>
        </w:rPr>
        <w:t>і</w:t>
      </w:r>
      <w:r>
        <w:t></w:t>
      </w:r>
      <w:r>
        <w:rPr>
          <w:rFonts w:hint="eastAsia"/>
        </w:rPr>
        <w:t>внутрішні</w:t>
      </w:r>
      <w:r>
        <w:t></w:t>
      </w:r>
      <w:r>
        <w:t></w:t>
      </w:r>
      <w:r>
        <w:rPr>
          <w:rFonts w:hint="eastAsia"/>
        </w:rPr>
        <w:t>митці</w:t>
      </w:r>
      <w:r>
        <w:t></w:t>
      </w:r>
      <w:r>
        <w:rPr>
          <w:rFonts w:hint="eastAsia"/>
        </w:rPr>
        <w:t>новатори</w:t>
      </w:r>
      <w:r>
        <w:t></w:t>
      </w:r>
      <w:r>
        <w:rPr>
          <w:rFonts w:hint="eastAsia"/>
        </w:rPr>
        <w:t>революціонери</w:t>
      </w:r>
      <w:r>
        <w:t></w:t>
      </w:r>
      <w:r>
        <w:t></w:t>
      </w:r>
      <w:r>
        <w:rPr>
          <w:rFonts w:hint="eastAsia"/>
        </w:rPr>
        <w:t>умови</w:t>
      </w:r>
      <w:r>
        <w:t></w:t>
      </w:r>
      <w:r>
        <w:rPr>
          <w:rFonts w:hint="eastAsia"/>
        </w:rPr>
        <w:t>у</w:t>
      </w:r>
      <w:r>
        <w:t></w:t>
      </w:r>
      <w:r>
        <w:rPr>
          <w:rFonts w:hint="eastAsia"/>
        </w:rPr>
        <w:t>Росії</w:t>
      </w:r>
      <w:r>
        <w:t></w:t>
      </w:r>
      <w:r>
        <w:rPr>
          <w:rFonts w:hint="eastAsia"/>
        </w:rPr>
        <w:t>та</w:t>
      </w:r>
      <w:r>
        <w:t></w:t>
      </w:r>
      <w:r>
        <w:rPr>
          <w:rFonts w:hint="eastAsia"/>
        </w:rPr>
        <w:t>Європі</w:t>
      </w:r>
      <w:r>
        <w:t></w:t>
      </w:r>
      <w:r>
        <w:t></w:t>
      </w:r>
      <w:r>
        <w:rPr>
          <w:rFonts w:hint="eastAsia"/>
        </w:rPr>
        <w:t>Футуризм</w:t>
      </w:r>
      <w:r>
        <w:t></w:t>
      </w:r>
      <w:r>
        <w:rPr>
          <w:rFonts w:hint="eastAsia"/>
        </w:rPr>
        <w:t>у</w:t>
      </w:r>
      <w:r>
        <w:t></w:t>
      </w:r>
      <w:r>
        <w:rPr>
          <w:rFonts w:hint="eastAsia"/>
        </w:rPr>
        <w:t>Росії</w:t>
      </w:r>
      <w:r>
        <w:t></w:t>
      </w:r>
      <w:r>
        <w:t></w:t>
      </w:r>
      <w:r>
        <w:rPr>
          <w:rFonts w:hint="eastAsia"/>
        </w:rPr>
        <w:t>як</w:t>
      </w:r>
      <w:r>
        <w:t></w:t>
      </w:r>
      <w:r>
        <w:rPr>
          <w:rFonts w:hint="eastAsia"/>
        </w:rPr>
        <w:t>і</w:t>
      </w:r>
      <w:r>
        <w:t></w:t>
      </w:r>
      <w:r>
        <w:rPr>
          <w:rFonts w:hint="eastAsia"/>
        </w:rPr>
        <w:t>у</w:t>
      </w:r>
      <w:r>
        <w:t></w:t>
      </w:r>
      <w:r>
        <w:rPr>
          <w:rFonts w:hint="eastAsia"/>
        </w:rPr>
        <w:t>решті</w:t>
      </w:r>
      <w:r>
        <w:t></w:t>
      </w:r>
      <w:r>
        <w:rPr>
          <w:rFonts w:hint="eastAsia"/>
        </w:rPr>
        <w:t>країн</w:t>
      </w:r>
      <w:r>
        <w:t></w:t>
      </w:r>
      <w:r>
        <w:t></w:t>
      </w:r>
      <w:r>
        <w:rPr>
          <w:rFonts w:hint="eastAsia"/>
        </w:rPr>
        <w:t>став</w:t>
      </w:r>
      <w:r>
        <w:t></w:t>
      </w:r>
      <w:r>
        <w:rPr>
          <w:rFonts w:hint="eastAsia"/>
        </w:rPr>
        <w:t>відгуком</w:t>
      </w:r>
      <w:r>
        <w:t></w:t>
      </w:r>
      <w:r>
        <w:rPr>
          <w:rFonts w:hint="eastAsia"/>
        </w:rPr>
        <w:t>на</w:t>
      </w:r>
      <w:r>
        <w:t></w:t>
      </w:r>
      <w:r>
        <w:rPr>
          <w:rFonts w:hint="eastAsia"/>
        </w:rPr>
        <w:t>потребу</w:t>
      </w:r>
      <w:r>
        <w:t></w:t>
      </w:r>
      <w:r>
        <w:rPr>
          <w:rFonts w:hint="eastAsia"/>
        </w:rPr>
        <w:t>суспільства</w:t>
      </w:r>
      <w:r>
        <w:t></w:t>
      </w:r>
      <w:r>
        <w:t></w:t>
      </w:r>
      <w:r>
        <w:rPr>
          <w:rFonts w:hint="eastAsia"/>
        </w:rPr>
        <w:t>Він</w:t>
      </w:r>
      <w:r>
        <w:t></w:t>
      </w:r>
      <w:r>
        <w:rPr>
          <w:rFonts w:hint="eastAsia"/>
        </w:rPr>
        <w:t>мав</w:t>
      </w:r>
      <w:r>
        <w:t></w:t>
      </w:r>
      <w:r>
        <w:rPr>
          <w:rFonts w:hint="eastAsia"/>
        </w:rPr>
        <w:t>ряд</w:t>
      </w:r>
      <w:r>
        <w:t></w:t>
      </w:r>
      <w:r>
        <w:rPr>
          <w:rFonts w:hint="eastAsia"/>
        </w:rPr>
        <w:t>як</w:t>
      </w:r>
      <w:r>
        <w:t></w:t>
      </w:r>
      <w:r>
        <w:rPr>
          <w:rFonts w:hint="eastAsia"/>
        </w:rPr>
        <w:t>схожих</w:t>
      </w:r>
      <w:r>
        <w:t></w:t>
      </w:r>
      <w:r>
        <w:t></w:t>
      </w:r>
      <w:r>
        <w:rPr>
          <w:rFonts w:hint="eastAsia"/>
        </w:rPr>
        <w:t>так</w:t>
      </w:r>
      <w:r>
        <w:t></w:t>
      </w:r>
      <w:r>
        <w:rPr>
          <w:rFonts w:hint="eastAsia"/>
        </w:rPr>
        <w:t>і</w:t>
      </w:r>
      <w:r>
        <w:t></w:t>
      </w:r>
      <w:r>
        <w:rPr>
          <w:rFonts w:hint="eastAsia"/>
        </w:rPr>
        <w:t>відмінних</w:t>
      </w:r>
      <w:r>
        <w:t></w:t>
      </w:r>
      <w:r>
        <w:rPr>
          <w:rFonts w:hint="eastAsia"/>
        </w:rPr>
        <w:t>рис</w:t>
      </w:r>
      <w:r>
        <w:t></w:t>
      </w:r>
      <w:r>
        <w:rPr>
          <w:rFonts w:hint="eastAsia"/>
        </w:rPr>
        <w:t>у</w:t>
      </w:r>
      <w:r>
        <w:t></w:t>
      </w:r>
      <w:r>
        <w:rPr>
          <w:rFonts w:hint="eastAsia"/>
        </w:rPr>
        <w:t>порівнянні</w:t>
      </w:r>
      <w:r>
        <w:t></w:t>
      </w:r>
      <w:r>
        <w:rPr>
          <w:rFonts w:hint="eastAsia"/>
        </w:rPr>
        <w:t>з</w:t>
      </w:r>
      <w:r>
        <w:t></w:t>
      </w:r>
      <w:r>
        <w:rPr>
          <w:rFonts w:hint="eastAsia"/>
        </w:rPr>
        <w:t>італійським</w:t>
      </w:r>
      <w:r>
        <w:t></w:t>
      </w:r>
      <w:r>
        <w:t></w:t>
      </w:r>
      <w:r>
        <w:rPr>
          <w:rFonts w:hint="eastAsia"/>
        </w:rPr>
        <w:t>Російський</w:t>
      </w:r>
      <w:r>
        <w:t></w:t>
      </w:r>
      <w:r>
        <w:rPr>
          <w:rFonts w:hint="eastAsia"/>
        </w:rPr>
        <w:t>варіант</w:t>
      </w:r>
      <w:r>
        <w:t></w:t>
      </w:r>
      <w:r>
        <w:rPr>
          <w:rFonts w:hint="eastAsia"/>
        </w:rPr>
        <w:t>футуризму</w:t>
      </w:r>
      <w:r>
        <w:t></w:t>
      </w:r>
      <w:r>
        <w:rPr>
          <w:rFonts w:hint="eastAsia"/>
        </w:rPr>
        <w:t>відрізнявся</w:t>
      </w:r>
      <w:r>
        <w:t></w:t>
      </w:r>
      <w:r>
        <w:t></w:t>
      </w:r>
      <w:r>
        <w:rPr>
          <w:rFonts w:hint="eastAsia"/>
        </w:rPr>
        <w:t>у</w:t>
      </w:r>
      <w:r>
        <w:t></w:t>
      </w:r>
      <w:r>
        <w:rPr>
          <w:rFonts w:hint="eastAsia"/>
        </w:rPr>
        <w:t>першу</w:t>
      </w:r>
      <w:r>
        <w:t></w:t>
      </w:r>
      <w:r>
        <w:rPr>
          <w:rFonts w:hint="eastAsia"/>
        </w:rPr>
        <w:t>чергу</w:t>
      </w:r>
      <w:r>
        <w:t></w:t>
      </w:r>
      <w:r>
        <w:t></w:t>
      </w:r>
      <w:r>
        <w:rPr>
          <w:rFonts w:hint="eastAsia"/>
        </w:rPr>
        <w:t>організаційно</w:t>
      </w:r>
      <w:r>
        <w:t></w:t>
      </w:r>
      <w:r>
        <w:t></w:t>
      </w:r>
      <w:r>
        <w:rPr>
          <w:rFonts w:hint="eastAsia"/>
        </w:rPr>
        <w:t>а</w:t>
      </w:r>
      <w:r>
        <w:t></w:t>
      </w:r>
      <w:r>
        <w:rPr>
          <w:rFonts w:hint="eastAsia"/>
        </w:rPr>
        <w:t>також</w:t>
      </w:r>
      <w:r>
        <w:t></w:t>
      </w:r>
      <w:r>
        <w:rPr>
          <w:rFonts w:hint="eastAsia"/>
        </w:rPr>
        <w:t>у</w:t>
      </w:r>
      <w:r>
        <w:t></w:t>
      </w:r>
      <w:r>
        <w:rPr>
          <w:rFonts w:hint="eastAsia"/>
        </w:rPr>
        <w:t>меншій</w:t>
      </w:r>
      <w:r>
        <w:t></w:t>
      </w:r>
      <w:r>
        <w:rPr>
          <w:rFonts w:hint="eastAsia"/>
        </w:rPr>
        <w:t>активності</w:t>
      </w:r>
      <w:r>
        <w:t></w:t>
      </w:r>
      <w:r>
        <w:rPr>
          <w:rFonts w:hint="eastAsia"/>
        </w:rPr>
        <w:t>в</w:t>
      </w:r>
      <w:r>
        <w:t></w:t>
      </w:r>
      <w:r>
        <w:rPr>
          <w:rFonts w:hint="eastAsia"/>
        </w:rPr>
        <w:t>написанні</w:t>
      </w:r>
      <w:r>
        <w:t></w:t>
      </w:r>
      <w:r>
        <w:rPr>
          <w:rFonts w:hint="eastAsia"/>
        </w:rPr>
        <w:t>та</w:t>
      </w:r>
      <w:r>
        <w:t></w:t>
      </w:r>
      <w:r>
        <w:rPr>
          <w:rFonts w:hint="eastAsia"/>
        </w:rPr>
        <w:t>виданні</w:t>
      </w:r>
      <w:r>
        <w:t></w:t>
      </w:r>
      <w:r>
        <w:rPr>
          <w:rFonts w:hint="eastAsia"/>
        </w:rPr>
        <w:t>маніфестів</w:t>
      </w:r>
      <w:r>
        <w:t></w:t>
      </w:r>
      <w:r>
        <w:t></w:t>
      </w:r>
      <w:r>
        <w:rPr>
          <w:rFonts w:hint="eastAsia"/>
        </w:rPr>
        <w:t>Порівнюючи</w:t>
      </w:r>
      <w:r>
        <w:t></w:t>
      </w:r>
      <w:r>
        <w:rPr>
          <w:rFonts w:hint="eastAsia"/>
        </w:rPr>
        <w:t>моделі</w:t>
      </w:r>
      <w:r>
        <w:t></w:t>
      </w:r>
      <w:r>
        <w:rPr>
          <w:rFonts w:hint="eastAsia"/>
        </w:rPr>
        <w:t>російського</w:t>
      </w:r>
      <w:r>
        <w:t></w:t>
      </w:r>
      <w:r>
        <w:rPr>
          <w:rFonts w:hint="eastAsia"/>
        </w:rPr>
        <w:t>футуризму</w:t>
      </w:r>
      <w:r>
        <w:t></w:t>
      </w:r>
      <w:r>
        <w:rPr>
          <w:rFonts w:hint="eastAsia"/>
        </w:rPr>
        <w:t>з</w:t>
      </w:r>
      <w:r>
        <w:t></w:t>
      </w:r>
      <w:r>
        <w:rPr>
          <w:rFonts w:hint="eastAsia"/>
        </w:rPr>
        <w:t>моделями</w:t>
      </w:r>
      <w:r>
        <w:t></w:t>
      </w:r>
      <w:r>
        <w:rPr>
          <w:rFonts w:hint="eastAsia"/>
        </w:rPr>
        <w:t>італійського</w:t>
      </w:r>
      <w:r>
        <w:t></w:t>
      </w:r>
      <w:r>
        <w:rPr>
          <w:rFonts w:hint="eastAsia"/>
        </w:rPr>
        <w:t>футуризму</w:t>
      </w:r>
      <w:r>
        <w:t></w:t>
      </w:r>
      <w:r>
        <w:t></w:t>
      </w:r>
      <w:r>
        <w:rPr>
          <w:rFonts w:hint="eastAsia"/>
        </w:rPr>
        <w:t>виявлено</w:t>
      </w:r>
      <w:r>
        <w:t></w:t>
      </w:r>
      <w:r>
        <w:t></w:t>
      </w:r>
      <w:r>
        <w:rPr>
          <w:rFonts w:hint="eastAsia"/>
        </w:rPr>
        <w:t>що</w:t>
      </w:r>
      <w:r>
        <w:t></w:t>
      </w:r>
      <w:r>
        <w:rPr>
          <w:rFonts w:hint="eastAsia"/>
        </w:rPr>
        <w:t>деякі</w:t>
      </w:r>
      <w:r>
        <w:t></w:t>
      </w:r>
      <w:r>
        <w:rPr>
          <w:rFonts w:hint="eastAsia"/>
        </w:rPr>
        <w:t>моделі</w:t>
      </w:r>
      <w:r>
        <w:t></w:t>
      </w:r>
      <w:r>
        <w:rPr>
          <w:rFonts w:hint="eastAsia"/>
        </w:rPr>
        <w:t>між</w:t>
      </w:r>
      <w:r>
        <w:t></w:t>
      </w:r>
      <w:r>
        <w:rPr>
          <w:rFonts w:hint="eastAsia"/>
        </w:rPr>
        <w:t>цими</w:t>
      </w:r>
      <w:r>
        <w:t></w:t>
      </w:r>
      <w:r>
        <w:rPr>
          <w:rFonts w:hint="eastAsia"/>
        </w:rPr>
        <w:t>двома</w:t>
      </w:r>
      <w:r>
        <w:t></w:t>
      </w:r>
      <w:r>
        <w:rPr>
          <w:rFonts w:hint="eastAsia"/>
        </w:rPr>
        <w:t>варіантами</w:t>
      </w:r>
      <w:r>
        <w:t></w:t>
      </w:r>
      <w:r>
        <w:rPr>
          <w:rFonts w:hint="eastAsia"/>
        </w:rPr>
        <w:t>футуризму</w:t>
      </w:r>
      <w:r>
        <w:t></w:t>
      </w:r>
      <w:r>
        <w:rPr>
          <w:rFonts w:hint="eastAsia"/>
        </w:rPr>
        <w:t>є</w:t>
      </w:r>
      <w:r>
        <w:t></w:t>
      </w:r>
      <w:r>
        <w:rPr>
          <w:rFonts w:hint="eastAsia"/>
        </w:rPr>
        <w:t>типологічно</w:t>
      </w:r>
      <w:r>
        <w:t></w:t>
      </w:r>
      <w:r>
        <w:rPr>
          <w:rFonts w:hint="eastAsia"/>
        </w:rPr>
        <w:t>схожими</w:t>
      </w:r>
      <w:r>
        <w:t></w:t>
      </w:r>
      <w:r>
        <w:t></w:t>
      </w:r>
      <w:r>
        <w:rPr>
          <w:rFonts w:hint="eastAsia"/>
        </w:rPr>
        <w:t>зокрема</w:t>
      </w:r>
      <w:r>
        <w:t></w:t>
      </w:r>
      <w:r>
        <w:t></w:t>
      </w:r>
      <w:r>
        <w:rPr>
          <w:rFonts w:hint="eastAsia"/>
        </w:rPr>
        <w:t>індивідуальна</w:t>
      </w:r>
      <w:r>
        <w:t></w:t>
      </w:r>
      <w:r>
        <w:rPr>
          <w:rFonts w:hint="eastAsia"/>
        </w:rPr>
        <w:t>модель</w:t>
      </w:r>
      <w:r>
        <w:t></w:t>
      </w:r>
      <w:r>
        <w:rPr>
          <w:rFonts w:hint="eastAsia"/>
        </w:rPr>
        <w:t>поета</w:t>
      </w:r>
      <w:r>
        <w:t></w:t>
      </w:r>
      <w:r>
        <w:rPr>
          <w:rFonts w:hint="eastAsia"/>
        </w:rPr>
        <w:t>футуриста</w:t>
      </w:r>
      <w:r>
        <w:t></w:t>
      </w:r>
      <w:r>
        <w:t></w:t>
      </w:r>
      <w:r>
        <w:rPr>
          <w:rFonts w:hint="eastAsia"/>
        </w:rPr>
        <w:t>модель</w:t>
      </w:r>
      <w:r>
        <w:t></w:t>
      </w:r>
      <w:r>
        <w:rPr>
          <w:rFonts w:hint="eastAsia"/>
        </w:rPr>
        <w:t>візійної</w:t>
      </w:r>
      <w:r>
        <w:t></w:t>
      </w:r>
      <w:r>
        <w:rPr>
          <w:rFonts w:hint="eastAsia"/>
        </w:rPr>
        <w:t>поезії</w:t>
      </w:r>
      <w:r>
        <w:t></w:t>
      </w:r>
      <w:r>
        <w:rPr>
          <w:rFonts w:hint="eastAsia"/>
        </w:rPr>
        <w:t>футуризму</w:t>
      </w:r>
      <w:r>
        <w:t></w:t>
      </w:r>
      <w:r>
        <w:t></w:t>
      </w:r>
      <w:r>
        <w:rPr>
          <w:rFonts w:hint="eastAsia"/>
        </w:rPr>
        <w:t>мовна</w:t>
      </w:r>
      <w:r>
        <w:t></w:t>
      </w:r>
      <w:r>
        <w:rPr>
          <w:rFonts w:hint="eastAsia"/>
        </w:rPr>
        <w:t>модель</w:t>
      </w:r>
      <w:r>
        <w:t></w:t>
      </w:r>
      <w:r>
        <w:rPr>
          <w:rFonts w:hint="eastAsia"/>
        </w:rPr>
        <w:t>футуризму</w:t>
      </w:r>
      <w:r>
        <w:t></w:t>
      </w:r>
      <w:r>
        <w:t></w:t>
      </w:r>
      <w:r>
        <w:rPr>
          <w:rFonts w:hint="eastAsia"/>
        </w:rPr>
        <w:t>Пропагуючи</w:t>
      </w:r>
      <w:r>
        <w:t></w:t>
      </w:r>
      <w:r>
        <w:rPr>
          <w:rFonts w:hint="eastAsia"/>
        </w:rPr>
        <w:t>театральність</w:t>
      </w:r>
      <w:r>
        <w:t></w:t>
      </w:r>
      <w:r>
        <w:t></w:t>
      </w:r>
      <w:r>
        <w:rPr>
          <w:rFonts w:hint="eastAsia"/>
        </w:rPr>
        <w:t>агресивний</w:t>
      </w:r>
      <w:r>
        <w:t></w:t>
      </w:r>
      <w:r>
        <w:rPr>
          <w:rFonts w:hint="eastAsia"/>
        </w:rPr>
        <w:t>стиль</w:t>
      </w:r>
      <w:r>
        <w:t></w:t>
      </w:r>
      <w:r>
        <w:t></w:t>
      </w:r>
      <w:r>
        <w:rPr>
          <w:rFonts w:hint="eastAsia"/>
        </w:rPr>
        <w:t>епатаж</w:t>
      </w:r>
      <w:r>
        <w:t></w:t>
      </w:r>
      <w:r>
        <w:rPr>
          <w:rFonts w:hint="eastAsia"/>
        </w:rPr>
        <w:t>і</w:t>
      </w:r>
      <w:r>
        <w:t></w:t>
      </w:r>
      <w:r>
        <w:rPr>
          <w:rFonts w:hint="eastAsia"/>
        </w:rPr>
        <w:t>скандал</w:t>
      </w:r>
      <w:r>
        <w:t></w:t>
      </w:r>
      <w:r>
        <w:rPr>
          <w:rFonts w:hint="eastAsia"/>
        </w:rPr>
        <w:t>у</w:t>
      </w:r>
      <w:r>
        <w:t></w:t>
      </w:r>
      <w:r>
        <w:rPr>
          <w:rFonts w:hint="eastAsia"/>
        </w:rPr>
        <w:t>повсякденному</w:t>
      </w:r>
      <w:r>
        <w:t></w:t>
      </w:r>
      <w:r>
        <w:rPr>
          <w:rFonts w:hint="eastAsia"/>
        </w:rPr>
        <w:t>житті</w:t>
      </w:r>
      <w:r>
        <w:t></w:t>
      </w:r>
      <w:r>
        <w:t></w:t>
      </w:r>
      <w:r>
        <w:rPr>
          <w:rFonts w:hint="eastAsia"/>
        </w:rPr>
        <w:t>російські</w:t>
      </w:r>
      <w:r>
        <w:t></w:t>
      </w:r>
      <w:r>
        <w:rPr>
          <w:rFonts w:hint="eastAsia"/>
        </w:rPr>
        <w:t>футуристи</w:t>
      </w:r>
      <w:r>
        <w:t></w:t>
      </w:r>
      <w:r>
        <w:rPr>
          <w:rFonts w:hint="eastAsia"/>
        </w:rPr>
        <w:t>експериментували</w:t>
      </w:r>
      <w:r>
        <w:t></w:t>
      </w:r>
      <w:r>
        <w:rPr>
          <w:rFonts w:hint="eastAsia"/>
        </w:rPr>
        <w:t>в</w:t>
      </w:r>
      <w:r>
        <w:t></w:t>
      </w:r>
      <w:r>
        <w:rPr>
          <w:rFonts w:hint="eastAsia"/>
        </w:rPr>
        <w:t>царині</w:t>
      </w:r>
      <w:r>
        <w:t></w:t>
      </w:r>
      <w:r>
        <w:rPr>
          <w:rFonts w:hint="eastAsia"/>
        </w:rPr>
        <w:t>мови</w:t>
      </w:r>
      <w:r>
        <w:t></w:t>
      </w:r>
      <w:r>
        <w:t></w:t>
      </w:r>
      <w:r>
        <w:rPr>
          <w:rFonts w:hint="eastAsia"/>
        </w:rPr>
        <w:t>Випускаючи</w:t>
      </w:r>
      <w:r>
        <w:t></w:t>
      </w:r>
      <w:r>
        <w:rPr>
          <w:rFonts w:hint="eastAsia"/>
        </w:rPr>
        <w:t>“слова</w:t>
      </w:r>
      <w:r>
        <w:t></w:t>
      </w:r>
      <w:r>
        <w:rPr>
          <w:rFonts w:hint="eastAsia"/>
        </w:rPr>
        <w:t>на</w:t>
      </w:r>
      <w:r>
        <w:t></w:t>
      </w:r>
      <w:r>
        <w:rPr>
          <w:rFonts w:hint="eastAsia"/>
        </w:rPr>
        <w:t>свободу”</w:t>
      </w:r>
      <w:r>
        <w:t></w:t>
      </w:r>
      <w:r>
        <w:t></w:t>
      </w:r>
      <w:r>
        <w:rPr>
          <w:rFonts w:hint="eastAsia"/>
        </w:rPr>
        <w:t>вони</w:t>
      </w:r>
      <w:r>
        <w:t></w:t>
      </w:r>
      <w:r>
        <w:rPr>
          <w:rFonts w:hint="eastAsia"/>
        </w:rPr>
        <w:t>відкривали</w:t>
      </w:r>
      <w:r>
        <w:t></w:t>
      </w:r>
      <w:r>
        <w:rPr>
          <w:rFonts w:hint="eastAsia"/>
        </w:rPr>
        <w:t>нові</w:t>
      </w:r>
      <w:r>
        <w:t></w:t>
      </w:r>
      <w:r>
        <w:rPr>
          <w:rFonts w:hint="eastAsia"/>
        </w:rPr>
        <w:t>можливості</w:t>
      </w:r>
      <w:r>
        <w:t></w:t>
      </w:r>
      <w:r>
        <w:rPr>
          <w:rFonts w:hint="eastAsia"/>
        </w:rPr>
        <w:t>для</w:t>
      </w:r>
      <w:r>
        <w:t></w:t>
      </w:r>
      <w:r>
        <w:rPr>
          <w:rFonts w:hint="eastAsia"/>
        </w:rPr>
        <w:t>експериментаторства</w:t>
      </w:r>
      <w:r>
        <w:t></w:t>
      </w:r>
      <w:r>
        <w:rPr>
          <w:rFonts w:hint="eastAsia"/>
        </w:rPr>
        <w:t>зі</w:t>
      </w:r>
      <w:r>
        <w:t></w:t>
      </w:r>
      <w:r>
        <w:rPr>
          <w:rFonts w:hint="eastAsia"/>
        </w:rPr>
        <w:t>словом</w:t>
      </w:r>
      <w:r>
        <w:t></w:t>
      </w:r>
      <w:r>
        <w:rPr>
          <w:rFonts w:hint="eastAsia"/>
        </w:rPr>
        <w:t>і</w:t>
      </w:r>
      <w:r>
        <w:t></w:t>
      </w:r>
      <w:r>
        <w:rPr>
          <w:rFonts w:hint="eastAsia"/>
        </w:rPr>
        <w:t>образом</w:t>
      </w:r>
      <w:r>
        <w:t></w:t>
      </w:r>
      <w:r>
        <w:t></w:t>
      </w:r>
      <w:r>
        <w:rPr>
          <w:rFonts w:hint="eastAsia"/>
        </w:rPr>
        <w:t>Натомість</w:t>
      </w:r>
      <w:r>
        <w:t></w:t>
      </w:r>
      <w:r>
        <w:rPr>
          <w:rFonts w:hint="eastAsia"/>
        </w:rPr>
        <w:t>модель</w:t>
      </w:r>
      <w:r>
        <w:t></w:t>
      </w:r>
      <w:r>
        <w:rPr>
          <w:rFonts w:hint="eastAsia"/>
        </w:rPr>
        <w:t>футуристичного</w:t>
      </w:r>
      <w:r>
        <w:t></w:t>
      </w:r>
      <w:r>
        <w:rPr>
          <w:rFonts w:hint="eastAsia"/>
        </w:rPr>
        <w:t>ставлення</w:t>
      </w:r>
      <w:r>
        <w:t></w:t>
      </w:r>
      <w:r>
        <w:rPr>
          <w:rFonts w:hint="eastAsia"/>
        </w:rPr>
        <w:t>до</w:t>
      </w:r>
      <w:r>
        <w:t></w:t>
      </w:r>
      <w:r>
        <w:rPr>
          <w:rFonts w:hint="eastAsia"/>
        </w:rPr>
        <w:t>мистецтва</w:t>
      </w:r>
      <w:r>
        <w:t></w:t>
      </w:r>
      <w:r>
        <w:rPr>
          <w:rFonts w:hint="eastAsia"/>
        </w:rPr>
        <w:t>та</w:t>
      </w:r>
      <w:r>
        <w:t></w:t>
      </w:r>
      <w:r>
        <w:rPr>
          <w:rFonts w:hint="eastAsia"/>
        </w:rPr>
        <w:t>історії</w:t>
      </w:r>
      <w:r>
        <w:t></w:t>
      </w:r>
      <w:r>
        <w:t></w:t>
      </w:r>
      <w:r>
        <w:rPr>
          <w:rFonts w:hint="eastAsia"/>
        </w:rPr>
        <w:t>урбаністична</w:t>
      </w:r>
      <w:r>
        <w:t></w:t>
      </w:r>
      <w:r>
        <w:rPr>
          <w:rFonts w:hint="eastAsia"/>
        </w:rPr>
        <w:t>модель</w:t>
      </w:r>
      <w:r>
        <w:t></w:t>
      </w:r>
      <w:r>
        <w:rPr>
          <w:rFonts w:hint="eastAsia"/>
        </w:rPr>
        <w:t>футуризму</w:t>
      </w:r>
      <w:r>
        <w:t></w:t>
      </w:r>
      <w:r>
        <w:rPr>
          <w:rFonts w:hint="eastAsia"/>
        </w:rPr>
        <w:t>та</w:t>
      </w:r>
      <w:r>
        <w:t></w:t>
      </w:r>
      <w:r>
        <w:rPr>
          <w:rFonts w:hint="eastAsia"/>
        </w:rPr>
        <w:t>любовна</w:t>
      </w:r>
      <w:r>
        <w:t></w:t>
      </w:r>
      <w:r>
        <w:rPr>
          <w:rFonts w:hint="eastAsia"/>
        </w:rPr>
        <w:t>модель</w:t>
      </w:r>
      <w:r>
        <w:t></w:t>
      </w:r>
      <w:r>
        <w:rPr>
          <w:rFonts w:hint="eastAsia"/>
        </w:rPr>
        <w:t>футуризму</w:t>
      </w:r>
      <w:r>
        <w:t></w:t>
      </w:r>
      <w:r>
        <w:rPr>
          <w:rFonts w:hint="eastAsia"/>
        </w:rPr>
        <w:t>є</w:t>
      </w:r>
      <w:r>
        <w:t></w:t>
      </w:r>
      <w:r>
        <w:rPr>
          <w:rFonts w:hint="eastAsia"/>
        </w:rPr>
        <w:t>типологічно</w:t>
      </w:r>
      <w:r>
        <w:t></w:t>
      </w:r>
      <w:r>
        <w:rPr>
          <w:rFonts w:hint="eastAsia"/>
        </w:rPr>
        <w:t>відмінними</w:t>
      </w:r>
      <w:r>
        <w:t></w:t>
      </w:r>
      <w:r>
        <w:rPr>
          <w:rFonts w:hint="eastAsia"/>
        </w:rPr>
        <w:t>від</w:t>
      </w:r>
      <w:r>
        <w:t></w:t>
      </w:r>
      <w:r>
        <w:rPr>
          <w:rFonts w:hint="eastAsia"/>
        </w:rPr>
        <w:t>тих</w:t>
      </w:r>
      <w:r>
        <w:t></w:t>
      </w:r>
      <w:r>
        <w:t></w:t>
      </w:r>
      <w:r>
        <w:rPr>
          <w:rFonts w:hint="eastAsia"/>
        </w:rPr>
        <w:t>які</w:t>
      </w:r>
      <w:r>
        <w:t></w:t>
      </w:r>
      <w:r>
        <w:rPr>
          <w:rFonts w:hint="eastAsia"/>
        </w:rPr>
        <w:t>пропагував</w:t>
      </w:r>
      <w:r>
        <w:t></w:t>
      </w:r>
      <w:r>
        <w:rPr>
          <w:rFonts w:hint="eastAsia"/>
        </w:rPr>
        <w:t>Ф</w:t>
      </w:r>
      <w:r>
        <w:t></w:t>
      </w:r>
      <w:r>
        <w:rPr>
          <w:rFonts w:hint="eastAsia"/>
        </w:rPr>
        <w:t>Т</w:t>
      </w:r>
      <w:r>
        <w:t></w:t>
      </w:r>
      <w:r>
        <w:t></w:t>
      </w:r>
      <w:r>
        <w:rPr>
          <w:rFonts w:hint="eastAsia"/>
        </w:rPr>
        <w:t>Марінетті</w:t>
      </w:r>
      <w:r>
        <w:t></w:t>
      </w:r>
    </w:p>
    <w:p w:rsidR="009F48FA" w:rsidRDefault="009F48FA" w:rsidP="009F48FA">
      <w:r>
        <w:rPr>
          <w:rFonts w:hint="eastAsia"/>
        </w:rPr>
        <w:t>Актуалізовано</w:t>
      </w:r>
      <w:r>
        <w:t></w:t>
      </w:r>
      <w:r>
        <w:rPr>
          <w:rFonts w:hint="eastAsia"/>
        </w:rPr>
        <w:t>те</w:t>
      </w:r>
      <w:r>
        <w:t></w:t>
      </w:r>
      <w:r>
        <w:t></w:t>
      </w:r>
      <w:r>
        <w:rPr>
          <w:rFonts w:hint="eastAsia"/>
        </w:rPr>
        <w:t>що</w:t>
      </w:r>
      <w:r>
        <w:t></w:t>
      </w:r>
      <w:r>
        <w:rPr>
          <w:rFonts w:hint="eastAsia"/>
        </w:rPr>
        <w:t>модель</w:t>
      </w:r>
      <w:r>
        <w:t></w:t>
      </w:r>
      <w:r>
        <w:rPr>
          <w:rFonts w:hint="eastAsia"/>
        </w:rPr>
        <w:t>футуристичного</w:t>
      </w:r>
      <w:r>
        <w:t></w:t>
      </w:r>
      <w:r>
        <w:rPr>
          <w:rFonts w:hint="eastAsia"/>
        </w:rPr>
        <w:t>ставлення</w:t>
      </w:r>
      <w:r>
        <w:t></w:t>
      </w:r>
      <w:r>
        <w:rPr>
          <w:rFonts w:hint="eastAsia"/>
        </w:rPr>
        <w:t>до</w:t>
      </w:r>
      <w:r>
        <w:t></w:t>
      </w:r>
      <w:r>
        <w:rPr>
          <w:rFonts w:hint="eastAsia"/>
        </w:rPr>
        <w:t>історії</w:t>
      </w:r>
      <w:r>
        <w:t></w:t>
      </w:r>
      <w:r>
        <w:rPr>
          <w:rFonts w:hint="eastAsia"/>
        </w:rPr>
        <w:t>і</w:t>
      </w:r>
      <w:r>
        <w:t></w:t>
      </w:r>
      <w:r>
        <w:rPr>
          <w:rFonts w:hint="eastAsia"/>
        </w:rPr>
        <w:t>мистецтва</w:t>
      </w:r>
      <w:r>
        <w:t></w:t>
      </w:r>
      <w:r>
        <w:rPr>
          <w:rFonts w:hint="eastAsia"/>
        </w:rPr>
        <w:t>попри</w:t>
      </w:r>
      <w:r>
        <w:t></w:t>
      </w:r>
      <w:r>
        <w:rPr>
          <w:rFonts w:hint="eastAsia"/>
        </w:rPr>
        <w:t>декларативне</w:t>
      </w:r>
      <w:r>
        <w:t></w:t>
      </w:r>
      <w:r>
        <w:rPr>
          <w:rFonts w:hint="eastAsia"/>
        </w:rPr>
        <w:t>запер</w:t>
      </w:r>
      <w:r>
        <w:rPr>
          <w:rFonts w:hint="eastAsia"/>
        </w:rPr>
        <w:lastRenderedPageBreak/>
        <w:t>ечення</w:t>
      </w:r>
      <w:r>
        <w:t></w:t>
      </w:r>
      <w:r>
        <w:rPr>
          <w:rFonts w:hint="eastAsia"/>
        </w:rPr>
        <w:t>російськими</w:t>
      </w:r>
      <w:r>
        <w:t></w:t>
      </w:r>
      <w:r>
        <w:rPr>
          <w:rFonts w:hint="eastAsia"/>
        </w:rPr>
        <w:t>футуристами</w:t>
      </w:r>
      <w:r>
        <w:t></w:t>
      </w:r>
      <w:r>
        <w:rPr>
          <w:rFonts w:hint="eastAsia"/>
        </w:rPr>
        <w:t>усього</w:t>
      </w:r>
      <w:r>
        <w:t></w:t>
      </w:r>
      <w:r>
        <w:rPr>
          <w:rFonts w:hint="eastAsia"/>
        </w:rPr>
        <w:t>попереднього</w:t>
      </w:r>
      <w:r>
        <w:t></w:t>
      </w:r>
      <w:r>
        <w:t></w:t>
      </w:r>
      <w:r>
        <w:rPr>
          <w:rFonts w:hint="eastAsia"/>
        </w:rPr>
        <w:t>все</w:t>
      </w:r>
      <w:r>
        <w:t></w:t>
      </w:r>
      <w:r>
        <w:rPr>
          <w:rFonts w:hint="eastAsia"/>
        </w:rPr>
        <w:t>ж</w:t>
      </w:r>
      <w:r>
        <w:t></w:t>
      </w:r>
      <w:r>
        <w:rPr>
          <w:rFonts w:hint="eastAsia"/>
        </w:rPr>
        <w:t>мала</w:t>
      </w:r>
      <w:r>
        <w:t></w:t>
      </w:r>
      <w:r>
        <w:rPr>
          <w:rFonts w:hint="eastAsia"/>
        </w:rPr>
        <w:t>в</w:t>
      </w:r>
      <w:r>
        <w:t></w:t>
      </w:r>
      <w:r>
        <w:rPr>
          <w:rFonts w:hint="eastAsia"/>
        </w:rPr>
        <w:t>собі</w:t>
      </w:r>
      <w:r>
        <w:t></w:t>
      </w:r>
      <w:r>
        <w:rPr>
          <w:rFonts w:hint="eastAsia"/>
        </w:rPr>
        <w:t>певну</w:t>
      </w:r>
      <w:r>
        <w:t></w:t>
      </w:r>
      <w:r>
        <w:rPr>
          <w:rFonts w:hint="eastAsia"/>
        </w:rPr>
        <w:t>особливість</w:t>
      </w:r>
      <w:r>
        <w:t></w:t>
      </w:r>
      <w:r>
        <w:t></w:t>
      </w:r>
      <w:r>
        <w:rPr>
          <w:rFonts w:hint="eastAsia"/>
        </w:rPr>
        <w:t>коли</w:t>
      </w:r>
      <w:r>
        <w:t></w:t>
      </w:r>
      <w:r>
        <w:rPr>
          <w:rFonts w:hint="eastAsia"/>
        </w:rPr>
        <w:t>багато</w:t>
      </w:r>
      <w:r>
        <w:t></w:t>
      </w:r>
      <w:r>
        <w:rPr>
          <w:rFonts w:hint="eastAsia"/>
        </w:rPr>
        <w:t>хто</w:t>
      </w:r>
      <w:r>
        <w:t></w:t>
      </w:r>
      <w:r>
        <w:rPr>
          <w:rFonts w:hint="eastAsia"/>
        </w:rPr>
        <w:t>з</w:t>
      </w:r>
      <w:r>
        <w:t></w:t>
      </w:r>
      <w:r>
        <w:rPr>
          <w:rFonts w:hint="eastAsia"/>
        </w:rPr>
        <w:t>російських</w:t>
      </w:r>
      <w:r>
        <w:t></w:t>
      </w:r>
      <w:r>
        <w:rPr>
          <w:rFonts w:hint="eastAsia"/>
        </w:rPr>
        <w:t>футуристів</w:t>
      </w:r>
      <w:r>
        <w:t></w:t>
      </w:r>
      <w:r>
        <w:t></w:t>
      </w:r>
      <w:r>
        <w:rPr>
          <w:rFonts w:hint="eastAsia"/>
        </w:rPr>
        <w:t>вирісши</w:t>
      </w:r>
      <w:r>
        <w:t></w:t>
      </w:r>
      <w:r>
        <w:rPr>
          <w:rFonts w:hint="eastAsia"/>
        </w:rPr>
        <w:t>на</w:t>
      </w:r>
      <w:r>
        <w:t></w:t>
      </w:r>
      <w:r>
        <w:rPr>
          <w:rFonts w:hint="eastAsia"/>
        </w:rPr>
        <w:t>класиці</w:t>
      </w:r>
      <w:r>
        <w:t></w:t>
      </w:r>
      <w:r>
        <w:rPr>
          <w:rFonts w:hint="eastAsia"/>
        </w:rPr>
        <w:t>російської</w:t>
      </w:r>
      <w:r>
        <w:t></w:t>
      </w:r>
      <w:r>
        <w:rPr>
          <w:rFonts w:hint="eastAsia"/>
        </w:rPr>
        <w:t>літератури</w:t>
      </w:r>
      <w:r>
        <w:t></w:t>
      </w:r>
      <w:r>
        <w:t></w:t>
      </w:r>
      <w:r>
        <w:rPr>
          <w:rFonts w:hint="eastAsia"/>
        </w:rPr>
        <w:t>не</w:t>
      </w:r>
      <w:r>
        <w:t></w:t>
      </w:r>
      <w:r>
        <w:rPr>
          <w:rFonts w:hint="eastAsia"/>
        </w:rPr>
        <w:t>бажали</w:t>
      </w:r>
      <w:r>
        <w:t></w:t>
      </w:r>
      <w:r>
        <w:rPr>
          <w:rFonts w:hint="eastAsia"/>
        </w:rPr>
        <w:t>викидати</w:t>
      </w:r>
      <w:r>
        <w:t></w:t>
      </w:r>
      <w:r>
        <w:rPr>
          <w:rFonts w:hint="eastAsia"/>
        </w:rPr>
        <w:t>з</w:t>
      </w:r>
      <w:r>
        <w:t></w:t>
      </w:r>
      <w:r>
        <w:rPr>
          <w:rFonts w:hint="eastAsia"/>
        </w:rPr>
        <w:t>історії</w:t>
      </w:r>
      <w:r>
        <w:t></w:t>
      </w:r>
      <w:r>
        <w:rPr>
          <w:rFonts w:hint="eastAsia"/>
        </w:rPr>
        <w:t>визначних</w:t>
      </w:r>
      <w:r>
        <w:t></w:t>
      </w:r>
      <w:r>
        <w:rPr>
          <w:rFonts w:hint="eastAsia"/>
        </w:rPr>
        <w:t>митців</w:t>
      </w:r>
      <w:r>
        <w:t></w:t>
      </w:r>
      <w:r>
        <w:rPr>
          <w:rFonts w:hint="eastAsia"/>
        </w:rPr>
        <w:t>російської</w:t>
      </w:r>
      <w:r>
        <w:t></w:t>
      </w:r>
      <w:r>
        <w:rPr>
          <w:rFonts w:hint="eastAsia"/>
        </w:rPr>
        <w:t>літератури</w:t>
      </w:r>
      <w:r>
        <w:t></w:t>
      </w:r>
      <w:r>
        <w:t></w:t>
      </w:r>
      <w:r>
        <w:rPr>
          <w:rFonts w:hint="eastAsia"/>
        </w:rPr>
        <w:t>Б</w:t>
      </w:r>
      <w:r>
        <w:t></w:t>
      </w:r>
      <w:r>
        <w:t></w:t>
      </w:r>
      <w:r>
        <w:rPr>
          <w:rFonts w:hint="eastAsia"/>
        </w:rPr>
        <w:t>Лівшиць</w:t>
      </w:r>
      <w:r>
        <w:t></w:t>
      </w:r>
      <w:r>
        <w:t></w:t>
      </w:r>
      <w:r>
        <w:rPr>
          <w:rFonts w:hint="eastAsia"/>
        </w:rPr>
        <w:t>попередніх</w:t>
      </w:r>
      <w:r>
        <w:t></w:t>
      </w:r>
      <w:r>
        <w:rPr>
          <w:rFonts w:hint="eastAsia"/>
        </w:rPr>
        <w:t>епох</w:t>
      </w:r>
      <w:r>
        <w:t></w:t>
      </w:r>
      <w:r>
        <w:rPr>
          <w:rFonts w:hint="eastAsia"/>
        </w:rPr>
        <w:t>і</w:t>
      </w:r>
      <w:r>
        <w:t></w:t>
      </w:r>
      <w:r>
        <w:rPr>
          <w:rFonts w:hint="eastAsia"/>
        </w:rPr>
        <w:t>навіть</w:t>
      </w:r>
      <w:r>
        <w:t></w:t>
      </w:r>
      <w:r>
        <w:rPr>
          <w:rFonts w:hint="eastAsia"/>
        </w:rPr>
        <w:t>цікавилися</w:t>
      </w:r>
      <w:r>
        <w:t></w:t>
      </w:r>
      <w:r>
        <w:rPr>
          <w:rFonts w:hint="eastAsia"/>
        </w:rPr>
        <w:t>історією</w:t>
      </w:r>
      <w:r>
        <w:t></w:t>
      </w:r>
      <w:r>
        <w:rPr>
          <w:rFonts w:hint="eastAsia"/>
        </w:rPr>
        <w:t>народу</w:t>
      </w:r>
      <w:r>
        <w:t></w:t>
      </w:r>
      <w:r>
        <w:t></w:t>
      </w:r>
      <w:r>
        <w:rPr>
          <w:rFonts w:hint="eastAsia"/>
        </w:rPr>
        <w:t>використовуючи</w:t>
      </w:r>
      <w:r>
        <w:t></w:t>
      </w:r>
      <w:r>
        <w:rPr>
          <w:rFonts w:hint="eastAsia"/>
        </w:rPr>
        <w:t>це</w:t>
      </w:r>
      <w:r>
        <w:t></w:t>
      </w:r>
      <w:r>
        <w:rPr>
          <w:rFonts w:hint="eastAsia"/>
        </w:rPr>
        <w:t>в</w:t>
      </w:r>
      <w:r>
        <w:t></w:t>
      </w:r>
      <w:r>
        <w:rPr>
          <w:rFonts w:hint="eastAsia"/>
        </w:rPr>
        <w:t>своїй</w:t>
      </w:r>
      <w:r>
        <w:t></w:t>
      </w:r>
      <w:r>
        <w:rPr>
          <w:rFonts w:hint="eastAsia"/>
        </w:rPr>
        <w:t>поезії</w:t>
      </w:r>
      <w:r>
        <w:t></w:t>
      </w:r>
      <w:r>
        <w:t></w:t>
      </w:r>
      <w:r>
        <w:rPr>
          <w:rFonts w:hint="eastAsia"/>
        </w:rPr>
        <w:t>В</w:t>
      </w:r>
      <w:r>
        <w:t></w:t>
      </w:r>
      <w:r>
        <w:t></w:t>
      </w:r>
      <w:r>
        <w:rPr>
          <w:rFonts w:hint="eastAsia"/>
        </w:rPr>
        <w:t>Хлєбніков</w:t>
      </w:r>
      <w:r>
        <w:t></w:t>
      </w:r>
      <w:r>
        <w:t></w:t>
      </w:r>
    </w:p>
    <w:p w:rsidR="009F48FA" w:rsidRPr="009F48FA" w:rsidRDefault="009F48FA" w:rsidP="009F48FA">
      <w:r>
        <w:rPr>
          <w:rFonts w:hint="eastAsia"/>
        </w:rPr>
        <w:t>Відмінністю</w:t>
      </w:r>
      <w:r>
        <w:t></w:t>
      </w:r>
      <w:r>
        <w:rPr>
          <w:rFonts w:hint="eastAsia"/>
        </w:rPr>
        <w:t>у</w:t>
      </w:r>
      <w:r>
        <w:t></w:t>
      </w:r>
      <w:r>
        <w:rPr>
          <w:rFonts w:hint="eastAsia"/>
        </w:rPr>
        <w:t>розумінні</w:t>
      </w:r>
      <w:r>
        <w:t></w:t>
      </w:r>
      <w:r>
        <w:rPr>
          <w:rFonts w:hint="eastAsia"/>
        </w:rPr>
        <w:t>урбаністичної</w:t>
      </w:r>
      <w:r>
        <w:t></w:t>
      </w:r>
      <w:r>
        <w:rPr>
          <w:rFonts w:hint="eastAsia"/>
        </w:rPr>
        <w:t>моделі</w:t>
      </w:r>
      <w:r>
        <w:t></w:t>
      </w:r>
      <w:r>
        <w:rPr>
          <w:rFonts w:hint="eastAsia"/>
        </w:rPr>
        <w:t>між</w:t>
      </w:r>
      <w:r>
        <w:t></w:t>
      </w:r>
      <w:r>
        <w:rPr>
          <w:rFonts w:hint="eastAsia"/>
        </w:rPr>
        <w:t>російськими</w:t>
      </w:r>
      <w:r>
        <w:t></w:t>
      </w:r>
      <w:r>
        <w:rPr>
          <w:rFonts w:hint="eastAsia"/>
        </w:rPr>
        <w:t>та</w:t>
      </w:r>
      <w:r>
        <w:t></w:t>
      </w:r>
      <w:r>
        <w:rPr>
          <w:rFonts w:hint="eastAsia"/>
        </w:rPr>
        <w:t>італійськими</w:t>
      </w:r>
      <w:r>
        <w:t></w:t>
      </w:r>
      <w:r>
        <w:rPr>
          <w:rFonts w:hint="eastAsia"/>
        </w:rPr>
        <w:t>футуристами</w:t>
      </w:r>
      <w:r>
        <w:t></w:t>
      </w:r>
      <w:r>
        <w:rPr>
          <w:rFonts w:hint="eastAsia"/>
        </w:rPr>
        <w:t>було</w:t>
      </w:r>
      <w:r>
        <w:t></w:t>
      </w:r>
      <w:r>
        <w:rPr>
          <w:rFonts w:hint="eastAsia"/>
        </w:rPr>
        <w:t>те</w:t>
      </w:r>
      <w:r>
        <w:t></w:t>
      </w:r>
      <w:r>
        <w:t></w:t>
      </w:r>
      <w:r>
        <w:rPr>
          <w:rFonts w:hint="eastAsia"/>
        </w:rPr>
        <w:t>що</w:t>
      </w:r>
      <w:r>
        <w:t></w:t>
      </w:r>
      <w:r>
        <w:rPr>
          <w:rFonts w:hint="eastAsia"/>
        </w:rPr>
        <w:t>італійські</w:t>
      </w:r>
      <w:r>
        <w:t></w:t>
      </w:r>
      <w:r>
        <w:rPr>
          <w:rFonts w:hint="eastAsia"/>
        </w:rPr>
        <w:t>футуристи</w:t>
      </w:r>
      <w:r>
        <w:t></w:t>
      </w:r>
      <w:r>
        <w:rPr>
          <w:rFonts w:hint="eastAsia"/>
        </w:rPr>
        <w:t>вважали</w:t>
      </w:r>
      <w:r>
        <w:t></w:t>
      </w:r>
      <w:r>
        <w:rPr>
          <w:rFonts w:hint="eastAsia"/>
        </w:rPr>
        <w:t>місто</w:t>
      </w:r>
      <w:r>
        <w:t></w:t>
      </w:r>
      <w:r>
        <w:rPr>
          <w:rFonts w:hint="eastAsia"/>
        </w:rPr>
        <w:t>центром</w:t>
      </w:r>
      <w:r>
        <w:t></w:t>
      </w:r>
      <w:r>
        <w:rPr>
          <w:rFonts w:hint="eastAsia"/>
        </w:rPr>
        <w:t>всесвітньої</w:t>
      </w:r>
      <w:r>
        <w:t></w:t>
      </w:r>
      <w:r>
        <w:rPr>
          <w:rFonts w:hint="eastAsia"/>
        </w:rPr>
        <w:t>енергії</w:t>
      </w:r>
      <w:r>
        <w:t></w:t>
      </w:r>
      <w:r>
        <w:rPr>
          <w:rFonts w:hint="eastAsia"/>
        </w:rPr>
        <w:t>і</w:t>
      </w:r>
      <w:r>
        <w:t></w:t>
      </w:r>
      <w:r>
        <w:rPr>
          <w:rFonts w:hint="eastAsia"/>
        </w:rPr>
        <w:t>в</w:t>
      </w:r>
      <w:r>
        <w:t></w:t>
      </w:r>
      <w:r>
        <w:rPr>
          <w:rFonts w:hint="eastAsia"/>
        </w:rPr>
        <w:t>своїй</w:t>
      </w:r>
      <w:r>
        <w:t></w:t>
      </w:r>
      <w:r>
        <w:rPr>
          <w:rFonts w:hint="eastAsia"/>
        </w:rPr>
        <w:t>творчості</w:t>
      </w:r>
      <w:r>
        <w:t></w:t>
      </w:r>
      <w:r>
        <w:rPr>
          <w:rFonts w:hint="eastAsia"/>
        </w:rPr>
        <w:t>вони</w:t>
      </w:r>
      <w:r>
        <w:t></w:t>
      </w:r>
      <w:r>
        <w:rPr>
          <w:rFonts w:hint="eastAsia"/>
        </w:rPr>
        <w:t>відображали</w:t>
      </w:r>
      <w:r>
        <w:t></w:t>
      </w:r>
      <w:r>
        <w:rPr>
          <w:rFonts w:hint="eastAsia"/>
        </w:rPr>
        <w:t>найменші</w:t>
      </w:r>
      <w:r>
        <w:t></w:t>
      </w:r>
      <w:r>
        <w:rPr>
          <w:rFonts w:hint="eastAsia"/>
        </w:rPr>
        <w:t>його</w:t>
      </w:r>
      <w:r>
        <w:t></w:t>
      </w:r>
      <w:r>
        <w:rPr>
          <w:rFonts w:hint="eastAsia"/>
        </w:rPr>
        <w:t>елементи</w:t>
      </w:r>
      <w:r>
        <w:t></w:t>
      </w:r>
      <w:r>
        <w:t></w:t>
      </w:r>
      <w:r>
        <w:rPr>
          <w:rFonts w:hint="eastAsia"/>
        </w:rPr>
        <w:t>швидкість</w:t>
      </w:r>
      <w:r>
        <w:t></w:t>
      </w:r>
      <w:r>
        <w:t></w:t>
      </w:r>
      <w:r>
        <w:rPr>
          <w:rFonts w:hint="eastAsia"/>
        </w:rPr>
        <w:t>звук</w:t>
      </w:r>
      <w:r>
        <w:t></w:t>
      </w:r>
      <w:r>
        <w:t></w:t>
      </w:r>
      <w:r>
        <w:rPr>
          <w:rFonts w:hint="eastAsia"/>
        </w:rPr>
        <w:t>ритм</w:t>
      </w:r>
      <w:r>
        <w:t></w:t>
      </w:r>
      <w:r>
        <w:t></w:t>
      </w:r>
      <w:r>
        <w:t></w:t>
      </w:r>
      <w:r>
        <w:rPr>
          <w:rFonts w:hint="eastAsia"/>
        </w:rPr>
        <w:t>Натомість</w:t>
      </w:r>
      <w:r>
        <w:t></w:t>
      </w:r>
      <w:r>
        <w:t></w:t>
      </w:r>
      <w:r>
        <w:rPr>
          <w:rFonts w:hint="eastAsia"/>
        </w:rPr>
        <w:t>окрім</w:t>
      </w:r>
      <w:r>
        <w:t></w:t>
      </w:r>
      <w:r>
        <w:rPr>
          <w:rFonts w:hint="eastAsia"/>
        </w:rPr>
        <w:t>В</w:t>
      </w:r>
      <w:r>
        <w:t></w:t>
      </w:r>
      <w:r>
        <w:t></w:t>
      </w:r>
      <w:r>
        <w:rPr>
          <w:rFonts w:hint="eastAsia"/>
        </w:rPr>
        <w:t>Маяковського</w:t>
      </w:r>
      <w:r>
        <w:t></w:t>
      </w:r>
      <w:r>
        <w:t></w:t>
      </w:r>
      <w:r>
        <w:rPr>
          <w:rFonts w:hint="eastAsia"/>
        </w:rPr>
        <w:t>російські</w:t>
      </w:r>
      <w:r>
        <w:t></w:t>
      </w:r>
      <w:r>
        <w:rPr>
          <w:rFonts w:hint="eastAsia"/>
        </w:rPr>
        <w:t>футуристи</w:t>
      </w:r>
      <w:r>
        <w:t></w:t>
      </w:r>
      <w:r>
        <w:rPr>
          <w:rFonts w:hint="eastAsia"/>
        </w:rPr>
        <w:t>негативно</w:t>
      </w:r>
      <w:r>
        <w:t></w:t>
      </w:r>
      <w:r>
        <w:rPr>
          <w:rFonts w:hint="eastAsia"/>
        </w:rPr>
        <w:t>ставилися</w:t>
      </w:r>
      <w:r>
        <w:t></w:t>
      </w:r>
      <w:r>
        <w:rPr>
          <w:rFonts w:hint="eastAsia"/>
        </w:rPr>
        <w:t>до</w:t>
      </w:r>
      <w:r>
        <w:t></w:t>
      </w:r>
      <w:r>
        <w:rPr>
          <w:rFonts w:hint="eastAsia"/>
        </w:rPr>
        <w:t>урбанізації</w:t>
      </w:r>
      <w:r>
        <w:t></w:t>
      </w:r>
      <w:r>
        <w:rPr>
          <w:rFonts w:hint="eastAsia"/>
        </w:rPr>
        <w:t>і</w:t>
      </w:r>
      <w:r>
        <w:t></w:t>
      </w:r>
      <w:r>
        <w:rPr>
          <w:rFonts w:hint="eastAsia"/>
        </w:rPr>
        <w:t>механізації</w:t>
      </w:r>
      <w:r>
        <w:t></w:t>
      </w:r>
      <w:r>
        <w:rPr>
          <w:rFonts w:hint="eastAsia"/>
        </w:rPr>
        <w:t>життя</w:t>
      </w:r>
      <w:r>
        <w:t></w:t>
      </w:r>
      <w:r>
        <w:t></w:t>
      </w:r>
      <w:r>
        <w:rPr>
          <w:rFonts w:hint="eastAsia"/>
        </w:rPr>
        <w:t>вбачаючи</w:t>
      </w:r>
      <w:r>
        <w:t></w:t>
      </w:r>
      <w:r>
        <w:rPr>
          <w:rFonts w:hint="eastAsia"/>
        </w:rPr>
        <w:t>в</w:t>
      </w:r>
      <w:r>
        <w:t></w:t>
      </w:r>
      <w:r>
        <w:rPr>
          <w:rFonts w:hint="eastAsia"/>
        </w:rPr>
        <w:t>цьому</w:t>
      </w:r>
      <w:r>
        <w:t></w:t>
      </w:r>
      <w:r>
        <w:rPr>
          <w:rFonts w:hint="eastAsia"/>
        </w:rPr>
        <w:t>загрозу</w:t>
      </w:r>
      <w:r>
        <w:t></w:t>
      </w:r>
      <w:r>
        <w:rPr>
          <w:rFonts w:hint="eastAsia"/>
        </w:rPr>
        <w:t>для</w:t>
      </w:r>
      <w:r>
        <w:t></w:t>
      </w:r>
      <w:r>
        <w:rPr>
          <w:rFonts w:hint="eastAsia"/>
        </w:rPr>
        <w:t>людини</w:t>
      </w:r>
      <w:r>
        <w:t></w:t>
      </w:r>
      <w:bookmarkStart w:id="0" w:name="_GoBack"/>
      <w:bookmarkEnd w:id="0"/>
    </w:p>
    <w:sectPr w:rsidR="009F48FA" w:rsidRPr="009F48F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C8E" w:rsidRDefault="00D62C8E">
      <w:pPr>
        <w:spacing w:after="0" w:line="240" w:lineRule="auto"/>
      </w:pPr>
      <w:r>
        <w:separator/>
      </w:r>
    </w:p>
  </w:endnote>
  <w:endnote w:type="continuationSeparator" w:id="0">
    <w:p w:rsidR="00D62C8E" w:rsidRDefault="00D6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C8E" w:rsidRDefault="00D62C8E"/>
    <w:p w:rsidR="00D62C8E" w:rsidRDefault="00D62C8E"/>
    <w:p w:rsidR="00D62C8E" w:rsidRDefault="00D62C8E"/>
    <w:p w:rsidR="00D62C8E" w:rsidRDefault="00D62C8E"/>
    <w:p w:rsidR="00D62C8E" w:rsidRDefault="00D62C8E"/>
    <w:p w:rsidR="00D62C8E" w:rsidRDefault="00D62C8E"/>
    <w:p w:rsidR="00D62C8E" w:rsidRDefault="00D62C8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C8E" w:rsidRDefault="00D62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62C8E" w:rsidRDefault="00D62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62C8E" w:rsidRDefault="00D62C8E"/>
    <w:p w:rsidR="00D62C8E" w:rsidRDefault="00D62C8E"/>
    <w:p w:rsidR="00D62C8E" w:rsidRDefault="00D62C8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C8E" w:rsidRDefault="00D62C8E"/>
                          <w:p w:rsidR="00D62C8E" w:rsidRDefault="00D62C8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62C8E" w:rsidRDefault="00D62C8E"/>
                    <w:p w:rsidR="00D62C8E" w:rsidRDefault="00D62C8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62C8E" w:rsidRDefault="00D62C8E"/>
    <w:p w:rsidR="00D62C8E" w:rsidRDefault="00D62C8E">
      <w:pPr>
        <w:rPr>
          <w:sz w:val="2"/>
          <w:szCs w:val="2"/>
        </w:rPr>
      </w:pPr>
    </w:p>
    <w:p w:rsidR="00D62C8E" w:rsidRDefault="00D62C8E"/>
    <w:p w:rsidR="00D62C8E" w:rsidRDefault="00D62C8E">
      <w:pPr>
        <w:spacing w:after="0" w:line="240" w:lineRule="auto"/>
      </w:pPr>
    </w:p>
  </w:footnote>
  <w:footnote w:type="continuationSeparator" w:id="0">
    <w:p w:rsidR="00D62C8E" w:rsidRDefault="00D62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C8E"/>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63811C"/>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08BF7-6BF5-4F11-B917-48496E99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20152</TotalTime>
  <Pages>6</Pages>
  <Words>1526</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1298</cp:revision>
  <cp:lastPrinted>2009-02-06T05:36:00Z</cp:lastPrinted>
  <dcterms:created xsi:type="dcterms:W3CDTF">2023-09-07T12:38:00Z</dcterms:created>
  <dcterms:modified xsi:type="dcterms:W3CDTF">2023-11-29T09:44:00Z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