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5924" w:rsidRDefault="00FF5924" w:rsidP="00FF5924">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2" w:hAnsi="CIDFont+F2" w:cs="CIDFont+F2"/>
          <w:kern w:val="0"/>
          <w:sz w:val="28"/>
          <w:szCs w:val="28"/>
          <w:lang w:eastAsia="ru-RU"/>
        </w:rPr>
        <w:t>Пащенко Марія Олександрівна</w:t>
      </w:r>
      <w:r>
        <w:rPr>
          <w:rFonts w:ascii="CIDFont+F3" w:hAnsi="CIDFont+F3" w:cs="CIDFont+F3"/>
          <w:kern w:val="0"/>
          <w:sz w:val="28"/>
          <w:szCs w:val="28"/>
          <w:lang w:eastAsia="ru-RU"/>
        </w:rPr>
        <w:t>, аспірант Київського національного</w:t>
      </w:r>
    </w:p>
    <w:p w:rsidR="00FF5924" w:rsidRDefault="00FF5924" w:rsidP="00FF5924">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університету імені Тараса Шевченка, тема дисертації: «Роль</w:t>
      </w:r>
    </w:p>
    <w:p w:rsidR="00FF5924" w:rsidRDefault="00FF5924" w:rsidP="00FF5924">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загального та індивідуального правового регулювання у забезпеченні</w:t>
      </w:r>
    </w:p>
    <w:p w:rsidR="00FF5924" w:rsidRDefault="00FF5924" w:rsidP="00FF5924">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природних прав людини», (081 Право). Спеціалізована вчена рада</w:t>
      </w:r>
    </w:p>
    <w:p w:rsidR="00FF5924" w:rsidRDefault="00FF5924" w:rsidP="00FF5924">
      <w:pPr>
        <w:widowControl/>
        <w:tabs>
          <w:tab w:val="clear" w:pos="709"/>
        </w:tabs>
        <w:suppressAutoHyphens w:val="0"/>
        <w:autoSpaceDE w:val="0"/>
        <w:autoSpaceDN w:val="0"/>
        <w:adjustRightInd w:val="0"/>
        <w:spacing w:after="0" w:line="240" w:lineRule="auto"/>
        <w:ind w:firstLine="0"/>
        <w:jc w:val="left"/>
        <w:rPr>
          <w:rFonts w:ascii="CIDFont+F3" w:hAnsi="CIDFont+F3" w:cs="CIDFont+F3"/>
          <w:kern w:val="0"/>
          <w:sz w:val="28"/>
          <w:szCs w:val="28"/>
          <w:lang w:eastAsia="ru-RU"/>
        </w:rPr>
      </w:pPr>
      <w:r>
        <w:rPr>
          <w:rFonts w:ascii="CIDFont+F3" w:hAnsi="CIDFont+F3" w:cs="CIDFont+F3"/>
          <w:kern w:val="0"/>
          <w:sz w:val="28"/>
          <w:szCs w:val="28"/>
          <w:lang w:eastAsia="ru-RU"/>
        </w:rPr>
        <w:t>ДФ 26.001.016 Київського національного університету імені Тараса</w:t>
      </w:r>
    </w:p>
    <w:p w:rsidR="00623B9C" w:rsidRPr="00FF5924" w:rsidRDefault="00FF5924" w:rsidP="00FF5924">
      <w:r>
        <w:rPr>
          <w:rFonts w:ascii="CIDFont+F3" w:hAnsi="CIDFont+F3" w:cs="CIDFont+F3"/>
          <w:kern w:val="0"/>
          <w:sz w:val="28"/>
          <w:szCs w:val="28"/>
          <w:lang w:eastAsia="ru-RU"/>
        </w:rPr>
        <w:t>Шевченка</w:t>
      </w:r>
    </w:p>
    <w:sectPr w:rsidR="00623B9C" w:rsidRPr="00FF5924" w:rsidSect="00945CFF">
      <w:headerReference w:type="default" r:id="rId8"/>
      <w:footerReference w:type="even" r:id="rId9"/>
      <w:footerReference w:type="default" r:id="rId10"/>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5B99" w:rsidRDefault="00A45B99">
      <w:pPr>
        <w:spacing w:after="0" w:line="240" w:lineRule="auto"/>
      </w:pPr>
      <w:r>
        <w:separator/>
      </w:r>
    </w:p>
  </w:endnote>
  <w:endnote w:type="continuationSeparator" w:id="0">
    <w:p w:rsidR="00A45B99" w:rsidRDefault="00A45B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2">
    <w:panose1 w:val="00000000000000000000"/>
    <w:charset w:val="CC"/>
    <w:family w:val="auto"/>
    <w:notTrueType/>
    <w:pitch w:val="default"/>
    <w:sig w:usb0="00000201" w:usb1="00000000" w:usb2="00000000" w:usb3="00000000" w:csb0="00000004" w:csb1="00000000"/>
  </w:font>
  <w:font w:name="CIDFont+F3">
    <w:panose1 w:val="00000000000000000000"/>
    <w:charset w:val="CC"/>
    <w:family w:val="auto"/>
    <w:notTrueType/>
    <w:pitch w:val="default"/>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altName w:val="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B99" w:rsidRDefault="00A45B99">
    <w:pPr>
      <w:rPr>
        <w:sz w:val="2"/>
        <w:szCs w:val="2"/>
      </w:rPr>
    </w:pPr>
    <w:r w:rsidRPr="00666EA5">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45B99" w:rsidRDefault="00A45B99">
                <w:pPr>
                  <w:spacing w:line="240" w:lineRule="auto"/>
                </w:pPr>
                <w:fldSimple w:instr=" PAGE \* MERGEFORMAT ">
                  <w:r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B99" w:rsidRDefault="00A45B99">
    <w:pPr>
      <w:rPr>
        <w:sz w:val="2"/>
        <w:szCs w:val="2"/>
      </w:rPr>
    </w:pPr>
    <w:r w:rsidRPr="00666EA5">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A45B99" w:rsidRDefault="00A45B99">
                <w:pPr>
                  <w:spacing w:line="240" w:lineRule="auto"/>
                </w:pPr>
                <w:fldSimple w:instr=" PAGE \* MERGEFORMAT ">
                  <w:r w:rsidR="00FF5924" w:rsidRPr="00FF5924">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5B99" w:rsidRDefault="00A45B99"/>
    <w:p w:rsidR="00A45B99" w:rsidRDefault="00A45B99"/>
    <w:p w:rsidR="00A45B99" w:rsidRDefault="00A45B99"/>
    <w:p w:rsidR="00A45B99" w:rsidRDefault="00A45B99"/>
    <w:p w:rsidR="00A45B99" w:rsidRDefault="00A45B99"/>
    <w:p w:rsidR="00A45B99" w:rsidRDefault="00A45B99"/>
    <w:p w:rsidR="00A45B99" w:rsidRDefault="00A45B99">
      <w:pPr>
        <w:rPr>
          <w:sz w:val="2"/>
          <w:szCs w:val="2"/>
        </w:rPr>
      </w:pPr>
      <w:r w:rsidRPr="00666EA5">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45B99" w:rsidRDefault="00A45B99">
                  <w:pPr>
                    <w:spacing w:line="240" w:lineRule="auto"/>
                  </w:pPr>
                  <w:fldSimple w:instr=" PAGE \* MERGEFORMAT ">
                    <w:r w:rsidR="00CA1D93" w:rsidRPr="00CA1D93">
                      <w:rPr>
                        <w:rStyle w:val="afffff9"/>
                        <w:b w:val="0"/>
                        <w:bCs w:val="0"/>
                        <w:noProof/>
                      </w:rPr>
                      <w:t>12</w:t>
                    </w:r>
                  </w:fldSimple>
                </w:p>
              </w:txbxContent>
            </v:textbox>
            <w10:wrap anchorx="page" anchory="page"/>
          </v:shape>
        </w:pict>
      </w:r>
    </w:p>
    <w:p w:rsidR="00A45B99" w:rsidRDefault="00A45B99"/>
    <w:p w:rsidR="00A45B99" w:rsidRDefault="00A45B99"/>
    <w:p w:rsidR="00A45B99" w:rsidRDefault="00A45B99">
      <w:pPr>
        <w:rPr>
          <w:sz w:val="2"/>
          <w:szCs w:val="2"/>
        </w:rPr>
      </w:pPr>
      <w:r w:rsidRPr="00666EA5">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45B99" w:rsidRDefault="00A45B99"/>
                <w:p w:rsidR="00A45B99" w:rsidRDefault="00A45B99">
                  <w:pPr>
                    <w:pStyle w:val="1ffffff7"/>
                    <w:spacing w:line="240" w:lineRule="auto"/>
                  </w:pPr>
                  <w:fldSimple w:instr=" PAGE \* MERGEFORMAT ">
                    <w:r w:rsidR="00CA1D93" w:rsidRPr="00CA1D93">
                      <w:rPr>
                        <w:rStyle w:val="3b"/>
                        <w:noProof/>
                      </w:rPr>
                      <w:t>12</w:t>
                    </w:r>
                  </w:fldSimple>
                </w:p>
              </w:txbxContent>
            </v:textbox>
            <w10:wrap anchorx="page" anchory="page"/>
          </v:shape>
        </w:pict>
      </w:r>
    </w:p>
    <w:p w:rsidR="00A45B99" w:rsidRDefault="00A45B99"/>
    <w:p w:rsidR="00A45B99" w:rsidRDefault="00A45B99">
      <w:pPr>
        <w:rPr>
          <w:sz w:val="2"/>
          <w:szCs w:val="2"/>
        </w:rPr>
      </w:pPr>
    </w:p>
    <w:p w:rsidR="00A45B99" w:rsidRDefault="00A45B99"/>
    <w:p w:rsidR="00A45B99" w:rsidRDefault="00A45B99">
      <w:pPr>
        <w:spacing w:after="0" w:line="240" w:lineRule="auto"/>
      </w:pPr>
    </w:p>
  </w:footnote>
  <w:footnote w:type="continuationSeparator" w:id="0">
    <w:p w:rsidR="00A45B99" w:rsidRDefault="00A45B9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B99" w:rsidRPr="005856C0" w:rsidRDefault="00A45B99"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6045D4"/>
    <w:multiLevelType w:val="multilevel"/>
    <w:tmpl w:val="4E0EE7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4">
    <w:nsid w:val="072674E0"/>
    <w:multiLevelType w:val="multilevel"/>
    <w:tmpl w:val="F54CEAC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BD072C"/>
    <w:multiLevelType w:val="multilevel"/>
    <w:tmpl w:val="922AD6A0"/>
    <w:lvl w:ilvl="0">
      <w:start w:val="20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8BD6F94"/>
    <w:multiLevelType w:val="multilevel"/>
    <w:tmpl w:val="C28CFD3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A341BCE"/>
    <w:multiLevelType w:val="multilevel"/>
    <w:tmpl w:val="BB8EC1F8"/>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1">
    <w:nsid w:val="0F293D86"/>
    <w:multiLevelType w:val="multilevel"/>
    <w:tmpl w:val="E29CFE6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0FA024A9"/>
    <w:multiLevelType w:val="multilevel"/>
    <w:tmpl w:val="5C548A2A"/>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4">
    <w:nsid w:val="0FF25CC0"/>
    <w:multiLevelType w:val="multilevel"/>
    <w:tmpl w:val="16DE87DA"/>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1034D01"/>
    <w:multiLevelType w:val="multilevel"/>
    <w:tmpl w:val="B4C8F8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87">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88">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9">
    <w:nsid w:val="18DE3590"/>
    <w:multiLevelType w:val="multilevel"/>
    <w:tmpl w:val="29AAB0B2"/>
    <w:lvl w:ilvl="0">
      <w:start w:val="20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191312D7"/>
    <w:multiLevelType w:val="multilevel"/>
    <w:tmpl w:val="FAEA85B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AC82CCD"/>
    <w:multiLevelType w:val="multilevel"/>
    <w:tmpl w:val="D21C34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1F472A48"/>
    <w:multiLevelType w:val="multilevel"/>
    <w:tmpl w:val="98268F30"/>
    <w:lvl w:ilvl="0">
      <w:start w:val="20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1D75F1A"/>
    <w:multiLevelType w:val="multilevel"/>
    <w:tmpl w:val="62C243A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5003290"/>
    <w:multiLevelType w:val="multilevel"/>
    <w:tmpl w:val="E83A9E2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96">
    <w:nsid w:val="2A51151E"/>
    <w:multiLevelType w:val="multilevel"/>
    <w:tmpl w:val="C27A56DA"/>
    <w:lvl w:ilvl="0">
      <w:start w:val="20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C46462A"/>
    <w:multiLevelType w:val="multilevel"/>
    <w:tmpl w:val="04DCED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F0A48A1"/>
    <w:multiLevelType w:val="multilevel"/>
    <w:tmpl w:val="20B63D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302B0E5B"/>
    <w:multiLevelType w:val="multilevel"/>
    <w:tmpl w:val="B39E2F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3E1C7C3D"/>
    <w:multiLevelType w:val="multilevel"/>
    <w:tmpl w:val="F59CE61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6CE0EA2"/>
    <w:multiLevelType w:val="multilevel"/>
    <w:tmpl w:val="27043BA2"/>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8650A61"/>
    <w:multiLevelType w:val="multilevel"/>
    <w:tmpl w:val="C928A444"/>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9724F22"/>
    <w:multiLevelType w:val="multilevel"/>
    <w:tmpl w:val="FDF8BB9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97843E9"/>
    <w:multiLevelType w:val="multilevel"/>
    <w:tmpl w:val="1F4860DE"/>
    <w:lvl w:ilvl="0">
      <w:start w:val="2"/>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F1C273F"/>
    <w:multiLevelType w:val="multilevel"/>
    <w:tmpl w:val="99D8675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51752A3E"/>
    <w:multiLevelType w:val="multilevel"/>
    <w:tmpl w:val="6B6EED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21A7F6D"/>
    <w:multiLevelType w:val="multilevel"/>
    <w:tmpl w:val="BAC8385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2DFA15E"/>
    <w:multiLevelType w:val="multilevel"/>
    <w:tmpl w:val="52DFA15E"/>
    <w:name w:val="Нумерованный список 1"/>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109">
    <w:nsid w:val="53F06D51"/>
    <w:multiLevelType w:val="multilevel"/>
    <w:tmpl w:val="039CC9B0"/>
    <w:name w:val="Нумерованный список 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4447A05"/>
    <w:multiLevelType w:val="multilevel"/>
    <w:tmpl w:val="BD12037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DED194B"/>
    <w:multiLevelType w:val="multilevel"/>
    <w:tmpl w:val="016A7E9E"/>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EBA4FF9"/>
    <w:multiLevelType w:val="multilevel"/>
    <w:tmpl w:val="91F85B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027063C"/>
    <w:multiLevelType w:val="multilevel"/>
    <w:tmpl w:val="CBC854B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15679D7"/>
    <w:multiLevelType w:val="multilevel"/>
    <w:tmpl w:val="E5987F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71C7C24"/>
    <w:multiLevelType w:val="multilevel"/>
    <w:tmpl w:val="8F1A5FC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7F025EE"/>
    <w:multiLevelType w:val="multilevel"/>
    <w:tmpl w:val="C8AE4FE2"/>
    <w:lvl w:ilvl="0">
      <w:start w:val="2"/>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98D1877"/>
    <w:multiLevelType w:val="multilevel"/>
    <w:tmpl w:val="74ECF7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BF304F3"/>
    <w:multiLevelType w:val="multilevel"/>
    <w:tmpl w:val="0DBE6F26"/>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6F433B27"/>
    <w:multiLevelType w:val="multilevel"/>
    <w:tmpl w:val="13AAC47E"/>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6F931B15"/>
    <w:multiLevelType w:val="multilevel"/>
    <w:tmpl w:val="5ACE27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6FB007C9"/>
    <w:multiLevelType w:val="multilevel"/>
    <w:tmpl w:val="CCAC5EC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14821DF"/>
    <w:multiLevelType w:val="multilevel"/>
    <w:tmpl w:val="3A3A1D58"/>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2F15013"/>
    <w:multiLevelType w:val="multilevel"/>
    <w:tmpl w:val="842C35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5B02933"/>
    <w:multiLevelType w:val="multilevel"/>
    <w:tmpl w:val="777C41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7AEF77F9"/>
    <w:multiLevelType w:val="multilevel"/>
    <w:tmpl w:val="DD26A54A"/>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7AF9774D"/>
    <w:multiLevelType w:val="hybridMultilevel"/>
    <w:tmpl w:val="37AE8CEC"/>
    <w:name w:val="WW8Num122"/>
    <w:lvl w:ilvl="0" w:tplc="536CA630">
      <w:start w:val="1"/>
      <w:numFmt w:val="bullet"/>
      <w:lvlText w:val=""/>
      <w:lvlJc w:val="left"/>
      <w:pPr>
        <w:tabs>
          <w:tab w:val="num" w:pos="1429"/>
        </w:tabs>
        <w:ind w:left="1429" w:hanging="360"/>
      </w:pPr>
      <w:rPr>
        <w:rFonts w:ascii="Wingdings" w:hAnsi="Wingdings" w:hint="default"/>
      </w:rPr>
    </w:lvl>
    <w:lvl w:ilvl="1" w:tplc="FEA6DAF4" w:tentative="1">
      <w:start w:val="1"/>
      <w:numFmt w:val="bullet"/>
      <w:lvlText w:val="o"/>
      <w:lvlJc w:val="left"/>
      <w:pPr>
        <w:tabs>
          <w:tab w:val="num" w:pos="2149"/>
        </w:tabs>
        <w:ind w:left="2149" w:hanging="360"/>
      </w:pPr>
      <w:rPr>
        <w:rFonts w:ascii="Courier New" w:hAnsi="Courier New" w:cs="Courier New" w:hint="default"/>
      </w:rPr>
    </w:lvl>
    <w:lvl w:ilvl="2" w:tplc="6DE0B17C" w:tentative="1">
      <w:start w:val="1"/>
      <w:numFmt w:val="bullet"/>
      <w:lvlText w:val=""/>
      <w:lvlJc w:val="left"/>
      <w:pPr>
        <w:tabs>
          <w:tab w:val="num" w:pos="2869"/>
        </w:tabs>
        <w:ind w:left="2869" w:hanging="360"/>
      </w:pPr>
      <w:rPr>
        <w:rFonts w:ascii="Wingdings" w:hAnsi="Wingdings" w:hint="default"/>
      </w:rPr>
    </w:lvl>
    <w:lvl w:ilvl="3" w:tplc="73ACE6C2" w:tentative="1">
      <w:start w:val="1"/>
      <w:numFmt w:val="bullet"/>
      <w:lvlText w:val=""/>
      <w:lvlJc w:val="left"/>
      <w:pPr>
        <w:tabs>
          <w:tab w:val="num" w:pos="3589"/>
        </w:tabs>
        <w:ind w:left="3589" w:hanging="360"/>
      </w:pPr>
      <w:rPr>
        <w:rFonts w:ascii="Symbol" w:hAnsi="Symbol" w:hint="default"/>
      </w:rPr>
    </w:lvl>
    <w:lvl w:ilvl="4" w:tplc="2FAE904A" w:tentative="1">
      <w:start w:val="1"/>
      <w:numFmt w:val="bullet"/>
      <w:lvlText w:val="o"/>
      <w:lvlJc w:val="left"/>
      <w:pPr>
        <w:tabs>
          <w:tab w:val="num" w:pos="4309"/>
        </w:tabs>
        <w:ind w:left="4309" w:hanging="360"/>
      </w:pPr>
      <w:rPr>
        <w:rFonts w:ascii="Courier New" w:hAnsi="Courier New" w:cs="Courier New" w:hint="default"/>
      </w:rPr>
    </w:lvl>
    <w:lvl w:ilvl="5" w:tplc="CA70D730" w:tentative="1">
      <w:start w:val="1"/>
      <w:numFmt w:val="bullet"/>
      <w:lvlText w:val=""/>
      <w:lvlJc w:val="left"/>
      <w:pPr>
        <w:tabs>
          <w:tab w:val="num" w:pos="5029"/>
        </w:tabs>
        <w:ind w:left="5029" w:hanging="360"/>
      </w:pPr>
      <w:rPr>
        <w:rFonts w:ascii="Wingdings" w:hAnsi="Wingdings" w:hint="default"/>
      </w:rPr>
    </w:lvl>
    <w:lvl w:ilvl="6" w:tplc="0788687A" w:tentative="1">
      <w:start w:val="1"/>
      <w:numFmt w:val="bullet"/>
      <w:lvlText w:val=""/>
      <w:lvlJc w:val="left"/>
      <w:pPr>
        <w:tabs>
          <w:tab w:val="num" w:pos="5749"/>
        </w:tabs>
        <w:ind w:left="5749" w:hanging="360"/>
      </w:pPr>
      <w:rPr>
        <w:rFonts w:ascii="Symbol" w:hAnsi="Symbol" w:hint="default"/>
      </w:rPr>
    </w:lvl>
    <w:lvl w:ilvl="7" w:tplc="837466EC" w:tentative="1">
      <w:start w:val="1"/>
      <w:numFmt w:val="bullet"/>
      <w:lvlText w:val="o"/>
      <w:lvlJc w:val="left"/>
      <w:pPr>
        <w:tabs>
          <w:tab w:val="num" w:pos="6469"/>
        </w:tabs>
        <w:ind w:left="6469" w:hanging="360"/>
      </w:pPr>
      <w:rPr>
        <w:rFonts w:ascii="Courier New" w:hAnsi="Courier New" w:cs="Courier New" w:hint="default"/>
      </w:rPr>
    </w:lvl>
    <w:lvl w:ilvl="8" w:tplc="EF4E026E" w:tentative="1">
      <w:start w:val="1"/>
      <w:numFmt w:val="bullet"/>
      <w:lvlText w:val=""/>
      <w:lvlJc w:val="left"/>
      <w:pPr>
        <w:tabs>
          <w:tab w:val="num" w:pos="7189"/>
        </w:tabs>
        <w:ind w:left="7189" w:hanging="360"/>
      </w:pPr>
      <w:rPr>
        <w:rFonts w:ascii="Wingdings" w:hAnsi="Wingdings" w:hint="default"/>
      </w:rPr>
    </w:lvl>
  </w:abstractNum>
  <w:abstractNum w:abstractNumId="127">
    <w:nsid w:val="7B7A3894"/>
    <w:multiLevelType w:val="multilevel"/>
    <w:tmpl w:val="6FB884C0"/>
    <w:lvl w:ilvl="0">
      <w:start w:val="20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7EE32BC3"/>
    <w:multiLevelType w:val="multilevel"/>
    <w:tmpl w:val="3612DB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nsid w:val="7F8A1540"/>
    <w:multiLevelType w:val="multilevel"/>
    <w:tmpl w:val="F2403F5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21"/>
  </w:num>
  <w:num w:numId="7">
    <w:abstractNumId w:val="105"/>
  </w:num>
  <w:num w:numId="8">
    <w:abstractNumId w:val="116"/>
  </w:num>
  <w:num w:numId="9">
    <w:abstractNumId w:val="125"/>
  </w:num>
  <w:num w:numId="10">
    <w:abstractNumId w:val="104"/>
  </w:num>
  <w:num w:numId="11">
    <w:abstractNumId w:val="111"/>
  </w:num>
  <w:num w:numId="12">
    <w:abstractNumId w:val="69"/>
  </w:num>
  <w:num w:numId="13">
    <w:abstractNumId w:val="96"/>
  </w:num>
  <w:num w:numId="14">
    <w:abstractNumId w:val="92"/>
  </w:num>
  <w:num w:numId="15">
    <w:abstractNumId w:val="99"/>
  </w:num>
  <w:num w:numId="16">
    <w:abstractNumId w:val="115"/>
  </w:num>
  <w:num w:numId="17">
    <w:abstractNumId w:val="102"/>
  </w:num>
  <w:num w:numId="18">
    <w:abstractNumId w:val="90"/>
  </w:num>
  <w:num w:numId="19">
    <w:abstractNumId w:val="94"/>
  </w:num>
  <w:num w:numId="20">
    <w:abstractNumId w:val="79"/>
  </w:num>
  <w:num w:numId="21">
    <w:abstractNumId w:val="122"/>
  </w:num>
  <w:num w:numId="22">
    <w:abstractNumId w:val="84"/>
  </w:num>
  <w:num w:numId="23">
    <w:abstractNumId w:val="82"/>
  </w:num>
  <w:num w:numId="24">
    <w:abstractNumId w:val="124"/>
  </w:num>
  <w:num w:numId="25">
    <w:abstractNumId w:val="106"/>
  </w:num>
  <w:num w:numId="26">
    <w:abstractNumId w:val="127"/>
  </w:num>
  <w:num w:numId="27">
    <w:abstractNumId w:val="89"/>
  </w:num>
  <w:num w:numId="28">
    <w:abstractNumId w:val="117"/>
  </w:num>
  <w:num w:numId="29">
    <w:abstractNumId w:val="114"/>
  </w:num>
  <w:num w:numId="30">
    <w:abstractNumId w:val="119"/>
  </w:num>
  <w:num w:numId="31">
    <w:abstractNumId w:val="113"/>
  </w:num>
  <w:num w:numId="32">
    <w:abstractNumId w:val="77"/>
  </w:num>
  <w:num w:numId="33">
    <w:abstractNumId w:val="107"/>
  </w:num>
  <w:num w:numId="34">
    <w:abstractNumId w:val="74"/>
  </w:num>
  <w:num w:numId="35">
    <w:abstractNumId w:val="76"/>
  </w:num>
  <w:num w:numId="36">
    <w:abstractNumId w:val="91"/>
  </w:num>
  <w:num w:numId="37">
    <w:abstractNumId w:val="98"/>
  </w:num>
  <w:num w:numId="38">
    <w:abstractNumId w:val="103"/>
  </w:num>
  <w:num w:numId="39">
    <w:abstractNumId w:val="93"/>
  </w:num>
  <w:num w:numId="40">
    <w:abstractNumId w:val="118"/>
  </w:num>
  <w:num w:numId="41">
    <w:abstractNumId w:val="110"/>
  </w:num>
  <w:num w:numId="42">
    <w:abstractNumId w:val="112"/>
  </w:num>
  <w:num w:numId="43">
    <w:abstractNumId w:val="97"/>
  </w:num>
  <w:num w:numId="44">
    <w:abstractNumId w:val="100"/>
  </w:num>
  <w:num w:numId="45">
    <w:abstractNumId w:val="123"/>
  </w:num>
  <w:num w:numId="46">
    <w:abstractNumId w:val="128"/>
  </w:num>
  <w:num w:numId="47">
    <w:abstractNumId w:val="81"/>
  </w:num>
  <w:num w:numId="48">
    <w:abstractNumId w:val="129"/>
  </w:num>
  <w:num w:numId="49">
    <w:abstractNumId w:val="85"/>
  </w:num>
  <w:num w:numId="50">
    <w:abstractNumId w:val="120"/>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731"/>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50B"/>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31"/>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EEF"/>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D9"/>
    <w:rsid w:val="002C7C79"/>
    <w:rsid w:val="002C7E07"/>
    <w:rsid w:val="002C7EE2"/>
    <w:rsid w:val="002C7F2E"/>
    <w:rsid w:val="002C7FE4"/>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31"/>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4ED"/>
    <w:rsid w:val="00365566"/>
    <w:rsid w:val="00365595"/>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8"/>
    <w:rsid w:val="003D60E1"/>
    <w:rsid w:val="003D60E8"/>
    <w:rsid w:val="003D615B"/>
    <w:rsid w:val="003D61CE"/>
    <w:rsid w:val="003D61F5"/>
    <w:rsid w:val="003D621C"/>
    <w:rsid w:val="003D623D"/>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12"/>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1"/>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E1"/>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F1"/>
    <w:rsid w:val="0061274A"/>
    <w:rsid w:val="00612781"/>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A5"/>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C"/>
    <w:rsid w:val="006C2E51"/>
    <w:rsid w:val="006C2E99"/>
    <w:rsid w:val="006C312D"/>
    <w:rsid w:val="006C31D9"/>
    <w:rsid w:val="006C3384"/>
    <w:rsid w:val="006C34E5"/>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60046"/>
    <w:rsid w:val="0076024C"/>
    <w:rsid w:val="00760347"/>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15"/>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A6"/>
    <w:rsid w:val="00777F9B"/>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86"/>
    <w:rsid w:val="008E66C5"/>
    <w:rsid w:val="008E6AD8"/>
    <w:rsid w:val="008E6B8A"/>
    <w:rsid w:val="008E6B9B"/>
    <w:rsid w:val="008E6C37"/>
    <w:rsid w:val="008E6EB2"/>
    <w:rsid w:val="008E6F0D"/>
    <w:rsid w:val="008E700D"/>
    <w:rsid w:val="008E7090"/>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3B"/>
    <w:rsid w:val="00AE68BB"/>
    <w:rsid w:val="00AE6939"/>
    <w:rsid w:val="00AE693A"/>
    <w:rsid w:val="00AE6A94"/>
    <w:rsid w:val="00AE6B38"/>
    <w:rsid w:val="00AE6C65"/>
    <w:rsid w:val="00AE6D26"/>
    <w:rsid w:val="00AE6D7E"/>
    <w:rsid w:val="00AE6D8A"/>
    <w:rsid w:val="00AE6F0D"/>
    <w:rsid w:val="00AE6F4E"/>
    <w:rsid w:val="00AE6FB0"/>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2A7"/>
    <w:rsid w:val="00B2733D"/>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579"/>
    <w:rsid w:val="00BA6625"/>
    <w:rsid w:val="00BA6830"/>
    <w:rsid w:val="00BA6897"/>
    <w:rsid w:val="00BA6982"/>
    <w:rsid w:val="00BA6A0D"/>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DFA"/>
    <w:rsid w:val="00D34F49"/>
    <w:rsid w:val="00D34FC3"/>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2C"/>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9B"/>
    <w:rsid w:val="00E21447"/>
    <w:rsid w:val="00E21498"/>
    <w:rsid w:val="00E21500"/>
    <w:rsid w:val="00E21525"/>
    <w:rsid w:val="00E2157C"/>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A0"/>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F5"/>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20E"/>
    <w:rsid w:val="00F3525F"/>
    <w:rsid w:val="00F35340"/>
    <w:rsid w:val="00F3534A"/>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803"/>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73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text" w:uiPriority="0"/>
    <w:lsdException w:name="List" w:uiPriority="0"/>
    <w:lsdException w:name="List Number" w:uiPriority="0"/>
    <w:lsdException w:name="List 2" w:uiPriority="0"/>
    <w:lsdException w:name="List 4" w:uiPriority="0"/>
    <w:lsdException w:name="List Bullet 2"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547378-A330-4A60-848B-B9C54E2B1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301</TotalTime>
  <Pages>1</Pages>
  <Words>48</Words>
  <Characters>278</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325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47</cp:revision>
  <cp:lastPrinted>2009-02-06T05:36:00Z</cp:lastPrinted>
  <dcterms:created xsi:type="dcterms:W3CDTF">2021-12-15T11:05:00Z</dcterms:created>
  <dcterms:modified xsi:type="dcterms:W3CDTF">2021-12-16T21:49:00Z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