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C2137" w14:textId="22256B1F" w:rsidR="00F13A28" w:rsidRDefault="007349A4" w:rsidP="007349A4">
      <w:pPr>
        <w:rPr>
          <w:lang w:val="ru-RU"/>
        </w:rPr>
      </w:pPr>
      <w:r w:rsidRPr="007349A4">
        <w:rPr>
          <w:rFonts w:hint="eastAsia"/>
        </w:rPr>
        <w:t>Бен</w:t>
      </w:r>
      <w:r w:rsidRPr="007349A4">
        <w:t xml:space="preserve"> </w:t>
      </w:r>
      <w:r w:rsidRPr="007349A4">
        <w:rPr>
          <w:rFonts w:hint="eastAsia"/>
        </w:rPr>
        <w:t>Саид</w:t>
      </w:r>
      <w:r w:rsidRPr="007349A4">
        <w:t xml:space="preserve"> </w:t>
      </w:r>
      <w:r w:rsidRPr="007349A4">
        <w:rPr>
          <w:rFonts w:hint="eastAsia"/>
        </w:rPr>
        <w:t>Юнис</w:t>
      </w:r>
      <w:r w:rsidRPr="007349A4">
        <w:t xml:space="preserve"> </w:t>
      </w:r>
      <w:r w:rsidRPr="007349A4">
        <w:rPr>
          <w:rFonts w:hint="eastAsia"/>
        </w:rPr>
        <w:t>Бен</w:t>
      </w:r>
      <w:r w:rsidRPr="007349A4">
        <w:t xml:space="preserve"> </w:t>
      </w:r>
      <w:r w:rsidRPr="007349A4">
        <w:rPr>
          <w:rFonts w:hint="eastAsia"/>
        </w:rPr>
        <w:t>Нуреддин</w:t>
      </w:r>
      <w:r>
        <w:rPr>
          <w:lang w:val="ru-RU"/>
        </w:rPr>
        <w:t xml:space="preserve"> </w:t>
      </w:r>
      <w:r w:rsidRPr="007349A4">
        <w:rPr>
          <w:rFonts w:hint="eastAsia"/>
          <w:lang w:val="ru-RU"/>
        </w:rPr>
        <w:t>Разработка</w:t>
      </w:r>
      <w:r w:rsidRPr="007349A4">
        <w:rPr>
          <w:lang w:val="ru-RU"/>
        </w:rPr>
        <w:t xml:space="preserve"> </w:t>
      </w:r>
      <w:r w:rsidRPr="007349A4">
        <w:rPr>
          <w:rFonts w:hint="eastAsia"/>
          <w:lang w:val="ru-RU"/>
        </w:rPr>
        <w:t>методических</w:t>
      </w:r>
      <w:r w:rsidRPr="007349A4">
        <w:rPr>
          <w:lang w:val="ru-RU"/>
        </w:rPr>
        <w:t xml:space="preserve"> </w:t>
      </w:r>
      <w:r w:rsidRPr="007349A4">
        <w:rPr>
          <w:rFonts w:hint="eastAsia"/>
          <w:lang w:val="ru-RU"/>
        </w:rPr>
        <w:t>подходов</w:t>
      </w:r>
      <w:r w:rsidRPr="007349A4">
        <w:rPr>
          <w:lang w:val="ru-RU"/>
        </w:rPr>
        <w:t xml:space="preserve"> </w:t>
      </w:r>
      <w:r w:rsidRPr="007349A4">
        <w:rPr>
          <w:rFonts w:hint="eastAsia"/>
          <w:lang w:val="ru-RU"/>
        </w:rPr>
        <w:t>к</w:t>
      </w:r>
      <w:r w:rsidRPr="007349A4">
        <w:rPr>
          <w:lang w:val="ru-RU"/>
        </w:rPr>
        <w:t xml:space="preserve"> </w:t>
      </w:r>
      <w:r w:rsidRPr="007349A4">
        <w:rPr>
          <w:rFonts w:hint="eastAsia"/>
          <w:lang w:val="ru-RU"/>
        </w:rPr>
        <w:t>использованию</w:t>
      </w:r>
      <w:r w:rsidRPr="007349A4">
        <w:rPr>
          <w:lang w:val="ru-RU"/>
        </w:rPr>
        <w:t xml:space="preserve"> </w:t>
      </w:r>
      <w:r w:rsidRPr="007349A4">
        <w:rPr>
          <w:rFonts w:hint="eastAsia"/>
          <w:lang w:val="ru-RU"/>
        </w:rPr>
        <w:t>маркетинговых</w:t>
      </w:r>
      <w:r w:rsidRPr="007349A4">
        <w:rPr>
          <w:lang w:val="ru-RU"/>
        </w:rPr>
        <w:t xml:space="preserve"> </w:t>
      </w:r>
      <w:r w:rsidRPr="007349A4">
        <w:rPr>
          <w:rFonts w:hint="eastAsia"/>
          <w:lang w:val="ru-RU"/>
        </w:rPr>
        <w:t>технологий</w:t>
      </w:r>
      <w:r w:rsidRPr="007349A4">
        <w:rPr>
          <w:lang w:val="ru-RU"/>
        </w:rPr>
        <w:t xml:space="preserve"> </w:t>
      </w:r>
      <w:r w:rsidRPr="007349A4">
        <w:rPr>
          <w:rFonts w:hint="eastAsia"/>
          <w:lang w:val="ru-RU"/>
        </w:rPr>
        <w:t>продвижения</w:t>
      </w:r>
      <w:r w:rsidRPr="007349A4">
        <w:rPr>
          <w:lang w:val="ru-RU"/>
        </w:rPr>
        <w:t xml:space="preserve"> </w:t>
      </w:r>
      <w:r w:rsidRPr="007349A4">
        <w:rPr>
          <w:rFonts w:hint="eastAsia"/>
          <w:lang w:val="ru-RU"/>
        </w:rPr>
        <w:t>лекарственных</w:t>
      </w:r>
      <w:r w:rsidRPr="007349A4">
        <w:rPr>
          <w:lang w:val="ru-RU"/>
        </w:rPr>
        <w:t xml:space="preserve"> </w:t>
      </w:r>
      <w:r w:rsidRPr="007349A4">
        <w:rPr>
          <w:rFonts w:hint="eastAsia"/>
          <w:lang w:val="ru-RU"/>
        </w:rPr>
        <w:t>средств</w:t>
      </w:r>
      <w:r w:rsidRPr="007349A4">
        <w:rPr>
          <w:lang w:val="ru-RU"/>
        </w:rPr>
        <w:t xml:space="preserve"> </w:t>
      </w:r>
      <w:r w:rsidRPr="007349A4">
        <w:rPr>
          <w:rFonts w:hint="eastAsia"/>
          <w:lang w:val="ru-RU"/>
        </w:rPr>
        <w:t>на</w:t>
      </w:r>
      <w:r w:rsidRPr="007349A4">
        <w:rPr>
          <w:lang w:val="ru-RU"/>
        </w:rPr>
        <w:t xml:space="preserve"> </w:t>
      </w:r>
      <w:r w:rsidRPr="007349A4">
        <w:rPr>
          <w:rFonts w:hint="eastAsia"/>
          <w:lang w:val="ru-RU"/>
        </w:rPr>
        <w:t>розничном</w:t>
      </w:r>
      <w:r w:rsidRPr="007349A4">
        <w:rPr>
          <w:lang w:val="ru-RU"/>
        </w:rPr>
        <w:t xml:space="preserve"> </w:t>
      </w:r>
      <w:r w:rsidRPr="007349A4">
        <w:rPr>
          <w:rFonts w:hint="eastAsia"/>
          <w:lang w:val="ru-RU"/>
        </w:rPr>
        <w:t>фармацевтическом</w:t>
      </w:r>
      <w:r w:rsidRPr="007349A4">
        <w:rPr>
          <w:lang w:val="ru-RU"/>
        </w:rPr>
        <w:t xml:space="preserve"> </w:t>
      </w:r>
      <w:r w:rsidRPr="007349A4">
        <w:rPr>
          <w:rFonts w:hint="eastAsia"/>
          <w:lang w:val="ru-RU"/>
        </w:rPr>
        <w:t>рынке</w:t>
      </w:r>
      <w:r w:rsidRPr="007349A4">
        <w:rPr>
          <w:lang w:val="ru-RU"/>
        </w:rPr>
        <w:t xml:space="preserve"> </w:t>
      </w:r>
      <w:r w:rsidRPr="007349A4">
        <w:rPr>
          <w:rFonts w:hint="eastAsia"/>
          <w:lang w:val="ru-RU"/>
        </w:rPr>
        <w:t>Саудовской</w:t>
      </w:r>
      <w:r w:rsidRPr="007349A4">
        <w:rPr>
          <w:lang w:val="ru-RU"/>
        </w:rPr>
        <w:t xml:space="preserve"> </w:t>
      </w:r>
      <w:r w:rsidRPr="007349A4">
        <w:rPr>
          <w:rFonts w:hint="eastAsia"/>
          <w:lang w:val="ru-RU"/>
        </w:rPr>
        <w:t>Аравии</w:t>
      </w:r>
    </w:p>
    <w:p w14:paraId="12E955B0" w14:textId="77777777" w:rsidR="007349A4" w:rsidRPr="007349A4" w:rsidRDefault="007349A4" w:rsidP="007349A4">
      <w:pPr>
        <w:rPr>
          <w:lang w:val="ru-RU"/>
        </w:rPr>
      </w:pPr>
      <w:r w:rsidRPr="007349A4">
        <w:rPr>
          <w:rFonts w:hint="eastAsia"/>
          <w:lang w:val="ru-RU"/>
        </w:rPr>
        <w:t>ОГЛАВЛЕНИЕ</w:t>
      </w:r>
      <w:r w:rsidRPr="007349A4">
        <w:rPr>
          <w:lang w:val="ru-RU"/>
        </w:rPr>
        <w:t xml:space="preserve"> </w:t>
      </w:r>
      <w:r w:rsidRPr="007349A4">
        <w:rPr>
          <w:rFonts w:hint="eastAsia"/>
          <w:lang w:val="ru-RU"/>
        </w:rPr>
        <w:t>ДИССЕРТАЦИИ</w:t>
      </w:r>
    </w:p>
    <w:p w14:paraId="1C8904FA" w14:textId="77777777" w:rsidR="007349A4" w:rsidRPr="007349A4" w:rsidRDefault="007349A4" w:rsidP="007349A4">
      <w:pPr>
        <w:rPr>
          <w:lang w:val="ru-RU"/>
        </w:rPr>
      </w:pPr>
      <w:r w:rsidRPr="007349A4">
        <w:rPr>
          <w:rFonts w:hint="eastAsia"/>
          <w:lang w:val="ru-RU"/>
        </w:rPr>
        <w:t>кандидат</w:t>
      </w:r>
      <w:r w:rsidRPr="007349A4">
        <w:rPr>
          <w:lang w:val="ru-RU"/>
        </w:rPr>
        <w:t xml:space="preserve"> </w:t>
      </w:r>
      <w:r w:rsidRPr="007349A4">
        <w:rPr>
          <w:rFonts w:hint="eastAsia"/>
          <w:lang w:val="ru-RU"/>
        </w:rPr>
        <w:t>наук</w:t>
      </w:r>
      <w:r w:rsidRPr="007349A4">
        <w:rPr>
          <w:lang w:val="ru-RU"/>
        </w:rPr>
        <w:t xml:space="preserve"> </w:t>
      </w:r>
      <w:r w:rsidRPr="007349A4">
        <w:rPr>
          <w:rFonts w:hint="eastAsia"/>
          <w:lang w:val="ru-RU"/>
        </w:rPr>
        <w:t>Бен</w:t>
      </w:r>
      <w:r w:rsidRPr="007349A4">
        <w:rPr>
          <w:lang w:val="ru-RU"/>
        </w:rPr>
        <w:t xml:space="preserve"> </w:t>
      </w:r>
      <w:r w:rsidRPr="007349A4">
        <w:rPr>
          <w:rFonts w:hint="eastAsia"/>
          <w:lang w:val="ru-RU"/>
        </w:rPr>
        <w:t>Саид</w:t>
      </w:r>
      <w:r w:rsidRPr="007349A4">
        <w:rPr>
          <w:lang w:val="ru-RU"/>
        </w:rPr>
        <w:t xml:space="preserve"> </w:t>
      </w:r>
      <w:r w:rsidRPr="007349A4">
        <w:rPr>
          <w:rFonts w:hint="eastAsia"/>
          <w:lang w:val="ru-RU"/>
        </w:rPr>
        <w:t>Юнис</w:t>
      </w:r>
      <w:r w:rsidRPr="007349A4">
        <w:rPr>
          <w:lang w:val="ru-RU"/>
        </w:rPr>
        <w:t xml:space="preserve"> </w:t>
      </w:r>
      <w:r w:rsidRPr="007349A4">
        <w:rPr>
          <w:rFonts w:hint="eastAsia"/>
          <w:lang w:val="ru-RU"/>
        </w:rPr>
        <w:t>Бен</w:t>
      </w:r>
      <w:r w:rsidRPr="007349A4">
        <w:rPr>
          <w:lang w:val="ru-RU"/>
        </w:rPr>
        <w:t xml:space="preserve"> </w:t>
      </w:r>
      <w:r w:rsidRPr="007349A4">
        <w:rPr>
          <w:rFonts w:hint="eastAsia"/>
          <w:lang w:val="ru-RU"/>
        </w:rPr>
        <w:t>Нуреддин</w:t>
      </w:r>
    </w:p>
    <w:p w14:paraId="4F909B99" w14:textId="77777777" w:rsidR="007349A4" w:rsidRPr="007349A4" w:rsidRDefault="007349A4" w:rsidP="007349A4">
      <w:pPr>
        <w:rPr>
          <w:lang w:val="ru-RU"/>
        </w:rPr>
      </w:pPr>
      <w:r w:rsidRPr="007349A4">
        <w:rPr>
          <w:rFonts w:hint="eastAsia"/>
          <w:lang w:val="ru-RU"/>
        </w:rPr>
        <w:t>ВВЕДЕНИЕ</w:t>
      </w:r>
    </w:p>
    <w:p w14:paraId="79AE1FEF" w14:textId="77777777" w:rsidR="007349A4" w:rsidRPr="007349A4" w:rsidRDefault="007349A4" w:rsidP="007349A4">
      <w:pPr>
        <w:rPr>
          <w:lang w:val="ru-RU"/>
        </w:rPr>
      </w:pPr>
    </w:p>
    <w:p w14:paraId="280C0E7C" w14:textId="77777777" w:rsidR="007349A4" w:rsidRPr="007349A4" w:rsidRDefault="007349A4" w:rsidP="007349A4">
      <w:pPr>
        <w:rPr>
          <w:lang w:val="ru-RU"/>
        </w:rPr>
      </w:pPr>
      <w:r w:rsidRPr="007349A4">
        <w:rPr>
          <w:rFonts w:hint="eastAsia"/>
          <w:lang w:val="ru-RU"/>
        </w:rPr>
        <w:t>ГЛАВА</w:t>
      </w:r>
      <w:r w:rsidRPr="007349A4">
        <w:rPr>
          <w:lang w:val="ru-RU"/>
        </w:rPr>
        <w:t xml:space="preserve"> 1. </w:t>
      </w:r>
      <w:r w:rsidRPr="007349A4">
        <w:rPr>
          <w:rFonts w:hint="eastAsia"/>
          <w:lang w:val="ru-RU"/>
        </w:rPr>
        <w:t>СОВРЕМЕННОЕ</w:t>
      </w:r>
      <w:r w:rsidRPr="007349A4">
        <w:rPr>
          <w:lang w:val="ru-RU"/>
        </w:rPr>
        <w:t xml:space="preserve"> </w:t>
      </w:r>
      <w:r w:rsidRPr="007349A4">
        <w:rPr>
          <w:rFonts w:hint="eastAsia"/>
          <w:lang w:val="ru-RU"/>
        </w:rPr>
        <w:t>СОСТОЯНИЕ</w:t>
      </w:r>
      <w:r w:rsidRPr="007349A4">
        <w:rPr>
          <w:lang w:val="ru-RU"/>
        </w:rPr>
        <w:t xml:space="preserve"> </w:t>
      </w:r>
      <w:r w:rsidRPr="007349A4">
        <w:rPr>
          <w:rFonts w:hint="eastAsia"/>
          <w:lang w:val="ru-RU"/>
        </w:rPr>
        <w:t>ПРОЦЕССА</w:t>
      </w:r>
      <w:r w:rsidRPr="007349A4">
        <w:rPr>
          <w:lang w:val="ru-RU"/>
        </w:rPr>
        <w:t xml:space="preserve"> </w:t>
      </w:r>
      <w:r w:rsidRPr="007349A4">
        <w:rPr>
          <w:rFonts w:hint="eastAsia"/>
          <w:lang w:val="ru-RU"/>
        </w:rPr>
        <w:t>ПРОДВИЖЕНИЯ</w:t>
      </w:r>
      <w:r w:rsidRPr="007349A4">
        <w:rPr>
          <w:lang w:val="ru-RU"/>
        </w:rPr>
        <w:t xml:space="preserve"> </w:t>
      </w:r>
      <w:r w:rsidRPr="007349A4">
        <w:rPr>
          <w:rFonts w:hint="eastAsia"/>
          <w:lang w:val="ru-RU"/>
        </w:rPr>
        <w:t>ЛЕКАРСТВЕННЫХ</w:t>
      </w:r>
      <w:r w:rsidRPr="007349A4">
        <w:rPr>
          <w:lang w:val="ru-RU"/>
        </w:rPr>
        <w:t xml:space="preserve"> </w:t>
      </w:r>
      <w:r w:rsidRPr="007349A4">
        <w:rPr>
          <w:rFonts w:hint="eastAsia"/>
          <w:lang w:val="ru-RU"/>
        </w:rPr>
        <w:t>СРЕДСТВ</w:t>
      </w:r>
      <w:r w:rsidRPr="007349A4">
        <w:rPr>
          <w:lang w:val="ru-RU"/>
        </w:rPr>
        <w:t xml:space="preserve"> </w:t>
      </w:r>
      <w:r w:rsidRPr="007349A4">
        <w:rPr>
          <w:rFonts w:hint="eastAsia"/>
          <w:lang w:val="ru-RU"/>
        </w:rPr>
        <w:t>НА</w:t>
      </w:r>
      <w:r w:rsidRPr="007349A4">
        <w:rPr>
          <w:lang w:val="ru-RU"/>
        </w:rPr>
        <w:t xml:space="preserve"> </w:t>
      </w:r>
      <w:r w:rsidRPr="007349A4">
        <w:rPr>
          <w:rFonts w:hint="eastAsia"/>
          <w:lang w:val="ru-RU"/>
        </w:rPr>
        <w:t>РОЗНИЧНОМ</w:t>
      </w:r>
      <w:r w:rsidRPr="007349A4">
        <w:rPr>
          <w:lang w:val="ru-RU"/>
        </w:rPr>
        <w:t xml:space="preserve"> </w:t>
      </w:r>
      <w:r w:rsidRPr="007349A4">
        <w:rPr>
          <w:rFonts w:hint="eastAsia"/>
          <w:lang w:val="ru-RU"/>
        </w:rPr>
        <w:t>ФАРМАЦЕВТИЧЕСКОМ</w:t>
      </w:r>
      <w:r w:rsidRPr="007349A4">
        <w:rPr>
          <w:lang w:val="ru-RU"/>
        </w:rPr>
        <w:t xml:space="preserve"> </w:t>
      </w:r>
      <w:r w:rsidRPr="007349A4">
        <w:rPr>
          <w:rFonts w:hint="eastAsia"/>
          <w:lang w:val="ru-RU"/>
        </w:rPr>
        <w:t>РЫНКЕ</w:t>
      </w:r>
    </w:p>
    <w:p w14:paraId="71946BDB" w14:textId="77777777" w:rsidR="007349A4" w:rsidRPr="007349A4" w:rsidRDefault="007349A4" w:rsidP="007349A4">
      <w:pPr>
        <w:rPr>
          <w:lang w:val="ru-RU"/>
        </w:rPr>
      </w:pPr>
    </w:p>
    <w:p w14:paraId="65FAB554" w14:textId="77777777" w:rsidR="007349A4" w:rsidRPr="007349A4" w:rsidRDefault="007349A4" w:rsidP="007349A4">
      <w:pPr>
        <w:rPr>
          <w:lang w:val="ru-RU"/>
        </w:rPr>
      </w:pPr>
      <w:r w:rsidRPr="007349A4">
        <w:rPr>
          <w:lang w:val="ru-RU"/>
        </w:rPr>
        <w:t xml:space="preserve">1.1 </w:t>
      </w:r>
      <w:r w:rsidRPr="007349A4">
        <w:rPr>
          <w:rFonts w:hint="eastAsia"/>
          <w:lang w:val="ru-RU"/>
        </w:rPr>
        <w:t>Маркетинговые</w:t>
      </w:r>
      <w:r w:rsidRPr="007349A4">
        <w:rPr>
          <w:lang w:val="ru-RU"/>
        </w:rPr>
        <w:t xml:space="preserve"> </w:t>
      </w:r>
      <w:r w:rsidRPr="007349A4">
        <w:rPr>
          <w:rFonts w:hint="eastAsia"/>
          <w:lang w:val="ru-RU"/>
        </w:rPr>
        <w:t>технологии</w:t>
      </w:r>
      <w:r w:rsidRPr="007349A4">
        <w:rPr>
          <w:lang w:val="ru-RU"/>
        </w:rPr>
        <w:t xml:space="preserve"> </w:t>
      </w:r>
      <w:r w:rsidRPr="007349A4">
        <w:rPr>
          <w:rFonts w:hint="eastAsia"/>
          <w:lang w:val="ru-RU"/>
        </w:rPr>
        <w:t>продвижения</w:t>
      </w:r>
      <w:r w:rsidRPr="007349A4">
        <w:rPr>
          <w:lang w:val="ru-RU"/>
        </w:rPr>
        <w:t xml:space="preserve"> </w:t>
      </w:r>
      <w:r w:rsidRPr="007349A4">
        <w:rPr>
          <w:rFonts w:hint="eastAsia"/>
          <w:lang w:val="ru-RU"/>
        </w:rPr>
        <w:t>на</w:t>
      </w:r>
      <w:r w:rsidRPr="007349A4">
        <w:rPr>
          <w:lang w:val="ru-RU"/>
        </w:rPr>
        <w:t xml:space="preserve"> </w:t>
      </w:r>
      <w:r w:rsidRPr="007349A4">
        <w:rPr>
          <w:rFonts w:hint="eastAsia"/>
          <w:lang w:val="ru-RU"/>
        </w:rPr>
        <w:t>современном</w:t>
      </w:r>
      <w:r w:rsidRPr="007349A4">
        <w:rPr>
          <w:lang w:val="ru-RU"/>
        </w:rPr>
        <w:t xml:space="preserve"> </w:t>
      </w:r>
      <w:r w:rsidRPr="007349A4">
        <w:rPr>
          <w:rFonts w:hint="eastAsia"/>
          <w:lang w:val="ru-RU"/>
        </w:rPr>
        <w:t>фармацевтическом</w:t>
      </w:r>
      <w:r w:rsidRPr="007349A4">
        <w:rPr>
          <w:lang w:val="ru-RU"/>
        </w:rPr>
        <w:t xml:space="preserve"> </w:t>
      </w:r>
      <w:r w:rsidRPr="007349A4">
        <w:rPr>
          <w:rFonts w:hint="eastAsia"/>
          <w:lang w:val="ru-RU"/>
        </w:rPr>
        <w:t>рынке</w:t>
      </w:r>
      <w:r w:rsidRPr="007349A4">
        <w:rPr>
          <w:lang w:val="ru-RU"/>
        </w:rPr>
        <w:t xml:space="preserve">: </w:t>
      </w:r>
      <w:r w:rsidRPr="007349A4">
        <w:rPr>
          <w:rFonts w:hint="eastAsia"/>
          <w:lang w:val="ru-RU"/>
        </w:rPr>
        <w:t>понятийные</w:t>
      </w:r>
      <w:r w:rsidRPr="007349A4">
        <w:rPr>
          <w:lang w:val="ru-RU"/>
        </w:rPr>
        <w:t xml:space="preserve"> </w:t>
      </w:r>
      <w:r w:rsidRPr="007349A4">
        <w:rPr>
          <w:rFonts w:hint="eastAsia"/>
          <w:lang w:val="ru-RU"/>
        </w:rPr>
        <w:t>категории</w:t>
      </w:r>
      <w:r w:rsidRPr="007349A4">
        <w:rPr>
          <w:lang w:val="ru-RU"/>
        </w:rPr>
        <w:t xml:space="preserve">, </w:t>
      </w:r>
      <w:r w:rsidRPr="007349A4">
        <w:rPr>
          <w:rFonts w:hint="eastAsia"/>
          <w:lang w:val="ru-RU"/>
        </w:rPr>
        <w:t>характеристики</w:t>
      </w:r>
      <w:r w:rsidRPr="007349A4">
        <w:rPr>
          <w:lang w:val="ru-RU"/>
        </w:rPr>
        <w:t xml:space="preserve">, </w:t>
      </w:r>
      <w:r w:rsidRPr="007349A4">
        <w:rPr>
          <w:rFonts w:hint="eastAsia"/>
          <w:lang w:val="ru-RU"/>
        </w:rPr>
        <w:t>особенности</w:t>
      </w:r>
      <w:r w:rsidRPr="007349A4">
        <w:rPr>
          <w:lang w:val="ru-RU"/>
        </w:rPr>
        <w:t xml:space="preserve"> </w:t>
      </w:r>
      <w:r w:rsidRPr="007349A4">
        <w:rPr>
          <w:rFonts w:hint="eastAsia"/>
          <w:lang w:val="ru-RU"/>
        </w:rPr>
        <w:t>использования</w:t>
      </w:r>
    </w:p>
    <w:p w14:paraId="5E0B529F" w14:textId="77777777" w:rsidR="007349A4" w:rsidRPr="007349A4" w:rsidRDefault="007349A4" w:rsidP="007349A4">
      <w:pPr>
        <w:rPr>
          <w:lang w:val="ru-RU"/>
        </w:rPr>
      </w:pPr>
    </w:p>
    <w:p w14:paraId="736D884F" w14:textId="77777777" w:rsidR="007349A4" w:rsidRPr="007349A4" w:rsidRDefault="007349A4" w:rsidP="007349A4">
      <w:pPr>
        <w:rPr>
          <w:lang w:val="ru-RU"/>
        </w:rPr>
      </w:pPr>
      <w:r w:rsidRPr="007349A4">
        <w:rPr>
          <w:lang w:val="ru-RU"/>
        </w:rPr>
        <w:t xml:space="preserve">1.2 </w:t>
      </w:r>
      <w:r w:rsidRPr="007349A4">
        <w:rPr>
          <w:rFonts w:hint="eastAsia"/>
          <w:lang w:val="ru-RU"/>
        </w:rPr>
        <w:t>Факторы</w:t>
      </w:r>
      <w:r w:rsidRPr="007349A4">
        <w:rPr>
          <w:lang w:val="ru-RU"/>
        </w:rPr>
        <w:t xml:space="preserve">, </w:t>
      </w:r>
      <w:r w:rsidRPr="007349A4">
        <w:rPr>
          <w:rFonts w:hint="eastAsia"/>
          <w:lang w:val="ru-RU"/>
        </w:rPr>
        <w:t>оказывающие</w:t>
      </w:r>
      <w:r w:rsidRPr="007349A4">
        <w:rPr>
          <w:lang w:val="ru-RU"/>
        </w:rPr>
        <w:t xml:space="preserve"> </w:t>
      </w:r>
      <w:r w:rsidRPr="007349A4">
        <w:rPr>
          <w:rFonts w:hint="eastAsia"/>
          <w:lang w:val="ru-RU"/>
        </w:rPr>
        <w:t>влияние</w:t>
      </w:r>
      <w:r w:rsidRPr="007349A4">
        <w:rPr>
          <w:lang w:val="ru-RU"/>
        </w:rPr>
        <w:t xml:space="preserve"> </w:t>
      </w:r>
      <w:r w:rsidRPr="007349A4">
        <w:rPr>
          <w:rFonts w:hint="eastAsia"/>
          <w:lang w:val="ru-RU"/>
        </w:rPr>
        <w:t>на</w:t>
      </w:r>
      <w:r w:rsidRPr="007349A4">
        <w:rPr>
          <w:lang w:val="ru-RU"/>
        </w:rPr>
        <w:t xml:space="preserve"> </w:t>
      </w:r>
      <w:r w:rsidRPr="007349A4">
        <w:rPr>
          <w:rFonts w:hint="eastAsia"/>
          <w:lang w:val="ru-RU"/>
        </w:rPr>
        <w:t>использование</w:t>
      </w:r>
      <w:r w:rsidRPr="007349A4">
        <w:rPr>
          <w:lang w:val="ru-RU"/>
        </w:rPr>
        <w:t xml:space="preserve"> </w:t>
      </w:r>
      <w:r w:rsidRPr="007349A4">
        <w:rPr>
          <w:rFonts w:hint="eastAsia"/>
          <w:lang w:val="ru-RU"/>
        </w:rPr>
        <w:t>маркетинговых</w:t>
      </w:r>
      <w:r w:rsidRPr="007349A4">
        <w:rPr>
          <w:lang w:val="ru-RU"/>
        </w:rPr>
        <w:t xml:space="preserve"> </w:t>
      </w:r>
      <w:r w:rsidRPr="007349A4">
        <w:rPr>
          <w:rFonts w:hint="eastAsia"/>
          <w:lang w:val="ru-RU"/>
        </w:rPr>
        <w:t>средств</w:t>
      </w:r>
      <w:r w:rsidRPr="007349A4">
        <w:rPr>
          <w:lang w:val="ru-RU"/>
        </w:rPr>
        <w:t xml:space="preserve"> </w:t>
      </w:r>
      <w:r w:rsidRPr="007349A4">
        <w:rPr>
          <w:rFonts w:hint="eastAsia"/>
          <w:lang w:val="ru-RU"/>
        </w:rPr>
        <w:t>продвижения</w:t>
      </w:r>
      <w:r w:rsidRPr="007349A4">
        <w:rPr>
          <w:lang w:val="ru-RU"/>
        </w:rPr>
        <w:t xml:space="preserve"> </w:t>
      </w:r>
      <w:r w:rsidRPr="007349A4">
        <w:rPr>
          <w:rFonts w:hint="eastAsia"/>
          <w:lang w:val="ru-RU"/>
        </w:rPr>
        <w:t>на</w:t>
      </w:r>
      <w:r w:rsidRPr="007349A4">
        <w:rPr>
          <w:lang w:val="ru-RU"/>
        </w:rPr>
        <w:t xml:space="preserve"> </w:t>
      </w:r>
      <w:r w:rsidRPr="007349A4">
        <w:rPr>
          <w:rFonts w:hint="eastAsia"/>
          <w:lang w:val="ru-RU"/>
        </w:rPr>
        <w:t>фармацевтическом</w:t>
      </w:r>
      <w:r w:rsidRPr="007349A4">
        <w:rPr>
          <w:lang w:val="ru-RU"/>
        </w:rPr>
        <w:t xml:space="preserve"> </w:t>
      </w:r>
      <w:r w:rsidRPr="007349A4">
        <w:rPr>
          <w:rFonts w:hint="eastAsia"/>
          <w:lang w:val="ru-RU"/>
        </w:rPr>
        <w:t>рынке</w:t>
      </w:r>
    </w:p>
    <w:p w14:paraId="4C1323C7" w14:textId="77777777" w:rsidR="007349A4" w:rsidRPr="007349A4" w:rsidRDefault="007349A4" w:rsidP="007349A4">
      <w:pPr>
        <w:rPr>
          <w:lang w:val="ru-RU"/>
        </w:rPr>
      </w:pPr>
    </w:p>
    <w:p w14:paraId="1550647C" w14:textId="77777777" w:rsidR="007349A4" w:rsidRPr="007349A4" w:rsidRDefault="007349A4" w:rsidP="007349A4">
      <w:pPr>
        <w:rPr>
          <w:lang w:val="ru-RU"/>
        </w:rPr>
      </w:pPr>
      <w:r w:rsidRPr="007349A4">
        <w:rPr>
          <w:lang w:val="ru-RU"/>
        </w:rPr>
        <w:t xml:space="preserve">1.3 </w:t>
      </w:r>
      <w:r w:rsidRPr="007349A4">
        <w:rPr>
          <w:rFonts w:hint="eastAsia"/>
          <w:lang w:val="ru-RU"/>
        </w:rPr>
        <w:t>Анализ</w:t>
      </w:r>
      <w:r w:rsidRPr="007349A4">
        <w:rPr>
          <w:lang w:val="ru-RU"/>
        </w:rPr>
        <w:t xml:space="preserve"> </w:t>
      </w:r>
      <w:r w:rsidRPr="007349A4">
        <w:rPr>
          <w:rFonts w:hint="eastAsia"/>
          <w:lang w:val="ru-RU"/>
        </w:rPr>
        <w:t>особенностей</w:t>
      </w:r>
      <w:r w:rsidRPr="007349A4">
        <w:rPr>
          <w:lang w:val="ru-RU"/>
        </w:rPr>
        <w:t xml:space="preserve"> </w:t>
      </w:r>
      <w:r w:rsidRPr="007349A4">
        <w:rPr>
          <w:rFonts w:hint="eastAsia"/>
          <w:lang w:val="ru-RU"/>
        </w:rPr>
        <w:t>продвижения</w:t>
      </w:r>
      <w:r w:rsidRPr="007349A4">
        <w:rPr>
          <w:lang w:val="ru-RU"/>
        </w:rPr>
        <w:t xml:space="preserve"> </w:t>
      </w:r>
      <w:r w:rsidRPr="007349A4">
        <w:rPr>
          <w:rFonts w:hint="eastAsia"/>
          <w:lang w:val="ru-RU"/>
        </w:rPr>
        <w:t>лекарственных</w:t>
      </w:r>
      <w:r w:rsidRPr="007349A4">
        <w:rPr>
          <w:lang w:val="ru-RU"/>
        </w:rPr>
        <w:t xml:space="preserve"> </w:t>
      </w:r>
      <w:r w:rsidRPr="007349A4">
        <w:rPr>
          <w:rFonts w:hint="eastAsia"/>
          <w:lang w:val="ru-RU"/>
        </w:rPr>
        <w:t>средств</w:t>
      </w:r>
      <w:r w:rsidRPr="007349A4">
        <w:rPr>
          <w:lang w:val="ru-RU"/>
        </w:rPr>
        <w:t xml:space="preserve"> </w:t>
      </w:r>
      <w:r w:rsidRPr="007349A4">
        <w:rPr>
          <w:rFonts w:hint="eastAsia"/>
          <w:lang w:val="ru-RU"/>
        </w:rPr>
        <w:t>в</w:t>
      </w:r>
      <w:r w:rsidRPr="007349A4">
        <w:rPr>
          <w:lang w:val="ru-RU"/>
        </w:rPr>
        <w:t xml:space="preserve"> </w:t>
      </w:r>
      <w:r w:rsidRPr="007349A4">
        <w:rPr>
          <w:rFonts w:hint="eastAsia"/>
          <w:lang w:val="ru-RU"/>
        </w:rPr>
        <w:t>условиях</w:t>
      </w:r>
      <w:r w:rsidRPr="007349A4">
        <w:rPr>
          <w:lang w:val="ru-RU"/>
        </w:rPr>
        <w:t xml:space="preserve"> </w:t>
      </w:r>
      <w:r w:rsidRPr="007349A4">
        <w:rPr>
          <w:rFonts w:hint="eastAsia"/>
          <w:lang w:val="ru-RU"/>
        </w:rPr>
        <w:t>фармацевтического</w:t>
      </w:r>
      <w:r w:rsidRPr="007349A4">
        <w:rPr>
          <w:lang w:val="ru-RU"/>
        </w:rPr>
        <w:t xml:space="preserve"> </w:t>
      </w:r>
      <w:r w:rsidRPr="007349A4">
        <w:rPr>
          <w:rFonts w:hint="eastAsia"/>
          <w:lang w:val="ru-RU"/>
        </w:rPr>
        <w:t>рынка</w:t>
      </w:r>
      <w:r w:rsidRPr="007349A4">
        <w:rPr>
          <w:lang w:val="ru-RU"/>
        </w:rPr>
        <w:t xml:space="preserve"> </w:t>
      </w:r>
      <w:r w:rsidRPr="007349A4">
        <w:rPr>
          <w:rFonts w:hint="eastAsia"/>
          <w:lang w:val="ru-RU"/>
        </w:rPr>
        <w:t>Королевства</w:t>
      </w:r>
      <w:r w:rsidRPr="007349A4">
        <w:rPr>
          <w:lang w:val="ru-RU"/>
        </w:rPr>
        <w:t xml:space="preserve"> </w:t>
      </w:r>
      <w:r w:rsidRPr="007349A4">
        <w:rPr>
          <w:rFonts w:hint="eastAsia"/>
          <w:lang w:val="ru-RU"/>
        </w:rPr>
        <w:t>Саудовская</w:t>
      </w:r>
      <w:r w:rsidRPr="007349A4">
        <w:rPr>
          <w:lang w:val="ru-RU"/>
        </w:rPr>
        <w:t xml:space="preserve"> </w:t>
      </w:r>
      <w:r w:rsidRPr="007349A4">
        <w:rPr>
          <w:rFonts w:hint="eastAsia"/>
          <w:lang w:val="ru-RU"/>
        </w:rPr>
        <w:t>Аравия</w:t>
      </w:r>
    </w:p>
    <w:p w14:paraId="482B9EB2" w14:textId="77777777" w:rsidR="007349A4" w:rsidRPr="007349A4" w:rsidRDefault="007349A4" w:rsidP="007349A4">
      <w:pPr>
        <w:rPr>
          <w:lang w:val="ru-RU"/>
        </w:rPr>
      </w:pPr>
    </w:p>
    <w:p w14:paraId="4C73EE9A" w14:textId="77777777" w:rsidR="007349A4" w:rsidRPr="007349A4" w:rsidRDefault="007349A4" w:rsidP="007349A4">
      <w:pPr>
        <w:rPr>
          <w:lang w:val="ru-RU"/>
        </w:rPr>
      </w:pPr>
      <w:r w:rsidRPr="007349A4">
        <w:rPr>
          <w:lang w:val="ru-RU"/>
        </w:rPr>
        <w:t xml:space="preserve">1.3.1 </w:t>
      </w:r>
      <w:r w:rsidRPr="007349A4">
        <w:rPr>
          <w:rFonts w:hint="eastAsia"/>
          <w:lang w:val="ru-RU"/>
        </w:rPr>
        <w:t>Специфика</w:t>
      </w:r>
      <w:r w:rsidRPr="007349A4">
        <w:rPr>
          <w:lang w:val="ru-RU"/>
        </w:rPr>
        <w:t xml:space="preserve"> </w:t>
      </w:r>
      <w:r w:rsidRPr="007349A4">
        <w:rPr>
          <w:rFonts w:hint="eastAsia"/>
          <w:lang w:val="ru-RU"/>
        </w:rPr>
        <w:t>фармацевтического</w:t>
      </w:r>
      <w:r w:rsidRPr="007349A4">
        <w:rPr>
          <w:lang w:val="ru-RU"/>
        </w:rPr>
        <w:t xml:space="preserve"> </w:t>
      </w:r>
      <w:r w:rsidRPr="007349A4">
        <w:rPr>
          <w:rFonts w:hint="eastAsia"/>
          <w:lang w:val="ru-RU"/>
        </w:rPr>
        <w:t>рынка</w:t>
      </w:r>
      <w:r w:rsidRPr="007349A4">
        <w:rPr>
          <w:lang w:val="ru-RU"/>
        </w:rPr>
        <w:t xml:space="preserve"> </w:t>
      </w:r>
      <w:r w:rsidRPr="007349A4">
        <w:rPr>
          <w:rFonts w:hint="eastAsia"/>
          <w:lang w:val="ru-RU"/>
        </w:rPr>
        <w:t>КСА</w:t>
      </w:r>
    </w:p>
    <w:p w14:paraId="16955EEB" w14:textId="77777777" w:rsidR="007349A4" w:rsidRPr="007349A4" w:rsidRDefault="007349A4" w:rsidP="007349A4">
      <w:pPr>
        <w:rPr>
          <w:lang w:val="ru-RU"/>
        </w:rPr>
      </w:pPr>
    </w:p>
    <w:p w14:paraId="7B671018" w14:textId="77777777" w:rsidR="007349A4" w:rsidRPr="007349A4" w:rsidRDefault="007349A4" w:rsidP="007349A4">
      <w:pPr>
        <w:rPr>
          <w:lang w:val="ru-RU"/>
        </w:rPr>
      </w:pPr>
      <w:r w:rsidRPr="007349A4">
        <w:rPr>
          <w:lang w:val="ru-RU"/>
        </w:rPr>
        <w:t xml:space="preserve">1.3.2 </w:t>
      </w:r>
      <w:r w:rsidRPr="007349A4">
        <w:rPr>
          <w:rFonts w:hint="eastAsia"/>
          <w:lang w:val="ru-RU"/>
        </w:rPr>
        <w:t>Особенности</w:t>
      </w:r>
      <w:r w:rsidRPr="007349A4">
        <w:rPr>
          <w:lang w:val="ru-RU"/>
        </w:rPr>
        <w:t xml:space="preserve"> </w:t>
      </w:r>
      <w:r w:rsidRPr="007349A4">
        <w:rPr>
          <w:rFonts w:hint="eastAsia"/>
          <w:lang w:val="ru-RU"/>
        </w:rPr>
        <w:t>нормативно</w:t>
      </w:r>
      <w:r w:rsidRPr="007349A4">
        <w:rPr>
          <w:lang w:val="ru-RU"/>
        </w:rPr>
        <w:t>-</w:t>
      </w:r>
      <w:r w:rsidRPr="007349A4">
        <w:rPr>
          <w:rFonts w:hint="eastAsia"/>
          <w:lang w:val="ru-RU"/>
        </w:rPr>
        <w:t>правового</w:t>
      </w:r>
      <w:r w:rsidRPr="007349A4">
        <w:rPr>
          <w:lang w:val="ru-RU"/>
        </w:rPr>
        <w:t xml:space="preserve"> </w:t>
      </w:r>
      <w:r w:rsidRPr="007349A4">
        <w:rPr>
          <w:rFonts w:hint="eastAsia"/>
          <w:lang w:val="ru-RU"/>
        </w:rPr>
        <w:t>регулирования</w:t>
      </w:r>
      <w:r w:rsidRPr="007349A4">
        <w:rPr>
          <w:lang w:val="ru-RU"/>
        </w:rPr>
        <w:t xml:space="preserve"> </w:t>
      </w:r>
      <w:r w:rsidRPr="007349A4">
        <w:rPr>
          <w:rFonts w:hint="eastAsia"/>
          <w:lang w:val="ru-RU"/>
        </w:rPr>
        <w:t>продвижения</w:t>
      </w:r>
      <w:r w:rsidRPr="007349A4">
        <w:rPr>
          <w:lang w:val="ru-RU"/>
        </w:rPr>
        <w:t xml:space="preserve"> </w:t>
      </w:r>
      <w:r w:rsidRPr="007349A4">
        <w:rPr>
          <w:rFonts w:hint="eastAsia"/>
          <w:lang w:val="ru-RU"/>
        </w:rPr>
        <w:t>фармацевтической</w:t>
      </w:r>
      <w:r w:rsidRPr="007349A4">
        <w:rPr>
          <w:lang w:val="ru-RU"/>
        </w:rPr>
        <w:t xml:space="preserve"> </w:t>
      </w:r>
      <w:r w:rsidRPr="007349A4">
        <w:rPr>
          <w:rFonts w:hint="eastAsia"/>
          <w:lang w:val="ru-RU"/>
        </w:rPr>
        <w:t>продукции</w:t>
      </w:r>
      <w:r w:rsidRPr="007349A4">
        <w:rPr>
          <w:lang w:val="ru-RU"/>
        </w:rPr>
        <w:t xml:space="preserve"> </w:t>
      </w:r>
      <w:r w:rsidRPr="007349A4">
        <w:rPr>
          <w:rFonts w:hint="eastAsia"/>
          <w:lang w:val="ru-RU"/>
        </w:rPr>
        <w:t>в</w:t>
      </w:r>
      <w:r w:rsidRPr="007349A4">
        <w:rPr>
          <w:lang w:val="ru-RU"/>
        </w:rPr>
        <w:t xml:space="preserve"> </w:t>
      </w:r>
      <w:r w:rsidRPr="007349A4">
        <w:rPr>
          <w:rFonts w:hint="eastAsia"/>
          <w:lang w:val="ru-RU"/>
        </w:rPr>
        <w:t>КСА</w:t>
      </w:r>
    </w:p>
    <w:p w14:paraId="3BE167CC" w14:textId="77777777" w:rsidR="007349A4" w:rsidRPr="007349A4" w:rsidRDefault="007349A4" w:rsidP="007349A4">
      <w:pPr>
        <w:rPr>
          <w:lang w:val="ru-RU"/>
        </w:rPr>
      </w:pPr>
    </w:p>
    <w:p w14:paraId="5157D958" w14:textId="77777777" w:rsidR="007349A4" w:rsidRPr="007349A4" w:rsidRDefault="007349A4" w:rsidP="007349A4">
      <w:pPr>
        <w:rPr>
          <w:lang w:val="ru-RU"/>
        </w:rPr>
      </w:pPr>
      <w:r w:rsidRPr="007349A4">
        <w:rPr>
          <w:lang w:val="ru-RU"/>
        </w:rPr>
        <w:t xml:space="preserve">1.3.3 </w:t>
      </w:r>
      <w:r w:rsidRPr="007349A4">
        <w:rPr>
          <w:rFonts w:hint="eastAsia"/>
          <w:lang w:val="ru-RU"/>
        </w:rPr>
        <w:t>Анализ</w:t>
      </w:r>
      <w:r w:rsidRPr="007349A4">
        <w:rPr>
          <w:lang w:val="ru-RU"/>
        </w:rPr>
        <w:t xml:space="preserve"> </w:t>
      </w:r>
      <w:r w:rsidRPr="007349A4">
        <w:rPr>
          <w:rFonts w:hint="eastAsia"/>
          <w:lang w:val="ru-RU"/>
        </w:rPr>
        <w:t>научных</w:t>
      </w:r>
      <w:r w:rsidRPr="007349A4">
        <w:rPr>
          <w:lang w:val="ru-RU"/>
        </w:rPr>
        <w:t xml:space="preserve"> </w:t>
      </w:r>
      <w:r w:rsidRPr="007349A4">
        <w:rPr>
          <w:rFonts w:hint="eastAsia"/>
          <w:lang w:val="ru-RU"/>
        </w:rPr>
        <w:t>публикаций</w:t>
      </w:r>
      <w:r w:rsidRPr="007349A4">
        <w:rPr>
          <w:lang w:val="ru-RU"/>
        </w:rPr>
        <w:t xml:space="preserve"> </w:t>
      </w:r>
      <w:r w:rsidRPr="007349A4">
        <w:rPr>
          <w:rFonts w:hint="eastAsia"/>
          <w:lang w:val="ru-RU"/>
        </w:rPr>
        <w:t>по</w:t>
      </w:r>
      <w:r w:rsidRPr="007349A4">
        <w:rPr>
          <w:lang w:val="ru-RU"/>
        </w:rPr>
        <w:t xml:space="preserve"> </w:t>
      </w:r>
      <w:r w:rsidRPr="007349A4">
        <w:rPr>
          <w:rFonts w:hint="eastAsia"/>
          <w:lang w:val="ru-RU"/>
        </w:rPr>
        <w:t>проблеме</w:t>
      </w:r>
      <w:r w:rsidRPr="007349A4">
        <w:rPr>
          <w:lang w:val="ru-RU"/>
        </w:rPr>
        <w:t xml:space="preserve"> </w:t>
      </w:r>
      <w:r w:rsidRPr="007349A4">
        <w:rPr>
          <w:rFonts w:hint="eastAsia"/>
          <w:lang w:val="ru-RU"/>
        </w:rPr>
        <w:t>современного</w:t>
      </w:r>
      <w:r w:rsidRPr="007349A4">
        <w:rPr>
          <w:lang w:val="ru-RU"/>
        </w:rPr>
        <w:t xml:space="preserve"> </w:t>
      </w:r>
      <w:r w:rsidRPr="007349A4">
        <w:rPr>
          <w:rFonts w:hint="eastAsia"/>
          <w:lang w:val="ru-RU"/>
        </w:rPr>
        <w:t>состояния</w:t>
      </w:r>
      <w:r w:rsidRPr="007349A4">
        <w:rPr>
          <w:lang w:val="ru-RU"/>
        </w:rPr>
        <w:t xml:space="preserve"> </w:t>
      </w:r>
      <w:r w:rsidRPr="007349A4">
        <w:rPr>
          <w:rFonts w:hint="eastAsia"/>
          <w:lang w:val="ru-RU"/>
        </w:rPr>
        <w:t>продвижения</w:t>
      </w:r>
      <w:r w:rsidRPr="007349A4">
        <w:rPr>
          <w:lang w:val="ru-RU"/>
        </w:rPr>
        <w:t xml:space="preserve"> </w:t>
      </w:r>
      <w:r w:rsidRPr="007349A4">
        <w:rPr>
          <w:rFonts w:hint="eastAsia"/>
          <w:lang w:val="ru-RU"/>
        </w:rPr>
        <w:t>лекарственных</w:t>
      </w:r>
      <w:r w:rsidRPr="007349A4">
        <w:rPr>
          <w:lang w:val="ru-RU"/>
        </w:rPr>
        <w:t xml:space="preserve"> </w:t>
      </w:r>
      <w:r w:rsidRPr="007349A4">
        <w:rPr>
          <w:rFonts w:hint="eastAsia"/>
          <w:lang w:val="ru-RU"/>
        </w:rPr>
        <w:t>средств</w:t>
      </w:r>
      <w:r w:rsidRPr="007349A4">
        <w:rPr>
          <w:lang w:val="ru-RU"/>
        </w:rPr>
        <w:t xml:space="preserve"> </w:t>
      </w:r>
      <w:r w:rsidRPr="007349A4">
        <w:rPr>
          <w:rFonts w:hint="eastAsia"/>
          <w:lang w:val="ru-RU"/>
        </w:rPr>
        <w:t>в</w:t>
      </w:r>
      <w:r w:rsidRPr="007349A4">
        <w:rPr>
          <w:lang w:val="ru-RU"/>
        </w:rPr>
        <w:t xml:space="preserve"> </w:t>
      </w:r>
      <w:r w:rsidRPr="007349A4">
        <w:rPr>
          <w:rFonts w:hint="eastAsia"/>
          <w:lang w:val="ru-RU"/>
        </w:rPr>
        <w:t>КСА</w:t>
      </w:r>
    </w:p>
    <w:p w14:paraId="3239F5D0" w14:textId="77777777" w:rsidR="007349A4" w:rsidRPr="007349A4" w:rsidRDefault="007349A4" w:rsidP="007349A4">
      <w:pPr>
        <w:rPr>
          <w:lang w:val="ru-RU"/>
        </w:rPr>
      </w:pPr>
    </w:p>
    <w:p w14:paraId="7497F52A" w14:textId="77777777" w:rsidR="007349A4" w:rsidRPr="007349A4" w:rsidRDefault="007349A4" w:rsidP="007349A4">
      <w:pPr>
        <w:rPr>
          <w:lang w:val="ru-RU"/>
        </w:rPr>
      </w:pPr>
      <w:r w:rsidRPr="007349A4">
        <w:rPr>
          <w:rFonts w:hint="eastAsia"/>
          <w:lang w:val="ru-RU"/>
        </w:rPr>
        <w:t>ГЛАВА</w:t>
      </w:r>
      <w:r w:rsidRPr="007349A4">
        <w:rPr>
          <w:lang w:val="ru-RU"/>
        </w:rPr>
        <w:t xml:space="preserve"> 2. </w:t>
      </w:r>
      <w:r w:rsidRPr="007349A4">
        <w:rPr>
          <w:rFonts w:hint="eastAsia"/>
          <w:lang w:val="ru-RU"/>
        </w:rPr>
        <w:t>ПРОГРАММА</w:t>
      </w:r>
      <w:r w:rsidRPr="007349A4">
        <w:rPr>
          <w:lang w:val="ru-RU"/>
        </w:rPr>
        <w:t xml:space="preserve"> </w:t>
      </w:r>
      <w:r w:rsidRPr="007349A4">
        <w:rPr>
          <w:rFonts w:hint="eastAsia"/>
          <w:lang w:val="ru-RU"/>
        </w:rPr>
        <w:t>И</w:t>
      </w:r>
      <w:r w:rsidRPr="007349A4">
        <w:rPr>
          <w:lang w:val="ru-RU"/>
        </w:rPr>
        <w:t xml:space="preserve"> </w:t>
      </w:r>
      <w:r w:rsidRPr="007349A4">
        <w:rPr>
          <w:rFonts w:hint="eastAsia"/>
          <w:lang w:val="ru-RU"/>
        </w:rPr>
        <w:t>МЕТОДОЛОГИЯ</w:t>
      </w:r>
      <w:r w:rsidRPr="007349A4">
        <w:rPr>
          <w:lang w:val="ru-RU"/>
        </w:rPr>
        <w:t xml:space="preserve"> </w:t>
      </w:r>
      <w:r w:rsidRPr="007349A4">
        <w:rPr>
          <w:rFonts w:hint="eastAsia"/>
          <w:lang w:val="ru-RU"/>
        </w:rPr>
        <w:t>ИССЛЕДОВАНИЯ</w:t>
      </w:r>
    </w:p>
    <w:p w14:paraId="04A54CD7" w14:textId="77777777" w:rsidR="007349A4" w:rsidRPr="007349A4" w:rsidRDefault="007349A4" w:rsidP="007349A4">
      <w:pPr>
        <w:rPr>
          <w:lang w:val="ru-RU"/>
        </w:rPr>
      </w:pPr>
    </w:p>
    <w:p w14:paraId="54817BE4" w14:textId="77777777" w:rsidR="007349A4" w:rsidRPr="007349A4" w:rsidRDefault="007349A4" w:rsidP="007349A4">
      <w:pPr>
        <w:rPr>
          <w:lang w:val="ru-RU"/>
        </w:rPr>
      </w:pPr>
      <w:r w:rsidRPr="007349A4">
        <w:rPr>
          <w:lang w:val="ru-RU"/>
        </w:rPr>
        <w:t xml:space="preserve">2.1 </w:t>
      </w:r>
      <w:r w:rsidRPr="007349A4">
        <w:rPr>
          <w:rFonts w:hint="eastAsia"/>
          <w:lang w:val="ru-RU"/>
        </w:rPr>
        <w:t>Программа</w:t>
      </w:r>
      <w:r w:rsidRPr="007349A4">
        <w:rPr>
          <w:lang w:val="ru-RU"/>
        </w:rPr>
        <w:t xml:space="preserve"> </w:t>
      </w:r>
      <w:r w:rsidRPr="007349A4">
        <w:rPr>
          <w:rFonts w:hint="eastAsia"/>
          <w:lang w:val="ru-RU"/>
        </w:rPr>
        <w:t>исследования</w:t>
      </w:r>
    </w:p>
    <w:p w14:paraId="067AC4FB" w14:textId="77777777" w:rsidR="007349A4" w:rsidRPr="007349A4" w:rsidRDefault="007349A4" w:rsidP="007349A4">
      <w:pPr>
        <w:rPr>
          <w:lang w:val="ru-RU"/>
        </w:rPr>
      </w:pPr>
    </w:p>
    <w:p w14:paraId="2EE37AEC" w14:textId="77777777" w:rsidR="007349A4" w:rsidRPr="007349A4" w:rsidRDefault="007349A4" w:rsidP="007349A4">
      <w:pPr>
        <w:rPr>
          <w:lang w:val="ru-RU"/>
        </w:rPr>
      </w:pPr>
      <w:r w:rsidRPr="007349A4">
        <w:rPr>
          <w:lang w:val="ru-RU"/>
        </w:rPr>
        <w:t xml:space="preserve">2.2 </w:t>
      </w:r>
      <w:r w:rsidRPr="007349A4">
        <w:rPr>
          <w:rFonts w:hint="eastAsia"/>
          <w:lang w:val="ru-RU"/>
        </w:rPr>
        <w:t>Методология</w:t>
      </w:r>
      <w:r w:rsidRPr="007349A4">
        <w:rPr>
          <w:lang w:val="ru-RU"/>
        </w:rPr>
        <w:t xml:space="preserve"> </w:t>
      </w:r>
      <w:r w:rsidRPr="007349A4">
        <w:rPr>
          <w:rFonts w:hint="eastAsia"/>
          <w:lang w:val="ru-RU"/>
        </w:rPr>
        <w:t>исследования</w:t>
      </w:r>
    </w:p>
    <w:p w14:paraId="67EF69E0" w14:textId="77777777" w:rsidR="007349A4" w:rsidRPr="007349A4" w:rsidRDefault="007349A4" w:rsidP="007349A4">
      <w:pPr>
        <w:rPr>
          <w:lang w:val="ru-RU"/>
        </w:rPr>
      </w:pPr>
    </w:p>
    <w:p w14:paraId="66BDB4C7" w14:textId="77777777" w:rsidR="007349A4" w:rsidRPr="007349A4" w:rsidRDefault="007349A4" w:rsidP="007349A4">
      <w:pPr>
        <w:rPr>
          <w:lang w:val="ru-RU"/>
        </w:rPr>
      </w:pPr>
      <w:r w:rsidRPr="007349A4">
        <w:rPr>
          <w:rFonts w:hint="eastAsia"/>
          <w:lang w:val="ru-RU"/>
        </w:rPr>
        <w:t>ГЛАВА</w:t>
      </w:r>
      <w:r w:rsidRPr="007349A4">
        <w:rPr>
          <w:lang w:val="ru-RU"/>
        </w:rPr>
        <w:t xml:space="preserve"> 3. </w:t>
      </w:r>
      <w:r w:rsidRPr="007349A4">
        <w:rPr>
          <w:rFonts w:hint="eastAsia"/>
          <w:lang w:val="ru-RU"/>
        </w:rPr>
        <w:t>РАЗРАБОТКА</w:t>
      </w:r>
      <w:r w:rsidRPr="007349A4">
        <w:rPr>
          <w:lang w:val="ru-RU"/>
        </w:rPr>
        <w:t xml:space="preserve"> </w:t>
      </w:r>
      <w:r w:rsidRPr="007349A4">
        <w:rPr>
          <w:rFonts w:hint="eastAsia"/>
          <w:lang w:val="ru-RU"/>
        </w:rPr>
        <w:t>МЕТОДИЧЕСКОГО</w:t>
      </w:r>
      <w:r w:rsidRPr="007349A4">
        <w:rPr>
          <w:lang w:val="ru-RU"/>
        </w:rPr>
        <w:t xml:space="preserve"> </w:t>
      </w:r>
      <w:r w:rsidRPr="007349A4">
        <w:rPr>
          <w:rFonts w:hint="eastAsia"/>
          <w:lang w:val="ru-RU"/>
        </w:rPr>
        <w:t>ПОДХОДА</w:t>
      </w:r>
      <w:r w:rsidRPr="007349A4">
        <w:rPr>
          <w:lang w:val="ru-RU"/>
        </w:rPr>
        <w:t xml:space="preserve"> </w:t>
      </w:r>
      <w:r w:rsidRPr="007349A4">
        <w:rPr>
          <w:rFonts w:hint="eastAsia"/>
          <w:lang w:val="ru-RU"/>
        </w:rPr>
        <w:t>К</w:t>
      </w:r>
      <w:r w:rsidRPr="007349A4">
        <w:rPr>
          <w:lang w:val="ru-RU"/>
        </w:rPr>
        <w:t xml:space="preserve"> </w:t>
      </w:r>
      <w:r w:rsidRPr="007349A4">
        <w:rPr>
          <w:rFonts w:hint="eastAsia"/>
          <w:lang w:val="ru-RU"/>
        </w:rPr>
        <w:t>ИСПОЛЬЗОВАНИЮ</w:t>
      </w:r>
      <w:r w:rsidRPr="007349A4">
        <w:rPr>
          <w:lang w:val="ru-RU"/>
        </w:rPr>
        <w:t xml:space="preserve"> </w:t>
      </w:r>
      <w:r w:rsidRPr="007349A4">
        <w:rPr>
          <w:rFonts w:hint="eastAsia"/>
          <w:lang w:val="ru-RU"/>
        </w:rPr>
        <w:t>МАРКЕТИНГОВЫХ</w:t>
      </w:r>
      <w:r w:rsidRPr="007349A4">
        <w:rPr>
          <w:lang w:val="ru-RU"/>
        </w:rPr>
        <w:t xml:space="preserve"> </w:t>
      </w:r>
      <w:r w:rsidRPr="007349A4">
        <w:rPr>
          <w:rFonts w:hint="eastAsia"/>
          <w:lang w:val="ru-RU"/>
        </w:rPr>
        <w:t>ИНСТРУМЕНТОВ</w:t>
      </w:r>
      <w:r w:rsidRPr="007349A4">
        <w:rPr>
          <w:lang w:val="ru-RU"/>
        </w:rPr>
        <w:t xml:space="preserve"> </w:t>
      </w:r>
      <w:r w:rsidRPr="007349A4">
        <w:rPr>
          <w:rFonts w:hint="eastAsia"/>
          <w:lang w:val="ru-RU"/>
        </w:rPr>
        <w:t>ПРОДВИЖЕНИЯ</w:t>
      </w:r>
      <w:r w:rsidRPr="007349A4">
        <w:rPr>
          <w:lang w:val="ru-RU"/>
        </w:rPr>
        <w:t xml:space="preserve"> </w:t>
      </w:r>
      <w:r w:rsidRPr="007349A4">
        <w:rPr>
          <w:rFonts w:hint="eastAsia"/>
          <w:lang w:val="ru-RU"/>
        </w:rPr>
        <w:t>БЕЗРЕЦЕПТУРНЫХ</w:t>
      </w:r>
      <w:r w:rsidRPr="007349A4">
        <w:rPr>
          <w:lang w:val="ru-RU"/>
        </w:rPr>
        <w:t xml:space="preserve"> </w:t>
      </w:r>
      <w:r w:rsidRPr="007349A4">
        <w:rPr>
          <w:rFonts w:hint="eastAsia"/>
          <w:lang w:val="ru-RU"/>
        </w:rPr>
        <w:t>ЛЕКАРСТВЕННЫХ</w:t>
      </w:r>
      <w:r w:rsidRPr="007349A4">
        <w:rPr>
          <w:lang w:val="ru-RU"/>
        </w:rPr>
        <w:t xml:space="preserve"> </w:t>
      </w:r>
      <w:r w:rsidRPr="007349A4">
        <w:rPr>
          <w:rFonts w:hint="eastAsia"/>
          <w:lang w:val="ru-RU"/>
        </w:rPr>
        <w:t>СРЕДСТВ</w:t>
      </w:r>
      <w:r w:rsidRPr="007349A4">
        <w:rPr>
          <w:lang w:val="ru-RU"/>
        </w:rPr>
        <w:t xml:space="preserve"> </w:t>
      </w:r>
      <w:r w:rsidRPr="007349A4">
        <w:rPr>
          <w:rFonts w:hint="eastAsia"/>
          <w:lang w:val="ru-RU"/>
        </w:rPr>
        <w:t>НА</w:t>
      </w:r>
      <w:r w:rsidRPr="007349A4">
        <w:rPr>
          <w:lang w:val="ru-RU"/>
        </w:rPr>
        <w:t xml:space="preserve"> </w:t>
      </w:r>
      <w:r w:rsidRPr="007349A4">
        <w:rPr>
          <w:rFonts w:hint="eastAsia"/>
          <w:lang w:val="ru-RU"/>
        </w:rPr>
        <w:t>ОСНОВЕ</w:t>
      </w:r>
      <w:r w:rsidRPr="007349A4">
        <w:rPr>
          <w:lang w:val="ru-RU"/>
        </w:rPr>
        <w:t xml:space="preserve"> </w:t>
      </w:r>
      <w:r w:rsidRPr="007349A4">
        <w:rPr>
          <w:rFonts w:hint="eastAsia"/>
          <w:lang w:val="ru-RU"/>
        </w:rPr>
        <w:t>АНАЛИЗА</w:t>
      </w:r>
      <w:r w:rsidRPr="007349A4">
        <w:rPr>
          <w:lang w:val="ru-RU"/>
        </w:rPr>
        <w:t xml:space="preserve"> </w:t>
      </w:r>
      <w:r w:rsidRPr="007349A4">
        <w:rPr>
          <w:rFonts w:hint="eastAsia"/>
          <w:lang w:val="ru-RU"/>
        </w:rPr>
        <w:t>ИХ</w:t>
      </w:r>
      <w:r w:rsidRPr="007349A4">
        <w:rPr>
          <w:lang w:val="ru-RU"/>
        </w:rPr>
        <w:t xml:space="preserve"> </w:t>
      </w:r>
      <w:r w:rsidRPr="007349A4">
        <w:rPr>
          <w:rFonts w:hint="eastAsia"/>
          <w:lang w:val="ru-RU"/>
        </w:rPr>
        <w:t>РАСПРОСТРАНЕННОСТИ</w:t>
      </w:r>
      <w:r w:rsidRPr="007349A4">
        <w:rPr>
          <w:lang w:val="ru-RU"/>
        </w:rPr>
        <w:t xml:space="preserve"> </w:t>
      </w:r>
      <w:r w:rsidRPr="007349A4">
        <w:rPr>
          <w:rFonts w:hint="eastAsia"/>
          <w:lang w:val="ru-RU"/>
        </w:rPr>
        <w:t>И</w:t>
      </w:r>
      <w:r w:rsidRPr="007349A4">
        <w:rPr>
          <w:lang w:val="ru-RU"/>
        </w:rPr>
        <w:t xml:space="preserve"> </w:t>
      </w:r>
      <w:r w:rsidRPr="007349A4">
        <w:rPr>
          <w:rFonts w:hint="eastAsia"/>
          <w:lang w:val="ru-RU"/>
        </w:rPr>
        <w:t>КОММУНИКАТИВНОЙ</w:t>
      </w:r>
      <w:r w:rsidRPr="007349A4">
        <w:rPr>
          <w:lang w:val="ru-RU"/>
        </w:rPr>
        <w:t xml:space="preserve"> </w:t>
      </w:r>
      <w:r w:rsidRPr="007349A4">
        <w:rPr>
          <w:rFonts w:hint="eastAsia"/>
          <w:lang w:val="ru-RU"/>
        </w:rPr>
        <w:t>ЭФФЕКТИВНОСТИ</w:t>
      </w:r>
    </w:p>
    <w:p w14:paraId="16CD208B" w14:textId="77777777" w:rsidR="007349A4" w:rsidRPr="007349A4" w:rsidRDefault="007349A4" w:rsidP="007349A4">
      <w:pPr>
        <w:rPr>
          <w:lang w:val="ru-RU"/>
        </w:rPr>
      </w:pPr>
    </w:p>
    <w:p w14:paraId="56663DB3" w14:textId="77777777" w:rsidR="007349A4" w:rsidRPr="007349A4" w:rsidRDefault="007349A4" w:rsidP="007349A4">
      <w:pPr>
        <w:rPr>
          <w:lang w:val="ru-RU"/>
        </w:rPr>
      </w:pPr>
      <w:r w:rsidRPr="007349A4">
        <w:rPr>
          <w:lang w:val="ru-RU"/>
        </w:rPr>
        <w:t xml:space="preserve">3.1 </w:t>
      </w:r>
      <w:r w:rsidRPr="007349A4">
        <w:rPr>
          <w:rFonts w:hint="eastAsia"/>
          <w:lang w:val="ru-RU"/>
        </w:rPr>
        <w:t>Анализ</w:t>
      </w:r>
      <w:r w:rsidRPr="007349A4">
        <w:rPr>
          <w:lang w:val="ru-RU"/>
        </w:rPr>
        <w:t xml:space="preserve"> </w:t>
      </w:r>
      <w:r w:rsidRPr="007349A4">
        <w:rPr>
          <w:rFonts w:hint="eastAsia"/>
          <w:lang w:val="ru-RU"/>
        </w:rPr>
        <w:t>распространенности</w:t>
      </w:r>
      <w:r w:rsidRPr="007349A4">
        <w:rPr>
          <w:lang w:val="ru-RU"/>
        </w:rPr>
        <w:t xml:space="preserve"> </w:t>
      </w:r>
      <w:r w:rsidRPr="007349A4">
        <w:rPr>
          <w:rFonts w:hint="eastAsia"/>
          <w:lang w:val="ru-RU"/>
        </w:rPr>
        <w:t>и</w:t>
      </w:r>
      <w:r w:rsidRPr="007349A4">
        <w:rPr>
          <w:lang w:val="ru-RU"/>
        </w:rPr>
        <w:t xml:space="preserve"> </w:t>
      </w:r>
      <w:r w:rsidRPr="007349A4">
        <w:rPr>
          <w:rFonts w:hint="eastAsia"/>
          <w:lang w:val="ru-RU"/>
        </w:rPr>
        <w:t>коммуникативной</w:t>
      </w:r>
      <w:r w:rsidRPr="007349A4">
        <w:rPr>
          <w:lang w:val="ru-RU"/>
        </w:rPr>
        <w:t xml:space="preserve"> </w:t>
      </w:r>
      <w:r w:rsidRPr="007349A4">
        <w:rPr>
          <w:rFonts w:hint="eastAsia"/>
          <w:lang w:val="ru-RU"/>
        </w:rPr>
        <w:t>эффективности</w:t>
      </w:r>
      <w:r w:rsidRPr="007349A4">
        <w:rPr>
          <w:lang w:val="ru-RU"/>
        </w:rPr>
        <w:t xml:space="preserve"> </w:t>
      </w:r>
      <w:r w:rsidRPr="007349A4">
        <w:rPr>
          <w:rFonts w:hint="eastAsia"/>
          <w:lang w:val="ru-RU"/>
        </w:rPr>
        <w:t>инструментов</w:t>
      </w:r>
      <w:r w:rsidRPr="007349A4">
        <w:rPr>
          <w:lang w:val="ru-RU"/>
        </w:rPr>
        <w:t xml:space="preserve"> </w:t>
      </w:r>
      <w:r w:rsidRPr="007349A4">
        <w:rPr>
          <w:rFonts w:hint="eastAsia"/>
          <w:lang w:val="ru-RU"/>
        </w:rPr>
        <w:t>рекламы</w:t>
      </w:r>
    </w:p>
    <w:p w14:paraId="2B59E7A0" w14:textId="77777777" w:rsidR="007349A4" w:rsidRPr="007349A4" w:rsidRDefault="007349A4" w:rsidP="007349A4">
      <w:pPr>
        <w:rPr>
          <w:lang w:val="ru-RU"/>
        </w:rPr>
      </w:pPr>
    </w:p>
    <w:p w14:paraId="3317B8AC" w14:textId="77777777" w:rsidR="007349A4" w:rsidRPr="007349A4" w:rsidRDefault="007349A4" w:rsidP="007349A4">
      <w:pPr>
        <w:rPr>
          <w:lang w:val="ru-RU"/>
        </w:rPr>
      </w:pPr>
      <w:r w:rsidRPr="007349A4">
        <w:rPr>
          <w:lang w:val="ru-RU"/>
        </w:rPr>
        <w:t xml:space="preserve">3.2 </w:t>
      </w:r>
      <w:r w:rsidRPr="007349A4">
        <w:rPr>
          <w:rFonts w:hint="eastAsia"/>
          <w:lang w:val="ru-RU"/>
        </w:rPr>
        <w:t>Анализ</w:t>
      </w:r>
      <w:r w:rsidRPr="007349A4">
        <w:rPr>
          <w:lang w:val="ru-RU"/>
        </w:rPr>
        <w:t xml:space="preserve"> </w:t>
      </w:r>
      <w:r w:rsidRPr="007349A4">
        <w:rPr>
          <w:rFonts w:hint="eastAsia"/>
          <w:lang w:val="ru-RU"/>
        </w:rPr>
        <w:t>распространенности</w:t>
      </w:r>
      <w:r w:rsidRPr="007349A4">
        <w:rPr>
          <w:lang w:val="ru-RU"/>
        </w:rPr>
        <w:t xml:space="preserve"> </w:t>
      </w:r>
      <w:r w:rsidRPr="007349A4">
        <w:rPr>
          <w:rFonts w:hint="eastAsia"/>
          <w:lang w:val="ru-RU"/>
        </w:rPr>
        <w:t>и</w:t>
      </w:r>
      <w:r w:rsidRPr="007349A4">
        <w:rPr>
          <w:lang w:val="ru-RU"/>
        </w:rPr>
        <w:t xml:space="preserve"> </w:t>
      </w:r>
      <w:r w:rsidRPr="007349A4">
        <w:rPr>
          <w:rFonts w:hint="eastAsia"/>
          <w:lang w:val="ru-RU"/>
        </w:rPr>
        <w:t>коммуникативной</w:t>
      </w:r>
      <w:r w:rsidRPr="007349A4">
        <w:rPr>
          <w:lang w:val="ru-RU"/>
        </w:rPr>
        <w:t xml:space="preserve"> </w:t>
      </w:r>
      <w:r w:rsidRPr="007349A4">
        <w:rPr>
          <w:rFonts w:hint="eastAsia"/>
          <w:lang w:val="ru-RU"/>
        </w:rPr>
        <w:t>эффективности</w:t>
      </w:r>
      <w:r w:rsidRPr="007349A4">
        <w:rPr>
          <w:lang w:val="ru-RU"/>
        </w:rPr>
        <w:t xml:space="preserve"> </w:t>
      </w:r>
      <w:r w:rsidRPr="007349A4">
        <w:rPr>
          <w:rFonts w:hint="eastAsia"/>
          <w:lang w:val="ru-RU"/>
        </w:rPr>
        <w:t>инструментов</w:t>
      </w:r>
      <w:r w:rsidRPr="007349A4">
        <w:rPr>
          <w:lang w:val="ru-RU"/>
        </w:rPr>
        <w:t xml:space="preserve"> </w:t>
      </w:r>
      <w:r w:rsidRPr="007349A4">
        <w:rPr>
          <w:rFonts w:hint="eastAsia"/>
          <w:lang w:val="ru-RU"/>
        </w:rPr>
        <w:t>РЯ</w:t>
      </w:r>
      <w:r w:rsidRPr="007349A4">
        <w:rPr>
          <w:lang w:val="ru-RU"/>
        </w:rPr>
        <w:t>-</w:t>
      </w:r>
      <w:r w:rsidRPr="007349A4">
        <w:rPr>
          <w:rFonts w:hint="eastAsia"/>
          <w:lang w:val="ru-RU"/>
        </w:rPr>
        <w:t>технологии</w:t>
      </w:r>
    </w:p>
    <w:p w14:paraId="30146644" w14:textId="77777777" w:rsidR="007349A4" w:rsidRPr="007349A4" w:rsidRDefault="007349A4" w:rsidP="007349A4">
      <w:pPr>
        <w:rPr>
          <w:lang w:val="ru-RU"/>
        </w:rPr>
      </w:pPr>
    </w:p>
    <w:p w14:paraId="19A418FF" w14:textId="77777777" w:rsidR="007349A4" w:rsidRPr="007349A4" w:rsidRDefault="007349A4" w:rsidP="007349A4">
      <w:pPr>
        <w:rPr>
          <w:lang w:val="ru-RU"/>
        </w:rPr>
      </w:pPr>
      <w:r w:rsidRPr="007349A4">
        <w:rPr>
          <w:lang w:val="ru-RU"/>
        </w:rPr>
        <w:t xml:space="preserve">3.3 </w:t>
      </w:r>
      <w:r w:rsidRPr="007349A4">
        <w:rPr>
          <w:rFonts w:hint="eastAsia"/>
          <w:lang w:val="ru-RU"/>
        </w:rPr>
        <w:t>Анализ</w:t>
      </w:r>
      <w:r w:rsidRPr="007349A4">
        <w:rPr>
          <w:lang w:val="ru-RU"/>
        </w:rPr>
        <w:t xml:space="preserve"> </w:t>
      </w:r>
      <w:r w:rsidRPr="007349A4">
        <w:rPr>
          <w:rFonts w:hint="eastAsia"/>
          <w:lang w:val="ru-RU"/>
        </w:rPr>
        <w:t>распространенности</w:t>
      </w:r>
      <w:r w:rsidRPr="007349A4">
        <w:rPr>
          <w:lang w:val="ru-RU"/>
        </w:rPr>
        <w:t xml:space="preserve"> </w:t>
      </w:r>
      <w:r w:rsidRPr="007349A4">
        <w:rPr>
          <w:rFonts w:hint="eastAsia"/>
          <w:lang w:val="ru-RU"/>
        </w:rPr>
        <w:t>и</w:t>
      </w:r>
      <w:r w:rsidRPr="007349A4">
        <w:rPr>
          <w:lang w:val="ru-RU"/>
        </w:rPr>
        <w:t xml:space="preserve"> </w:t>
      </w:r>
      <w:r w:rsidRPr="007349A4">
        <w:rPr>
          <w:rFonts w:hint="eastAsia"/>
          <w:lang w:val="ru-RU"/>
        </w:rPr>
        <w:t>коммуникативной</w:t>
      </w:r>
      <w:r w:rsidRPr="007349A4">
        <w:rPr>
          <w:lang w:val="ru-RU"/>
        </w:rPr>
        <w:t xml:space="preserve"> </w:t>
      </w:r>
      <w:r w:rsidRPr="007349A4">
        <w:rPr>
          <w:rFonts w:hint="eastAsia"/>
          <w:lang w:val="ru-RU"/>
        </w:rPr>
        <w:t>эффективности</w:t>
      </w:r>
      <w:r w:rsidRPr="007349A4">
        <w:rPr>
          <w:lang w:val="ru-RU"/>
        </w:rPr>
        <w:t xml:space="preserve"> </w:t>
      </w:r>
      <w:r w:rsidRPr="007349A4">
        <w:rPr>
          <w:rFonts w:hint="eastAsia"/>
          <w:lang w:val="ru-RU"/>
        </w:rPr>
        <w:t>инструментов</w:t>
      </w:r>
      <w:r w:rsidRPr="007349A4">
        <w:rPr>
          <w:lang w:val="ru-RU"/>
        </w:rPr>
        <w:t xml:space="preserve"> </w:t>
      </w:r>
      <w:r w:rsidRPr="007349A4">
        <w:rPr>
          <w:rFonts w:hint="eastAsia"/>
          <w:lang w:val="ru-RU"/>
        </w:rPr>
        <w:t>стимулирования</w:t>
      </w:r>
      <w:r w:rsidRPr="007349A4">
        <w:rPr>
          <w:lang w:val="ru-RU"/>
        </w:rPr>
        <w:t xml:space="preserve"> </w:t>
      </w:r>
      <w:r w:rsidRPr="007349A4">
        <w:rPr>
          <w:rFonts w:hint="eastAsia"/>
          <w:lang w:val="ru-RU"/>
        </w:rPr>
        <w:t>потребительского</w:t>
      </w:r>
      <w:r w:rsidRPr="007349A4">
        <w:rPr>
          <w:lang w:val="ru-RU"/>
        </w:rPr>
        <w:t xml:space="preserve"> </w:t>
      </w:r>
      <w:r w:rsidRPr="007349A4">
        <w:rPr>
          <w:rFonts w:hint="eastAsia"/>
          <w:lang w:val="ru-RU"/>
        </w:rPr>
        <w:t>спроса</w:t>
      </w:r>
    </w:p>
    <w:p w14:paraId="475F9D64" w14:textId="77777777" w:rsidR="007349A4" w:rsidRPr="007349A4" w:rsidRDefault="007349A4" w:rsidP="007349A4">
      <w:pPr>
        <w:rPr>
          <w:lang w:val="ru-RU"/>
        </w:rPr>
      </w:pPr>
    </w:p>
    <w:p w14:paraId="3A25EC5B" w14:textId="77777777" w:rsidR="007349A4" w:rsidRPr="007349A4" w:rsidRDefault="007349A4" w:rsidP="007349A4">
      <w:pPr>
        <w:rPr>
          <w:lang w:val="ru-RU"/>
        </w:rPr>
      </w:pPr>
      <w:r w:rsidRPr="007349A4">
        <w:rPr>
          <w:lang w:val="ru-RU"/>
        </w:rPr>
        <w:t xml:space="preserve">3.4 </w:t>
      </w:r>
      <w:r w:rsidRPr="007349A4">
        <w:rPr>
          <w:rFonts w:hint="eastAsia"/>
          <w:lang w:val="ru-RU"/>
        </w:rPr>
        <w:t>Анализ</w:t>
      </w:r>
      <w:r w:rsidRPr="007349A4">
        <w:rPr>
          <w:lang w:val="ru-RU"/>
        </w:rPr>
        <w:t xml:space="preserve"> </w:t>
      </w:r>
      <w:r w:rsidRPr="007349A4">
        <w:rPr>
          <w:rFonts w:hint="eastAsia"/>
          <w:lang w:val="ru-RU"/>
        </w:rPr>
        <w:t>распространенности</w:t>
      </w:r>
      <w:r w:rsidRPr="007349A4">
        <w:rPr>
          <w:lang w:val="ru-RU"/>
        </w:rPr>
        <w:t xml:space="preserve"> </w:t>
      </w:r>
      <w:r w:rsidRPr="007349A4">
        <w:rPr>
          <w:rFonts w:hint="eastAsia"/>
          <w:lang w:val="ru-RU"/>
        </w:rPr>
        <w:t>и</w:t>
      </w:r>
      <w:r w:rsidRPr="007349A4">
        <w:rPr>
          <w:lang w:val="ru-RU"/>
        </w:rPr>
        <w:t xml:space="preserve"> </w:t>
      </w:r>
      <w:r w:rsidRPr="007349A4">
        <w:rPr>
          <w:rFonts w:hint="eastAsia"/>
          <w:lang w:val="ru-RU"/>
        </w:rPr>
        <w:t>коммуникативной</w:t>
      </w:r>
      <w:r w:rsidRPr="007349A4">
        <w:rPr>
          <w:lang w:val="ru-RU"/>
        </w:rPr>
        <w:t xml:space="preserve"> </w:t>
      </w:r>
      <w:r w:rsidRPr="007349A4">
        <w:rPr>
          <w:rFonts w:hint="eastAsia"/>
          <w:lang w:val="ru-RU"/>
        </w:rPr>
        <w:t>эффективности</w:t>
      </w:r>
      <w:r w:rsidRPr="007349A4">
        <w:rPr>
          <w:lang w:val="ru-RU"/>
        </w:rPr>
        <w:t xml:space="preserve"> </w:t>
      </w:r>
      <w:r w:rsidRPr="007349A4">
        <w:rPr>
          <w:rFonts w:hint="eastAsia"/>
          <w:lang w:val="ru-RU"/>
        </w:rPr>
        <w:t>инструментов</w:t>
      </w:r>
      <w:r w:rsidRPr="007349A4">
        <w:rPr>
          <w:lang w:val="ru-RU"/>
        </w:rPr>
        <w:t xml:space="preserve"> </w:t>
      </w:r>
      <w:r w:rsidRPr="007349A4">
        <w:rPr>
          <w:rFonts w:hint="eastAsia"/>
          <w:lang w:val="ru-RU"/>
        </w:rPr>
        <w:t>прямого</w:t>
      </w:r>
      <w:r w:rsidRPr="007349A4">
        <w:rPr>
          <w:lang w:val="ru-RU"/>
        </w:rPr>
        <w:t xml:space="preserve"> </w:t>
      </w:r>
      <w:r w:rsidRPr="007349A4">
        <w:rPr>
          <w:rFonts w:hint="eastAsia"/>
          <w:lang w:val="ru-RU"/>
        </w:rPr>
        <w:t>маркетинга</w:t>
      </w:r>
    </w:p>
    <w:p w14:paraId="5BE92F88" w14:textId="77777777" w:rsidR="007349A4" w:rsidRPr="007349A4" w:rsidRDefault="007349A4" w:rsidP="007349A4">
      <w:pPr>
        <w:rPr>
          <w:lang w:val="ru-RU"/>
        </w:rPr>
      </w:pPr>
    </w:p>
    <w:p w14:paraId="1BD15165" w14:textId="77777777" w:rsidR="007349A4" w:rsidRPr="007349A4" w:rsidRDefault="007349A4" w:rsidP="007349A4">
      <w:pPr>
        <w:rPr>
          <w:lang w:val="ru-RU"/>
        </w:rPr>
      </w:pPr>
      <w:r w:rsidRPr="007349A4">
        <w:rPr>
          <w:lang w:val="ru-RU"/>
        </w:rPr>
        <w:t xml:space="preserve">3.5 </w:t>
      </w:r>
      <w:r w:rsidRPr="007349A4">
        <w:rPr>
          <w:rFonts w:hint="eastAsia"/>
          <w:lang w:val="ru-RU"/>
        </w:rPr>
        <w:t>Анализ</w:t>
      </w:r>
      <w:r w:rsidRPr="007349A4">
        <w:rPr>
          <w:lang w:val="ru-RU"/>
        </w:rPr>
        <w:t xml:space="preserve"> </w:t>
      </w:r>
      <w:r w:rsidRPr="007349A4">
        <w:rPr>
          <w:rFonts w:hint="eastAsia"/>
          <w:lang w:val="ru-RU"/>
        </w:rPr>
        <w:t>распространенности</w:t>
      </w:r>
      <w:r w:rsidRPr="007349A4">
        <w:rPr>
          <w:lang w:val="ru-RU"/>
        </w:rPr>
        <w:t xml:space="preserve"> </w:t>
      </w:r>
      <w:r w:rsidRPr="007349A4">
        <w:rPr>
          <w:rFonts w:hint="eastAsia"/>
          <w:lang w:val="ru-RU"/>
        </w:rPr>
        <w:t>и</w:t>
      </w:r>
      <w:r w:rsidRPr="007349A4">
        <w:rPr>
          <w:lang w:val="ru-RU"/>
        </w:rPr>
        <w:t xml:space="preserve"> </w:t>
      </w:r>
      <w:r w:rsidRPr="007349A4">
        <w:rPr>
          <w:rFonts w:hint="eastAsia"/>
          <w:lang w:val="ru-RU"/>
        </w:rPr>
        <w:t>коммуникативной</w:t>
      </w:r>
      <w:r w:rsidRPr="007349A4">
        <w:rPr>
          <w:lang w:val="ru-RU"/>
        </w:rPr>
        <w:t xml:space="preserve"> </w:t>
      </w:r>
      <w:r w:rsidRPr="007349A4">
        <w:rPr>
          <w:rFonts w:hint="eastAsia"/>
          <w:lang w:val="ru-RU"/>
        </w:rPr>
        <w:t>эффективности</w:t>
      </w:r>
      <w:r w:rsidRPr="007349A4">
        <w:rPr>
          <w:lang w:val="ru-RU"/>
        </w:rPr>
        <w:t xml:space="preserve"> </w:t>
      </w:r>
      <w:r w:rsidRPr="007349A4">
        <w:rPr>
          <w:rFonts w:hint="eastAsia"/>
          <w:lang w:val="ru-RU"/>
        </w:rPr>
        <w:t>инструментов</w:t>
      </w:r>
      <w:r w:rsidRPr="007349A4">
        <w:rPr>
          <w:lang w:val="ru-RU"/>
        </w:rPr>
        <w:t xml:space="preserve"> </w:t>
      </w:r>
      <w:r w:rsidRPr="007349A4">
        <w:rPr>
          <w:rFonts w:hint="eastAsia"/>
          <w:lang w:val="ru-RU"/>
        </w:rPr>
        <w:t>мерчандайзинга</w:t>
      </w:r>
    </w:p>
    <w:p w14:paraId="482C5320" w14:textId="77777777" w:rsidR="007349A4" w:rsidRPr="007349A4" w:rsidRDefault="007349A4" w:rsidP="007349A4">
      <w:pPr>
        <w:rPr>
          <w:lang w:val="ru-RU"/>
        </w:rPr>
      </w:pPr>
    </w:p>
    <w:p w14:paraId="677DDEBF" w14:textId="77777777" w:rsidR="007349A4" w:rsidRPr="007349A4" w:rsidRDefault="007349A4" w:rsidP="007349A4">
      <w:pPr>
        <w:rPr>
          <w:lang w:val="ru-RU"/>
        </w:rPr>
      </w:pPr>
      <w:r w:rsidRPr="007349A4">
        <w:rPr>
          <w:lang w:val="ru-RU"/>
        </w:rPr>
        <w:t xml:space="preserve">3.6 </w:t>
      </w:r>
      <w:r w:rsidRPr="007349A4">
        <w:rPr>
          <w:rFonts w:hint="eastAsia"/>
          <w:lang w:val="ru-RU"/>
        </w:rPr>
        <w:t>Анализ</w:t>
      </w:r>
      <w:r w:rsidRPr="007349A4">
        <w:rPr>
          <w:lang w:val="ru-RU"/>
        </w:rPr>
        <w:t xml:space="preserve"> </w:t>
      </w:r>
      <w:r w:rsidRPr="007349A4">
        <w:rPr>
          <w:rFonts w:hint="eastAsia"/>
          <w:lang w:val="ru-RU"/>
        </w:rPr>
        <w:t>распространенности</w:t>
      </w:r>
      <w:r w:rsidRPr="007349A4">
        <w:rPr>
          <w:lang w:val="ru-RU"/>
        </w:rPr>
        <w:t xml:space="preserve"> </w:t>
      </w:r>
      <w:r w:rsidRPr="007349A4">
        <w:rPr>
          <w:rFonts w:hint="eastAsia"/>
          <w:lang w:val="ru-RU"/>
        </w:rPr>
        <w:t>и</w:t>
      </w:r>
      <w:r w:rsidRPr="007349A4">
        <w:rPr>
          <w:lang w:val="ru-RU"/>
        </w:rPr>
        <w:t xml:space="preserve"> </w:t>
      </w:r>
      <w:r w:rsidRPr="007349A4">
        <w:rPr>
          <w:rFonts w:hint="eastAsia"/>
          <w:lang w:val="ru-RU"/>
        </w:rPr>
        <w:t>коммуникативной</w:t>
      </w:r>
      <w:r w:rsidRPr="007349A4">
        <w:rPr>
          <w:lang w:val="ru-RU"/>
        </w:rPr>
        <w:t xml:space="preserve"> </w:t>
      </w:r>
      <w:r w:rsidRPr="007349A4">
        <w:rPr>
          <w:rFonts w:hint="eastAsia"/>
          <w:lang w:val="ru-RU"/>
        </w:rPr>
        <w:t>эффективности</w:t>
      </w:r>
      <w:r w:rsidRPr="007349A4">
        <w:rPr>
          <w:lang w:val="ru-RU"/>
        </w:rPr>
        <w:t xml:space="preserve"> </w:t>
      </w:r>
      <w:r w:rsidRPr="007349A4">
        <w:rPr>
          <w:rFonts w:hint="eastAsia"/>
          <w:lang w:val="ru-RU"/>
        </w:rPr>
        <w:t>инструментов</w:t>
      </w:r>
      <w:r w:rsidRPr="007349A4">
        <w:rPr>
          <w:lang w:val="ru-RU"/>
        </w:rPr>
        <w:t xml:space="preserve"> </w:t>
      </w:r>
      <w:r w:rsidRPr="007349A4">
        <w:rPr>
          <w:rFonts w:hint="eastAsia"/>
          <w:lang w:val="ru-RU"/>
        </w:rPr>
        <w:t>цифрового</w:t>
      </w:r>
      <w:r w:rsidRPr="007349A4">
        <w:rPr>
          <w:lang w:val="ru-RU"/>
        </w:rPr>
        <w:t xml:space="preserve"> </w:t>
      </w:r>
      <w:r w:rsidRPr="007349A4">
        <w:rPr>
          <w:rFonts w:hint="eastAsia"/>
          <w:lang w:val="ru-RU"/>
        </w:rPr>
        <w:t>маркетинга</w:t>
      </w:r>
    </w:p>
    <w:p w14:paraId="62D72358" w14:textId="77777777" w:rsidR="007349A4" w:rsidRPr="007349A4" w:rsidRDefault="007349A4" w:rsidP="007349A4">
      <w:pPr>
        <w:rPr>
          <w:lang w:val="ru-RU"/>
        </w:rPr>
      </w:pPr>
    </w:p>
    <w:p w14:paraId="7273DEA0" w14:textId="77777777" w:rsidR="007349A4" w:rsidRPr="007349A4" w:rsidRDefault="007349A4" w:rsidP="007349A4">
      <w:pPr>
        <w:rPr>
          <w:lang w:val="ru-RU"/>
        </w:rPr>
      </w:pPr>
      <w:r w:rsidRPr="007349A4">
        <w:rPr>
          <w:rFonts w:hint="eastAsia"/>
          <w:lang w:val="ru-RU"/>
        </w:rPr>
        <w:t>ГЛАВА</w:t>
      </w:r>
      <w:r w:rsidRPr="007349A4">
        <w:rPr>
          <w:lang w:val="ru-RU"/>
        </w:rPr>
        <w:t xml:space="preserve"> 4. </w:t>
      </w:r>
      <w:r w:rsidRPr="007349A4">
        <w:rPr>
          <w:rFonts w:hint="eastAsia"/>
          <w:lang w:val="ru-RU"/>
        </w:rPr>
        <w:t>РАЗРАБОТКА</w:t>
      </w:r>
      <w:r w:rsidRPr="007349A4">
        <w:rPr>
          <w:lang w:val="ru-RU"/>
        </w:rPr>
        <w:t xml:space="preserve"> </w:t>
      </w:r>
      <w:r w:rsidRPr="007349A4">
        <w:rPr>
          <w:rFonts w:hint="eastAsia"/>
          <w:lang w:val="ru-RU"/>
        </w:rPr>
        <w:t>МЕТОДИЧЕСКОГО</w:t>
      </w:r>
      <w:r w:rsidRPr="007349A4">
        <w:rPr>
          <w:lang w:val="ru-RU"/>
        </w:rPr>
        <w:t xml:space="preserve"> </w:t>
      </w:r>
      <w:r w:rsidRPr="007349A4">
        <w:rPr>
          <w:rFonts w:hint="eastAsia"/>
          <w:lang w:val="ru-RU"/>
        </w:rPr>
        <w:t>ПОДХОДА</w:t>
      </w:r>
      <w:r w:rsidRPr="007349A4">
        <w:rPr>
          <w:lang w:val="ru-RU"/>
        </w:rPr>
        <w:t xml:space="preserve"> </w:t>
      </w:r>
      <w:r w:rsidRPr="007349A4">
        <w:rPr>
          <w:rFonts w:hint="eastAsia"/>
          <w:lang w:val="ru-RU"/>
        </w:rPr>
        <w:t>К</w:t>
      </w:r>
      <w:r w:rsidRPr="007349A4">
        <w:rPr>
          <w:lang w:val="ru-RU"/>
        </w:rPr>
        <w:t xml:space="preserve"> </w:t>
      </w:r>
      <w:r w:rsidRPr="007349A4">
        <w:rPr>
          <w:rFonts w:hint="eastAsia"/>
          <w:lang w:val="ru-RU"/>
        </w:rPr>
        <w:t>ИСПОЛЬЗОВАНИЮ</w:t>
      </w:r>
      <w:r w:rsidRPr="007349A4">
        <w:rPr>
          <w:lang w:val="ru-RU"/>
        </w:rPr>
        <w:t xml:space="preserve"> </w:t>
      </w:r>
      <w:r w:rsidRPr="007349A4">
        <w:rPr>
          <w:rFonts w:hint="eastAsia"/>
          <w:lang w:val="ru-RU"/>
        </w:rPr>
        <w:t>МАРКЕТИНГОВЫХ</w:t>
      </w:r>
      <w:r w:rsidRPr="007349A4">
        <w:rPr>
          <w:lang w:val="ru-RU"/>
        </w:rPr>
        <w:t xml:space="preserve"> </w:t>
      </w:r>
      <w:r w:rsidRPr="007349A4">
        <w:rPr>
          <w:rFonts w:hint="eastAsia"/>
          <w:lang w:val="ru-RU"/>
        </w:rPr>
        <w:t>ТЕХНОЛОГИЙ</w:t>
      </w:r>
    </w:p>
    <w:p w14:paraId="6230A366" w14:textId="77777777" w:rsidR="007349A4" w:rsidRPr="007349A4" w:rsidRDefault="007349A4" w:rsidP="007349A4">
      <w:pPr>
        <w:rPr>
          <w:lang w:val="ru-RU"/>
        </w:rPr>
      </w:pPr>
    </w:p>
    <w:p w14:paraId="7EF962E2" w14:textId="77777777" w:rsidR="007349A4" w:rsidRPr="007349A4" w:rsidRDefault="007349A4" w:rsidP="007349A4">
      <w:pPr>
        <w:rPr>
          <w:lang w:val="ru-RU"/>
        </w:rPr>
      </w:pPr>
      <w:r w:rsidRPr="007349A4">
        <w:rPr>
          <w:rFonts w:hint="eastAsia"/>
          <w:lang w:val="ru-RU"/>
        </w:rPr>
        <w:t>ПРОДВИЖЕНИЯ</w:t>
      </w:r>
      <w:r w:rsidRPr="007349A4">
        <w:rPr>
          <w:lang w:val="ru-RU"/>
        </w:rPr>
        <w:t xml:space="preserve"> </w:t>
      </w:r>
      <w:r w:rsidRPr="007349A4">
        <w:rPr>
          <w:rFonts w:hint="eastAsia"/>
          <w:lang w:val="ru-RU"/>
        </w:rPr>
        <w:t>НА</w:t>
      </w:r>
      <w:r w:rsidRPr="007349A4">
        <w:rPr>
          <w:lang w:val="ru-RU"/>
        </w:rPr>
        <w:t xml:space="preserve"> </w:t>
      </w:r>
      <w:r w:rsidRPr="007349A4">
        <w:rPr>
          <w:rFonts w:hint="eastAsia"/>
          <w:lang w:val="ru-RU"/>
        </w:rPr>
        <w:t>ОСНОВЕ</w:t>
      </w:r>
      <w:r w:rsidRPr="007349A4">
        <w:rPr>
          <w:lang w:val="ru-RU"/>
        </w:rPr>
        <w:t xml:space="preserve"> </w:t>
      </w:r>
      <w:r w:rsidRPr="007349A4">
        <w:rPr>
          <w:rFonts w:hint="eastAsia"/>
          <w:lang w:val="ru-RU"/>
        </w:rPr>
        <w:t>ИССЛЕДОВАНИЯ</w:t>
      </w:r>
      <w:r w:rsidRPr="007349A4">
        <w:rPr>
          <w:lang w:val="ru-RU"/>
        </w:rPr>
        <w:t xml:space="preserve"> </w:t>
      </w:r>
      <w:r w:rsidRPr="007349A4">
        <w:rPr>
          <w:rFonts w:hint="eastAsia"/>
          <w:lang w:val="ru-RU"/>
        </w:rPr>
        <w:t>ЗАВИСИМОСТИ</w:t>
      </w:r>
      <w:r w:rsidRPr="007349A4">
        <w:rPr>
          <w:lang w:val="ru-RU"/>
        </w:rPr>
        <w:t xml:space="preserve"> </w:t>
      </w:r>
      <w:r w:rsidRPr="007349A4">
        <w:rPr>
          <w:rFonts w:hint="eastAsia"/>
          <w:lang w:val="ru-RU"/>
        </w:rPr>
        <w:t>КОММУНИКАТИВНОЙ</w:t>
      </w:r>
      <w:r w:rsidRPr="007349A4">
        <w:rPr>
          <w:lang w:val="ru-RU"/>
        </w:rPr>
        <w:t xml:space="preserve"> </w:t>
      </w:r>
      <w:r w:rsidRPr="007349A4">
        <w:rPr>
          <w:rFonts w:hint="eastAsia"/>
          <w:lang w:val="ru-RU"/>
        </w:rPr>
        <w:t>ЭФФЕКТИВНОСТИ</w:t>
      </w:r>
      <w:r w:rsidRPr="007349A4">
        <w:rPr>
          <w:lang w:val="ru-RU"/>
        </w:rPr>
        <w:t xml:space="preserve"> </w:t>
      </w:r>
      <w:r w:rsidRPr="007349A4">
        <w:rPr>
          <w:rFonts w:hint="eastAsia"/>
          <w:lang w:val="ru-RU"/>
        </w:rPr>
        <w:t>ПРОДВИЖЕНИЯ</w:t>
      </w:r>
      <w:r w:rsidRPr="007349A4">
        <w:rPr>
          <w:lang w:val="ru-RU"/>
        </w:rPr>
        <w:t xml:space="preserve"> </w:t>
      </w:r>
      <w:r w:rsidRPr="007349A4">
        <w:rPr>
          <w:rFonts w:hint="eastAsia"/>
          <w:lang w:val="ru-RU"/>
        </w:rPr>
        <w:t>ОТ</w:t>
      </w:r>
      <w:r w:rsidRPr="007349A4">
        <w:rPr>
          <w:lang w:val="ru-RU"/>
        </w:rPr>
        <w:t xml:space="preserve"> </w:t>
      </w:r>
      <w:r w:rsidRPr="007349A4">
        <w:rPr>
          <w:rFonts w:hint="eastAsia"/>
          <w:lang w:val="ru-RU"/>
        </w:rPr>
        <w:t>ФАРМАКОТЕРАПЕВТИЧЕСКОЙ</w:t>
      </w:r>
      <w:r w:rsidRPr="007349A4">
        <w:rPr>
          <w:lang w:val="ru-RU"/>
        </w:rPr>
        <w:t xml:space="preserve"> </w:t>
      </w:r>
      <w:r w:rsidRPr="007349A4">
        <w:rPr>
          <w:rFonts w:hint="eastAsia"/>
          <w:lang w:val="ru-RU"/>
        </w:rPr>
        <w:t>ГРУППЫ</w:t>
      </w:r>
      <w:r w:rsidRPr="007349A4">
        <w:rPr>
          <w:lang w:val="ru-RU"/>
        </w:rPr>
        <w:t xml:space="preserve"> </w:t>
      </w:r>
      <w:r w:rsidRPr="007349A4">
        <w:rPr>
          <w:rFonts w:hint="eastAsia"/>
          <w:lang w:val="ru-RU"/>
        </w:rPr>
        <w:t>ЛЕКАРСТВЕННОГО</w:t>
      </w:r>
      <w:r w:rsidRPr="007349A4">
        <w:rPr>
          <w:lang w:val="ru-RU"/>
        </w:rPr>
        <w:t xml:space="preserve"> </w:t>
      </w:r>
      <w:r w:rsidRPr="007349A4">
        <w:rPr>
          <w:rFonts w:hint="eastAsia"/>
          <w:lang w:val="ru-RU"/>
        </w:rPr>
        <w:t>СРЕДСТВА</w:t>
      </w:r>
      <w:r w:rsidRPr="007349A4">
        <w:rPr>
          <w:lang w:val="ru-RU"/>
        </w:rPr>
        <w:t xml:space="preserve"> </w:t>
      </w:r>
      <w:r w:rsidRPr="007349A4">
        <w:rPr>
          <w:rFonts w:hint="eastAsia"/>
          <w:lang w:val="ru-RU"/>
        </w:rPr>
        <w:t>И</w:t>
      </w:r>
      <w:r w:rsidRPr="007349A4">
        <w:rPr>
          <w:lang w:val="ru-RU"/>
        </w:rPr>
        <w:t xml:space="preserve"> </w:t>
      </w:r>
      <w:r w:rsidRPr="007349A4">
        <w:rPr>
          <w:rFonts w:hint="eastAsia"/>
          <w:lang w:val="ru-RU"/>
        </w:rPr>
        <w:t>ОТ</w:t>
      </w:r>
      <w:r w:rsidRPr="007349A4">
        <w:rPr>
          <w:lang w:val="ru-RU"/>
        </w:rPr>
        <w:t xml:space="preserve"> </w:t>
      </w:r>
      <w:r w:rsidRPr="007349A4">
        <w:rPr>
          <w:rFonts w:hint="eastAsia"/>
          <w:lang w:val="ru-RU"/>
        </w:rPr>
        <w:t>СОЦИАЛЬНО</w:t>
      </w:r>
      <w:r w:rsidRPr="007349A4">
        <w:rPr>
          <w:lang w:val="ru-RU"/>
        </w:rPr>
        <w:t>-</w:t>
      </w:r>
      <w:r w:rsidRPr="007349A4">
        <w:rPr>
          <w:rFonts w:hint="eastAsia"/>
          <w:lang w:val="ru-RU"/>
        </w:rPr>
        <w:t>КУЛЬТУРНЫХ</w:t>
      </w:r>
      <w:r w:rsidRPr="007349A4">
        <w:rPr>
          <w:lang w:val="ru-RU"/>
        </w:rPr>
        <w:t xml:space="preserve"> </w:t>
      </w:r>
      <w:r w:rsidRPr="007349A4">
        <w:rPr>
          <w:rFonts w:hint="eastAsia"/>
          <w:lang w:val="ru-RU"/>
        </w:rPr>
        <w:t>И</w:t>
      </w:r>
      <w:r w:rsidRPr="007349A4">
        <w:rPr>
          <w:lang w:val="ru-RU"/>
        </w:rPr>
        <w:t xml:space="preserve"> </w:t>
      </w:r>
      <w:r w:rsidRPr="007349A4">
        <w:rPr>
          <w:rFonts w:hint="eastAsia"/>
          <w:lang w:val="ru-RU"/>
        </w:rPr>
        <w:t>ДЕМОГРАФИЧЕСКИХ</w:t>
      </w:r>
      <w:r w:rsidRPr="007349A4">
        <w:rPr>
          <w:lang w:val="ru-RU"/>
        </w:rPr>
        <w:t xml:space="preserve"> </w:t>
      </w:r>
      <w:r w:rsidRPr="007349A4">
        <w:rPr>
          <w:rFonts w:hint="eastAsia"/>
          <w:lang w:val="ru-RU"/>
        </w:rPr>
        <w:t>ФАКТОРОВ</w:t>
      </w:r>
    </w:p>
    <w:p w14:paraId="40536858" w14:textId="77777777" w:rsidR="007349A4" w:rsidRPr="007349A4" w:rsidRDefault="007349A4" w:rsidP="007349A4">
      <w:pPr>
        <w:rPr>
          <w:lang w:val="ru-RU"/>
        </w:rPr>
      </w:pPr>
    </w:p>
    <w:p w14:paraId="5AD6D5B4" w14:textId="77777777" w:rsidR="007349A4" w:rsidRPr="007349A4" w:rsidRDefault="007349A4" w:rsidP="007349A4">
      <w:pPr>
        <w:rPr>
          <w:lang w:val="ru-RU"/>
        </w:rPr>
      </w:pPr>
      <w:r w:rsidRPr="007349A4">
        <w:rPr>
          <w:lang w:val="ru-RU"/>
        </w:rPr>
        <w:lastRenderedPageBreak/>
        <w:t xml:space="preserve">4.1 </w:t>
      </w:r>
      <w:r w:rsidRPr="007349A4">
        <w:rPr>
          <w:rFonts w:hint="eastAsia"/>
          <w:lang w:val="ru-RU"/>
        </w:rPr>
        <w:t>Исследование</w:t>
      </w:r>
      <w:r w:rsidRPr="007349A4">
        <w:rPr>
          <w:lang w:val="ru-RU"/>
        </w:rPr>
        <w:t xml:space="preserve"> </w:t>
      </w:r>
      <w:r w:rsidRPr="007349A4">
        <w:rPr>
          <w:rFonts w:hint="eastAsia"/>
          <w:lang w:val="ru-RU"/>
        </w:rPr>
        <w:t>зависимости</w:t>
      </w:r>
      <w:r w:rsidRPr="007349A4">
        <w:rPr>
          <w:lang w:val="ru-RU"/>
        </w:rPr>
        <w:t xml:space="preserve"> </w:t>
      </w:r>
      <w:r w:rsidRPr="007349A4">
        <w:rPr>
          <w:rFonts w:hint="eastAsia"/>
          <w:lang w:val="ru-RU"/>
        </w:rPr>
        <w:t>коммуникативной</w:t>
      </w:r>
      <w:r w:rsidRPr="007349A4">
        <w:rPr>
          <w:lang w:val="ru-RU"/>
        </w:rPr>
        <w:t xml:space="preserve"> </w:t>
      </w:r>
      <w:r w:rsidRPr="007349A4">
        <w:rPr>
          <w:rFonts w:hint="eastAsia"/>
          <w:lang w:val="ru-RU"/>
        </w:rPr>
        <w:t>эффективности</w:t>
      </w:r>
      <w:r w:rsidRPr="007349A4">
        <w:rPr>
          <w:lang w:val="ru-RU"/>
        </w:rPr>
        <w:t xml:space="preserve"> </w:t>
      </w:r>
      <w:r w:rsidRPr="007349A4">
        <w:rPr>
          <w:rFonts w:hint="eastAsia"/>
          <w:lang w:val="ru-RU"/>
        </w:rPr>
        <w:t>маркетинговых</w:t>
      </w:r>
      <w:r w:rsidRPr="007349A4">
        <w:rPr>
          <w:lang w:val="ru-RU"/>
        </w:rPr>
        <w:t xml:space="preserve"> </w:t>
      </w:r>
      <w:r w:rsidRPr="007349A4">
        <w:rPr>
          <w:rFonts w:hint="eastAsia"/>
          <w:lang w:val="ru-RU"/>
        </w:rPr>
        <w:t>технологий</w:t>
      </w:r>
      <w:r w:rsidRPr="007349A4">
        <w:rPr>
          <w:lang w:val="ru-RU"/>
        </w:rPr>
        <w:t xml:space="preserve"> </w:t>
      </w:r>
      <w:r w:rsidRPr="007349A4">
        <w:rPr>
          <w:rFonts w:hint="eastAsia"/>
          <w:lang w:val="ru-RU"/>
        </w:rPr>
        <w:t>продвижения</w:t>
      </w:r>
      <w:r w:rsidRPr="007349A4">
        <w:rPr>
          <w:lang w:val="ru-RU"/>
        </w:rPr>
        <w:t xml:space="preserve"> </w:t>
      </w:r>
      <w:r w:rsidRPr="007349A4">
        <w:rPr>
          <w:rFonts w:hint="eastAsia"/>
          <w:lang w:val="ru-RU"/>
        </w:rPr>
        <w:t>от</w:t>
      </w:r>
      <w:r w:rsidRPr="007349A4">
        <w:rPr>
          <w:lang w:val="ru-RU"/>
        </w:rPr>
        <w:t xml:space="preserve"> </w:t>
      </w:r>
      <w:r w:rsidRPr="007349A4">
        <w:rPr>
          <w:rFonts w:hint="eastAsia"/>
          <w:lang w:val="ru-RU"/>
        </w:rPr>
        <w:t>фармакотерапевтической</w:t>
      </w:r>
      <w:r w:rsidRPr="007349A4">
        <w:rPr>
          <w:lang w:val="ru-RU"/>
        </w:rPr>
        <w:t xml:space="preserve"> </w:t>
      </w:r>
      <w:r w:rsidRPr="007349A4">
        <w:rPr>
          <w:rFonts w:hint="eastAsia"/>
          <w:lang w:val="ru-RU"/>
        </w:rPr>
        <w:t>группы</w:t>
      </w:r>
      <w:r w:rsidRPr="007349A4">
        <w:rPr>
          <w:lang w:val="ru-RU"/>
        </w:rPr>
        <w:t xml:space="preserve"> </w:t>
      </w:r>
      <w:r w:rsidRPr="007349A4">
        <w:rPr>
          <w:rFonts w:hint="eastAsia"/>
          <w:lang w:val="ru-RU"/>
        </w:rPr>
        <w:t>лекарственного</w:t>
      </w:r>
      <w:r w:rsidRPr="007349A4">
        <w:rPr>
          <w:lang w:val="ru-RU"/>
        </w:rPr>
        <w:t xml:space="preserve"> </w:t>
      </w:r>
      <w:r w:rsidRPr="007349A4">
        <w:rPr>
          <w:rFonts w:hint="eastAsia"/>
          <w:lang w:val="ru-RU"/>
        </w:rPr>
        <w:t>средства</w:t>
      </w:r>
    </w:p>
    <w:p w14:paraId="7ED13D25" w14:textId="77777777" w:rsidR="007349A4" w:rsidRPr="007349A4" w:rsidRDefault="007349A4" w:rsidP="007349A4">
      <w:pPr>
        <w:rPr>
          <w:lang w:val="ru-RU"/>
        </w:rPr>
      </w:pPr>
    </w:p>
    <w:p w14:paraId="3C239DB7" w14:textId="77777777" w:rsidR="007349A4" w:rsidRPr="007349A4" w:rsidRDefault="007349A4" w:rsidP="007349A4">
      <w:pPr>
        <w:rPr>
          <w:lang w:val="ru-RU"/>
        </w:rPr>
      </w:pPr>
      <w:r w:rsidRPr="007349A4">
        <w:rPr>
          <w:lang w:val="ru-RU"/>
        </w:rPr>
        <w:t xml:space="preserve">4.2 </w:t>
      </w:r>
      <w:r w:rsidRPr="007349A4">
        <w:rPr>
          <w:rFonts w:hint="eastAsia"/>
          <w:lang w:val="ru-RU"/>
        </w:rPr>
        <w:t>Исследование</w:t>
      </w:r>
      <w:r w:rsidRPr="007349A4">
        <w:rPr>
          <w:lang w:val="ru-RU"/>
        </w:rPr>
        <w:t xml:space="preserve"> </w:t>
      </w:r>
      <w:r w:rsidRPr="007349A4">
        <w:rPr>
          <w:rFonts w:hint="eastAsia"/>
          <w:lang w:val="ru-RU"/>
        </w:rPr>
        <w:t>влияния</w:t>
      </w:r>
      <w:r w:rsidRPr="007349A4">
        <w:rPr>
          <w:lang w:val="ru-RU"/>
        </w:rPr>
        <w:t xml:space="preserve"> </w:t>
      </w:r>
      <w:r w:rsidRPr="007349A4">
        <w:rPr>
          <w:rFonts w:hint="eastAsia"/>
          <w:lang w:val="ru-RU"/>
        </w:rPr>
        <w:t>пола</w:t>
      </w:r>
      <w:r w:rsidRPr="007349A4">
        <w:rPr>
          <w:lang w:val="ru-RU"/>
        </w:rPr>
        <w:t xml:space="preserve"> </w:t>
      </w:r>
      <w:r w:rsidRPr="007349A4">
        <w:rPr>
          <w:rFonts w:hint="eastAsia"/>
          <w:lang w:val="ru-RU"/>
        </w:rPr>
        <w:t>потребителя</w:t>
      </w:r>
      <w:r w:rsidRPr="007349A4">
        <w:rPr>
          <w:lang w:val="ru-RU"/>
        </w:rPr>
        <w:t xml:space="preserve"> </w:t>
      </w:r>
      <w:r w:rsidRPr="007349A4">
        <w:rPr>
          <w:rFonts w:hint="eastAsia"/>
          <w:lang w:val="ru-RU"/>
        </w:rPr>
        <w:t>на</w:t>
      </w:r>
      <w:r w:rsidRPr="007349A4">
        <w:rPr>
          <w:lang w:val="ru-RU"/>
        </w:rPr>
        <w:t xml:space="preserve"> </w:t>
      </w:r>
      <w:r w:rsidRPr="007349A4">
        <w:rPr>
          <w:rFonts w:hint="eastAsia"/>
          <w:lang w:val="ru-RU"/>
        </w:rPr>
        <w:t>коммуникативную</w:t>
      </w:r>
      <w:r w:rsidRPr="007349A4">
        <w:rPr>
          <w:lang w:val="ru-RU"/>
        </w:rPr>
        <w:t xml:space="preserve"> </w:t>
      </w:r>
      <w:r w:rsidRPr="007349A4">
        <w:rPr>
          <w:rFonts w:hint="eastAsia"/>
          <w:lang w:val="ru-RU"/>
        </w:rPr>
        <w:t>эффективность</w:t>
      </w:r>
      <w:r w:rsidRPr="007349A4">
        <w:rPr>
          <w:lang w:val="ru-RU"/>
        </w:rPr>
        <w:t xml:space="preserve"> </w:t>
      </w:r>
      <w:r w:rsidRPr="007349A4">
        <w:rPr>
          <w:rFonts w:hint="eastAsia"/>
          <w:lang w:val="ru-RU"/>
        </w:rPr>
        <w:t>маркетинговых</w:t>
      </w:r>
      <w:r w:rsidRPr="007349A4">
        <w:rPr>
          <w:lang w:val="ru-RU"/>
        </w:rPr>
        <w:t xml:space="preserve"> </w:t>
      </w:r>
      <w:r w:rsidRPr="007349A4">
        <w:rPr>
          <w:rFonts w:hint="eastAsia"/>
          <w:lang w:val="ru-RU"/>
        </w:rPr>
        <w:t>технологий</w:t>
      </w:r>
      <w:r w:rsidRPr="007349A4">
        <w:rPr>
          <w:lang w:val="ru-RU"/>
        </w:rPr>
        <w:t xml:space="preserve"> </w:t>
      </w:r>
      <w:r w:rsidRPr="007349A4">
        <w:rPr>
          <w:rFonts w:hint="eastAsia"/>
          <w:lang w:val="ru-RU"/>
        </w:rPr>
        <w:t>продвижения</w:t>
      </w:r>
      <w:r w:rsidRPr="007349A4">
        <w:rPr>
          <w:lang w:val="ru-RU"/>
        </w:rPr>
        <w:t xml:space="preserve"> </w:t>
      </w:r>
      <w:r w:rsidRPr="007349A4">
        <w:rPr>
          <w:rFonts w:hint="eastAsia"/>
          <w:lang w:val="ru-RU"/>
        </w:rPr>
        <w:t>лекарственных</w:t>
      </w:r>
      <w:r w:rsidRPr="007349A4">
        <w:rPr>
          <w:lang w:val="ru-RU"/>
        </w:rPr>
        <w:t xml:space="preserve"> </w:t>
      </w:r>
      <w:r w:rsidRPr="007349A4">
        <w:rPr>
          <w:rFonts w:hint="eastAsia"/>
          <w:lang w:val="ru-RU"/>
        </w:rPr>
        <w:t>средств</w:t>
      </w:r>
      <w:r w:rsidRPr="007349A4">
        <w:rPr>
          <w:lang w:val="ru-RU"/>
        </w:rPr>
        <w:t xml:space="preserve"> </w:t>
      </w:r>
      <w:r w:rsidRPr="007349A4">
        <w:rPr>
          <w:rFonts w:hint="eastAsia"/>
          <w:lang w:val="ru-RU"/>
        </w:rPr>
        <w:t>разных</w:t>
      </w:r>
      <w:r w:rsidRPr="007349A4">
        <w:rPr>
          <w:lang w:val="ru-RU"/>
        </w:rPr>
        <w:t xml:space="preserve"> </w:t>
      </w:r>
      <w:r w:rsidRPr="007349A4">
        <w:rPr>
          <w:rFonts w:hint="eastAsia"/>
          <w:lang w:val="ru-RU"/>
        </w:rPr>
        <w:t>фармакотерапевтических</w:t>
      </w:r>
      <w:r w:rsidRPr="007349A4">
        <w:rPr>
          <w:lang w:val="ru-RU"/>
        </w:rPr>
        <w:t xml:space="preserve"> </w:t>
      </w:r>
      <w:r w:rsidRPr="007349A4">
        <w:rPr>
          <w:rFonts w:hint="eastAsia"/>
          <w:lang w:val="ru-RU"/>
        </w:rPr>
        <w:t>групп</w:t>
      </w:r>
    </w:p>
    <w:p w14:paraId="3D665743" w14:textId="77777777" w:rsidR="007349A4" w:rsidRPr="007349A4" w:rsidRDefault="007349A4" w:rsidP="007349A4">
      <w:pPr>
        <w:rPr>
          <w:lang w:val="ru-RU"/>
        </w:rPr>
      </w:pPr>
    </w:p>
    <w:p w14:paraId="1A2E80C1" w14:textId="77777777" w:rsidR="007349A4" w:rsidRPr="007349A4" w:rsidRDefault="007349A4" w:rsidP="007349A4">
      <w:pPr>
        <w:rPr>
          <w:lang w:val="ru-RU"/>
        </w:rPr>
      </w:pPr>
      <w:r w:rsidRPr="007349A4">
        <w:rPr>
          <w:lang w:val="ru-RU"/>
        </w:rPr>
        <w:t xml:space="preserve">4.3 </w:t>
      </w:r>
      <w:r w:rsidRPr="007349A4">
        <w:rPr>
          <w:rFonts w:hint="eastAsia"/>
          <w:lang w:val="ru-RU"/>
        </w:rPr>
        <w:t>Исследование</w:t>
      </w:r>
      <w:r w:rsidRPr="007349A4">
        <w:rPr>
          <w:lang w:val="ru-RU"/>
        </w:rPr>
        <w:t xml:space="preserve"> </w:t>
      </w:r>
      <w:r w:rsidRPr="007349A4">
        <w:rPr>
          <w:rFonts w:hint="eastAsia"/>
          <w:lang w:val="ru-RU"/>
        </w:rPr>
        <w:t>влияния</w:t>
      </w:r>
      <w:r w:rsidRPr="007349A4">
        <w:rPr>
          <w:lang w:val="ru-RU"/>
        </w:rPr>
        <w:t xml:space="preserve"> </w:t>
      </w:r>
      <w:r w:rsidRPr="007349A4">
        <w:rPr>
          <w:rFonts w:hint="eastAsia"/>
          <w:lang w:val="ru-RU"/>
        </w:rPr>
        <w:t>возраста</w:t>
      </w:r>
      <w:r w:rsidRPr="007349A4">
        <w:rPr>
          <w:lang w:val="ru-RU"/>
        </w:rPr>
        <w:t xml:space="preserve"> </w:t>
      </w:r>
      <w:r w:rsidRPr="007349A4">
        <w:rPr>
          <w:rFonts w:hint="eastAsia"/>
          <w:lang w:val="ru-RU"/>
        </w:rPr>
        <w:t>потребителя</w:t>
      </w:r>
      <w:r w:rsidRPr="007349A4">
        <w:rPr>
          <w:lang w:val="ru-RU"/>
        </w:rPr>
        <w:t xml:space="preserve"> </w:t>
      </w:r>
      <w:r w:rsidRPr="007349A4">
        <w:rPr>
          <w:rFonts w:hint="eastAsia"/>
          <w:lang w:val="ru-RU"/>
        </w:rPr>
        <w:t>на</w:t>
      </w:r>
      <w:r w:rsidRPr="007349A4">
        <w:rPr>
          <w:lang w:val="ru-RU"/>
        </w:rPr>
        <w:t xml:space="preserve"> </w:t>
      </w:r>
      <w:r w:rsidRPr="007349A4">
        <w:rPr>
          <w:rFonts w:hint="eastAsia"/>
          <w:lang w:val="ru-RU"/>
        </w:rPr>
        <w:t>коммуникативную</w:t>
      </w:r>
      <w:r w:rsidRPr="007349A4">
        <w:rPr>
          <w:lang w:val="ru-RU"/>
        </w:rPr>
        <w:t xml:space="preserve"> </w:t>
      </w:r>
      <w:r w:rsidRPr="007349A4">
        <w:rPr>
          <w:rFonts w:hint="eastAsia"/>
          <w:lang w:val="ru-RU"/>
        </w:rPr>
        <w:t>эффективость</w:t>
      </w:r>
      <w:r w:rsidRPr="007349A4">
        <w:rPr>
          <w:lang w:val="ru-RU"/>
        </w:rPr>
        <w:t xml:space="preserve"> </w:t>
      </w:r>
      <w:r w:rsidRPr="007349A4">
        <w:rPr>
          <w:rFonts w:hint="eastAsia"/>
          <w:lang w:val="ru-RU"/>
        </w:rPr>
        <w:t>технологий</w:t>
      </w:r>
      <w:r w:rsidRPr="007349A4">
        <w:rPr>
          <w:lang w:val="ru-RU"/>
        </w:rPr>
        <w:t xml:space="preserve"> </w:t>
      </w:r>
      <w:r w:rsidRPr="007349A4">
        <w:rPr>
          <w:rFonts w:hint="eastAsia"/>
          <w:lang w:val="ru-RU"/>
        </w:rPr>
        <w:t>продвижения</w:t>
      </w:r>
      <w:r w:rsidRPr="007349A4">
        <w:rPr>
          <w:lang w:val="ru-RU"/>
        </w:rPr>
        <w:t xml:space="preserve"> </w:t>
      </w:r>
      <w:r w:rsidRPr="007349A4">
        <w:rPr>
          <w:rFonts w:hint="eastAsia"/>
          <w:lang w:val="ru-RU"/>
        </w:rPr>
        <w:t>лекарственных</w:t>
      </w:r>
      <w:r w:rsidRPr="007349A4">
        <w:rPr>
          <w:lang w:val="ru-RU"/>
        </w:rPr>
        <w:t xml:space="preserve"> </w:t>
      </w:r>
      <w:r w:rsidRPr="007349A4">
        <w:rPr>
          <w:rFonts w:hint="eastAsia"/>
          <w:lang w:val="ru-RU"/>
        </w:rPr>
        <w:t>средств</w:t>
      </w:r>
      <w:r w:rsidRPr="007349A4">
        <w:rPr>
          <w:lang w:val="ru-RU"/>
        </w:rPr>
        <w:t xml:space="preserve"> </w:t>
      </w:r>
      <w:r w:rsidRPr="007349A4">
        <w:rPr>
          <w:rFonts w:hint="eastAsia"/>
          <w:lang w:val="ru-RU"/>
        </w:rPr>
        <w:t>разных</w:t>
      </w:r>
      <w:r w:rsidRPr="007349A4">
        <w:rPr>
          <w:lang w:val="ru-RU"/>
        </w:rPr>
        <w:t xml:space="preserve"> </w:t>
      </w:r>
      <w:r w:rsidRPr="007349A4">
        <w:rPr>
          <w:rFonts w:hint="eastAsia"/>
          <w:lang w:val="ru-RU"/>
        </w:rPr>
        <w:t>фармакотерапевтических</w:t>
      </w:r>
      <w:r w:rsidRPr="007349A4">
        <w:rPr>
          <w:lang w:val="ru-RU"/>
        </w:rPr>
        <w:t xml:space="preserve"> </w:t>
      </w:r>
      <w:r w:rsidRPr="007349A4">
        <w:rPr>
          <w:rFonts w:hint="eastAsia"/>
          <w:lang w:val="ru-RU"/>
        </w:rPr>
        <w:t>групп</w:t>
      </w:r>
    </w:p>
    <w:p w14:paraId="050E36AC" w14:textId="77777777" w:rsidR="007349A4" w:rsidRPr="007349A4" w:rsidRDefault="007349A4" w:rsidP="007349A4">
      <w:pPr>
        <w:rPr>
          <w:lang w:val="ru-RU"/>
        </w:rPr>
      </w:pPr>
    </w:p>
    <w:p w14:paraId="0D540DB3" w14:textId="77777777" w:rsidR="007349A4" w:rsidRPr="007349A4" w:rsidRDefault="007349A4" w:rsidP="007349A4">
      <w:pPr>
        <w:rPr>
          <w:lang w:val="ru-RU"/>
        </w:rPr>
      </w:pPr>
      <w:r w:rsidRPr="007349A4">
        <w:rPr>
          <w:lang w:val="ru-RU"/>
        </w:rPr>
        <w:t xml:space="preserve">4.4 </w:t>
      </w:r>
      <w:r w:rsidRPr="007349A4">
        <w:rPr>
          <w:rFonts w:hint="eastAsia"/>
          <w:lang w:val="ru-RU"/>
        </w:rPr>
        <w:t>Исследование</w:t>
      </w:r>
      <w:r w:rsidRPr="007349A4">
        <w:rPr>
          <w:lang w:val="ru-RU"/>
        </w:rPr>
        <w:t xml:space="preserve"> </w:t>
      </w:r>
      <w:r w:rsidRPr="007349A4">
        <w:rPr>
          <w:rFonts w:hint="eastAsia"/>
          <w:lang w:val="ru-RU"/>
        </w:rPr>
        <w:t>влияния</w:t>
      </w:r>
      <w:r w:rsidRPr="007349A4">
        <w:rPr>
          <w:lang w:val="ru-RU"/>
        </w:rPr>
        <w:t xml:space="preserve"> </w:t>
      </w:r>
      <w:r w:rsidRPr="007349A4">
        <w:rPr>
          <w:rFonts w:hint="eastAsia"/>
          <w:lang w:val="ru-RU"/>
        </w:rPr>
        <w:t>уровня</w:t>
      </w:r>
      <w:r w:rsidRPr="007349A4">
        <w:rPr>
          <w:lang w:val="ru-RU"/>
        </w:rPr>
        <w:t xml:space="preserve"> </w:t>
      </w:r>
      <w:r w:rsidRPr="007349A4">
        <w:rPr>
          <w:rFonts w:hint="eastAsia"/>
          <w:lang w:val="ru-RU"/>
        </w:rPr>
        <w:t>образования</w:t>
      </w:r>
      <w:r w:rsidRPr="007349A4">
        <w:rPr>
          <w:lang w:val="ru-RU"/>
        </w:rPr>
        <w:t xml:space="preserve"> </w:t>
      </w:r>
      <w:r w:rsidRPr="007349A4">
        <w:rPr>
          <w:rFonts w:hint="eastAsia"/>
          <w:lang w:val="ru-RU"/>
        </w:rPr>
        <w:t>потребителя</w:t>
      </w:r>
      <w:r w:rsidRPr="007349A4">
        <w:rPr>
          <w:lang w:val="ru-RU"/>
        </w:rPr>
        <w:t xml:space="preserve"> </w:t>
      </w:r>
      <w:r w:rsidRPr="007349A4">
        <w:rPr>
          <w:rFonts w:hint="eastAsia"/>
          <w:lang w:val="ru-RU"/>
        </w:rPr>
        <w:t>на</w:t>
      </w:r>
      <w:r w:rsidRPr="007349A4">
        <w:rPr>
          <w:lang w:val="ru-RU"/>
        </w:rPr>
        <w:t xml:space="preserve"> </w:t>
      </w:r>
      <w:r w:rsidRPr="007349A4">
        <w:rPr>
          <w:rFonts w:hint="eastAsia"/>
          <w:lang w:val="ru-RU"/>
        </w:rPr>
        <w:t>коммуникативную</w:t>
      </w:r>
      <w:r w:rsidRPr="007349A4">
        <w:rPr>
          <w:lang w:val="ru-RU"/>
        </w:rPr>
        <w:t xml:space="preserve"> </w:t>
      </w:r>
      <w:r w:rsidRPr="007349A4">
        <w:rPr>
          <w:rFonts w:hint="eastAsia"/>
          <w:lang w:val="ru-RU"/>
        </w:rPr>
        <w:t>эффективость</w:t>
      </w:r>
      <w:r w:rsidRPr="007349A4">
        <w:rPr>
          <w:lang w:val="ru-RU"/>
        </w:rPr>
        <w:t xml:space="preserve"> </w:t>
      </w:r>
      <w:r w:rsidRPr="007349A4">
        <w:rPr>
          <w:rFonts w:hint="eastAsia"/>
          <w:lang w:val="ru-RU"/>
        </w:rPr>
        <w:t>технологий</w:t>
      </w:r>
      <w:r w:rsidRPr="007349A4">
        <w:rPr>
          <w:lang w:val="ru-RU"/>
        </w:rPr>
        <w:t xml:space="preserve"> </w:t>
      </w:r>
      <w:r w:rsidRPr="007349A4">
        <w:rPr>
          <w:rFonts w:hint="eastAsia"/>
          <w:lang w:val="ru-RU"/>
        </w:rPr>
        <w:t>продвижения</w:t>
      </w:r>
      <w:r w:rsidRPr="007349A4">
        <w:rPr>
          <w:lang w:val="ru-RU"/>
        </w:rPr>
        <w:t xml:space="preserve"> </w:t>
      </w:r>
      <w:r w:rsidRPr="007349A4">
        <w:rPr>
          <w:rFonts w:hint="eastAsia"/>
          <w:lang w:val="ru-RU"/>
        </w:rPr>
        <w:t>лекарственных</w:t>
      </w:r>
      <w:r w:rsidRPr="007349A4">
        <w:rPr>
          <w:lang w:val="ru-RU"/>
        </w:rPr>
        <w:t xml:space="preserve"> </w:t>
      </w:r>
      <w:r w:rsidRPr="007349A4">
        <w:rPr>
          <w:rFonts w:hint="eastAsia"/>
          <w:lang w:val="ru-RU"/>
        </w:rPr>
        <w:t>средств</w:t>
      </w:r>
      <w:r w:rsidRPr="007349A4">
        <w:rPr>
          <w:lang w:val="ru-RU"/>
        </w:rPr>
        <w:t xml:space="preserve"> </w:t>
      </w:r>
      <w:r w:rsidRPr="007349A4">
        <w:rPr>
          <w:rFonts w:hint="eastAsia"/>
          <w:lang w:val="ru-RU"/>
        </w:rPr>
        <w:t>разных</w:t>
      </w:r>
      <w:r w:rsidRPr="007349A4">
        <w:rPr>
          <w:lang w:val="ru-RU"/>
        </w:rPr>
        <w:t xml:space="preserve"> </w:t>
      </w:r>
      <w:r w:rsidRPr="007349A4">
        <w:rPr>
          <w:rFonts w:hint="eastAsia"/>
          <w:lang w:val="ru-RU"/>
        </w:rPr>
        <w:t>фармакотерапевтических</w:t>
      </w:r>
      <w:r w:rsidRPr="007349A4">
        <w:rPr>
          <w:lang w:val="ru-RU"/>
        </w:rPr>
        <w:t xml:space="preserve"> </w:t>
      </w:r>
      <w:r w:rsidRPr="007349A4">
        <w:rPr>
          <w:rFonts w:hint="eastAsia"/>
          <w:lang w:val="ru-RU"/>
        </w:rPr>
        <w:t>групп</w:t>
      </w:r>
    </w:p>
    <w:p w14:paraId="6C9E3BC1" w14:textId="77777777" w:rsidR="007349A4" w:rsidRPr="007349A4" w:rsidRDefault="007349A4" w:rsidP="007349A4">
      <w:pPr>
        <w:rPr>
          <w:lang w:val="ru-RU"/>
        </w:rPr>
      </w:pPr>
    </w:p>
    <w:p w14:paraId="0D675001" w14:textId="77777777" w:rsidR="007349A4" w:rsidRPr="007349A4" w:rsidRDefault="007349A4" w:rsidP="007349A4">
      <w:pPr>
        <w:rPr>
          <w:lang w:val="ru-RU"/>
        </w:rPr>
      </w:pPr>
      <w:r w:rsidRPr="007349A4">
        <w:rPr>
          <w:lang w:val="ru-RU"/>
        </w:rPr>
        <w:t xml:space="preserve">4.5 </w:t>
      </w:r>
      <w:r w:rsidRPr="007349A4">
        <w:rPr>
          <w:rFonts w:hint="eastAsia"/>
          <w:lang w:val="ru-RU"/>
        </w:rPr>
        <w:t>Исследование</w:t>
      </w:r>
      <w:r w:rsidRPr="007349A4">
        <w:rPr>
          <w:lang w:val="ru-RU"/>
        </w:rPr>
        <w:t xml:space="preserve"> </w:t>
      </w:r>
      <w:r w:rsidRPr="007349A4">
        <w:rPr>
          <w:rFonts w:hint="eastAsia"/>
          <w:lang w:val="ru-RU"/>
        </w:rPr>
        <w:t>влияния</w:t>
      </w:r>
      <w:r w:rsidRPr="007349A4">
        <w:rPr>
          <w:lang w:val="ru-RU"/>
        </w:rPr>
        <w:t xml:space="preserve"> </w:t>
      </w:r>
      <w:r w:rsidRPr="007349A4">
        <w:rPr>
          <w:rFonts w:hint="eastAsia"/>
          <w:lang w:val="ru-RU"/>
        </w:rPr>
        <w:t>частоты</w:t>
      </w:r>
      <w:r w:rsidRPr="007349A4">
        <w:rPr>
          <w:lang w:val="ru-RU"/>
        </w:rPr>
        <w:t xml:space="preserve"> </w:t>
      </w:r>
      <w:r w:rsidRPr="007349A4">
        <w:rPr>
          <w:rFonts w:hint="eastAsia"/>
          <w:lang w:val="ru-RU"/>
        </w:rPr>
        <w:t>посещения</w:t>
      </w:r>
      <w:r w:rsidRPr="007349A4">
        <w:rPr>
          <w:lang w:val="ru-RU"/>
        </w:rPr>
        <w:t xml:space="preserve"> </w:t>
      </w:r>
      <w:r w:rsidRPr="007349A4">
        <w:rPr>
          <w:rFonts w:hint="eastAsia"/>
          <w:lang w:val="ru-RU"/>
        </w:rPr>
        <w:t>потребителем</w:t>
      </w:r>
      <w:r w:rsidRPr="007349A4">
        <w:rPr>
          <w:lang w:val="ru-RU"/>
        </w:rPr>
        <w:t xml:space="preserve"> </w:t>
      </w:r>
      <w:r w:rsidRPr="007349A4">
        <w:rPr>
          <w:rFonts w:hint="eastAsia"/>
          <w:lang w:val="ru-RU"/>
        </w:rPr>
        <w:t>аптеки</w:t>
      </w:r>
      <w:r w:rsidRPr="007349A4">
        <w:rPr>
          <w:lang w:val="ru-RU"/>
        </w:rPr>
        <w:t xml:space="preserve"> </w:t>
      </w:r>
      <w:r w:rsidRPr="007349A4">
        <w:rPr>
          <w:rFonts w:hint="eastAsia"/>
          <w:lang w:val="ru-RU"/>
        </w:rPr>
        <w:t>на</w:t>
      </w:r>
      <w:r w:rsidRPr="007349A4">
        <w:rPr>
          <w:lang w:val="ru-RU"/>
        </w:rPr>
        <w:t xml:space="preserve"> </w:t>
      </w:r>
      <w:r w:rsidRPr="007349A4">
        <w:rPr>
          <w:rFonts w:hint="eastAsia"/>
          <w:lang w:val="ru-RU"/>
        </w:rPr>
        <w:t>коммуникативную</w:t>
      </w:r>
      <w:r w:rsidRPr="007349A4">
        <w:rPr>
          <w:lang w:val="ru-RU"/>
        </w:rPr>
        <w:t xml:space="preserve"> </w:t>
      </w:r>
      <w:r w:rsidRPr="007349A4">
        <w:rPr>
          <w:rFonts w:hint="eastAsia"/>
          <w:lang w:val="ru-RU"/>
        </w:rPr>
        <w:t>эффективость</w:t>
      </w:r>
      <w:r w:rsidRPr="007349A4">
        <w:rPr>
          <w:lang w:val="ru-RU"/>
        </w:rPr>
        <w:t xml:space="preserve"> </w:t>
      </w:r>
      <w:r w:rsidRPr="007349A4">
        <w:rPr>
          <w:rFonts w:hint="eastAsia"/>
          <w:lang w:val="ru-RU"/>
        </w:rPr>
        <w:t>технологий</w:t>
      </w:r>
      <w:r w:rsidRPr="007349A4">
        <w:rPr>
          <w:lang w:val="ru-RU"/>
        </w:rPr>
        <w:t xml:space="preserve"> </w:t>
      </w:r>
      <w:r w:rsidRPr="007349A4">
        <w:rPr>
          <w:rFonts w:hint="eastAsia"/>
          <w:lang w:val="ru-RU"/>
        </w:rPr>
        <w:t>продвижения</w:t>
      </w:r>
      <w:r w:rsidRPr="007349A4">
        <w:rPr>
          <w:lang w:val="ru-RU"/>
        </w:rPr>
        <w:t xml:space="preserve"> </w:t>
      </w:r>
      <w:r w:rsidRPr="007349A4">
        <w:rPr>
          <w:rFonts w:hint="eastAsia"/>
          <w:lang w:val="ru-RU"/>
        </w:rPr>
        <w:t>лекарственных</w:t>
      </w:r>
      <w:r w:rsidRPr="007349A4">
        <w:rPr>
          <w:lang w:val="ru-RU"/>
        </w:rPr>
        <w:t xml:space="preserve"> </w:t>
      </w:r>
      <w:r w:rsidRPr="007349A4">
        <w:rPr>
          <w:rFonts w:hint="eastAsia"/>
          <w:lang w:val="ru-RU"/>
        </w:rPr>
        <w:t>средств</w:t>
      </w:r>
      <w:r w:rsidRPr="007349A4">
        <w:rPr>
          <w:lang w:val="ru-RU"/>
        </w:rPr>
        <w:t xml:space="preserve"> </w:t>
      </w:r>
      <w:r w:rsidRPr="007349A4">
        <w:rPr>
          <w:rFonts w:hint="eastAsia"/>
          <w:lang w:val="ru-RU"/>
        </w:rPr>
        <w:t>разных</w:t>
      </w:r>
      <w:r w:rsidRPr="007349A4">
        <w:rPr>
          <w:lang w:val="ru-RU"/>
        </w:rPr>
        <w:t xml:space="preserve"> </w:t>
      </w:r>
      <w:r w:rsidRPr="007349A4">
        <w:rPr>
          <w:rFonts w:hint="eastAsia"/>
          <w:lang w:val="ru-RU"/>
        </w:rPr>
        <w:t>фармакотерапевтических</w:t>
      </w:r>
      <w:r w:rsidRPr="007349A4">
        <w:rPr>
          <w:lang w:val="ru-RU"/>
        </w:rPr>
        <w:t xml:space="preserve"> </w:t>
      </w:r>
      <w:r w:rsidRPr="007349A4">
        <w:rPr>
          <w:rFonts w:hint="eastAsia"/>
          <w:lang w:val="ru-RU"/>
        </w:rPr>
        <w:t>групп</w:t>
      </w:r>
    </w:p>
    <w:p w14:paraId="4F74F7A0" w14:textId="77777777" w:rsidR="007349A4" w:rsidRPr="007349A4" w:rsidRDefault="007349A4" w:rsidP="007349A4">
      <w:pPr>
        <w:rPr>
          <w:lang w:val="ru-RU"/>
        </w:rPr>
      </w:pPr>
    </w:p>
    <w:p w14:paraId="554C96FB" w14:textId="77777777" w:rsidR="007349A4" w:rsidRPr="007349A4" w:rsidRDefault="007349A4" w:rsidP="007349A4">
      <w:pPr>
        <w:rPr>
          <w:lang w:val="ru-RU"/>
        </w:rPr>
      </w:pPr>
      <w:r w:rsidRPr="007349A4">
        <w:rPr>
          <w:lang w:val="ru-RU"/>
        </w:rPr>
        <w:t xml:space="preserve">4.6 </w:t>
      </w:r>
      <w:r w:rsidRPr="007349A4">
        <w:rPr>
          <w:rFonts w:hint="eastAsia"/>
          <w:lang w:val="ru-RU"/>
        </w:rPr>
        <w:t>Исследование</w:t>
      </w:r>
      <w:r w:rsidRPr="007349A4">
        <w:rPr>
          <w:lang w:val="ru-RU"/>
        </w:rPr>
        <w:t xml:space="preserve"> </w:t>
      </w:r>
      <w:r w:rsidRPr="007349A4">
        <w:rPr>
          <w:rFonts w:hint="eastAsia"/>
          <w:lang w:val="ru-RU"/>
        </w:rPr>
        <w:t>влияние</w:t>
      </w:r>
      <w:r w:rsidRPr="007349A4">
        <w:rPr>
          <w:lang w:val="ru-RU"/>
        </w:rPr>
        <w:t xml:space="preserve"> </w:t>
      </w:r>
      <w:r w:rsidRPr="007349A4">
        <w:rPr>
          <w:rFonts w:hint="eastAsia"/>
          <w:lang w:val="ru-RU"/>
        </w:rPr>
        <w:t>уровня</w:t>
      </w:r>
      <w:r w:rsidRPr="007349A4">
        <w:rPr>
          <w:lang w:val="ru-RU"/>
        </w:rPr>
        <w:t xml:space="preserve"> </w:t>
      </w:r>
      <w:r w:rsidRPr="007349A4">
        <w:rPr>
          <w:rFonts w:hint="eastAsia"/>
          <w:lang w:val="ru-RU"/>
        </w:rPr>
        <w:t>дохода</w:t>
      </w:r>
      <w:r w:rsidRPr="007349A4">
        <w:rPr>
          <w:lang w:val="ru-RU"/>
        </w:rPr>
        <w:t xml:space="preserve"> </w:t>
      </w:r>
      <w:r w:rsidRPr="007349A4">
        <w:rPr>
          <w:rFonts w:hint="eastAsia"/>
          <w:lang w:val="ru-RU"/>
        </w:rPr>
        <w:t>потребителя</w:t>
      </w:r>
      <w:r w:rsidRPr="007349A4">
        <w:rPr>
          <w:lang w:val="ru-RU"/>
        </w:rPr>
        <w:t xml:space="preserve"> </w:t>
      </w:r>
      <w:r w:rsidRPr="007349A4">
        <w:rPr>
          <w:rFonts w:hint="eastAsia"/>
          <w:lang w:val="ru-RU"/>
        </w:rPr>
        <w:t>на</w:t>
      </w:r>
      <w:r w:rsidRPr="007349A4">
        <w:rPr>
          <w:lang w:val="ru-RU"/>
        </w:rPr>
        <w:t xml:space="preserve"> </w:t>
      </w:r>
      <w:r w:rsidRPr="007349A4">
        <w:rPr>
          <w:rFonts w:hint="eastAsia"/>
          <w:lang w:val="ru-RU"/>
        </w:rPr>
        <w:t>коммуникативную</w:t>
      </w:r>
      <w:r w:rsidRPr="007349A4">
        <w:rPr>
          <w:lang w:val="ru-RU"/>
        </w:rPr>
        <w:t xml:space="preserve"> </w:t>
      </w:r>
      <w:r w:rsidRPr="007349A4">
        <w:rPr>
          <w:rFonts w:hint="eastAsia"/>
          <w:lang w:val="ru-RU"/>
        </w:rPr>
        <w:t>эффективость</w:t>
      </w:r>
      <w:r w:rsidRPr="007349A4">
        <w:rPr>
          <w:lang w:val="ru-RU"/>
        </w:rPr>
        <w:t xml:space="preserve"> </w:t>
      </w:r>
      <w:r w:rsidRPr="007349A4">
        <w:rPr>
          <w:rFonts w:hint="eastAsia"/>
          <w:lang w:val="ru-RU"/>
        </w:rPr>
        <w:t>технологий</w:t>
      </w:r>
      <w:r w:rsidRPr="007349A4">
        <w:rPr>
          <w:lang w:val="ru-RU"/>
        </w:rPr>
        <w:t xml:space="preserve"> </w:t>
      </w:r>
      <w:r w:rsidRPr="007349A4">
        <w:rPr>
          <w:rFonts w:hint="eastAsia"/>
          <w:lang w:val="ru-RU"/>
        </w:rPr>
        <w:t>продвижения</w:t>
      </w:r>
      <w:r w:rsidRPr="007349A4">
        <w:rPr>
          <w:lang w:val="ru-RU"/>
        </w:rPr>
        <w:t xml:space="preserve"> </w:t>
      </w:r>
      <w:r w:rsidRPr="007349A4">
        <w:rPr>
          <w:rFonts w:hint="eastAsia"/>
          <w:lang w:val="ru-RU"/>
        </w:rPr>
        <w:t>лекарственных</w:t>
      </w:r>
      <w:r w:rsidRPr="007349A4">
        <w:rPr>
          <w:lang w:val="ru-RU"/>
        </w:rPr>
        <w:t xml:space="preserve"> </w:t>
      </w:r>
      <w:r w:rsidRPr="007349A4">
        <w:rPr>
          <w:rFonts w:hint="eastAsia"/>
          <w:lang w:val="ru-RU"/>
        </w:rPr>
        <w:t>средств</w:t>
      </w:r>
      <w:r w:rsidRPr="007349A4">
        <w:rPr>
          <w:lang w:val="ru-RU"/>
        </w:rPr>
        <w:t xml:space="preserve"> </w:t>
      </w:r>
      <w:r w:rsidRPr="007349A4">
        <w:rPr>
          <w:rFonts w:hint="eastAsia"/>
          <w:lang w:val="ru-RU"/>
        </w:rPr>
        <w:t>разных</w:t>
      </w:r>
      <w:r w:rsidRPr="007349A4">
        <w:rPr>
          <w:lang w:val="ru-RU"/>
        </w:rPr>
        <w:t xml:space="preserve"> </w:t>
      </w:r>
      <w:r w:rsidRPr="007349A4">
        <w:rPr>
          <w:rFonts w:hint="eastAsia"/>
          <w:lang w:val="ru-RU"/>
        </w:rPr>
        <w:t>фармакотерапевтических</w:t>
      </w:r>
      <w:r w:rsidRPr="007349A4">
        <w:rPr>
          <w:lang w:val="ru-RU"/>
        </w:rPr>
        <w:t xml:space="preserve"> </w:t>
      </w:r>
      <w:r w:rsidRPr="007349A4">
        <w:rPr>
          <w:rFonts w:hint="eastAsia"/>
          <w:lang w:val="ru-RU"/>
        </w:rPr>
        <w:t>групп</w:t>
      </w:r>
    </w:p>
    <w:p w14:paraId="7648FD90" w14:textId="77777777" w:rsidR="007349A4" w:rsidRPr="007349A4" w:rsidRDefault="007349A4" w:rsidP="007349A4">
      <w:pPr>
        <w:rPr>
          <w:lang w:val="ru-RU"/>
        </w:rPr>
      </w:pPr>
    </w:p>
    <w:p w14:paraId="69346A1B" w14:textId="77777777" w:rsidR="007349A4" w:rsidRPr="007349A4" w:rsidRDefault="007349A4" w:rsidP="007349A4">
      <w:pPr>
        <w:rPr>
          <w:lang w:val="ru-RU"/>
        </w:rPr>
      </w:pPr>
      <w:r w:rsidRPr="007349A4">
        <w:rPr>
          <w:lang w:val="ru-RU"/>
        </w:rPr>
        <w:t xml:space="preserve">4.7 </w:t>
      </w:r>
      <w:r w:rsidRPr="007349A4">
        <w:rPr>
          <w:rFonts w:hint="eastAsia"/>
          <w:lang w:val="ru-RU"/>
        </w:rPr>
        <w:t>Построение</w:t>
      </w:r>
      <w:r w:rsidRPr="007349A4">
        <w:rPr>
          <w:lang w:val="ru-RU"/>
        </w:rPr>
        <w:t xml:space="preserve"> </w:t>
      </w:r>
      <w:r w:rsidRPr="007349A4">
        <w:rPr>
          <w:rFonts w:hint="eastAsia"/>
          <w:lang w:val="ru-RU"/>
        </w:rPr>
        <w:t>моделей</w:t>
      </w:r>
      <w:r w:rsidRPr="007349A4">
        <w:rPr>
          <w:lang w:val="ru-RU"/>
        </w:rPr>
        <w:t xml:space="preserve"> </w:t>
      </w:r>
      <w:r w:rsidRPr="007349A4">
        <w:rPr>
          <w:rFonts w:hint="eastAsia"/>
          <w:lang w:val="ru-RU"/>
        </w:rPr>
        <w:t>эффективного</w:t>
      </w:r>
      <w:r w:rsidRPr="007349A4">
        <w:rPr>
          <w:lang w:val="ru-RU"/>
        </w:rPr>
        <w:t xml:space="preserve"> </w:t>
      </w:r>
      <w:r w:rsidRPr="007349A4">
        <w:rPr>
          <w:rFonts w:hint="eastAsia"/>
          <w:lang w:val="ru-RU"/>
        </w:rPr>
        <w:t>использования</w:t>
      </w:r>
      <w:r w:rsidRPr="007349A4">
        <w:rPr>
          <w:lang w:val="ru-RU"/>
        </w:rPr>
        <w:t xml:space="preserve"> </w:t>
      </w:r>
      <w:r w:rsidRPr="007349A4">
        <w:rPr>
          <w:rFonts w:hint="eastAsia"/>
          <w:lang w:val="ru-RU"/>
        </w:rPr>
        <w:t>маркетинговых</w:t>
      </w:r>
      <w:r w:rsidRPr="007349A4">
        <w:rPr>
          <w:lang w:val="ru-RU"/>
        </w:rPr>
        <w:t xml:space="preserve"> </w:t>
      </w:r>
      <w:r w:rsidRPr="007349A4">
        <w:rPr>
          <w:rFonts w:hint="eastAsia"/>
          <w:lang w:val="ru-RU"/>
        </w:rPr>
        <w:t>технологий</w:t>
      </w:r>
      <w:r w:rsidRPr="007349A4">
        <w:rPr>
          <w:lang w:val="ru-RU"/>
        </w:rPr>
        <w:t xml:space="preserve"> </w:t>
      </w:r>
      <w:r w:rsidRPr="007349A4">
        <w:rPr>
          <w:rFonts w:hint="eastAsia"/>
          <w:lang w:val="ru-RU"/>
        </w:rPr>
        <w:t>продвижения</w:t>
      </w:r>
      <w:r w:rsidRPr="007349A4">
        <w:rPr>
          <w:lang w:val="ru-RU"/>
        </w:rPr>
        <w:t xml:space="preserve"> </w:t>
      </w:r>
      <w:r w:rsidRPr="007349A4">
        <w:rPr>
          <w:rFonts w:hint="eastAsia"/>
          <w:lang w:val="ru-RU"/>
        </w:rPr>
        <w:t>лекарственных</w:t>
      </w:r>
      <w:r w:rsidRPr="007349A4">
        <w:rPr>
          <w:lang w:val="ru-RU"/>
        </w:rPr>
        <w:t xml:space="preserve"> </w:t>
      </w:r>
      <w:r w:rsidRPr="007349A4">
        <w:rPr>
          <w:rFonts w:hint="eastAsia"/>
          <w:lang w:val="ru-RU"/>
        </w:rPr>
        <w:t>средств</w:t>
      </w:r>
      <w:r w:rsidRPr="007349A4">
        <w:rPr>
          <w:lang w:val="ru-RU"/>
        </w:rPr>
        <w:t xml:space="preserve"> </w:t>
      </w:r>
      <w:r w:rsidRPr="007349A4">
        <w:rPr>
          <w:rFonts w:hint="eastAsia"/>
          <w:lang w:val="ru-RU"/>
        </w:rPr>
        <w:t>разных</w:t>
      </w:r>
      <w:r w:rsidRPr="007349A4">
        <w:rPr>
          <w:lang w:val="ru-RU"/>
        </w:rPr>
        <w:t xml:space="preserve"> </w:t>
      </w:r>
      <w:r w:rsidRPr="007349A4">
        <w:rPr>
          <w:rFonts w:hint="eastAsia"/>
          <w:lang w:val="ru-RU"/>
        </w:rPr>
        <w:t>фармакотерапевтических</w:t>
      </w:r>
      <w:r w:rsidRPr="007349A4">
        <w:rPr>
          <w:lang w:val="ru-RU"/>
        </w:rPr>
        <w:t xml:space="preserve"> </w:t>
      </w:r>
      <w:r w:rsidRPr="007349A4">
        <w:rPr>
          <w:rFonts w:hint="eastAsia"/>
          <w:lang w:val="ru-RU"/>
        </w:rPr>
        <w:t>групп</w:t>
      </w:r>
      <w:r w:rsidRPr="007349A4">
        <w:rPr>
          <w:lang w:val="ru-RU"/>
        </w:rPr>
        <w:t xml:space="preserve"> </w:t>
      </w:r>
      <w:r w:rsidRPr="007349A4">
        <w:rPr>
          <w:rFonts w:hint="eastAsia"/>
          <w:lang w:val="ru-RU"/>
        </w:rPr>
        <w:t>с</w:t>
      </w:r>
      <w:r w:rsidRPr="007349A4">
        <w:rPr>
          <w:lang w:val="ru-RU"/>
        </w:rPr>
        <w:t xml:space="preserve"> </w:t>
      </w:r>
      <w:r w:rsidRPr="007349A4">
        <w:rPr>
          <w:rFonts w:hint="eastAsia"/>
          <w:lang w:val="ru-RU"/>
        </w:rPr>
        <w:t>учетом</w:t>
      </w:r>
      <w:r w:rsidRPr="007349A4">
        <w:rPr>
          <w:lang w:val="ru-RU"/>
        </w:rPr>
        <w:t xml:space="preserve"> </w:t>
      </w:r>
      <w:r w:rsidRPr="007349A4">
        <w:rPr>
          <w:rFonts w:hint="eastAsia"/>
          <w:lang w:val="ru-RU"/>
        </w:rPr>
        <w:t>влияния</w:t>
      </w:r>
      <w:r w:rsidRPr="007349A4">
        <w:rPr>
          <w:lang w:val="ru-RU"/>
        </w:rPr>
        <w:t xml:space="preserve"> </w:t>
      </w:r>
      <w:r w:rsidRPr="007349A4">
        <w:rPr>
          <w:rFonts w:hint="eastAsia"/>
          <w:lang w:val="ru-RU"/>
        </w:rPr>
        <w:t>демографических</w:t>
      </w:r>
      <w:r w:rsidRPr="007349A4">
        <w:rPr>
          <w:lang w:val="ru-RU"/>
        </w:rPr>
        <w:t xml:space="preserve"> </w:t>
      </w:r>
      <w:r w:rsidRPr="007349A4">
        <w:rPr>
          <w:rFonts w:hint="eastAsia"/>
          <w:lang w:val="ru-RU"/>
        </w:rPr>
        <w:t>и</w:t>
      </w:r>
      <w:r w:rsidRPr="007349A4">
        <w:rPr>
          <w:lang w:val="ru-RU"/>
        </w:rPr>
        <w:t xml:space="preserve"> </w:t>
      </w:r>
      <w:r w:rsidRPr="007349A4">
        <w:rPr>
          <w:rFonts w:hint="eastAsia"/>
          <w:lang w:val="ru-RU"/>
        </w:rPr>
        <w:t>социально</w:t>
      </w:r>
      <w:r w:rsidRPr="007349A4">
        <w:rPr>
          <w:lang w:val="ru-RU"/>
        </w:rPr>
        <w:t>-</w:t>
      </w:r>
      <w:r w:rsidRPr="007349A4">
        <w:rPr>
          <w:rFonts w:hint="eastAsia"/>
          <w:lang w:val="ru-RU"/>
        </w:rPr>
        <w:t>культурных</w:t>
      </w:r>
      <w:r w:rsidRPr="007349A4">
        <w:rPr>
          <w:lang w:val="ru-RU"/>
        </w:rPr>
        <w:t xml:space="preserve"> </w:t>
      </w:r>
      <w:r w:rsidRPr="007349A4">
        <w:rPr>
          <w:rFonts w:hint="eastAsia"/>
          <w:lang w:val="ru-RU"/>
        </w:rPr>
        <w:t>факторов</w:t>
      </w:r>
    </w:p>
    <w:p w14:paraId="1AD7841F" w14:textId="77777777" w:rsidR="007349A4" w:rsidRPr="007349A4" w:rsidRDefault="007349A4" w:rsidP="007349A4">
      <w:pPr>
        <w:rPr>
          <w:lang w:val="ru-RU"/>
        </w:rPr>
      </w:pPr>
    </w:p>
    <w:p w14:paraId="58F46BD5" w14:textId="77777777" w:rsidR="007349A4" w:rsidRPr="007349A4" w:rsidRDefault="007349A4" w:rsidP="007349A4">
      <w:pPr>
        <w:rPr>
          <w:lang w:val="ru-RU"/>
        </w:rPr>
      </w:pPr>
      <w:r w:rsidRPr="007349A4">
        <w:rPr>
          <w:rFonts w:hint="eastAsia"/>
          <w:lang w:val="ru-RU"/>
        </w:rPr>
        <w:t>ОБЩИЕ</w:t>
      </w:r>
      <w:r w:rsidRPr="007349A4">
        <w:rPr>
          <w:lang w:val="ru-RU"/>
        </w:rPr>
        <w:t xml:space="preserve"> </w:t>
      </w:r>
      <w:r w:rsidRPr="007349A4">
        <w:rPr>
          <w:rFonts w:hint="eastAsia"/>
          <w:lang w:val="ru-RU"/>
        </w:rPr>
        <w:t>ВЫВОДЫ</w:t>
      </w:r>
    </w:p>
    <w:p w14:paraId="33D9AAAA" w14:textId="77777777" w:rsidR="007349A4" w:rsidRPr="007349A4" w:rsidRDefault="007349A4" w:rsidP="007349A4">
      <w:pPr>
        <w:rPr>
          <w:lang w:val="ru-RU"/>
        </w:rPr>
      </w:pPr>
    </w:p>
    <w:p w14:paraId="4074FEE5" w14:textId="77777777" w:rsidR="007349A4" w:rsidRPr="007349A4" w:rsidRDefault="007349A4" w:rsidP="007349A4">
      <w:pPr>
        <w:rPr>
          <w:lang w:val="ru-RU"/>
        </w:rPr>
      </w:pPr>
      <w:r w:rsidRPr="007349A4">
        <w:rPr>
          <w:rFonts w:hint="eastAsia"/>
          <w:lang w:val="ru-RU"/>
        </w:rPr>
        <w:t>Список</w:t>
      </w:r>
      <w:r w:rsidRPr="007349A4">
        <w:rPr>
          <w:lang w:val="ru-RU"/>
        </w:rPr>
        <w:t xml:space="preserve"> </w:t>
      </w:r>
      <w:r w:rsidRPr="007349A4">
        <w:rPr>
          <w:rFonts w:hint="eastAsia"/>
          <w:lang w:val="ru-RU"/>
        </w:rPr>
        <w:t>сокращений</w:t>
      </w:r>
      <w:r w:rsidRPr="007349A4">
        <w:rPr>
          <w:lang w:val="ru-RU"/>
        </w:rPr>
        <w:t xml:space="preserve"> </w:t>
      </w:r>
      <w:r w:rsidRPr="007349A4">
        <w:rPr>
          <w:rFonts w:hint="eastAsia"/>
          <w:lang w:val="ru-RU"/>
        </w:rPr>
        <w:t>и</w:t>
      </w:r>
      <w:r w:rsidRPr="007349A4">
        <w:rPr>
          <w:lang w:val="ru-RU"/>
        </w:rPr>
        <w:t xml:space="preserve"> </w:t>
      </w:r>
      <w:r w:rsidRPr="007349A4">
        <w:rPr>
          <w:rFonts w:hint="eastAsia"/>
          <w:lang w:val="ru-RU"/>
        </w:rPr>
        <w:t>условных</w:t>
      </w:r>
      <w:r w:rsidRPr="007349A4">
        <w:rPr>
          <w:lang w:val="ru-RU"/>
        </w:rPr>
        <w:t xml:space="preserve"> </w:t>
      </w:r>
      <w:r w:rsidRPr="007349A4">
        <w:rPr>
          <w:rFonts w:hint="eastAsia"/>
          <w:lang w:val="ru-RU"/>
        </w:rPr>
        <w:t>обозначений</w:t>
      </w:r>
    </w:p>
    <w:p w14:paraId="63636770" w14:textId="77777777" w:rsidR="007349A4" w:rsidRPr="007349A4" w:rsidRDefault="007349A4" w:rsidP="007349A4">
      <w:pPr>
        <w:rPr>
          <w:lang w:val="ru-RU"/>
        </w:rPr>
      </w:pPr>
    </w:p>
    <w:p w14:paraId="77842221" w14:textId="77777777" w:rsidR="007349A4" w:rsidRPr="007349A4" w:rsidRDefault="007349A4" w:rsidP="007349A4">
      <w:pPr>
        <w:rPr>
          <w:lang w:val="ru-RU"/>
        </w:rPr>
      </w:pPr>
      <w:r w:rsidRPr="007349A4">
        <w:rPr>
          <w:rFonts w:hint="eastAsia"/>
          <w:lang w:val="ru-RU"/>
        </w:rPr>
        <w:t>Список</w:t>
      </w:r>
      <w:r w:rsidRPr="007349A4">
        <w:rPr>
          <w:lang w:val="ru-RU"/>
        </w:rPr>
        <w:t xml:space="preserve"> </w:t>
      </w:r>
      <w:r w:rsidRPr="007349A4">
        <w:rPr>
          <w:rFonts w:hint="eastAsia"/>
          <w:lang w:val="ru-RU"/>
        </w:rPr>
        <w:t>литературы</w:t>
      </w:r>
    </w:p>
    <w:p w14:paraId="231E4227" w14:textId="77777777" w:rsidR="007349A4" w:rsidRPr="007349A4" w:rsidRDefault="007349A4" w:rsidP="007349A4">
      <w:pPr>
        <w:rPr>
          <w:lang w:val="ru-RU"/>
        </w:rPr>
      </w:pPr>
    </w:p>
    <w:p w14:paraId="5ADC96E0" w14:textId="77777777" w:rsidR="007349A4" w:rsidRPr="007349A4" w:rsidRDefault="007349A4" w:rsidP="007349A4">
      <w:pPr>
        <w:rPr>
          <w:lang w:val="ru-RU"/>
        </w:rPr>
      </w:pPr>
      <w:r w:rsidRPr="007349A4">
        <w:rPr>
          <w:rFonts w:hint="eastAsia"/>
          <w:lang w:val="ru-RU"/>
        </w:rPr>
        <w:t>Приложение</w:t>
      </w:r>
      <w:r w:rsidRPr="007349A4">
        <w:rPr>
          <w:lang w:val="ru-RU"/>
        </w:rPr>
        <w:t xml:space="preserve"> </w:t>
      </w:r>
      <w:r w:rsidRPr="007349A4">
        <w:rPr>
          <w:rFonts w:hint="eastAsia"/>
          <w:lang w:val="ru-RU"/>
        </w:rPr>
        <w:t>А</w:t>
      </w:r>
    </w:p>
    <w:p w14:paraId="5B94FEDE" w14:textId="77777777" w:rsidR="007349A4" w:rsidRPr="007349A4" w:rsidRDefault="007349A4" w:rsidP="007349A4">
      <w:pPr>
        <w:rPr>
          <w:lang w:val="ru-RU"/>
        </w:rPr>
      </w:pPr>
    </w:p>
    <w:p w14:paraId="7E026F46" w14:textId="77777777" w:rsidR="007349A4" w:rsidRPr="007349A4" w:rsidRDefault="007349A4" w:rsidP="007349A4">
      <w:pPr>
        <w:rPr>
          <w:lang w:val="ru-RU"/>
        </w:rPr>
      </w:pPr>
      <w:r w:rsidRPr="007349A4">
        <w:rPr>
          <w:rFonts w:hint="eastAsia"/>
          <w:lang w:val="ru-RU"/>
        </w:rPr>
        <w:t>Приложение</w:t>
      </w:r>
      <w:r w:rsidRPr="007349A4">
        <w:rPr>
          <w:lang w:val="ru-RU"/>
        </w:rPr>
        <w:t xml:space="preserve"> </w:t>
      </w:r>
      <w:r w:rsidRPr="007349A4">
        <w:rPr>
          <w:rFonts w:hint="eastAsia"/>
          <w:lang w:val="ru-RU"/>
        </w:rPr>
        <w:t>Б</w:t>
      </w:r>
    </w:p>
    <w:p w14:paraId="3E73CE76" w14:textId="77777777" w:rsidR="007349A4" w:rsidRPr="007349A4" w:rsidRDefault="007349A4" w:rsidP="007349A4">
      <w:pPr>
        <w:rPr>
          <w:lang w:val="ru-RU"/>
        </w:rPr>
      </w:pPr>
    </w:p>
    <w:p w14:paraId="7BC44C6C" w14:textId="77777777" w:rsidR="007349A4" w:rsidRPr="007349A4" w:rsidRDefault="007349A4" w:rsidP="007349A4">
      <w:pPr>
        <w:rPr>
          <w:lang w:val="ru-RU"/>
        </w:rPr>
      </w:pPr>
      <w:r w:rsidRPr="007349A4">
        <w:rPr>
          <w:rFonts w:hint="eastAsia"/>
          <w:lang w:val="ru-RU"/>
        </w:rPr>
        <w:t>Приложение</w:t>
      </w:r>
      <w:r w:rsidRPr="007349A4">
        <w:rPr>
          <w:lang w:val="ru-RU"/>
        </w:rPr>
        <w:t xml:space="preserve"> </w:t>
      </w:r>
      <w:r w:rsidRPr="007349A4">
        <w:rPr>
          <w:rFonts w:hint="eastAsia"/>
          <w:lang w:val="ru-RU"/>
        </w:rPr>
        <w:t>В</w:t>
      </w:r>
    </w:p>
    <w:p w14:paraId="34B4B6FB" w14:textId="77777777" w:rsidR="007349A4" w:rsidRPr="007349A4" w:rsidRDefault="007349A4" w:rsidP="007349A4">
      <w:pPr>
        <w:rPr>
          <w:lang w:val="ru-RU"/>
        </w:rPr>
      </w:pPr>
    </w:p>
    <w:p w14:paraId="4A1985FC" w14:textId="13DC9CD1" w:rsidR="007349A4" w:rsidRPr="007349A4" w:rsidRDefault="007349A4" w:rsidP="007349A4">
      <w:pPr>
        <w:rPr>
          <w:lang w:val="ru-RU"/>
        </w:rPr>
      </w:pPr>
      <w:r w:rsidRPr="007349A4">
        <w:rPr>
          <w:rFonts w:hint="eastAsia"/>
          <w:lang w:val="ru-RU"/>
        </w:rPr>
        <w:t>Приложение</w:t>
      </w:r>
      <w:r w:rsidRPr="007349A4">
        <w:rPr>
          <w:lang w:val="ru-RU"/>
        </w:rPr>
        <w:t xml:space="preserve"> </w:t>
      </w:r>
      <w:r w:rsidRPr="007349A4">
        <w:rPr>
          <w:rFonts w:hint="eastAsia"/>
          <w:lang w:val="ru-RU"/>
        </w:rPr>
        <w:t>Г</w:t>
      </w:r>
    </w:p>
    <w:sectPr w:rsidR="007349A4" w:rsidRPr="007349A4" w:rsidSect="00E53A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C4C7F" w14:textId="77777777" w:rsidR="00E53A24" w:rsidRPr="00C66E52" w:rsidRDefault="00E53A24">
      <w:pPr>
        <w:spacing w:after="0" w:line="240" w:lineRule="auto"/>
      </w:pPr>
      <w:r w:rsidRPr="00C66E52">
        <w:separator/>
      </w:r>
    </w:p>
  </w:endnote>
  <w:endnote w:type="continuationSeparator" w:id="0">
    <w:p w14:paraId="38143D94" w14:textId="77777777" w:rsidR="00E53A24" w:rsidRPr="00C66E52" w:rsidRDefault="00E53A2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037FA" w14:textId="77777777" w:rsidR="00E53A24" w:rsidRPr="00C66E52" w:rsidRDefault="00E53A24"/>
    <w:p w14:paraId="3E60656F" w14:textId="77777777" w:rsidR="00E53A24" w:rsidRPr="00C66E52" w:rsidRDefault="00E53A24"/>
    <w:p w14:paraId="132037A8" w14:textId="77777777" w:rsidR="00E53A24" w:rsidRPr="00C66E52" w:rsidRDefault="00E53A24"/>
    <w:p w14:paraId="5603E3D3" w14:textId="77777777" w:rsidR="00E53A24" w:rsidRPr="00C66E52" w:rsidRDefault="00E53A24"/>
    <w:p w14:paraId="6E47ED8A" w14:textId="77777777" w:rsidR="00E53A24" w:rsidRPr="00C66E52" w:rsidRDefault="00E53A24"/>
    <w:p w14:paraId="5870C9CE" w14:textId="77777777" w:rsidR="00E53A24" w:rsidRPr="00C66E52" w:rsidRDefault="00E53A24"/>
    <w:p w14:paraId="79FADBA5" w14:textId="77777777" w:rsidR="00E53A24" w:rsidRPr="00C66E52" w:rsidRDefault="00E53A24">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2D80245A" wp14:editId="27FF51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A6A2D" w14:textId="77777777" w:rsidR="00E53A24" w:rsidRPr="00C66E52" w:rsidRDefault="00E53A2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024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FA6A2D" w14:textId="77777777" w:rsidR="00E53A24" w:rsidRPr="00C66E52" w:rsidRDefault="00E53A2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7C933CA" w14:textId="77777777" w:rsidR="00E53A24" w:rsidRPr="00C66E52" w:rsidRDefault="00E53A24"/>
    <w:p w14:paraId="6CD4A71E" w14:textId="77777777" w:rsidR="00E53A24" w:rsidRPr="00C66E52" w:rsidRDefault="00E53A24"/>
    <w:p w14:paraId="351C28D4" w14:textId="77777777" w:rsidR="00E53A24" w:rsidRPr="00C66E52" w:rsidRDefault="00E53A24">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08EF6640" wp14:editId="63326D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9EF5C" w14:textId="77777777" w:rsidR="00E53A24" w:rsidRPr="00C66E52" w:rsidRDefault="00E53A24"/>
                          <w:p w14:paraId="234094C2" w14:textId="77777777" w:rsidR="00E53A24" w:rsidRPr="00C66E52" w:rsidRDefault="00E53A2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EF66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59EF5C" w14:textId="77777777" w:rsidR="00E53A24" w:rsidRPr="00C66E52" w:rsidRDefault="00E53A24"/>
                    <w:p w14:paraId="234094C2" w14:textId="77777777" w:rsidR="00E53A24" w:rsidRPr="00C66E52" w:rsidRDefault="00E53A2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4571B78" w14:textId="77777777" w:rsidR="00E53A24" w:rsidRPr="00C66E52" w:rsidRDefault="00E53A24"/>
    <w:p w14:paraId="6CC584E3" w14:textId="77777777" w:rsidR="00E53A24" w:rsidRPr="00C66E52" w:rsidRDefault="00E53A24">
      <w:pPr>
        <w:rPr>
          <w:sz w:val="2"/>
          <w:szCs w:val="2"/>
        </w:rPr>
      </w:pPr>
    </w:p>
    <w:p w14:paraId="7087DE71" w14:textId="77777777" w:rsidR="00E53A24" w:rsidRPr="00C66E52" w:rsidRDefault="00E53A24"/>
    <w:p w14:paraId="276D7722" w14:textId="77777777" w:rsidR="00E53A24" w:rsidRPr="00C66E52" w:rsidRDefault="00E53A24">
      <w:pPr>
        <w:spacing w:after="0" w:line="240" w:lineRule="auto"/>
      </w:pPr>
    </w:p>
  </w:footnote>
  <w:footnote w:type="continuationSeparator" w:id="0">
    <w:p w14:paraId="6760F068" w14:textId="77777777" w:rsidR="00E53A24" w:rsidRPr="00C66E52" w:rsidRDefault="00E53A2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2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20464</TotalTime>
  <Pages>4</Pages>
  <Words>524</Words>
  <Characters>2988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3205</cp:revision>
  <cp:lastPrinted>2009-02-06T05:36:00Z</cp:lastPrinted>
  <dcterms:created xsi:type="dcterms:W3CDTF">2024-04-09T10:20:00Z</dcterms:created>
  <dcterms:modified xsi:type="dcterms:W3CDTF">2024-05-04T10:25:00Z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