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F298"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Чудинов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Анатолий</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Аркадьевич</w:t>
      </w:r>
      <w:r w:rsidRPr="009551AD">
        <w:rPr>
          <w:rFonts w:ascii="Helvetica" w:hAnsi="Helvetica" w:cs="Helvetica"/>
          <w:b/>
          <w:bCs/>
          <w:color w:val="222222"/>
          <w:sz w:val="21"/>
          <w:szCs w:val="21"/>
        </w:rPr>
        <w:t>.</w:t>
      </w:r>
    </w:p>
    <w:p w14:paraId="59F78EF4"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Роль</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полиаминсинтезирующей</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системы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формировании</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физиологического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состояния</w:t>
      </w:r>
      <w:r w:rsidRPr="009551AD">
        <w:rPr>
          <w:rFonts w:ascii="Helvetica" w:hAnsi="Helvetica" w:cs="Helvetica"/>
          <w:b/>
          <w:bCs/>
          <w:color w:val="222222"/>
          <w:sz w:val="21"/>
          <w:szCs w:val="21"/>
        </w:rPr>
        <w:t xml:space="preserve"> Escherichia coli : </w:t>
      </w:r>
      <w:r w:rsidRPr="009551AD">
        <w:rPr>
          <w:rFonts w:ascii="Helvetica" w:hAnsi="Helvetica" w:cs="Helvetica" w:hint="eastAsia"/>
          <w:b/>
          <w:bCs/>
          <w:color w:val="222222"/>
          <w:sz w:val="21"/>
          <w:szCs w:val="21"/>
        </w:rPr>
        <w:t>диссертация</w:t>
      </w:r>
      <w:r w:rsidRPr="009551AD">
        <w:rPr>
          <w:rFonts w:ascii="Helvetica" w:hAnsi="Helvetica" w:cs="Helvetica"/>
          <w:b/>
          <w:bCs/>
          <w:color w:val="222222"/>
          <w:sz w:val="21"/>
          <w:szCs w:val="21"/>
        </w:rPr>
        <w:t xml:space="preserve"> ... </w:t>
      </w:r>
      <w:r w:rsidRPr="009551AD">
        <w:rPr>
          <w:rFonts w:ascii="Helvetica" w:hAnsi="Helvetica" w:cs="Helvetica" w:hint="eastAsia"/>
          <w:b/>
          <w:bCs/>
          <w:color w:val="222222"/>
          <w:sz w:val="21"/>
          <w:szCs w:val="21"/>
        </w:rPr>
        <w:t>кандидата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биологических</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наук</w:t>
      </w:r>
      <w:r w:rsidRPr="009551AD">
        <w:rPr>
          <w:rFonts w:ascii="Helvetica" w:hAnsi="Helvetica" w:cs="Helvetica"/>
          <w:b/>
          <w:bCs/>
          <w:color w:val="222222"/>
          <w:sz w:val="21"/>
          <w:szCs w:val="21"/>
        </w:rPr>
        <w:t xml:space="preserve"> : 03.00.07. - </w:t>
      </w:r>
      <w:r w:rsidRPr="009551AD">
        <w:rPr>
          <w:rFonts w:ascii="Helvetica" w:hAnsi="Helvetica" w:cs="Helvetica" w:hint="eastAsia"/>
          <w:b/>
          <w:bCs/>
          <w:color w:val="222222"/>
          <w:sz w:val="21"/>
          <w:szCs w:val="21"/>
        </w:rPr>
        <w:t>Пермь</w:t>
      </w:r>
      <w:r w:rsidRPr="009551AD">
        <w:rPr>
          <w:rFonts w:ascii="Helvetica" w:hAnsi="Helvetica" w:cs="Helvetica"/>
          <w:b/>
          <w:bCs/>
          <w:color w:val="222222"/>
          <w:sz w:val="21"/>
          <w:szCs w:val="21"/>
        </w:rPr>
        <w:t xml:space="preserve">, 1991. - 148 </w:t>
      </w:r>
      <w:r w:rsidRPr="009551AD">
        <w:rPr>
          <w:rFonts w:ascii="Helvetica" w:hAnsi="Helvetica" w:cs="Helvetica" w:hint="eastAsia"/>
          <w:b/>
          <w:bCs/>
          <w:color w:val="222222"/>
          <w:sz w:val="21"/>
          <w:szCs w:val="21"/>
        </w:rPr>
        <w:t>с</w:t>
      </w:r>
      <w:r w:rsidRPr="009551AD">
        <w:rPr>
          <w:rFonts w:ascii="Helvetica" w:hAnsi="Helvetica" w:cs="Helvetica"/>
          <w:b/>
          <w:bCs/>
          <w:color w:val="222222"/>
          <w:sz w:val="21"/>
          <w:szCs w:val="21"/>
        </w:rPr>
        <w:t xml:space="preserve">. : </w:t>
      </w:r>
      <w:r w:rsidRPr="009551AD">
        <w:rPr>
          <w:rFonts w:ascii="Helvetica" w:hAnsi="Helvetica" w:cs="Helvetica" w:hint="eastAsia"/>
          <w:b/>
          <w:bCs/>
          <w:color w:val="222222"/>
          <w:sz w:val="21"/>
          <w:szCs w:val="21"/>
        </w:rPr>
        <w:t>ил</w:t>
      </w:r>
      <w:r w:rsidRPr="009551AD">
        <w:rPr>
          <w:rFonts w:ascii="Helvetica" w:hAnsi="Helvetica" w:cs="Helvetica"/>
          <w:b/>
          <w:bCs/>
          <w:color w:val="222222"/>
          <w:sz w:val="21"/>
          <w:szCs w:val="21"/>
        </w:rPr>
        <w:t>.</w:t>
      </w:r>
    </w:p>
    <w:p w14:paraId="09340966"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больше</w:t>
      </w:r>
    </w:p>
    <w:p w14:paraId="2C5950F8"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Цитаты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из</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текста</w:t>
      </w:r>
      <w:r w:rsidRPr="009551AD">
        <w:rPr>
          <w:rFonts w:ascii="Helvetica" w:hAnsi="Helvetica" w:cs="Helvetica"/>
          <w:b/>
          <w:bCs/>
          <w:color w:val="222222"/>
          <w:sz w:val="21"/>
          <w:szCs w:val="21"/>
        </w:rPr>
        <w:t>:</w:t>
      </w:r>
    </w:p>
    <w:p w14:paraId="7983F56F"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стр</w:t>
      </w:r>
      <w:r w:rsidRPr="009551AD">
        <w:rPr>
          <w:rFonts w:ascii="Helvetica" w:hAnsi="Helvetica" w:cs="Helvetica"/>
          <w:b/>
          <w:bCs/>
          <w:color w:val="222222"/>
          <w:sz w:val="21"/>
          <w:szCs w:val="21"/>
        </w:rPr>
        <w:t>. 1</w:t>
      </w:r>
    </w:p>
    <w:p w14:paraId="566B9E21"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ЖтЬШ</w:t>
      </w:r>
      <w:r w:rsidRPr="009551AD">
        <w:rPr>
          <w:rFonts w:ascii="Helvetica" w:hAnsi="Helvetica" w:cs="Helvetica"/>
          <w:b/>
          <w:bCs/>
          <w:color w:val="222222"/>
          <w:sz w:val="21"/>
          <w:szCs w:val="21"/>
        </w:rPr>
        <w:t xml:space="preserve"> R A J K </w:t>
      </w:r>
      <w:r w:rsidRPr="009551AD">
        <w:rPr>
          <w:rFonts w:ascii="Helvetica" w:hAnsi="Helvetica" w:cs="Helvetica" w:hint="eastAsia"/>
          <w:b/>
          <w:bCs/>
          <w:color w:val="222222"/>
          <w:sz w:val="21"/>
          <w:szCs w:val="21"/>
        </w:rPr>
        <w:t>СССР</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шсштут</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экоют</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ГЕНЕТИКИ</w:t>
      </w:r>
      <w:r w:rsidRPr="009551AD">
        <w:rPr>
          <w:rFonts w:ascii="Helvetica" w:hAnsi="Helvetica" w:cs="Helvetica"/>
          <w:b/>
          <w:bCs/>
          <w:color w:val="222222"/>
          <w:sz w:val="21"/>
          <w:szCs w:val="21"/>
        </w:rPr>
        <w:t xml:space="preserve"> 1\</w:t>
      </w:r>
      <w:r w:rsidRPr="009551AD">
        <w:rPr>
          <w:rFonts w:ascii="Helvetica" w:hAnsi="Helvetica" w:cs="Helvetica" w:hint="eastAsia"/>
          <w:b/>
          <w:bCs/>
          <w:color w:val="222222"/>
          <w:sz w:val="21"/>
          <w:szCs w:val="21"/>
        </w:rPr>
        <w:t>Ш</w:t>
      </w:r>
      <w:r w:rsidRPr="009551AD">
        <w:rPr>
          <w:rFonts w:ascii="Helvetica" w:hAnsi="Helvetica" w:cs="Helvetica"/>
          <w:b/>
          <w:bCs/>
          <w:color w:val="222222"/>
          <w:sz w:val="21"/>
          <w:szCs w:val="21"/>
        </w:rPr>
        <w:t>^0</w:t>
      </w:r>
      <w:r w:rsidRPr="009551AD">
        <w:rPr>
          <w:rFonts w:ascii="Helvetica" w:hAnsi="Helvetica" w:cs="Helvetica" w:hint="eastAsia"/>
          <w:b/>
          <w:bCs/>
          <w:color w:val="222222"/>
          <w:sz w:val="21"/>
          <w:szCs w:val="21"/>
        </w:rPr>
        <w:t>РГДНИЗМ</w:t>
      </w:r>
      <w:r w:rsidRPr="009551AD">
        <w:rPr>
          <w:rFonts w:ascii="Helvetica" w:hAnsi="Helvetica" w:cs="Helvetica"/>
          <w:b/>
          <w:bCs/>
          <w:color w:val="222222"/>
          <w:sz w:val="21"/>
          <w:szCs w:val="21"/>
        </w:rPr>
        <w:t>0</w:t>
      </w:r>
      <w:r w:rsidRPr="009551AD">
        <w:rPr>
          <w:rFonts w:ascii="Helvetica" w:hAnsi="Helvetica" w:cs="Helvetica" w:hint="eastAsia"/>
          <w:b/>
          <w:bCs/>
          <w:color w:val="222222"/>
          <w:sz w:val="21"/>
          <w:szCs w:val="21"/>
        </w:rPr>
        <w:t>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УРМЬСКОГО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Т</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Д</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Ш</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Н</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Ж</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Ш</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СССР</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На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правах</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рукописи</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Чудинов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Анатолий</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Аркадьевич</w:t>
      </w:r>
      <w:r w:rsidRPr="009551AD">
        <w:rPr>
          <w:rFonts w:ascii="Helvetica" w:hAnsi="Helvetica" w:cs="Helvetica"/>
          <w:b/>
          <w:bCs/>
          <w:color w:val="222222"/>
          <w:sz w:val="21"/>
          <w:szCs w:val="21"/>
        </w:rPr>
        <w:t xml:space="preserve"> ''^^ </w:t>
      </w:r>
      <w:r w:rsidRPr="009551AD">
        <w:rPr>
          <w:rFonts w:ascii="Helvetica" w:hAnsi="Helvetica" w:cs="Helvetica" w:hint="eastAsia"/>
          <w:b/>
          <w:bCs/>
          <w:color w:val="222222"/>
          <w:sz w:val="21"/>
          <w:szCs w:val="21"/>
        </w:rPr>
        <w:t>ттшшБШтштшт</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УДК</w:t>
      </w:r>
      <w:r w:rsidRPr="009551AD">
        <w:rPr>
          <w:rFonts w:ascii="Helvetica" w:hAnsi="Helvetica" w:cs="Helvetica"/>
          <w:b/>
          <w:bCs/>
          <w:color w:val="222222"/>
          <w:sz w:val="21"/>
          <w:szCs w:val="21"/>
        </w:rPr>
        <w:t xml:space="preserve"> 579,222:576.36, </w:t>
      </w:r>
      <w:r w:rsidRPr="009551AD">
        <w:rPr>
          <w:rFonts w:ascii="Helvetica" w:hAnsi="Helvetica" w:cs="Helvetica" w:hint="eastAsia"/>
          <w:b/>
          <w:bCs/>
          <w:color w:val="222222"/>
          <w:sz w:val="21"/>
          <w:szCs w:val="21"/>
        </w:rPr>
        <w:t>РОЛЬ</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СИСТЕМЫ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ФОРМИРОВАНИЙ</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ШЗИОЮГИЧЕСКОГО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СОСТОаВИЯ</w:t>
      </w:r>
      <w:r w:rsidRPr="009551AD">
        <w:rPr>
          <w:rFonts w:ascii="Helvetica" w:hAnsi="Helvetica" w:cs="Helvetica"/>
          <w:b/>
          <w:bCs/>
          <w:color w:val="222222"/>
          <w:sz w:val="21"/>
          <w:szCs w:val="21"/>
        </w:rPr>
        <w:t xml:space="preserve"> ESG1ERICHIA COLI, (03.00,07 </w:t>
      </w:r>
      <w:r w:rsidRPr="009551AD">
        <w:rPr>
          <w:rFonts w:ascii="Helvetica" w:hAnsi="Helvetica" w:cs="Helvetica" w:hint="eastAsia"/>
          <w:b/>
          <w:bCs/>
          <w:color w:val="222222"/>
          <w:sz w:val="21"/>
          <w:szCs w:val="21"/>
        </w:rPr>
        <w:t>ищкробиология</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йюсертацйя</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на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соискание</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ученой</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степени</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кандидата</w:t>
      </w:r>
    </w:p>
    <w:p w14:paraId="799E4D19"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стр</w:t>
      </w:r>
      <w:r w:rsidRPr="009551AD">
        <w:rPr>
          <w:rFonts w:ascii="Helvetica" w:hAnsi="Helvetica" w:cs="Helvetica"/>
          <w:b/>
          <w:bCs/>
          <w:color w:val="222222"/>
          <w:sz w:val="21"/>
          <w:szCs w:val="21"/>
        </w:rPr>
        <w:t>. 2</w:t>
      </w:r>
    </w:p>
    <w:p w14:paraId="4900B49D"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процессах</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роста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развития</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мш</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сроорганизмов</w:t>
      </w:r>
      <w:r w:rsidRPr="009551AD">
        <w:rPr>
          <w:rFonts w:ascii="Helvetica" w:hAnsi="Helvetica" w:cs="Helvetica"/>
          <w:b/>
          <w:bCs/>
          <w:color w:val="222222"/>
          <w:sz w:val="21"/>
          <w:szCs w:val="21"/>
        </w:rPr>
        <w:t xml:space="preserve"> 1.6, </w:t>
      </w:r>
      <w:r w:rsidRPr="009551AD">
        <w:rPr>
          <w:rFonts w:ascii="Helvetica" w:hAnsi="Helvetica" w:cs="Helvetica" w:hint="eastAsia"/>
          <w:b/>
          <w:bCs/>
          <w:color w:val="222222"/>
          <w:sz w:val="21"/>
          <w:szCs w:val="21"/>
        </w:rPr>
        <w:t>Коьщепщш</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шизиологичесгсого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состояния</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шкроорганизшв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Бозмошык</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вьслад</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полиаминсинтезирующей</w:t>
      </w:r>
      <w:r w:rsidRPr="009551AD">
        <w:rPr>
          <w:rFonts w:ascii="Helvetica" w:hAnsi="Helvetica" w:cs="Helvetica"/>
          <w:b/>
          <w:bCs/>
          <w:color w:val="222222"/>
          <w:sz w:val="21"/>
          <w:szCs w:val="21"/>
        </w:rPr>
        <w:t xml:space="preserve">/ . </w:t>
      </w:r>
      <w:r w:rsidRPr="009551AD">
        <w:rPr>
          <w:rFonts w:ascii="Helvetica" w:hAnsi="Helvetica" w:cs="Helvetica" w:hint="eastAsia"/>
          <w:b/>
          <w:bCs/>
          <w:color w:val="222222"/>
          <w:sz w:val="21"/>
          <w:szCs w:val="21"/>
        </w:rPr>
        <w:t>системы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его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формирование</w:t>
      </w:r>
      <w:r w:rsidRPr="009551AD">
        <w:rPr>
          <w:rFonts w:ascii="Helvetica" w:hAnsi="Helvetica" w:cs="Helvetica"/>
          <w:b/>
          <w:bCs/>
          <w:color w:val="222222"/>
          <w:sz w:val="21"/>
          <w:szCs w:val="21"/>
        </w:rPr>
        <w:t xml:space="preserve"> 2. </w:t>
      </w:r>
      <w:r w:rsidRPr="009551AD">
        <w:rPr>
          <w:rFonts w:ascii="Helvetica" w:hAnsi="Helvetica" w:cs="Helvetica" w:hint="eastAsia"/>
          <w:b/>
          <w:bCs/>
          <w:color w:val="222222"/>
          <w:sz w:val="21"/>
          <w:szCs w:val="21"/>
        </w:rPr>
        <w:t>ОБЪЕКТЫ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w:t>
      </w:r>
      <w:r w:rsidRPr="009551AD">
        <w:rPr>
          <w:rFonts w:ascii="Helvetica" w:hAnsi="Helvetica" w:cs="Helvetica"/>
          <w:b/>
          <w:bCs/>
          <w:color w:val="222222"/>
          <w:sz w:val="21"/>
          <w:szCs w:val="21"/>
        </w:rPr>
        <w:t xml:space="preserve"> 22 33 37 </w:t>
      </w:r>
      <w:r w:rsidRPr="009551AD">
        <w:rPr>
          <w:rFonts w:ascii="Helvetica" w:hAnsi="Helvetica" w:cs="Helvetica" w:hint="eastAsia"/>
          <w:b/>
          <w:bCs/>
          <w:color w:val="222222"/>
          <w:sz w:val="21"/>
          <w:szCs w:val="21"/>
        </w:rPr>
        <w:t>МЕТОда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ИСОЯЕДОВЖН</w:t>
      </w:r>
      <w:r w:rsidRPr="009551AD">
        <w:rPr>
          <w:rFonts w:ascii="Helvetica" w:hAnsi="Helvetica" w:cs="Helvetica"/>
          <w:b/>
          <w:bCs/>
          <w:color w:val="222222"/>
          <w:sz w:val="21"/>
          <w:szCs w:val="21"/>
        </w:rPr>
        <w:t xml:space="preserve"> 3. </w:t>
      </w:r>
      <w:r w:rsidRPr="009551AD">
        <w:rPr>
          <w:rFonts w:ascii="Helvetica" w:hAnsi="Helvetica" w:cs="Helvetica" w:hint="eastAsia"/>
          <w:b/>
          <w:bCs/>
          <w:color w:val="222222"/>
          <w:sz w:val="21"/>
          <w:szCs w:val="21"/>
        </w:rPr>
        <w:t>ЭКСШРИМЗНТМЫШ</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ЧАСТЬ</w:t>
      </w:r>
      <w:r w:rsidRPr="009551AD">
        <w:rPr>
          <w:rFonts w:ascii="Helvetica" w:hAnsi="Helvetica" w:cs="Helvetica"/>
          <w:b/>
          <w:bCs/>
          <w:color w:val="222222"/>
          <w:sz w:val="21"/>
          <w:szCs w:val="21"/>
        </w:rPr>
        <w:t xml:space="preserve"> 3,1. </w:t>
      </w:r>
      <w:r w:rsidRPr="009551AD">
        <w:rPr>
          <w:rFonts w:ascii="Helvetica" w:hAnsi="Helvetica" w:cs="Helvetica" w:hint="eastAsia"/>
          <w:b/>
          <w:bCs/>
          <w:color w:val="222222"/>
          <w:sz w:val="21"/>
          <w:szCs w:val="21"/>
        </w:rPr>
        <w:t>РЕЗУНЬТАТЫ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ИСаДЕДОВАВИ</w:t>
      </w:r>
      <w:r w:rsidRPr="009551AD">
        <w:rPr>
          <w:rFonts w:ascii="Helvetica" w:hAnsi="Helvetica" w:cs="Helvetica"/>
          <w:b/>
          <w:bCs/>
          <w:color w:val="222222"/>
          <w:sz w:val="21"/>
          <w:szCs w:val="21"/>
        </w:rPr>
        <w:t xml:space="preserve">!'! 3.1.1. </w:t>
      </w:r>
      <w:r w:rsidRPr="009551AD">
        <w:rPr>
          <w:rFonts w:ascii="Helvetica" w:hAnsi="Helvetica" w:cs="Helvetica" w:hint="eastAsia"/>
          <w:b/>
          <w:bCs/>
          <w:color w:val="222222"/>
          <w:sz w:val="21"/>
          <w:szCs w:val="21"/>
        </w:rPr>
        <w:t>Разработка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метода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определения</w:t>
      </w:r>
    </w:p>
    <w:p w14:paraId="3B1DC0AE" w14:textId="77777777" w:rsidR="009551AD" w:rsidRPr="009551AD" w:rsidRDefault="009551AD" w:rsidP="009551AD">
      <w:pPr>
        <w:rPr>
          <w:rFonts w:ascii="Helvetica" w:hAnsi="Helvetica" w:cs="Helvetica"/>
          <w:b/>
          <w:bCs/>
          <w:color w:val="222222"/>
          <w:sz w:val="21"/>
          <w:szCs w:val="21"/>
        </w:rPr>
      </w:pPr>
      <w:r w:rsidRPr="009551AD">
        <w:rPr>
          <w:rFonts w:ascii="Helvetica" w:hAnsi="Helvetica" w:cs="Helvetica" w:hint="eastAsia"/>
          <w:b/>
          <w:bCs/>
          <w:color w:val="222222"/>
          <w:sz w:val="21"/>
          <w:szCs w:val="21"/>
        </w:rPr>
        <w:t>стр</w:t>
      </w:r>
      <w:r w:rsidRPr="009551AD">
        <w:rPr>
          <w:rFonts w:ascii="Helvetica" w:hAnsi="Helvetica" w:cs="Helvetica"/>
          <w:b/>
          <w:bCs/>
          <w:color w:val="222222"/>
          <w:sz w:val="21"/>
          <w:szCs w:val="21"/>
        </w:rPr>
        <w:t>. 129</w:t>
      </w:r>
    </w:p>
    <w:p w14:paraId="109CC004" w14:textId="7F759E49" w:rsidR="00484EB4" w:rsidRPr="009551AD" w:rsidRDefault="009551AD" w:rsidP="009551AD">
      <w:r w:rsidRPr="009551AD">
        <w:rPr>
          <w:rFonts w:ascii="Helvetica" w:hAnsi="Helvetica" w:cs="Helvetica" w:hint="eastAsia"/>
          <w:b/>
          <w:bCs/>
          <w:color w:val="222222"/>
          <w:sz w:val="21"/>
          <w:szCs w:val="21"/>
        </w:rPr>
        <w:t>субстрата</w:t>
      </w:r>
      <w:r w:rsidRPr="009551AD">
        <w:rPr>
          <w:rFonts w:ascii="Helvetica" w:hAnsi="Helvetica" w:cs="Helvetica"/>
          <w:b/>
          <w:bCs/>
          <w:color w:val="222222"/>
          <w:sz w:val="21"/>
          <w:szCs w:val="21"/>
        </w:rPr>
        <w:t xml:space="preserve"> // ivkKpo</w:t>
      </w:r>
      <w:r w:rsidRPr="009551AD">
        <w:rPr>
          <w:rFonts w:ascii="Helvetica" w:hAnsi="Helvetica" w:cs="Helvetica" w:hint="eastAsia"/>
          <w:b/>
          <w:bCs/>
          <w:color w:val="222222"/>
          <w:sz w:val="21"/>
          <w:szCs w:val="21"/>
        </w:rPr>
        <w:t>биология</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w:t>
      </w:r>
      <w:r w:rsidRPr="009551AD">
        <w:rPr>
          <w:rFonts w:ascii="Helvetica" w:hAnsi="Helvetica" w:cs="Helvetica"/>
          <w:b/>
          <w:bCs/>
          <w:color w:val="222222"/>
          <w:sz w:val="21"/>
          <w:szCs w:val="21"/>
        </w:rPr>
        <w:t xml:space="preserve"> 1988,- </w:t>
      </w:r>
      <w:r w:rsidRPr="009551AD">
        <w:rPr>
          <w:rFonts w:ascii="Helvetica" w:hAnsi="Helvetica" w:cs="Helvetica" w:hint="eastAsia"/>
          <w:b/>
          <w:bCs/>
          <w:color w:val="222222"/>
          <w:sz w:val="21"/>
          <w:szCs w:val="21"/>
        </w:rPr>
        <w:t>Т</w:t>
      </w:r>
      <w:r w:rsidRPr="009551AD">
        <w:rPr>
          <w:rFonts w:ascii="Helvetica" w:hAnsi="Helvetica" w:cs="Helvetica"/>
          <w:b/>
          <w:bCs/>
          <w:color w:val="222222"/>
          <w:sz w:val="21"/>
          <w:szCs w:val="21"/>
        </w:rPr>
        <w:t xml:space="preserve">, 5 ? , - </w:t>
      </w:r>
      <w:r w:rsidRPr="009551AD">
        <w:rPr>
          <w:rFonts w:ascii="Helvetica" w:hAnsi="Helvetica" w:cs="Helvetica" w:hint="eastAsia"/>
          <w:b/>
          <w:bCs/>
          <w:color w:val="222222"/>
          <w:sz w:val="21"/>
          <w:szCs w:val="21"/>
        </w:rPr>
        <w:t>Вып</w:t>
      </w:r>
      <w:r w:rsidRPr="009551AD">
        <w:rPr>
          <w:rFonts w:ascii="Helvetica" w:hAnsi="Helvetica" w:cs="Helvetica"/>
          <w:b/>
          <w:bCs/>
          <w:color w:val="222222"/>
          <w:sz w:val="21"/>
          <w:szCs w:val="21"/>
        </w:rPr>
        <w:t xml:space="preserve">. 4,- </w:t>
      </w:r>
      <w:r w:rsidRPr="009551AD">
        <w:rPr>
          <w:rFonts w:ascii="Helvetica" w:hAnsi="Helvetica" w:cs="Helvetica" w:hint="eastAsia"/>
          <w:b/>
          <w:bCs/>
          <w:color w:val="222222"/>
          <w:sz w:val="21"/>
          <w:szCs w:val="21"/>
        </w:rPr>
        <w:t>С</w:t>
      </w:r>
      <w:r w:rsidRPr="009551AD">
        <w:rPr>
          <w:rFonts w:ascii="Helvetica" w:hAnsi="Helvetica" w:cs="Helvetica"/>
          <w:b/>
          <w:bCs/>
          <w:color w:val="222222"/>
          <w:sz w:val="21"/>
          <w:szCs w:val="21"/>
        </w:rPr>
        <w:t xml:space="preserve">, 6 1 5 622. </w:t>
      </w:r>
      <w:r w:rsidRPr="009551AD">
        <w:rPr>
          <w:rFonts w:ascii="Helvetica" w:hAnsi="Helvetica" w:cs="Helvetica" w:hint="eastAsia"/>
          <w:b/>
          <w:bCs/>
          <w:color w:val="222222"/>
          <w:sz w:val="21"/>
          <w:szCs w:val="21"/>
        </w:rPr>
        <w:t>Ткаченко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Г</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Чудиков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Энергетические</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аспекты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развития</w:t>
      </w:r>
      <w:r w:rsidRPr="009551AD">
        <w:rPr>
          <w:rFonts w:ascii="Helvetica" w:hAnsi="Helvetica" w:cs="Helvetica"/>
          <w:b/>
          <w:bCs/>
          <w:color w:val="222222"/>
          <w:sz w:val="21"/>
          <w:szCs w:val="21"/>
        </w:rPr>
        <w:t xml:space="preserve"> Escherichia coli </w:t>
      </w:r>
      <w:r w:rsidRPr="009551AD">
        <w:rPr>
          <w:rFonts w:ascii="Helvetica" w:hAnsi="Helvetica" w:cs="Helvetica" w:hint="eastAsia"/>
          <w:b/>
          <w:bCs/>
          <w:color w:val="222222"/>
          <w:sz w:val="21"/>
          <w:szCs w:val="21"/>
        </w:rPr>
        <w:t>синхронизированной</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голоданием</w:t>
      </w:r>
      <w:r w:rsidRPr="009551AD">
        <w:rPr>
          <w:rFonts w:ascii="Helvetica" w:hAnsi="Helvetica" w:cs="Helvetica"/>
          <w:b/>
          <w:bCs/>
          <w:color w:val="222222"/>
          <w:sz w:val="21"/>
          <w:szCs w:val="21"/>
        </w:rPr>
        <w:t xml:space="preserve"> // </w:t>
      </w:r>
      <w:r w:rsidRPr="009551AD">
        <w:rPr>
          <w:rFonts w:ascii="Helvetica" w:hAnsi="Helvetica" w:cs="Helvetica" w:hint="eastAsia"/>
          <w:b/>
          <w:bCs/>
          <w:color w:val="222222"/>
          <w:sz w:val="21"/>
          <w:szCs w:val="21"/>
        </w:rPr>
        <w:t>шкробиология</w:t>
      </w:r>
      <w:r w:rsidRPr="009551AD">
        <w:rPr>
          <w:rFonts w:ascii="Helvetica" w:hAnsi="Helvetica" w:cs="Helvetica"/>
          <w:b/>
          <w:bCs/>
          <w:color w:val="222222"/>
          <w:sz w:val="21"/>
          <w:szCs w:val="21"/>
        </w:rPr>
        <w:t xml:space="preserve"> - 1987,- </w:t>
      </w:r>
      <w:r w:rsidRPr="009551AD">
        <w:rPr>
          <w:rFonts w:ascii="Helvetica" w:hAnsi="Helvetica" w:cs="Helvetica" w:hint="eastAsia"/>
          <w:b/>
          <w:bCs/>
          <w:color w:val="222222"/>
          <w:sz w:val="21"/>
          <w:szCs w:val="21"/>
        </w:rPr>
        <w:t>Т</w:t>
      </w:r>
      <w:r w:rsidRPr="009551AD">
        <w:rPr>
          <w:rFonts w:ascii="Helvetica" w:hAnsi="Helvetica" w:cs="Helvetica"/>
          <w:b/>
          <w:bCs/>
          <w:color w:val="222222"/>
          <w:sz w:val="21"/>
          <w:szCs w:val="21"/>
        </w:rPr>
        <w:t xml:space="preserve">. 5 6 . - </w:t>
      </w:r>
      <w:r w:rsidRPr="009551AD">
        <w:rPr>
          <w:rFonts w:ascii="Helvetica" w:hAnsi="Helvetica" w:cs="Helvetica" w:hint="eastAsia"/>
          <w:b/>
          <w:bCs/>
          <w:color w:val="222222"/>
          <w:sz w:val="21"/>
          <w:szCs w:val="21"/>
        </w:rPr>
        <w:t>Вып</w:t>
      </w:r>
      <w:r w:rsidRPr="009551AD">
        <w:rPr>
          <w:rFonts w:ascii="Helvetica" w:hAnsi="Helvetica" w:cs="Helvetica"/>
          <w:b/>
          <w:bCs/>
          <w:color w:val="222222"/>
          <w:sz w:val="21"/>
          <w:szCs w:val="21"/>
        </w:rPr>
        <w:t xml:space="preserve">. 1,- </w:t>
      </w:r>
      <w:r w:rsidRPr="009551AD">
        <w:rPr>
          <w:rFonts w:ascii="Helvetica" w:hAnsi="Helvetica" w:cs="Helvetica" w:hint="eastAsia"/>
          <w:b/>
          <w:bCs/>
          <w:color w:val="222222"/>
          <w:sz w:val="21"/>
          <w:szCs w:val="21"/>
        </w:rPr>
        <w:t>С</w:t>
      </w:r>
      <w:r w:rsidRPr="009551AD">
        <w:rPr>
          <w:rFonts w:ascii="Helvetica" w:hAnsi="Helvetica" w:cs="Helvetica"/>
          <w:b/>
          <w:bCs/>
          <w:color w:val="222222"/>
          <w:sz w:val="21"/>
          <w:szCs w:val="21"/>
        </w:rPr>
        <w:t xml:space="preserve">. 58-63, </w:t>
      </w:r>
      <w:r w:rsidRPr="009551AD">
        <w:rPr>
          <w:rFonts w:ascii="Helvetica" w:hAnsi="Helvetica" w:cs="Helvetica" w:hint="eastAsia"/>
          <w:b/>
          <w:bCs/>
          <w:color w:val="222222"/>
          <w:sz w:val="21"/>
          <w:szCs w:val="21"/>
        </w:rPr>
        <w:t>Ткаченко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Г</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Чудинов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Роль</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системы</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синтеза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п</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ж</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а</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м</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и</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н</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о</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в</w:t>
      </w:r>
      <w:r w:rsidRPr="009551AD">
        <w:rPr>
          <w:rFonts w:ascii="Helvetica" w:hAnsi="Helvetica" w:cs="Helvetica"/>
          <w:b/>
          <w:bCs/>
          <w:color w:val="222222"/>
          <w:sz w:val="21"/>
          <w:szCs w:val="21"/>
        </w:rPr>
        <w:t xml:space="preserve"> </w:t>
      </w:r>
      <w:r w:rsidRPr="009551AD">
        <w:rPr>
          <w:rFonts w:ascii="Helvetica" w:hAnsi="Helvetica" w:cs="Helvetica" w:hint="eastAsia"/>
          <w:b/>
          <w:bCs/>
          <w:color w:val="222222"/>
          <w:sz w:val="21"/>
          <w:szCs w:val="21"/>
        </w:rPr>
        <w:t>в</w:t>
      </w:r>
    </w:p>
    <w:sectPr w:rsidR="00484EB4" w:rsidRPr="009551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301E" w14:textId="77777777" w:rsidR="007259BA" w:rsidRDefault="007259BA">
      <w:pPr>
        <w:spacing w:after="0" w:line="240" w:lineRule="auto"/>
      </w:pPr>
      <w:r>
        <w:separator/>
      </w:r>
    </w:p>
  </w:endnote>
  <w:endnote w:type="continuationSeparator" w:id="0">
    <w:p w14:paraId="3394B67E" w14:textId="77777777" w:rsidR="007259BA" w:rsidRDefault="0072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CB5B" w14:textId="77777777" w:rsidR="007259BA" w:rsidRDefault="007259BA"/>
    <w:p w14:paraId="694349FB" w14:textId="77777777" w:rsidR="007259BA" w:rsidRDefault="007259BA"/>
    <w:p w14:paraId="557A1FEA" w14:textId="77777777" w:rsidR="007259BA" w:rsidRDefault="007259BA"/>
    <w:p w14:paraId="492725E7" w14:textId="77777777" w:rsidR="007259BA" w:rsidRDefault="007259BA"/>
    <w:p w14:paraId="7DE5FD35" w14:textId="77777777" w:rsidR="007259BA" w:rsidRDefault="007259BA"/>
    <w:p w14:paraId="7B2FE8D7" w14:textId="77777777" w:rsidR="007259BA" w:rsidRDefault="007259BA"/>
    <w:p w14:paraId="7804736B" w14:textId="77777777" w:rsidR="007259BA" w:rsidRDefault="007259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C59E41" wp14:editId="545510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77CD" w14:textId="77777777" w:rsidR="007259BA" w:rsidRDefault="00725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59E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277CD" w14:textId="77777777" w:rsidR="007259BA" w:rsidRDefault="00725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CBEB0" w14:textId="77777777" w:rsidR="007259BA" w:rsidRDefault="007259BA"/>
    <w:p w14:paraId="12BC58A8" w14:textId="77777777" w:rsidR="007259BA" w:rsidRDefault="007259BA"/>
    <w:p w14:paraId="5EA1DC07" w14:textId="77777777" w:rsidR="007259BA" w:rsidRDefault="007259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6BFBB4" wp14:editId="6FA414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2E14" w14:textId="77777777" w:rsidR="007259BA" w:rsidRDefault="007259BA"/>
                          <w:p w14:paraId="49BC758E" w14:textId="77777777" w:rsidR="007259BA" w:rsidRDefault="00725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BFB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682E14" w14:textId="77777777" w:rsidR="007259BA" w:rsidRDefault="007259BA"/>
                    <w:p w14:paraId="49BC758E" w14:textId="77777777" w:rsidR="007259BA" w:rsidRDefault="00725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82DED3" w14:textId="77777777" w:rsidR="007259BA" w:rsidRDefault="007259BA"/>
    <w:p w14:paraId="71AAF5CD" w14:textId="77777777" w:rsidR="007259BA" w:rsidRDefault="007259BA">
      <w:pPr>
        <w:rPr>
          <w:sz w:val="2"/>
          <w:szCs w:val="2"/>
        </w:rPr>
      </w:pPr>
    </w:p>
    <w:p w14:paraId="46A4BFAC" w14:textId="77777777" w:rsidR="007259BA" w:rsidRDefault="007259BA"/>
    <w:p w14:paraId="395A002D" w14:textId="77777777" w:rsidR="007259BA" w:rsidRDefault="007259BA">
      <w:pPr>
        <w:spacing w:after="0" w:line="240" w:lineRule="auto"/>
      </w:pPr>
    </w:p>
  </w:footnote>
  <w:footnote w:type="continuationSeparator" w:id="0">
    <w:p w14:paraId="150844DE" w14:textId="77777777" w:rsidR="007259BA" w:rsidRDefault="0072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9BA"/>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207478</TotalTime>
  <Pages>1</Pages>
  <Words>176</Words>
  <Characters>1005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1750</cp:revision>
  <cp:lastPrinted>2009-02-06T05:36:00Z</cp:lastPrinted>
  <dcterms:created xsi:type="dcterms:W3CDTF">2024-01-07T13:43:00Z</dcterms:created>
  <dcterms:modified xsi:type="dcterms:W3CDTF">2025-11-16T07:44:00Z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