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25986" w14:textId="2C178A18" w:rsidR="00916140" w:rsidRDefault="006B5898" w:rsidP="006B5898">
      <w:r w:rsidRPr="006B5898">
        <w:rPr>
          <w:rFonts w:hint="eastAsia"/>
        </w:rPr>
        <w:t>Интраоперационная</w:t>
      </w:r>
      <w:r w:rsidRPr="006B5898">
        <w:t xml:space="preserve"> </w:t>
      </w:r>
      <w:r w:rsidRPr="006B5898">
        <w:rPr>
          <w:rFonts w:hint="eastAsia"/>
        </w:rPr>
        <w:t>диагностика</w:t>
      </w:r>
      <w:r w:rsidRPr="006B5898">
        <w:t xml:space="preserve"> </w:t>
      </w:r>
      <w:r w:rsidRPr="006B5898">
        <w:rPr>
          <w:rFonts w:hint="eastAsia"/>
        </w:rPr>
        <w:t>расположения</w:t>
      </w:r>
      <w:r w:rsidRPr="006B5898">
        <w:t xml:space="preserve"> </w:t>
      </w:r>
      <w:r w:rsidRPr="006B5898">
        <w:rPr>
          <w:rFonts w:hint="eastAsia"/>
        </w:rPr>
        <w:t>электродной</w:t>
      </w:r>
      <w:r w:rsidRPr="006B5898">
        <w:t xml:space="preserve"> </w:t>
      </w:r>
      <w:r w:rsidRPr="006B5898">
        <w:rPr>
          <w:rFonts w:hint="eastAsia"/>
        </w:rPr>
        <w:t>решетки</w:t>
      </w:r>
      <w:r w:rsidRPr="006B5898">
        <w:t xml:space="preserve"> </w:t>
      </w:r>
      <w:r w:rsidRPr="006B5898">
        <w:rPr>
          <w:rFonts w:hint="eastAsia"/>
        </w:rPr>
        <w:t>при</w:t>
      </w:r>
      <w:r w:rsidRPr="006B5898">
        <w:t xml:space="preserve"> </w:t>
      </w:r>
      <w:r w:rsidRPr="006B5898">
        <w:rPr>
          <w:rFonts w:hint="eastAsia"/>
        </w:rPr>
        <w:t>кохлеарной</w:t>
      </w:r>
      <w:r w:rsidRPr="006B5898">
        <w:t xml:space="preserve"> </w:t>
      </w:r>
      <w:r w:rsidRPr="006B5898">
        <w:rPr>
          <w:rFonts w:hint="eastAsia"/>
        </w:rPr>
        <w:t>имплантации</w:t>
      </w:r>
      <w:r w:rsidRPr="006B5898">
        <w:t xml:space="preserve"> (</w:t>
      </w:r>
      <w:r w:rsidRPr="006B5898">
        <w:rPr>
          <w:rFonts w:hint="eastAsia"/>
        </w:rPr>
        <w:t>экспериментальное</w:t>
      </w:r>
      <w:r w:rsidRPr="006B5898">
        <w:t xml:space="preserve"> </w:t>
      </w:r>
      <w:r w:rsidRPr="006B5898">
        <w:rPr>
          <w:rFonts w:hint="eastAsia"/>
        </w:rPr>
        <w:t>исследование</w:t>
      </w:r>
      <w:r w:rsidRPr="006B5898">
        <w:t>)</w:t>
      </w:r>
      <w:r>
        <w:t xml:space="preserve"> </w:t>
      </w:r>
      <w:r w:rsidRPr="006B5898">
        <w:rPr>
          <w:rFonts w:hint="eastAsia"/>
        </w:rPr>
        <w:t>Соколова</w:t>
      </w:r>
      <w:r w:rsidRPr="006B5898">
        <w:t xml:space="preserve"> </w:t>
      </w:r>
      <w:r w:rsidRPr="006B5898">
        <w:rPr>
          <w:rFonts w:hint="eastAsia"/>
        </w:rPr>
        <w:t>Вера</w:t>
      </w:r>
      <w:r w:rsidRPr="006B5898">
        <w:t xml:space="preserve"> </w:t>
      </w:r>
      <w:r w:rsidRPr="006B5898">
        <w:rPr>
          <w:rFonts w:hint="eastAsia"/>
        </w:rPr>
        <w:t>Николаевна</w:t>
      </w:r>
    </w:p>
    <w:p w14:paraId="429DCF4E" w14:textId="77777777" w:rsidR="006B5898" w:rsidRDefault="006B5898" w:rsidP="006B5898">
      <w:r>
        <w:rPr>
          <w:rFonts w:hint="eastAsia"/>
        </w:rPr>
        <w:t>ОГЛАВЛЕНИЕ</w:t>
      </w:r>
      <w:r>
        <w:t xml:space="preserve"> </w:t>
      </w:r>
      <w:r>
        <w:rPr>
          <w:rFonts w:hint="eastAsia"/>
        </w:rPr>
        <w:t>ДИССЕРТАЦИИ</w:t>
      </w:r>
    </w:p>
    <w:p w14:paraId="3B26BAED" w14:textId="77777777" w:rsidR="006B5898" w:rsidRDefault="006B5898" w:rsidP="006B5898">
      <w:r>
        <w:rPr>
          <w:rFonts w:hint="eastAsia"/>
        </w:rPr>
        <w:t>кандидат</w:t>
      </w:r>
      <w:r>
        <w:t xml:space="preserve"> </w:t>
      </w:r>
      <w:r>
        <w:rPr>
          <w:rFonts w:hint="eastAsia"/>
        </w:rPr>
        <w:t>наук</w:t>
      </w:r>
      <w:r>
        <w:t xml:space="preserve"> </w:t>
      </w:r>
      <w:r>
        <w:rPr>
          <w:rFonts w:hint="eastAsia"/>
        </w:rPr>
        <w:t>Соколова</w:t>
      </w:r>
      <w:r>
        <w:t xml:space="preserve"> </w:t>
      </w:r>
      <w:r>
        <w:rPr>
          <w:rFonts w:hint="eastAsia"/>
        </w:rPr>
        <w:t>Вера</w:t>
      </w:r>
      <w:r>
        <w:t xml:space="preserve"> </w:t>
      </w:r>
      <w:r>
        <w:rPr>
          <w:rFonts w:hint="eastAsia"/>
        </w:rPr>
        <w:t>Николаевна</w:t>
      </w:r>
    </w:p>
    <w:p w14:paraId="57DDFCE6" w14:textId="77777777" w:rsidR="006B5898" w:rsidRDefault="006B5898" w:rsidP="006B5898">
      <w:r>
        <w:rPr>
          <w:rFonts w:hint="eastAsia"/>
        </w:rPr>
        <w:t>ВВЕДЕНИЕ</w:t>
      </w:r>
    </w:p>
    <w:p w14:paraId="7A3BE57C" w14:textId="77777777" w:rsidR="006B5898" w:rsidRDefault="006B5898" w:rsidP="006B5898"/>
    <w:p w14:paraId="66DFAF65" w14:textId="77777777" w:rsidR="006B5898" w:rsidRDefault="006B5898" w:rsidP="006B589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ДИАГНОСТИКЕ</w:t>
      </w:r>
      <w:r>
        <w:t xml:space="preserve"> </w:t>
      </w:r>
      <w:r>
        <w:rPr>
          <w:rFonts w:hint="eastAsia"/>
        </w:rPr>
        <w:t>РАСПОЛОЖЕНИЯ</w:t>
      </w:r>
      <w:r>
        <w:t xml:space="preserve"> </w:t>
      </w:r>
      <w:r>
        <w:rPr>
          <w:rFonts w:hint="eastAsia"/>
        </w:rPr>
        <w:t>ЭЛЕКТРОДНОЙ</w:t>
      </w:r>
      <w:r>
        <w:t xml:space="preserve"> </w:t>
      </w:r>
      <w:r>
        <w:rPr>
          <w:rFonts w:hint="eastAsia"/>
        </w:rPr>
        <w:t>РЕШЕТКИ</w:t>
      </w:r>
      <w:r>
        <w:t xml:space="preserve"> </w:t>
      </w:r>
      <w:r>
        <w:rPr>
          <w:rFonts w:hint="eastAsia"/>
        </w:rPr>
        <w:t>ПРИ</w:t>
      </w:r>
      <w:r>
        <w:t xml:space="preserve"> </w:t>
      </w:r>
      <w:r>
        <w:rPr>
          <w:rFonts w:hint="eastAsia"/>
        </w:rPr>
        <w:t>КОХЛЕАРНОЙ</w:t>
      </w:r>
    </w:p>
    <w:p w14:paraId="2E589E84" w14:textId="77777777" w:rsidR="006B5898" w:rsidRDefault="006B5898" w:rsidP="006B5898"/>
    <w:p w14:paraId="18C60C37" w14:textId="77777777" w:rsidR="006B5898" w:rsidRDefault="006B5898" w:rsidP="006B5898">
      <w:r>
        <w:rPr>
          <w:rFonts w:hint="eastAsia"/>
        </w:rPr>
        <w:t>ИМПЛАНТАЦИИ</w:t>
      </w:r>
      <w:r>
        <w:t xml:space="preserve"> (</w:t>
      </w:r>
      <w:r>
        <w:rPr>
          <w:rFonts w:hint="eastAsia"/>
        </w:rPr>
        <w:t>ОБЗОР</w:t>
      </w:r>
      <w:r>
        <w:t xml:space="preserve"> </w:t>
      </w:r>
      <w:r>
        <w:rPr>
          <w:rFonts w:hint="eastAsia"/>
        </w:rPr>
        <w:t>ЛИТЕРАТУРЫ</w:t>
      </w:r>
      <w:r>
        <w:t>)</w:t>
      </w:r>
    </w:p>
    <w:p w14:paraId="00CF60CB" w14:textId="77777777" w:rsidR="006B5898" w:rsidRDefault="006B5898" w:rsidP="006B5898"/>
    <w:p w14:paraId="2EC0F1D0" w14:textId="77777777" w:rsidR="006B5898" w:rsidRDefault="006B5898" w:rsidP="006B589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B097688" w14:textId="77777777" w:rsidR="006B5898" w:rsidRDefault="006B5898" w:rsidP="006B5898"/>
    <w:p w14:paraId="751506B3" w14:textId="77777777" w:rsidR="006B5898" w:rsidRDefault="006B5898" w:rsidP="006B5898">
      <w:r>
        <w:t xml:space="preserve">2.1. </w:t>
      </w:r>
      <w:r>
        <w:rPr>
          <w:rFonts w:hint="eastAsia"/>
        </w:rPr>
        <w:t>Общая</w:t>
      </w:r>
      <w:r>
        <w:t xml:space="preserve"> </w:t>
      </w:r>
      <w:r>
        <w:rPr>
          <w:rFonts w:hint="eastAsia"/>
        </w:rPr>
        <w:t>характеристика</w:t>
      </w:r>
      <w:r>
        <w:t xml:space="preserve"> </w:t>
      </w:r>
      <w:r>
        <w:rPr>
          <w:rFonts w:hint="eastAsia"/>
        </w:rPr>
        <w:t>материала</w:t>
      </w:r>
    </w:p>
    <w:p w14:paraId="42AEE788" w14:textId="77777777" w:rsidR="006B5898" w:rsidRDefault="006B5898" w:rsidP="006B5898"/>
    <w:p w14:paraId="4AF51277" w14:textId="77777777" w:rsidR="006B5898" w:rsidRDefault="006B5898" w:rsidP="006B5898">
      <w:r>
        <w:t xml:space="preserve">2.2. </w:t>
      </w:r>
      <w:r>
        <w:rPr>
          <w:rFonts w:hint="eastAsia"/>
        </w:rPr>
        <w:t>Методы</w:t>
      </w:r>
      <w:r>
        <w:t xml:space="preserve"> </w:t>
      </w:r>
      <w:r>
        <w:rPr>
          <w:rFonts w:hint="eastAsia"/>
        </w:rPr>
        <w:t>исследования</w:t>
      </w:r>
    </w:p>
    <w:p w14:paraId="36D232B4" w14:textId="77777777" w:rsidR="006B5898" w:rsidRDefault="006B5898" w:rsidP="006B5898"/>
    <w:p w14:paraId="38EFE434" w14:textId="77777777" w:rsidR="006B5898" w:rsidRDefault="006B5898" w:rsidP="006B5898">
      <w:r>
        <w:t xml:space="preserve">2.3.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изображений</w:t>
      </w:r>
    </w:p>
    <w:p w14:paraId="66127D4C" w14:textId="77777777" w:rsidR="006B5898" w:rsidRDefault="006B5898" w:rsidP="006B5898"/>
    <w:p w14:paraId="6E5DC7B7" w14:textId="77777777" w:rsidR="006B5898" w:rsidRDefault="006B5898" w:rsidP="006B5898">
      <w:r>
        <w:rPr>
          <w:rFonts w:hint="eastAsia"/>
        </w:rPr>
        <w:t>ГЛАВА</w:t>
      </w:r>
      <w:r>
        <w:t xml:space="preserve"> 3. </w:t>
      </w:r>
      <w:r>
        <w:rPr>
          <w:rFonts w:hint="eastAsia"/>
        </w:rPr>
        <w:t>ТЕОРЕТИЧЕСКОЕ</w:t>
      </w:r>
      <w:r>
        <w:t xml:space="preserve"> </w:t>
      </w:r>
      <w:r>
        <w:rPr>
          <w:rFonts w:hint="eastAsia"/>
        </w:rPr>
        <w:t>ОБОСНОВАНИЕ</w:t>
      </w:r>
      <w:r>
        <w:t xml:space="preserve"> </w:t>
      </w:r>
      <w:r>
        <w:rPr>
          <w:rFonts w:hint="eastAsia"/>
        </w:rPr>
        <w:t>ИСПОЛЬЗОВАНИЯ</w:t>
      </w:r>
      <w:r>
        <w:t xml:space="preserve"> </w:t>
      </w:r>
      <w:r>
        <w:rPr>
          <w:rFonts w:hint="eastAsia"/>
        </w:rPr>
        <w:t>МИКРОФОКУСНОЙ</w:t>
      </w:r>
      <w:r>
        <w:t xml:space="preserve"> </w:t>
      </w:r>
      <w:r>
        <w:rPr>
          <w:rFonts w:hint="eastAsia"/>
        </w:rPr>
        <w:t>ТЕХНОЛОГИИ</w:t>
      </w:r>
      <w:r>
        <w:t xml:space="preserve"> </w:t>
      </w:r>
      <w:r>
        <w:rPr>
          <w:rFonts w:hint="eastAsia"/>
        </w:rPr>
        <w:t>СЪЕМКИ</w:t>
      </w:r>
      <w:r>
        <w:t xml:space="preserve"> </w:t>
      </w:r>
      <w:r>
        <w:rPr>
          <w:rFonts w:hint="eastAsia"/>
        </w:rPr>
        <w:t>ДЛЯ</w:t>
      </w:r>
      <w:r>
        <w:t xml:space="preserve"> </w:t>
      </w:r>
      <w:r>
        <w:rPr>
          <w:rFonts w:hint="eastAsia"/>
        </w:rPr>
        <w:t>ИНТРАОПЕРАЦИОННОГО</w:t>
      </w:r>
    </w:p>
    <w:p w14:paraId="1EC3A208" w14:textId="77777777" w:rsidR="006B5898" w:rsidRDefault="006B5898" w:rsidP="006B5898"/>
    <w:p w14:paraId="522BCBC5" w14:textId="77777777" w:rsidR="006B5898" w:rsidRDefault="006B5898" w:rsidP="006B5898">
      <w:r>
        <w:rPr>
          <w:rFonts w:hint="eastAsia"/>
        </w:rPr>
        <w:t>КОНТРОЛЯ</w:t>
      </w:r>
      <w:r>
        <w:t xml:space="preserve"> </w:t>
      </w:r>
      <w:r>
        <w:rPr>
          <w:rFonts w:hint="eastAsia"/>
        </w:rPr>
        <w:t>ПРИ</w:t>
      </w:r>
      <w:r>
        <w:t xml:space="preserve"> </w:t>
      </w:r>
      <w:r>
        <w:rPr>
          <w:rFonts w:hint="eastAsia"/>
        </w:rPr>
        <w:t>КОХЛЕАРНОЙ</w:t>
      </w:r>
      <w:r>
        <w:t xml:space="preserve"> </w:t>
      </w:r>
      <w:r>
        <w:rPr>
          <w:rFonts w:hint="eastAsia"/>
        </w:rPr>
        <w:t>ИМПЛАНТАЦИИ</w:t>
      </w:r>
    </w:p>
    <w:p w14:paraId="75352D9D" w14:textId="77777777" w:rsidR="006B5898" w:rsidRDefault="006B5898" w:rsidP="006B5898"/>
    <w:p w14:paraId="1423D334" w14:textId="77777777" w:rsidR="006B5898" w:rsidRDefault="006B5898" w:rsidP="006B5898">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3D6A2C69" w14:textId="77777777" w:rsidR="006B5898" w:rsidRDefault="006B5898" w:rsidP="006B5898"/>
    <w:p w14:paraId="2D368CAA" w14:textId="77777777" w:rsidR="006B5898" w:rsidRDefault="006B5898" w:rsidP="006B5898">
      <w:r>
        <w:t xml:space="preserve">4.1. </w:t>
      </w:r>
      <w:r>
        <w:rPr>
          <w:rFonts w:hint="eastAsia"/>
        </w:rPr>
        <w:t>Анализ</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диссекции</w:t>
      </w:r>
      <w:r>
        <w:t xml:space="preserve"> </w:t>
      </w:r>
      <w:r>
        <w:rPr>
          <w:rFonts w:hint="eastAsia"/>
        </w:rPr>
        <w:t>и</w:t>
      </w:r>
      <w:r>
        <w:t xml:space="preserve"> </w:t>
      </w:r>
      <w:r>
        <w:rPr>
          <w:rFonts w:hint="eastAsia"/>
        </w:rPr>
        <w:t>лучевом</w:t>
      </w:r>
      <w:r>
        <w:t xml:space="preserve"> </w:t>
      </w:r>
      <w:r>
        <w:rPr>
          <w:rFonts w:hint="eastAsia"/>
        </w:rPr>
        <w:t>исследовании</w:t>
      </w:r>
      <w:r>
        <w:t xml:space="preserve"> </w:t>
      </w:r>
      <w:r>
        <w:rPr>
          <w:rFonts w:hint="eastAsia"/>
        </w:rPr>
        <w:t>височной</w:t>
      </w:r>
      <w:r>
        <w:t xml:space="preserve"> </w:t>
      </w:r>
      <w:r>
        <w:rPr>
          <w:rFonts w:hint="eastAsia"/>
        </w:rPr>
        <w:t>кости</w:t>
      </w:r>
    </w:p>
    <w:p w14:paraId="20BF2B67" w14:textId="77777777" w:rsidR="006B5898" w:rsidRDefault="006B5898" w:rsidP="006B5898"/>
    <w:p w14:paraId="60F0D97F" w14:textId="77777777" w:rsidR="006B5898" w:rsidRDefault="006B5898" w:rsidP="006B5898">
      <w:r>
        <w:t xml:space="preserve">4.2. </w:t>
      </w:r>
      <w:r>
        <w:rPr>
          <w:rFonts w:hint="eastAsia"/>
        </w:rPr>
        <w:t>Анализ</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кохлеарной</w:t>
      </w:r>
      <w:r>
        <w:t xml:space="preserve"> </w:t>
      </w:r>
      <w:r>
        <w:rPr>
          <w:rFonts w:hint="eastAsia"/>
        </w:rPr>
        <w:t>имплантации</w:t>
      </w:r>
      <w:r>
        <w:t xml:space="preserve"> </w:t>
      </w:r>
      <w:r>
        <w:rPr>
          <w:rFonts w:hint="eastAsia"/>
        </w:rPr>
        <w:t>и</w:t>
      </w:r>
      <w:r>
        <w:t xml:space="preserve"> </w:t>
      </w:r>
      <w:r>
        <w:rPr>
          <w:rFonts w:hint="eastAsia"/>
        </w:rPr>
        <w:t>лучевом</w:t>
      </w:r>
      <w:r>
        <w:t xml:space="preserve"> </w:t>
      </w:r>
      <w:r>
        <w:rPr>
          <w:rFonts w:hint="eastAsia"/>
        </w:rPr>
        <w:t>исследовании</w:t>
      </w:r>
      <w:r>
        <w:t xml:space="preserve"> </w:t>
      </w:r>
      <w:r>
        <w:rPr>
          <w:rFonts w:hint="eastAsia"/>
        </w:rPr>
        <w:t>черепа</w:t>
      </w:r>
      <w:r>
        <w:t xml:space="preserve"> </w:t>
      </w:r>
      <w:r>
        <w:rPr>
          <w:rFonts w:hint="eastAsia"/>
        </w:rPr>
        <w:t>человека</w:t>
      </w:r>
    </w:p>
    <w:p w14:paraId="12D4B721" w14:textId="77777777" w:rsidR="006B5898" w:rsidRDefault="006B5898" w:rsidP="006B5898"/>
    <w:p w14:paraId="0582263D" w14:textId="77777777" w:rsidR="006B5898" w:rsidRDefault="006B5898" w:rsidP="006B5898">
      <w:r>
        <w:t xml:space="preserve">4.3. </w:t>
      </w:r>
      <w:r>
        <w:rPr>
          <w:rFonts w:hint="eastAsia"/>
        </w:rPr>
        <w:t>Анализ</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диссекции</w:t>
      </w:r>
      <w:r>
        <w:t xml:space="preserve"> </w:t>
      </w:r>
      <w:r>
        <w:rPr>
          <w:rFonts w:hint="eastAsia"/>
        </w:rPr>
        <w:t>и</w:t>
      </w:r>
      <w:r>
        <w:t xml:space="preserve"> </w:t>
      </w:r>
      <w:r>
        <w:rPr>
          <w:rFonts w:hint="eastAsia"/>
        </w:rPr>
        <w:t>лучевом</w:t>
      </w:r>
      <w:r>
        <w:t xml:space="preserve"> </w:t>
      </w:r>
      <w:r>
        <w:rPr>
          <w:rFonts w:hint="eastAsia"/>
        </w:rPr>
        <w:t>исследовании</w:t>
      </w:r>
      <w:r>
        <w:t xml:space="preserve"> </w:t>
      </w:r>
      <w:r>
        <w:rPr>
          <w:rFonts w:hint="eastAsia"/>
        </w:rPr>
        <w:t>головы</w:t>
      </w:r>
      <w:r>
        <w:t xml:space="preserve"> </w:t>
      </w:r>
      <w:r>
        <w:rPr>
          <w:rFonts w:hint="eastAsia"/>
        </w:rPr>
        <w:t>свиньи</w:t>
      </w:r>
    </w:p>
    <w:p w14:paraId="6D019CF1" w14:textId="77777777" w:rsidR="006B5898" w:rsidRDefault="006B5898" w:rsidP="006B5898"/>
    <w:p w14:paraId="71EEBEE3" w14:textId="77777777" w:rsidR="006B5898" w:rsidRDefault="006B5898" w:rsidP="006B5898">
      <w:r>
        <w:t xml:space="preserve">4.4. </w:t>
      </w:r>
      <w:r>
        <w:rPr>
          <w:rFonts w:hint="eastAsia"/>
        </w:rPr>
        <w:t>Медико</w:t>
      </w:r>
      <w:r>
        <w:t>-</w:t>
      </w:r>
      <w:r>
        <w:rPr>
          <w:rFonts w:hint="eastAsia"/>
        </w:rPr>
        <w:t>технические</w:t>
      </w:r>
      <w:r>
        <w:t xml:space="preserve"> </w:t>
      </w:r>
      <w:r>
        <w:rPr>
          <w:rFonts w:hint="eastAsia"/>
        </w:rPr>
        <w:t>требования</w:t>
      </w:r>
      <w:r>
        <w:t xml:space="preserve"> </w:t>
      </w:r>
      <w:r>
        <w:rPr>
          <w:rFonts w:hint="eastAsia"/>
        </w:rPr>
        <w:t>к</w:t>
      </w:r>
      <w:r>
        <w:t xml:space="preserve"> </w:t>
      </w:r>
      <w:r>
        <w:rPr>
          <w:rFonts w:hint="eastAsia"/>
        </w:rPr>
        <w:t>интраоперационному</w:t>
      </w:r>
      <w:r>
        <w:t xml:space="preserve"> </w:t>
      </w:r>
      <w:r>
        <w:rPr>
          <w:rFonts w:hint="eastAsia"/>
        </w:rPr>
        <w:t>рентгеновскому</w:t>
      </w:r>
      <w:r>
        <w:t xml:space="preserve"> </w:t>
      </w:r>
      <w:r>
        <w:rPr>
          <w:rFonts w:hint="eastAsia"/>
        </w:rPr>
        <w:t>оборудованию</w:t>
      </w:r>
      <w:r>
        <w:t xml:space="preserve"> </w:t>
      </w:r>
      <w:r>
        <w:rPr>
          <w:rFonts w:hint="eastAsia"/>
        </w:rPr>
        <w:t>и</w:t>
      </w:r>
      <w:r>
        <w:t xml:space="preserve"> </w:t>
      </w:r>
      <w:r>
        <w:rPr>
          <w:rFonts w:hint="eastAsia"/>
        </w:rPr>
        <w:t>способ</w:t>
      </w:r>
      <w:r>
        <w:t xml:space="preserve"> </w:t>
      </w:r>
      <w:r>
        <w:rPr>
          <w:rFonts w:hint="eastAsia"/>
        </w:rPr>
        <w:t>получения</w:t>
      </w:r>
      <w:r>
        <w:t xml:space="preserve"> </w:t>
      </w:r>
      <w:r>
        <w:rPr>
          <w:rFonts w:hint="eastAsia"/>
        </w:rPr>
        <w:t>рентгеновского</w:t>
      </w:r>
      <w:r>
        <w:t xml:space="preserve"> </w:t>
      </w:r>
      <w:r>
        <w:rPr>
          <w:rFonts w:hint="eastAsia"/>
        </w:rPr>
        <w:t>изображения</w:t>
      </w:r>
      <w:r>
        <w:t xml:space="preserve"> </w:t>
      </w:r>
      <w:r>
        <w:rPr>
          <w:rFonts w:hint="eastAsia"/>
        </w:rPr>
        <w:t>при</w:t>
      </w:r>
      <w:r>
        <w:t xml:space="preserve"> </w:t>
      </w:r>
      <w:r>
        <w:rPr>
          <w:rFonts w:hint="eastAsia"/>
        </w:rPr>
        <w:t>кохлеарной</w:t>
      </w:r>
    </w:p>
    <w:p w14:paraId="6F1DF5AF" w14:textId="77777777" w:rsidR="006B5898" w:rsidRDefault="006B5898" w:rsidP="006B5898"/>
    <w:p w14:paraId="6B673814" w14:textId="77777777" w:rsidR="006B5898" w:rsidRDefault="006B5898" w:rsidP="006B5898">
      <w:r>
        <w:rPr>
          <w:rFonts w:hint="eastAsia"/>
        </w:rPr>
        <w:t>имплантации</w:t>
      </w:r>
    </w:p>
    <w:p w14:paraId="71DF3AB1" w14:textId="77777777" w:rsidR="006B5898" w:rsidRDefault="006B5898" w:rsidP="006B5898"/>
    <w:p w14:paraId="1BDB9A01" w14:textId="77777777" w:rsidR="006B5898" w:rsidRDefault="006B5898" w:rsidP="006B5898">
      <w:r>
        <w:rPr>
          <w:rFonts w:hint="eastAsia"/>
        </w:rPr>
        <w:t>ЗАКЛЮЧЕНИЕ</w:t>
      </w:r>
    </w:p>
    <w:p w14:paraId="52AFDC06" w14:textId="77777777" w:rsidR="006B5898" w:rsidRDefault="006B5898" w:rsidP="006B5898"/>
    <w:p w14:paraId="3F98ACD8" w14:textId="77777777" w:rsidR="006B5898" w:rsidRDefault="006B5898" w:rsidP="006B5898">
      <w:r>
        <w:rPr>
          <w:rFonts w:hint="eastAsia"/>
        </w:rPr>
        <w:t>ВЫВОДЫ</w:t>
      </w:r>
    </w:p>
    <w:p w14:paraId="5F2BAC10" w14:textId="77777777" w:rsidR="006B5898" w:rsidRDefault="006B5898" w:rsidP="006B5898"/>
    <w:p w14:paraId="2974DA99" w14:textId="77777777" w:rsidR="006B5898" w:rsidRDefault="006B5898" w:rsidP="006B5898">
      <w:r>
        <w:rPr>
          <w:rFonts w:hint="eastAsia"/>
        </w:rPr>
        <w:t>ПРАКТИЧЕСКИЕ</w:t>
      </w:r>
      <w:r>
        <w:t xml:space="preserve"> </w:t>
      </w:r>
      <w:r>
        <w:rPr>
          <w:rFonts w:hint="eastAsia"/>
        </w:rPr>
        <w:t>РЕКОМЕНДАЦИИ</w:t>
      </w:r>
    </w:p>
    <w:p w14:paraId="02F2F1EF" w14:textId="77777777" w:rsidR="006B5898" w:rsidRDefault="006B5898" w:rsidP="006B5898"/>
    <w:p w14:paraId="3D3802D7" w14:textId="77777777" w:rsidR="006B5898" w:rsidRDefault="006B5898" w:rsidP="006B5898">
      <w:r>
        <w:rPr>
          <w:rFonts w:hint="eastAsia"/>
        </w:rPr>
        <w:t>СПИСОК</w:t>
      </w:r>
      <w:r>
        <w:t xml:space="preserve"> </w:t>
      </w:r>
      <w:r>
        <w:rPr>
          <w:rFonts w:hint="eastAsia"/>
        </w:rPr>
        <w:t>ЛИТЕРАТУРЫ</w:t>
      </w:r>
    </w:p>
    <w:p w14:paraId="28D1C19C" w14:textId="77777777" w:rsidR="006B5898" w:rsidRDefault="006B5898" w:rsidP="006B5898"/>
    <w:p w14:paraId="11FD3D70" w14:textId="77777777" w:rsidR="006B5898" w:rsidRDefault="006B5898" w:rsidP="006B5898">
      <w:r>
        <w:rPr>
          <w:rFonts w:hint="eastAsia"/>
        </w:rPr>
        <w:t>СПИСОК</w:t>
      </w:r>
      <w:r>
        <w:t xml:space="preserve"> </w:t>
      </w:r>
      <w:r>
        <w:rPr>
          <w:rFonts w:hint="eastAsia"/>
        </w:rPr>
        <w:t>СОКРАЩЕНИЙ</w:t>
      </w:r>
    </w:p>
    <w:p w14:paraId="3B2ABB45" w14:textId="77777777" w:rsidR="006B5898" w:rsidRDefault="006B5898" w:rsidP="006B5898"/>
    <w:p w14:paraId="52011630" w14:textId="715F07C7" w:rsidR="006B5898" w:rsidRPr="006B5898" w:rsidRDefault="006B5898" w:rsidP="006B5898">
      <w:r>
        <w:rPr>
          <w:rFonts w:hint="eastAsia"/>
        </w:rPr>
        <w:t>ПРИЛОЖЕНИЯ</w:t>
      </w:r>
    </w:p>
    <w:sectPr w:rsidR="006B5898" w:rsidRPr="006B589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8B0C9" w14:textId="77777777" w:rsidR="009F1FCA" w:rsidRPr="008D1934" w:rsidRDefault="009F1FCA">
      <w:pPr>
        <w:spacing w:after="0" w:line="240" w:lineRule="auto"/>
      </w:pPr>
      <w:r w:rsidRPr="008D1934">
        <w:separator/>
      </w:r>
    </w:p>
  </w:endnote>
  <w:endnote w:type="continuationSeparator" w:id="0">
    <w:p w14:paraId="1893F484" w14:textId="77777777" w:rsidR="009F1FCA" w:rsidRPr="008D1934" w:rsidRDefault="009F1F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2235E" w14:textId="77777777" w:rsidR="009F1FCA" w:rsidRPr="008D1934" w:rsidRDefault="009F1FCA"/>
    <w:p w14:paraId="7BA394ED" w14:textId="77777777" w:rsidR="009F1FCA" w:rsidRPr="008D1934" w:rsidRDefault="009F1FCA"/>
    <w:p w14:paraId="4D9548C0" w14:textId="77777777" w:rsidR="009F1FCA" w:rsidRPr="008D1934" w:rsidRDefault="009F1FCA"/>
    <w:p w14:paraId="7314C2F1" w14:textId="77777777" w:rsidR="009F1FCA" w:rsidRPr="008D1934" w:rsidRDefault="009F1FCA"/>
    <w:p w14:paraId="7E87858B" w14:textId="77777777" w:rsidR="009F1FCA" w:rsidRPr="008D1934" w:rsidRDefault="009F1FCA"/>
    <w:p w14:paraId="301B1836" w14:textId="77777777" w:rsidR="009F1FCA" w:rsidRPr="008D1934" w:rsidRDefault="009F1FCA"/>
    <w:p w14:paraId="1A7CAD0E" w14:textId="77777777" w:rsidR="009F1FCA" w:rsidRPr="008D1934" w:rsidRDefault="009F1FCA">
      <w:pPr>
        <w:rPr>
          <w:sz w:val="2"/>
          <w:szCs w:val="2"/>
        </w:rPr>
      </w:pPr>
      <w:r>
        <w:rPr>
          <w:noProof/>
        </w:rPr>
        <mc:AlternateContent>
          <mc:Choice Requires="wps">
            <w:drawing>
              <wp:anchor distT="0" distB="0" distL="63500" distR="63500" simplePos="0" relativeHeight="251660288" behindDoc="1" locked="0" layoutInCell="1" allowOverlap="1" wp14:anchorId="6B84254D" wp14:editId="4797E1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44472D9" w14:textId="77777777" w:rsidR="009F1FCA" w:rsidRPr="008D1934" w:rsidRDefault="009F1F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4254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4472D9" w14:textId="77777777" w:rsidR="009F1FCA" w:rsidRPr="008D1934" w:rsidRDefault="009F1F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07B8F8" w14:textId="77777777" w:rsidR="009F1FCA" w:rsidRPr="008D1934" w:rsidRDefault="009F1FCA"/>
    <w:p w14:paraId="0F4FD57E" w14:textId="77777777" w:rsidR="009F1FCA" w:rsidRPr="008D1934" w:rsidRDefault="009F1FCA"/>
    <w:p w14:paraId="04BDFC9F" w14:textId="77777777" w:rsidR="009F1FCA" w:rsidRPr="008D1934" w:rsidRDefault="009F1FCA">
      <w:pPr>
        <w:rPr>
          <w:sz w:val="2"/>
          <w:szCs w:val="2"/>
        </w:rPr>
      </w:pPr>
      <w:r>
        <w:rPr>
          <w:noProof/>
        </w:rPr>
        <mc:AlternateContent>
          <mc:Choice Requires="wps">
            <w:drawing>
              <wp:anchor distT="0" distB="0" distL="63500" distR="63500" simplePos="0" relativeHeight="251659264" behindDoc="1" locked="0" layoutInCell="1" allowOverlap="1" wp14:anchorId="28B78B45" wp14:editId="2466AF3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F2C3D5" w14:textId="77777777" w:rsidR="009F1FCA" w:rsidRPr="008D1934" w:rsidRDefault="009F1F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78B4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F2C3D5" w14:textId="77777777" w:rsidR="009F1FCA" w:rsidRPr="008D1934" w:rsidRDefault="009F1F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7911BEF" w14:textId="77777777" w:rsidR="009F1FCA" w:rsidRPr="008D1934" w:rsidRDefault="009F1FCA"/>
    <w:p w14:paraId="64E94DD4" w14:textId="77777777" w:rsidR="009F1FCA" w:rsidRPr="008D1934" w:rsidRDefault="009F1FCA">
      <w:pPr>
        <w:rPr>
          <w:sz w:val="2"/>
          <w:szCs w:val="2"/>
        </w:rPr>
      </w:pPr>
    </w:p>
    <w:p w14:paraId="655BAC15" w14:textId="77777777" w:rsidR="009F1FCA" w:rsidRPr="008D1934" w:rsidRDefault="009F1FCA"/>
    <w:p w14:paraId="08E59B51" w14:textId="77777777" w:rsidR="009F1FCA" w:rsidRPr="008D1934" w:rsidRDefault="009F1FCA">
      <w:pPr>
        <w:spacing w:after="0" w:line="240" w:lineRule="auto"/>
      </w:pPr>
    </w:p>
  </w:footnote>
  <w:footnote w:type="continuationSeparator" w:id="0">
    <w:p w14:paraId="1FF13904" w14:textId="77777777" w:rsidR="009F1FCA" w:rsidRPr="008D1934" w:rsidRDefault="009F1F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CA"/>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5714</TotalTime>
  <Pages>2</Pages>
  <Words>182</Words>
  <Characters>1041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963</cp:revision>
  <cp:lastPrinted>2024-05-12T14:21:00Z</cp:lastPrinted>
  <dcterms:created xsi:type="dcterms:W3CDTF">2024-05-12T14:37:00Z</dcterms:created>
  <dcterms:modified xsi:type="dcterms:W3CDTF">2024-05-19T15:36:00Z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