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754A" w14:textId="4FB0767A" w:rsidR="00E24F32" w:rsidRDefault="009542DE" w:rsidP="009542DE">
      <w:r w:rsidRPr="009542DE">
        <w:rPr>
          <w:rFonts w:hint="eastAsia"/>
        </w:rPr>
        <w:t>Никонов</w:t>
      </w:r>
      <w:r w:rsidRPr="009542DE">
        <w:t xml:space="preserve"> </w:t>
      </w:r>
      <w:r w:rsidRPr="009542DE">
        <w:rPr>
          <w:rFonts w:hint="eastAsia"/>
        </w:rPr>
        <w:t>Сергей</w:t>
      </w:r>
      <w:r w:rsidRPr="009542DE">
        <w:t xml:space="preserve"> </w:t>
      </w:r>
      <w:r w:rsidRPr="009542DE">
        <w:rPr>
          <w:rFonts w:hint="eastAsia"/>
        </w:rPr>
        <w:t>Борисович</w:t>
      </w:r>
      <w:r>
        <w:rPr>
          <w:rFonts w:hint="cs"/>
        </w:rPr>
        <w:t xml:space="preserve"> </w:t>
      </w:r>
      <w:r w:rsidRPr="009542DE">
        <w:rPr>
          <w:rFonts w:hint="eastAsia"/>
        </w:rPr>
        <w:t>Ноополитика</w:t>
      </w:r>
      <w:r w:rsidRPr="009542DE">
        <w:t xml:space="preserve"> </w:t>
      </w:r>
      <w:r w:rsidRPr="009542DE">
        <w:rPr>
          <w:rFonts w:hint="eastAsia"/>
        </w:rPr>
        <w:t>в</w:t>
      </w:r>
      <w:r w:rsidRPr="009542DE">
        <w:t xml:space="preserve"> </w:t>
      </w:r>
      <w:r w:rsidRPr="009542DE">
        <w:rPr>
          <w:rFonts w:hint="eastAsia"/>
        </w:rPr>
        <w:t>коммуникационном</w:t>
      </w:r>
      <w:r w:rsidRPr="009542DE">
        <w:t xml:space="preserve"> </w:t>
      </w:r>
      <w:r w:rsidRPr="009542DE">
        <w:rPr>
          <w:rFonts w:hint="eastAsia"/>
        </w:rPr>
        <w:t>процессе</w:t>
      </w:r>
      <w:r w:rsidRPr="009542DE">
        <w:t xml:space="preserve"> </w:t>
      </w:r>
      <w:r w:rsidRPr="009542DE">
        <w:rPr>
          <w:rFonts w:hint="eastAsia"/>
        </w:rPr>
        <w:t>внешнеполитической</w:t>
      </w:r>
      <w:r w:rsidRPr="009542DE">
        <w:t xml:space="preserve"> </w:t>
      </w:r>
      <w:r w:rsidRPr="009542DE">
        <w:rPr>
          <w:rFonts w:hint="eastAsia"/>
        </w:rPr>
        <w:t>деятельности</w:t>
      </w:r>
      <w:r w:rsidRPr="009542DE">
        <w:t xml:space="preserve"> </w:t>
      </w:r>
      <w:r w:rsidRPr="009542DE">
        <w:rPr>
          <w:rFonts w:hint="eastAsia"/>
        </w:rPr>
        <w:t>государств</w:t>
      </w:r>
    </w:p>
    <w:p w14:paraId="6819FA15" w14:textId="77777777" w:rsidR="009542DE" w:rsidRDefault="009542DE" w:rsidP="009542DE">
      <w:r>
        <w:rPr>
          <w:rFonts w:hint="eastAsia"/>
        </w:rPr>
        <w:t>ОГЛАВЛЕНИЕ</w:t>
      </w:r>
      <w:r>
        <w:t xml:space="preserve"> </w:t>
      </w:r>
      <w:r>
        <w:rPr>
          <w:rFonts w:hint="eastAsia"/>
        </w:rPr>
        <w:t>ДИССЕРТАЦИИ</w:t>
      </w:r>
    </w:p>
    <w:p w14:paraId="479BECE4" w14:textId="77777777" w:rsidR="009542DE" w:rsidRDefault="009542DE" w:rsidP="009542DE">
      <w:r>
        <w:rPr>
          <w:rFonts w:hint="eastAsia"/>
        </w:rPr>
        <w:t>доктор</w:t>
      </w:r>
      <w:r>
        <w:t xml:space="preserve"> </w:t>
      </w:r>
      <w:r>
        <w:rPr>
          <w:rFonts w:hint="eastAsia"/>
        </w:rPr>
        <w:t>наук</w:t>
      </w:r>
      <w:r>
        <w:t xml:space="preserve"> </w:t>
      </w:r>
      <w:r>
        <w:rPr>
          <w:rFonts w:hint="eastAsia"/>
        </w:rPr>
        <w:t>Никонов</w:t>
      </w:r>
      <w:r>
        <w:t xml:space="preserve"> </w:t>
      </w:r>
      <w:r>
        <w:rPr>
          <w:rFonts w:hint="eastAsia"/>
        </w:rPr>
        <w:t>Сергей</w:t>
      </w:r>
      <w:r>
        <w:t xml:space="preserve"> </w:t>
      </w:r>
      <w:r>
        <w:rPr>
          <w:rFonts w:hint="eastAsia"/>
        </w:rPr>
        <w:t>Борисович</w:t>
      </w:r>
    </w:p>
    <w:p w14:paraId="43DBCAEF" w14:textId="77777777" w:rsidR="009542DE" w:rsidRDefault="009542DE" w:rsidP="009542DE">
      <w:r>
        <w:rPr>
          <w:rFonts w:hint="eastAsia"/>
        </w:rPr>
        <w:t>Введение</w:t>
      </w:r>
    </w:p>
    <w:p w14:paraId="62050013" w14:textId="77777777" w:rsidR="009542DE" w:rsidRDefault="009542DE" w:rsidP="009542DE"/>
    <w:p w14:paraId="74E0BD27" w14:textId="77777777" w:rsidR="009542DE" w:rsidRDefault="009542DE" w:rsidP="009542DE">
      <w:r>
        <w:rPr>
          <w:rFonts w:hint="eastAsia"/>
        </w:rPr>
        <w:t>Глава</w:t>
      </w:r>
      <w:r>
        <w:t xml:space="preserve"> 1. </w:t>
      </w:r>
      <w:r>
        <w:rPr>
          <w:rFonts w:hint="eastAsia"/>
        </w:rPr>
        <w:t>Ноополитика</w:t>
      </w:r>
      <w:r>
        <w:t xml:space="preserve"> </w:t>
      </w:r>
      <w:r>
        <w:rPr>
          <w:rFonts w:hint="eastAsia"/>
        </w:rPr>
        <w:t>—</w:t>
      </w:r>
      <w:r>
        <w:t xml:space="preserve"> </w:t>
      </w:r>
      <w:r>
        <w:rPr>
          <w:rFonts w:hint="eastAsia"/>
        </w:rPr>
        <w:t>концепт</w:t>
      </w:r>
      <w:r>
        <w:t xml:space="preserve"> </w:t>
      </w:r>
      <w:r>
        <w:rPr>
          <w:rFonts w:hint="eastAsia"/>
        </w:rPr>
        <w:t>внешнеполитической</w:t>
      </w:r>
      <w:r>
        <w:t xml:space="preserve"> </w:t>
      </w:r>
      <w:r>
        <w:rPr>
          <w:rFonts w:hint="eastAsia"/>
        </w:rPr>
        <w:t>деятельности</w:t>
      </w:r>
      <w:r>
        <w:t xml:space="preserve"> </w:t>
      </w:r>
      <w:r>
        <w:rPr>
          <w:rFonts w:hint="eastAsia"/>
        </w:rPr>
        <w:t>в</w:t>
      </w:r>
      <w:r>
        <w:t xml:space="preserve"> </w:t>
      </w:r>
      <w:r>
        <w:rPr>
          <w:rFonts w:hint="eastAsia"/>
        </w:rPr>
        <w:t>информационном</w:t>
      </w:r>
      <w:r>
        <w:t xml:space="preserve"> </w:t>
      </w:r>
      <w:r>
        <w:rPr>
          <w:rFonts w:hint="eastAsia"/>
        </w:rPr>
        <w:t>обществе</w:t>
      </w:r>
    </w:p>
    <w:p w14:paraId="6CC582B7" w14:textId="77777777" w:rsidR="009542DE" w:rsidRDefault="009542DE" w:rsidP="009542DE"/>
    <w:p w14:paraId="7034A8EE" w14:textId="77777777" w:rsidR="009542DE" w:rsidRDefault="009542DE" w:rsidP="009542DE">
      <w:r>
        <w:t xml:space="preserve">1.1. </w:t>
      </w:r>
      <w:r>
        <w:rPr>
          <w:rFonts w:hint="eastAsia"/>
        </w:rPr>
        <w:t>Глобальное</w:t>
      </w:r>
      <w:r>
        <w:t xml:space="preserve"> </w:t>
      </w:r>
      <w:r>
        <w:rPr>
          <w:rFonts w:hint="eastAsia"/>
        </w:rPr>
        <w:t>управление</w:t>
      </w:r>
      <w:r>
        <w:t xml:space="preserve"> </w:t>
      </w:r>
      <w:r>
        <w:rPr>
          <w:rFonts w:hint="eastAsia"/>
        </w:rPr>
        <w:t>и</w:t>
      </w:r>
      <w:r>
        <w:t xml:space="preserve"> </w:t>
      </w:r>
      <w:r>
        <w:rPr>
          <w:rFonts w:hint="eastAsia"/>
        </w:rPr>
        <w:t>тенденции</w:t>
      </w:r>
      <w:r>
        <w:t xml:space="preserve"> </w:t>
      </w:r>
      <w:r>
        <w:rPr>
          <w:rFonts w:hint="eastAsia"/>
        </w:rPr>
        <w:t>мирового</w:t>
      </w:r>
      <w:r>
        <w:t xml:space="preserve"> </w:t>
      </w:r>
      <w:r>
        <w:rPr>
          <w:rFonts w:hint="eastAsia"/>
        </w:rPr>
        <w:t>развития</w:t>
      </w:r>
    </w:p>
    <w:p w14:paraId="2F419571" w14:textId="77777777" w:rsidR="009542DE" w:rsidRDefault="009542DE" w:rsidP="009542DE"/>
    <w:p w14:paraId="020EE7F2" w14:textId="77777777" w:rsidR="009542DE" w:rsidRDefault="009542DE" w:rsidP="009542DE">
      <w:r>
        <w:t xml:space="preserve">1.2. </w:t>
      </w:r>
      <w:r>
        <w:rPr>
          <w:rFonts w:hint="eastAsia"/>
        </w:rPr>
        <w:t>Медийное</w:t>
      </w:r>
      <w:r>
        <w:t xml:space="preserve"> </w:t>
      </w:r>
      <w:r>
        <w:rPr>
          <w:rFonts w:hint="eastAsia"/>
        </w:rPr>
        <w:t>сопровождение</w:t>
      </w:r>
      <w:r>
        <w:t xml:space="preserve"> </w:t>
      </w:r>
      <w:r>
        <w:rPr>
          <w:rFonts w:hint="eastAsia"/>
        </w:rPr>
        <w:t>международных</w:t>
      </w:r>
      <w:r>
        <w:t xml:space="preserve"> </w:t>
      </w:r>
      <w:r>
        <w:rPr>
          <w:rFonts w:hint="eastAsia"/>
        </w:rPr>
        <w:t>отношений</w:t>
      </w:r>
    </w:p>
    <w:p w14:paraId="10E4E4DE" w14:textId="77777777" w:rsidR="009542DE" w:rsidRDefault="009542DE" w:rsidP="009542DE"/>
    <w:p w14:paraId="382CC3BC" w14:textId="77777777" w:rsidR="009542DE" w:rsidRDefault="009542DE" w:rsidP="009542DE">
      <w:r>
        <w:t xml:space="preserve">1.3. </w:t>
      </w:r>
      <w:r>
        <w:rPr>
          <w:rFonts w:hint="eastAsia"/>
        </w:rPr>
        <w:t>Геополитические</w:t>
      </w:r>
      <w:r>
        <w:t xml:space="preserve"> </w:t>
      </w:r>
      <w:r>
        <w:rPr>
          <w:rFonts w:hint="eastAsia"/>
        </w:rPr>
        <w:t>аспекты</w:t>
      </w:r>
      <w:r>
        <w:t xml:space="preserve"> </w:t>
      </w:r>
      <w:r>
        <w:rPr>
          <w:rFonts w:hint="eastAsia"/>
        </w:rPr>
        <w:t>изменения</w:t>
      </w:r>
      <w:r>
        <w:t xml:space="preserve"> </w:t>
      </w:r>
      <w:r>
        <w:rPr>
          <w:rFonts w:hint="eastAsia"/>
        </w:rPr>
        <w:t>мироустройства</w:t>
      </w:r>
    </w:p>
    <w:p w14:paraId="285DDEC9" w14:textId="77777777" w:rsidR="009542DE" w:rsidRDefault="009542DE" w:rsidP="009542DE"/>
    <w:p w14:paraId="3438968B" w14:textId="77777777" w:rsidR="009542DE" w:rsidRDefault="009542DE" w:rsidP="009542DE">
      <w:r>
        <w:t xml:space="preserve">1.4. </w:t>
      </w:r>
      <w:r>
        <w:rPr>
          <w:rFonts w:hint="eastAsia"/>
        </w:rPr>
        <w:t>Возможности</w:t>
      </w:r>
      <w:r>
        <w:t xml:space="preserve"> </w:t>
      </w:r>
      <w:r>
        <w:rPr>
          <w:rFonts w:hint="eastAsia"/>
        </w:rPr>
        <w:t>политико</w:t>
      </w:r>
      <w:r>
        <w:t>-</w:t>
      </w:r>
      <w:r>
        <w:rPr>
          <w:rFonts w:hint="eastAsia"/>
        </w:rPr>
        <w:t>технологического</w:t>
      </w:r>
      <w:r>
        <w:t xml:space="preserve"> </w:t>
      </w:r>
      <w:r>
        <w:rPr>
          <w:rFonts w:hint="eastAsia"/>
        </w:rPr>
        <w:t>контроля</w:t>
      </w:r>
      <w:r>
        <w:t xml:space="preserve"> </w:t>
      </w:r>
      <w:r>
        <w:rPr>
          <w:rFonts w:hint="eastAsia"/>
        </w:rPr>
        <w:t>над</w:t>
      </w:r>
      <w:r>
        <w:t xml:space="preserve"> </w:t>
      </w:r>
      <w:r>
        <w:rPr>
          <w:rFonts w:hint="eastAsia"/>
        </w:rPr>
        <w:t>информационным</w:t>
      </w:r>
      <w:r>
        <w:t xml:space="preserve"> </w:t>
      </w:r>
      <w:r>
        <w:rPr>
          <w:rFonts w:hint="eastAsia"/>
        </w:rPr>
        <w:t>сектором</w:t>
      </w:r>
    </w:p>
    <w:p w14:paraId="79F41DF2" w14:textId="77777777" w:rsidR="009542DE" w:rsidRDefault="009542DE" w:rsidP="009542DE"/>
    <w:p w14:paraId="252DC9BF" w14:textId="77777777" w:rsidR="009542DE" w:rsidRDefault="009542DE" w:rsidP="009542DE">
      <w:r>
        <w:rPr>
          <w:rFonts w:hint="eastAsia"/>
        </w:rPr>
        <w:t>Глава</w:t>
      </w:r>
      <w:r>
        <w:t xml:space="preserve"> 2. </w:t>
      </w:r>
      <w:r>
        <w:rPr>
          <w:rFonts w:hint="eastAsia"/>
        </w:rPr>
        <w:t>Новые</w:t>
      </w:r>
      <w:r>
        <w:t xml:space="preserve"> </w:t>
      </w:r>
      <w:r>
        <w:rPr>
          <w:rFonts w:hint="eastAsia"/>
        </w:rPr>
        <w:t>медиа</w:t>
      </w:r>
      <w:r>
        <w:t xml:space="preserve"> </w:t>
      </w:r>
      <w:r>
        <w:rPr>
          <w:rFonts w:hint="eastAsia"/>
        </w:rPr>
        <w:t>и</w:t>
      </w:r>
      <w:r>
        <w:t xml:space="preserve"> </w:t>
      </w:r>
      <w:r>
        <w:rPr>
          <w:rFonts w:hint="eastAsia"/>
        </w:rPr>
        <w:t>ноополитика</w:t>
      </w:r>
      <w:r>
        <w:t xml:space="preserve">: </w:t>
      </w:r>
      <w:r>
        <w:rPr>
          <w:rFonts w:hint="eastAsia"/>
        </w:rPr>
        <w:t>инструментализация</w:t>
      </w:r>
      <w:r>
        <w:t xml:space="preserve"> </w:t>
      </w:r>
      <w:r>
        <w:rPr>
          <w:rFonts w:hint="eastAsia"/>
        </w:rPr>
        <w:t>медиаэффектов</w:t>
      </w:r>
    </w:p>
    <w:p w14:paraId="68A16F8A" w14:textId="77777777" w:rsidR="009542DE" w:rsidRDefault="009542DE" w:rsidP="009542DE"/>
    <w:p w14:paraId="1440E218" w14:textId="77777777" w:rsidR="009542DE" w:rsidRDefault="009542DE" w:rsidP="009542DE">
      <w:r>
        <w:t xml:space="preserve">2.1. </w:t>
      </w:r>
      <w:r>
        <w:rPr>
          <w:rFonts w:hint="eastAsia"/>
        </w:rPr>
        <w:t>Ключевые</w:t>
      </w:r>
      <w:r>
        <w:t xml:space="preserve"> </w:t>
      </w:r>
      <w:r>
        <w:rPr>
          <w:rFonts w:hint="eastAsia"/>
        </w:rPr>
        <w:t>функции</w:t>
      </w:r>
      <w:r>
        <w:t xml:space="preserve"> </w:t>
      </w:r>
      <w:r>
        <w:rPr>
          <w:rFonts w:hint="eastAsia"/>
        </w:rPr>
        <w:t>и</w:t>
      </w:r>
      <w:r>
        <w:t xml:space="preserve"> </w:t>
      </w:r>
      <w:r>
        <w:rPr>
          <w:rFonts w:hint="eastAsia"/>
        </w:rPr>
        <w:t>элементы</w:t>
      </w:r>
      <w:r>
        <w:t xml:space="preserve"> </w:t>
      </w:r>
      <w:r>
        <w:rPr>
          <w:rFonts w:hint="eastAsia"/>
        </w:rPr>
        <w:t>новых</w:t>
      </w:r>
      <w:r>
        <w:t xml:space="preserve"> </w:t>
      </w:r>
      <w:r>
        <w:rPr>
          <w:rFonts w:hint="eastAsia"/>
        </w:rPr>
        <w:t>медиа</w:t>
      </w:r>
      <w:r>
        <w:t xml:space="preserve"> </w:t>
      </w:r>
      <w:r>
        <w:rPr>
          <w:rFonts w:hint="eastAsia"/>
        </w:rPr>
        <w:t>в</w:t>
      </w:r>
      <w:r>
        <w:t xml:space="preserve"> </w:t>
      </w:r>
      <w:r>
        <w:rPr>
          <w:rFonts w:hint="eastAsia"/>
        </w:rPr>
        <w:t>политической</w:t>
      </w:r>
      <w:r>
        <w:t xml:space="preserve"> </w:t>
      </w:r>
      <w:r>
        <w:rPr>
          <w:rFonts w:hint="eastAsia"/>
        </w:rPr>
        <w:t>коммуникации</w:t>
      </w:r>
    </w:p>
    <w:p w14:paraId="182E67D8" w14:textId="77777777" w:rsidR="009542DE" w:rsidRDefault="009542DE" w:rsidP="009542DE"/>
    <w:p w14:paraId="47529AFE" w14:textId="77777777" w:rsidR="009542DE" w:rsidRDefault="009542DE" w:rsidP="009542DE">
      <w:r>
        <w:t xml:space="preserve">2.2. </w:t>
      </w:r>
      <w:r>
        <w:rPr>
          <w:rFonts w:hint="eastAsia"/>
        </w:rPr>
        <w:t>Новые</w:t>
      </w:r>
      <w:r>
        <w:t xml:space="preserve"> </w:t>
      </w:r>
      <w:r>
        <w:rPr>
          <w:rFonts w:hint="eastAsia"/>
        </w:rPr>
        <w:t>медиа</w:t>
      </w:r>
      <w:r>
        <w:t xml:space="preserve"> </w:t>
      </w:r>
      <w:r>
        <w:rPr>
          <w:rFonts w:hint="eastAsia"/>
        </w:rPr>
        <w:t>в</w:t>
      </w:r>
      <w:r>
        <w:t xml:space="preserve"> </w:t>
      </w:r>
      <w:r>
        <w:rPr>
          <w:rFonts w:hint="eastAsia"/>
        </w:rPr>
        <w:t>контексте</w:t>
      </w:r>
      <w:r>
        <w:t xml:space="preserve"> </w:t>
      </w:r>
      <w:r>
        <w:rPr>
          <w:rFonts w:hint="eastAsia"/>
        </w:rPr>
        <w:t>международной</w:t>
      </w:r>
      <w:r>
        <w:t xml:space="preserve"> </w:t>
      </w:r>
      <w:r>
        <w:rPr>
          <w:rFonts w:hint="eastAsia"/>
        </w:rPr>
        <w:t>политики</w:t>
      </w:r>
      <w:r>
        <w:t xml:space="preserve">: </w:t>
      </w:r>
      <w:r>
        <w:rPr>
          <w:rFonts w:hint="eastAsia"/>
        </w:rPr>
        <w:t>классификация</w:t>
      </w:r>
      <w:r>
        <w:t xml:space="preserve"> </w:t>
      </w:r>
      <w:r>
        <w:rPr>
          <w:rFonts w:hint="eastAsia"/>
        </w:rPr>
        <w:t>и</w:t>
      </w:r>
      <w:r>
        <w:t xml:space="preserve"> </w:t>
      </w:r>
      <w:r>
        <w:rPr>
          <w:rFonts w:hint="eastAsia"/>
        </w:rPr>
        <w:t>типологические</w:t>
      </w:r>
      <w:r>
        <w:t xml:space="preserve"> </w:t>
      </w:r>
      <w:r>
        <w:rPr>
          <w:rFonts w:hint="eastAsia"/>
        </w:rPr>
        <w:t>особенности</w:t>
      </w:r>
    </w:p>
    <w:p w14:paraId="4710CDBA" w14:textId="77777777" w:rsidR="009542DE" w:rsidRDefault="009542DE" w:rsidP="009542DE"/>
    <w:p w14:paraId="6AB12F09" w14:textId="77777777" w:rsidR="009542DE" w:rsidRDefault="009542DE" w:rsidP="009542DE">
      <w:r>
        <w:t xml:space="preserve">2.3. </w:t>
      </w:r>
      <w:r>
        <w:rPr>
          <w:rFonts w:hint="eastAsia"/>
        </w:rPr>
        <w:t>Роль</w:t>
      </w:r>
      <w:r>
        <w:t xml:space="preserve"> </w:t>
      </w:r>
      <w:r>
        <w:rPr>
          <w:rFonts w:hint="eastAsia"/>
        </w:rPr>
        <w:t>новых</w:t>
      </w:r>
      <w:r>
        <w:t xml:space="preserve"> </w:t>
      </w:r>
      <w:r>
        <w:rPr>
          <w:rFonts w:hint="eastAsia"/>
        </w:rPr>
        <w:t>медиа</w:t>
      </w:r>
      <w:r>
        <w:t xml:space="preserve"> </w:t>
      </w:r>
      <w:r>
        <w:rPr>
          <w:rFonts w:hint="eastAsia"/>
        </w:rPr>
        <w:t>в</w:t>
      </w:r>
      <w:r>
        <w:t xml:space="preserve"> </w:t>
      </w:r>
      <w:r>
        <w:rPr>
          <w:rFonts w:hint="eastAsia"/>
        </w:rPr>
        <w:t>реализации</w:t>
      </w:r>
      <w:r>
        <w:t xml:space="preserve"> </w:t>
      </w:r>
      <w:r>
        <w:rPr>
          <w:rFonts w:hint="eastAsia"/>
        </w:rPr>
        <w:t>ноополитики</w:t>
      </w:r>
    </w:p>
    <w:p w14:paraId="2A665DA3" w14:textId="77777777" w:rsidR="009542DE" w:rsidRDefault="009542DE" w:rsidP="009542DE"/>
    <w:p w14:paraId="3423093D" w14:textId="77777777" w:rsidR="009542DE" w:rsidRDefault="009542DE" w:rsidP="009542DE">
      <w:r>
        <w:t xml:space="preserve">2.4. </w:t>
      </w:r>
      <w:r>
        <w:rPr>
          <w:rFonts w:hint="eastAsia"/>
        </w:rPr>
        <w:t>Герменевтика</w:t>
      </w:r>
      <w:r>
        <w:t xml:space="preserve"> </w:t>
      </w:r>
      <w:r>
        <w:rPr>
          <w:rFonts w:hint="eastAsia"/>
        </w:rPr>
        <w:t>освещения</w:t>
      </w:r>
      <w:r>
        <w:t xml:space="preserve"> </w:t>
      </w:r>
      <w:r>
        <w:rPr>
          <w:rFonts w:hint="eastAsia"/>
        </w:rPr>
        <w:t>международных</w:t>
      </w:r>
      <w:r>
        <w:t xml:space="preserve"> </w:t>
      </w:r>
      <w:r>
        <w:rPr>
          <w:rFonts w:hint="eastAsia"/>
        </w:rPr>
        <w:t>событий</w:t>
      </w:r>
      <w:r>
        <w:t xml:space="preserve"> </w:t>
      </w:r>
      <w:r>
        <w:rPr>
          <w:rFonts w:hint="eastAsia"/>
        </w:rPr>
        <w:t>в</w:t>
      </w:r>
      <w:r>
        <w:t xml:space="preserve"> </w:t>
      </w:r>
      <w:r>
        <w:rPr>
          <w:rFonts w:hint="eastAsia"/>
        </w:rPr>
        <w:t>новых</w:t>
      </w:r>
      <w:r>
        <w:t xml:space="preserve"> </w:t>
      </w:r>
      <w:r>
        <w:rPr>
          <w:rFonts w:hint="eastAsia"/>
        </w:rPr>
        <w:t>медиа</w:t>
      </w:r>
    </w:p>
    <w:p w14:paraId="3F262687" w14:textId="77777777" w:rsidR="009542DE" w:rsidRDefault="009542DE" w:rsidP="009542DE"/>
    <w:p w14:paraId="35A0D9D1" w14:textId="77777777" w:rsidR="009542DE" w:rsidRDefault="009542DE" w:rsidP="009542DE">
      <w:r>
        <w:rPr>
          <w:rFonts w:hint="eastAsia"/>
        </w:rPr>
        <w:t>Глава</w:t>
      </w:r>
      <w:r>
        <w:t xml:space="preserve"> 3. </w:t>
      </w:r>
      <w:r>
        <w:rPr>
          <w:rFonts w:hint="eastAsia"/>
        </w:rPr>
        <w:t>Коммуникационность</w:t>
      </w:r>
      <w:r>
        <w:t xml:space="preserve"> </w:t>
      </w:r>
      <w:r>
        <w:rPr>
          <w:rFonts w:hint="eastAsia"/>
        </w:rPr>
        <w:t>в</w:t>
      </w:r>
      <w:r>
        <w:t xml:space="preserve"> </w:t>
      </w:r>
      <w:r>
        <w:rPr>
          <w:rFonts w:hint="eastAsia"/>
        </w:rPr>
        <w:t>медиатизации</w:t>
      </w:r>
      <w:r>
        <w:t xml:space="preserve"> </w:t>
      </w:r>
      <w:r>
        <w:rPr>
          <w:rFonts w:hint="eastAsia"/>
        </w:rPr>
        <w:t>политического</w:t>
      </w:r>
      <w:r>
        <w:t xml:space="preserve"> </w:t>
      </w:r>
      <w:r>
        <w:rPr>
          <w:rFonts w:hint="eastAsia"/>
        </w:rPr>
        <w:t>процесса</w:t>
      </w:r>
    </w:p>
    <w:p w14:paraId="76D0F96B" w14:textId="77777777" w:rsidR="009542DE" w:rsidRDefault="009542DE" w:rsidP="009542DE"/>
    <w:p w14:paraId="49FD7D8C" w14:textId="77777777" w:rsidR="009542DE" w:rsidRDefault="009542DE" w:rsidP="009542DE">
      <w:r>
        <w:t xml:space="preserve">3.1. </w:t>
      </w:r>
      <w:r>
        <w:rPr>
          <w:rFonts w:hint="eastAsia"/>
        </w:rPr>
        <w:t>Эволюция</w:t>
      </w:r>
      <w:r>
        <w:t xml:space="preserve"> </w:t>
      </w:r>
      <w:r>
        <w:rPr>
          <w:rFonts w:hint="eastAsia"/>
        </w:rPr>
        <w:t>медиатизации</w:t>
      </w:r>
      <w:r>
        <w:t xml:space="preserve"> </w:t>
      </w:r>
      <w:r>
        <w:rPr>
          <w:rFonts w:hint="eastAsia"/>
        </w:rPr>
        <w:t>политического</w:t>
      </w:r>
      <w:r>
        <w:t xml:space="preserve"> </w:t>
      </w:r>
      <w:r>
        <w:rPr>
          <w:rFonts w:hint="eastAsia"/>
        </w:rPr>
        <w:t>процесса</w:t>
      </w:r>
    </w:p>
    <w:p w14:paraId="1CC6517B" w14:textId="77777777" w:rsidR="009542DE" w:rsidRDefault="009542DE" w:rsidP="009542DE"/>
    <w:p w14:paraId="7F30AB8E" w14:textId="77777777" w:rsidR="009542DE" w:rsidRDefault="009542DE" w:rsidP="009542DE">
      <w:r>
        <w:t xml:space="preserve">3.2. </w:t>
      </w:r>
      <w:r>
        <w:rPr>
          <w:rFonts w:hint="eastAsia"/>
        </w:rPr>
        <w:t>Коммуникационные</w:t>
      </w:r>
      <w:r>
        <w:t xml:space="preserve"> </w:t>
      </w:r>
      <w:r>
        <w:rPr>
          <w:rFonts w:hint="eastAsia"/>
        </w:rPr>
        <w:t>модели</w:t>
      </w:r>
      <w:r>
        <w:t xml:space="preserve"> </w:t>
      </w:r>
      <w:r>
        <w:rPr>
          <w:rFonts w:hint="eastAsia"/>
        </w:rPr>
        <w:t>идеологической</w:t>
      </w:r>
      <w:r>
        <w:t xml:space="preserve"> </w:t>
      </w:r>
      <w:r>
        <w:rPr>
          <w:rFonts w:hint="eastAsia"/>
        </w:rPr>
        <w:t>модальности</w:t>
      </w:r>
    </w:p>
    <w:p w14:paraId="0932588E" w14:textId="77777777" w:rsidR="009542DE" w:rsidRDefault="009542DE" w:rsidP="009542DE"/>
    <w:p w14:paraId="6B7BFDB3" w14:textId="77777777" w:rsidR="009542DE" w:rsidRDefault="009542DE" w:rsidP="009542DE">
      <w:r>
        <w:t xml:space="preserve">3.3. </w:t>
      </w:r>
      <w:r>
        <w:rPr>
          <w:rFonts w:hint="eastAsia"/>
        </w:rPr>
        <w:t>Медиафреймы</w:t>
      </w:r>
      <w:r>
        <w:t xml:space="preserve"> </w:t>
      </w:r>
      <w:r>
        <w:rPr>
          <w:rFonts w:hint="eastAsia"/>
        </w:rPr>
        <w:t>как</w:t>
      </w:r>
      <w:r>
        <w:t xml:space="preserve"> </w:t>
      </w:r>
      <w:r>
        <w:rPr>
          <w:rFonts w:hint="eastAsia"/>
        </w:rPr>
        <w:t>конечный</w:t>
      </w:r>
      <w:r>
        <w:t xml:space="preserve"> </w:t>
      </w:r>
      <w:r>
        <w:rPr>
          <w:rFonts w:hint="eastAsia"/>
        </w:rPr>
        <w:t>результат</w:t>
      </w:r>
      <w:r>
        <w:t xml:space="preserve"> </w:t>
      </w:r>
      <w:r>
        <w:rPr>
          <w:rFonts w:hint="eastAsia"/>
        </w:rPr>
        <w:t>интерпретации</w:t>
      </w:r>
      <w:r>
        <w:t xml:space="preserve"> </w:t>
      </w:r>
      <w:r>
        <w:rPr>
          <w:rFonts w:hint="eastAsia"/>
        </w:rPr>
        <w:t>международных</w:t>
      </w:r>
      <w:r>
        <w:t xml:space="preserve"> </w:t>
      </w:r>
      <w:r>
        <w:rPr>
          <w:rFonts w:hint="eastAsia"/>
        </w:rPr>
        <w:t>событий</w:t>
      </w:r>
    </w:p>
    <w:p w14:paraId="0EC0AC20" w14:textId="77777777" w:rsidR="009542DE" w:rsidRDefault="009542DE" w:rsidP="009542DE"/>
    <w:p w14:paraId="1097F0EA" w14:textId="77777777" w:rsidR="009542DE" w:rsidRDefault="009542DE" w:rsidP="009542DE">
      <w:r>
        <w:t xml:space="preserve">3.4. </w:t>
      </w:r>
      <w:r>
        <w:rPr>
          <w:rFonts w:hint="eastAsia"/>
        </w:rPr>
        <w:t>Ноополитика</w:t>
      </w:r>
      <w:r>
        <w:t xml:space="preserve"> </w:t>
      </w:r>
      <w:r>
        <w:rPr>
          <w:rFonts w:hint="eastAsia"/>
        </w:rPr>
        <w:t>как</w:t>
      </w:r>
      <w:r>
        <w:t xml:space="preserve"> </w:t>
      </w:r>
      <w:r>
        <w:rPr>
          <w:rFonts w:hint="eastAsia"/>
        </w:rPr>
        <w:t>вектор</w:t>
      </w:r>
      <w:r>
        <w:t xml:space="preserve"> </w:t>
      </w:r>
      <w:r>
        <w:rPr>
          <w:rFonts w:hint="eastAsia"/>
        </w:rPr>
        <w:t>бесконфликтного</w:t>
      </w:r>
      <w:r>
        <w:t xml:space="preserve"> </w:t>
      </w:r>
      <w:r>
        <w:rPr>
          <w:rFonts w:hint="eastAsia"/>
        </w:rPr>
        <w:t>информационного</w:t>
      </w:r>
      <w:r>
        <w:t xml:space="preserve"> </w:t>
      </w:r>
      <w:r>
        <w:rPr>
          <w:rFonts w:hint="eastAsia"/>
        </w:rPr>
        <w:t>противостояния</w:t>
      </w:r>
    </w:p>
    <w:p w14:paraId="3001F7B5" w14:textId="77777777" w:rsidR="009542DE" w:rsidRDefault="009542DE" w:rsidP="009542DE"/>
    <w:p w14:paraId="5688A528" w14:textId="77777777" w:rsidR="009542DE" w:rsidRDefault="009542DE" w:rsidP="009542DE">
      <w:r>
        <w:rPr>
          <w:rFonts w:hint="eastAsia"/>
        </w:rPr>
        <w:t>Заключение</w:t>
      </w:r>
    </w:p>
    <w:p w14:paraId="5334D788" w14:textId="77777777" w:rsidR="009542DE" w:rsidRDefault="009542DE" w:rsidP="009542DE"/>
    <w:p w14:paraId="79189F8B" w14:textId="2D3D5ABE" w:rsidR="009542DE" w:rsidRPr="009542DE" w:rsidRDefault="009542DE" w:rsidP="009542DE">
      <w:r>
        <w:rPr>
          <w:rFonts w:hint="eastAsia"/>
        </w:rPr>
        <w:t>Библиография</w:t>
      </w:r>
    </w:p>
    <w:sectPr w:rsidR="009542DE" w:rsidRPr="009542DE" w:rsidSect="00D326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FA1B" w14:textId="77777777" w:rsidR="00D3266A" w:rsidRDefault="00D3266A">
      <w:pPr>
        <w:spacing w:after="0" w:line="240" w:lineRule="auto"/>
      </w:pPr>
      <w:r>
        <w:separator/>
      </w:r>
    </w:p>
  </w:endnote>
  <w:endnote w:type="continuationSeparator" w:id="0">
    <w:p w14:paraId="53DA522A" w14:textId="77777777" w:rsidR="00D3266A" w:rsidRDefault="00D3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2FB5" w14:textId="77777777" w:rsidR="00D3266A" w:rsidRDefault="00D3266A"/>
    <w:p w14:paraId="327FF897" w14:textId="77777777" w:rsidR="00D3266A" w:rsidRDefault="00D3266A"/>
    <w:p w14:paraId="7270776B" w14:textId="77777777" w:rsidR="00D3266A" w:rsidRDefault="00D3266A"/>
    <w:p w14:paraId="5FA23769" w14:textId="77777777" w:rsidR="00D3266A" w:rsidRDefault="00D3266A"/>
    <w:p w14:paraId="6D349494" w14:textId="77777777" w:rsidR="00D3266A" w:rsidRDefault="00D3266A"/>
    <w:p w14:paraId="1534DF04" w14:textId="77777777" w:rsidR="00D3266A" w:rsidRDefault="00D3266A"/>
    <w:p w14:paraId="285C49A3" w14:textId="77777777" w:rsidR="00D3266A" w:rsidRDefault="00D326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3874D0" wp14:editId="25E607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305B" w14:textId="77777777" w:rsidR="00D3266A" w:rsidRDefault="00D326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874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57305B" w14:textId="77777777" w:rsidR="00D3266A" w:rsidRDefault="00D326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81B9FE" w14:textId="77777777" w:rsidR="00D3266A" w:rsidRDefault="00D3266A"/>
    <w:p w14:paraId="46C945ED" w14:textId="77777777" w:rsidR="00D3266A" w:rsidRDefault="00D3266A"/>
    <w:p w14:paraId="328C6A4B" w14:textId="77777777" w:rsidR="00D3266A" w:rsidRDefault="00D326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C48029" wp14:editId="017560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A724B" w14:textId="77777777" w:rsidR="00D3266A" w:rsidRDefault="00D3266A"/>
                          <w:p w14:paraId="784F7E03" w14:textId="77777777" w:rsidR="00D3266A" w:rsidRDefault="00D326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480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8A724B" w14:textId="77777777" w:rsidR="00D3266A" w:rsidRDefault="00D3266A"/>
                    <w:p w14:paraId="784F7E03" w14:textId="77777777" w:rsidR="00D3266A" w:rsidRDefault="00D326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D686E0" w14:textId="77777777" w:rsidR="00D3266A" w:rsidRDefault="00D3266A"/>
    <w:p w14:paraId="74013216" w14:textId="77777777" w:rsidR="00D3266A" w:rsidRDefault="00D3266A">
      <w:pPr>
        <w:rPr>
          <w:sz w:val="2"/>
          <w:szCs w:val="2"/>
        </w:rPr>
      </w:pPr>
    </w:p>
    <w:p w14:paraId="6CEB79B7" w14:textId="77777777" w:rsidR="00D3266A" w:rsidRDefault="00D3266A"/>
    <w:p w14:paraId="20A947E9" w14:textId="77777777" w:rsidR="00D3266A" w:rsidRDefault="00D3266A">
      <w:pPr>
        <w:spacing w:after="0" w:line="240" w:lineRule="auto"/>
      </w:pPr>
    </w:p>
  </w:footnote>
  <w:footnote w:type="continuationSeparator" w:id="0">
    <w:p w14:paraId="142AD01D" w14:textId="77777777" w:rsidR="00D3266A" w:rsidRDefault="00D3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66A"/>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37573</TotalTime>
  <Pages>2</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5128</cp:revision>
  <cp:lastPrinted>2009-02-06T05:36:00Z</cp:lastPrinted>
  <dcterms:created xsi:type="dcterms:W3CDTF">2024-01-07T13:43:00Z</dcterms:created>
  <dcterms:modified xsi:type="dcterms:W3CDTF">2024-03-07T16:16:00Z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