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F6B64"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proofErr w:type="spellStart"/>
      <w:r w:rsidRPr="00C94807">
        <w:rPr>
          <w:rFonts w:ascii="Times New Roman" w:eastAsia="Arial Unicode MS" w:hAnsi="Times New Roman" w:cs="Times New Roman" w:hint="eastAsia"/>
          <w:b/>
          <w:bCs/>
          <w:color w:val="000000"/>
          <w:kern w:val="0"/>
          <w:sz w:val="28"/>
          <w:szCs w:val="28"/>
          <w:lang w:eastAsia="ru-RU" w:bidi="uk-UA"/>
        </w:rPr>
        <w:t>Голобородко</w:t>
      </w:r>
      <w:proofErr w:type="spellEnd"/>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Сергей</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Леонидович</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Межрегиональное</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экономическое</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взаимодействие</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как</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основа</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развития</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единого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экономического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пространства</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федерального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округа</w:t>
      </w:r>
      <w:r w:rsidRPr="00C94807">
        <w:rPr>
          <w:rFonts w:ascii="Times New Roman" w:eastAsia="Arial Unicode MS" w:hAnsi="Times New Roman" w:cs="Times New Roman"/>
          <w:b/>
          <w:bCs/>
          <w:color w:val="000000"/>
          <w:kern w:val="0"/>
          <w:sz w:val="28"/>
          <w:szCs w:val="28"/>
          <w:lang w:eastAsia="ru-RU" w:bidi="uk-UA"/>
        </w:rPr>
        <w:t xml:space="preserve"> : </w:t>
      </w:r>
      <w:r w:rsidRPr="00C94807">
        <w:rPr>
          <w:rFonts w:ascii="Times New Roman" w:eastAsia="Arial Unicode MS" w:hAnsi="Times New Roman" w:cs="Times New Roman" w:hint="eastAsia"/>
          <w:b/>
          <w:bCs/>
          <w:color w:val="000000"/>
          <w:kern w:val="0"/>
          <w:sz w:val="28"/>
          <w:szCs w:val="28"/>
          <w:lang w:eastAsia="ru-RU" w:bidi="uk-UA"/>
        </w:rPr>
        <w:t>диссертация</w:t>
      </w:r>
      <w:r w:rsidRPr="00C94807">
        <w:rPr>
          <w:rFonts w:ascii="Times New Roman" w:eastAsia="Arial Unicode MS" w:hAnsi="Times New Roman" w:cs="Times New Roman"/>
          <w:b/>
          <w:bCs/>
          <w:color w:val="000000"/>
          <w:kern w:val="0"/>
          <w:sz w:val="28"/>
          <w:szCs w:val="28"/>
          <w:lang w:eastAsia="ru-RU" w:bidi="uk-UA"/>
        </w:rPr>
        <w:t xml:space="preserve"> ... </w:t>
      </w:r>
      <w:r w:rsidRPr="00C94807">
        <w:rPr>
          <w:rFonts w:ascii="Times New Roman" w:eastAsia="Arial Unicode MS" w:hAnsi="Times New Roman" w:cs="Times New Roman" w:hint="eastAsia"/>
          <w:b/>
          <w:bCs/>
          <w:color w:val="000000"/>
          <w:kern w:val="0"/>
          <w:sz w:val="28"/>
          <w:szCs w:val="28"/>
          <w:lang w:eastAsia="ru-RU" w:bidi="uk-UA"/>
        </w:rPr>
        <w:t>кандидата</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экономических</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наук</w:t>
      </w:r>
      <w:r w:rsidRPr="00C94807">
        <w:rPr>
          <w:rFonts w:ascii="Times New Roman" w:eastAsia="Arial Unicode MS" w:hAnsi="Times New Roman" w:cs="Times New Roman"/>
          <w:b/>
          <w:bCs/>
          <w:color w:val="000000"/>
          <w:kern w:val="0"/>
          <w:sz w:val="28"/>
          <w:szCs w:val="28"/>
          <w:lang w:eastAsia="ru-RU" w:bidi="uk-UA"/>
        </w:rPr>
        <w:t xml:space="preserve"> : 08.00.05 </w:t>
      </w:r>
      <w:r w:rsidRPr="00C94807">
        <w:rPr>
          <w:rFonts w:ascii="Times New Roman" w:eastAsia="Arial Unicode MS" w:hAnsi="Times New Roman" w:cs="Times New Roman" w:hint="eastAsia"/>
          <w:b/>
          <w:bCs/>
          <w:color w:val="000000"/>
          <w:kern w:val="0"/>
          <w:sz w:val="28"/>
          <w:szCs w:val="28"/>
          <w:lang w:eastAsia="ru-RU" w:bidi="uk-UA"/>
        </w:rPr>
        <w:t>Москва</w:t>
      </w:r>
      <w:r w:rsidRPr="00C94807">
        <w:rPr>
          <w:rFonts w:ascii="Times New Roman" w:eastAsia="Arial Unicode MS" w:hAnsi="Times New Roman" w:cs="Times New Roman"/>
          <w:b/>
          <w:bCs/>
          <w:color w:val="000000"/>
          <w:kern w:val="0"/>
          <w:sz w:val="28"/>
          <w:szCs w:val="28"/>
          <w:lang w:eastAsia="ru-RU" w:bidi="uk-UA"/>
        </w:rPr>
        <w:t>, 2006</w:t>
      </w:r>
    </w:p>
    <w:p w14:paraId="3B27BD43"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p>
    <w:p w14:paraId="7E947652"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p>
    <w:p w14:paraId="208C36D4"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РОССИЙСКАЯ</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АКАДЕМИЯ</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ГОСУДАРСТВЕННОЙ</w:t>
      </w:r>
    </w:p>
    <w:p w14:paraId="3E20336A"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СЛУЖБЫ</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при</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ПРЕЗИДЕНТЕ</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РОССИЙСКОЙ</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ФЕДЕРАЦИИ</w:t>
      </w:r>
    </w:p>
    <w:p w14:paraId="74613F86"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b/>
          <w:bCs/>
          <w:color w:val="000000"/>
          <w:kern w:val="0"/>
          <w:sz w:val="28"/>
          <w:szCs w:val="28"/>
          <w:lang w:eastAsia="ru-RU" w:bidi="uk-UA"/>
        </w:rPr>
        <w:t>61:07-8/1713</w:t>
      </w:r>
    </w:p>
    <w:p w14:paraId="51CEE599"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На</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правах</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рукописи</w:t>
      </w:r>
    </w:p>
    <w:p w14:paraId="094B0A68"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proofErr w:type="spellStart"/>
      <w:r w:rsidRPr="00C94807">
        <w:rPr>
          <w:rFonts w:ascii="Times New Roman" w:eastAsia="Arial Unicode MS" w:hAnsi="Times New Roman" w:cs="Times New Roman" w:hint="eastAsia"/>
          <w:b/>
          <w:bCs/>
          <w:color w:val="000000"/>
          <w:kern w:val="0"/>
          <w:sz w:val="28"/>
          <w:szCs w:val="28"/>
          <w:lang w:eastAsia="ru-RU" w:bidi="uk-UA"/>
        </w:rPr>
        <w:t>Голобородко</w:t>
      </w:r>
      <w:proofErr w:type="spellEnd"/>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Сергей</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Леонидович</w:t>
      </w:r>
    </w:p>
    <w:p w14:paraId="1EDAF9DF"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МЕЖРЕГИОНАЛЬНОЕ</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ЭКОНОМИЧЕСКОЕ</w:t>
      </w:r>
    </w:p>
    <w:p w14:paraId="51B09B6E"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ВЗАИМОДЕЙСТВИЕ</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КАК</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ОСНОВА</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РАЗВИТИЯ</w:t>
      </w:r>
    </w:p>
    <w:p w14:paraId="7F47A65F"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ЕДИНОГО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ЭКОНОМИЧЕСКОГО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ПРОСТРАНСТВА</w:t>
      </w:r>
    </w:p>
    <w:p w14:paraId="7AC67B6D"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ФЕДЕРАЛЬНОГО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ОКРУГА</w:t>
      </w:r>
    </w:p>
    <w:p w14:paraId="2B79FA9C"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b/>
          <w:bCs/>
          <w:color w:val="000000"/>
          <w:kern w:val="0"/>
          <w:sz w:val="28"/>
          <w:szCs w:val="28"/>
          <w:lang w:eastAsia="ru-RU" w:bidi="uk-UA"/>
        </w:rPr>
        <w:t xml:space="preserve">08.00.05 - </w:t>
      </w:r>
      <w:r w:rsidRPr="00C94807">
        <w:rPr>
          <w:rFonts w:ascii="Times New Roman" w:eastAsia="Arial Unicode MS" w:hAnsi="Times New Roman" w:cs="Times New Roman" w:hint="eastAsia"/>
          <w:b/>
          <w:bCs/>
          <w:color w:val="000000"/>
          <w:kern w:val="0"/>
          <w:sz w:val="28"/>
          <w:szCs w:val="28"/>
          <w:lang w:eastAsia="ru-RU" w:bidi="uk-UA"/>
        </w:rPr>
        <w:t>Экономика</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и</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управление</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народным</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хозяйством</w:t>
      </w:r>
    </w:p>
    <w:p w14:paraId="01900FD0"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b/>
          <w:bCs/>
          <w:color w:val="000000"/>
          <w:kern w:val="0"/>
          <w:sz w:val="28"/>
          <w:szCs w:val="28"/>
          <w:lang w:eastAsia="ru-RU" w:bidi="uk-UA"/>
        </w:rPr>
        <w:t>(</w:t>
      </w:r>
      <w:r w:rsidRPr="00C94807">
        <w:rPr>
          <w:rFonts w:ascii="Times New Roman" w:eastAsia="Arial Unicode MS" w:hAnsi="Times New Roman" w:cs="Times New Roman" w:hint="eastAsia"/>
          <w:b/>
          <w:bCs/>
          <w:color w:val="000000"/>
          <w:kern w:val="0"/>
          <w:sz w:val="28"/>
          <w:szCs w:val="28"/>
          <w:lang w:eastAsia="ru-RU" w:bidi="uk-UA"/>
        </w:rPr>
        <w:t>региональная</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экономика</w:t>
      </w:r>
      <w:r w:rsidRPr="00C94807">
        <w:rPr>
          <w:rFonts w:ascii="Times New Roman" w:eastAsia="Arial Unicode MS" w:hAnsi="Times New Roman" w:cs="Times New Roman"/>
          <w:b/>
          <w:bCs/>
          <w:color w:val="000000"/>
          <w:kern w:val="0"/>
          <w:sz w:val="28"/>
          <w:szCs w:val="28"/>
          <w:lang w:eastAsia="ru-RU" w:bidi="uk-UA"/>
        </w:rPr>
        <w:t>)</w:t>
      </w:r>
    </w:p>
    <w:p w14:paraId="0EBB4993"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ДИССЕРТАЦИЯ</w:t>
      </w:r>
    </w:p>
    <w:p w14:paraId="420249EB"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на</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соискание</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ученой</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степени</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кандидата</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экономических</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наук</w:t>
      </w:r>
    </w:p>
    <w:p w14:paraId="6CDAA694"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Научный</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руководитель</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д</w:t>
      </w:r>
      <w:r w:rsidRPr="00C94807">
        <w:rPr>
          <w:rFonts w:ascii="Times New Roman" w:eastAsia="Arial Unicode MS" w:hAnsi="Times New Roman" w:cs="Times New Roman"/>
          <w:b/>
          <w:bCs/>
          <w:color w:val="000000"/>
          <w:kern w:val="0"/>
          <w:sz w:val="28"/>
          <w:szCs w:val="28"/>
          <w:lang w:eastAsia="ru-RU" w:bidi="uk-UA"/>
        </w:rPr>
        <w:t>.</w:t>
      </w:r>
      <w:r w:rsidRPr="00C94807">
        <w:rPr>
          <w:rFonts w:ascii="Times New Roman" w:eastAsia="Arial Unicode MS" w:hAnsi="Times New Roman" w:cs="Times New Roman" w:hint="eastAsia"/>
          <w:b/>
          <w:bCs/>
          <w:color w:val="000000"/>
          <w:kern w:val="0"/>
          <w:sz w:val="28"/>
          <w:szCs w:val="28"/>
          <w:lang w:eastAsia="ru-RU" w:bidi="uk-UA"/>
        </w:rPr>
        <w:t>э</w:t>
      </w:r>
      <w:r w:rsidRPr="00C94807">
        <w:rPr>
          <w:rFonts w:ascii="Times New Roman" w:eastAsia="Arial Unicode MS" w:hAnsi="Times New Roman" w:cs="Times New Roman"/>
          <w:b/>
          <w:bCs/>
          <w:color w:val="000000"/>
          <w:kern w:val="0"/>
          <w:sz w:val="28"/>
          <w:szCs w:val="28"/>
          <w:lang w:eastAsia="ru-RU" w:bidi="uk-UA"/>
        </w:rPr>
        <w:t>.</w:t>
      </w:r>
      <w:r w:rsidRPr="00C94807">
        <w:rPr>
          <w:rFonts w:ascii="Times New Roman" w:eastAsia="Arial Unicode MS" w:hAnsi="Times New Roman" w:cs="Times New Roman" w:hint="eastAsia"/>
          <w:b/>
          <w:bCs/>
          <w:color w:val="000000"/>
          <w:kern w:val="0"/>
          <w:sz w:val="28"/>
          <w:szCs w:val="28"/>
          <w:lang w:eastAsia="ru-RU" w:bidi="uk-UA"/>
        </w:rPr>
        <w:t>н</w:t>
      </w:r>
      <w:r w:rsidRPr="00C94807">
        <w:rPr>
          <w:rFonts w:ascii="Times New Roman" w:eastAsia="Arial Unicode MS" w:hAnsi="Times New Roman" w:cs="Times New Roman"/>
          <w:b/>
          <w:bCs/>
          <w:color w:val="000000"/>
          <w:kern w:val="0"/>
          <w:sz w:val="28"/>
          <w:szCs w:val="28"/>
          <w:lang w:eastAsia="ru-RU" w:bidi="uk-UA"/>
        </w:rPr>
        <w:t xml:space="preserve">., </w:t>
      </w:r>
      <w:proofErr w:type="spellStart"/>
      <w:r w:rsidRPr="00C94807">
        <w:rPr>
          <w:rFonts w:ascii="Times New Roman" w:eastAsia="Arial Unicode MS" w:hAnsi="Times New Roman" w:cs="Times New Roman" w:hint="eastAsia"/>
          <w:b/>
          <w:bCs/>
          <w:color w:val="000000"/>
          <w:kern w:val="0"/>
          <w:sz w:val="28"/>
          <w:szCs w:val="28"/>
          <w:lang w:eastAsia="ru-RU" w:bidi="uk-UA"/>
        </w:rPr>
        <w:t>проф</w:t>
      </w:r>
      <w:r w:rsidRPr="00C94807">
        <w:rPr>
          <w:rFonts w:ascii="Times New Roman" w:eastAsia="Arial Unicode MS" w:hAnsi="Times New Roman" w:cs="Times New Roman"/>
          <w:b/>
          <w:bCs/>
          <w:color w:val="000000"/>
          <w:kern w:val="0"/>
          <w:sz w:val="28"/>
          <w:szCs w:val="28"/>
          <w:lang w:eastAsia="ru-RU" w:bidi="uk-UA"/>
        </w:rPr>
        <w:t>.</w:t>
      </w:r>
      <w:r w:rsidRPr="00C94807">
        <w:rPr>
          <w:rFonts w:ascii="Times New Roman" w:eastAsia="Arial Unicode MS" w:hAnsi="Times New Roman" w:cs="Times New Roman" w:hint="eastAsia"/>
          <w:b/>
          <w:bCs/>
          <w:color w:val="000000"/>
          <w:kern w:val="0"/>
          <w:sz w:val="28"/>
          <w:szCs w:val="28"/>
          <w:lang w:eastAsia="ru-RU" w:bidi="uk-UA"/>
        </w:rPr>
        <w:t>Фоломьев</w:t>
      </w:r>
      <w:proofErr w:type="spellEnd"/>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А</w:t>
      </w:r>
      <w:r w:rsidRPr="00C94807">
        <w:rPr>
          <w:rFonts w:ascii="Times New Roman" w:eastAsia="Arial Unicode MS" w:hAnsi="Times New Roman" w:cs="Times New Roman"/>
          <w:b/>
          <w:bCs/>
          <w:color w:val="000000"/>
          <w:kern w:val="0"/>
          <w:sz w:val="28"/>
          <w:szCs w:val="28"/>
          <w:lang w:eastAsia="ru-RU" w:bidi="uk-UA"/>
        </w:rPr>
        <w:t>.</w:t>
      </w:r>
      <w:r w:rsidRPr="00C94807">
        <w:rPr>
          <w:rFonts w:ascii="Times New Roman" w:eastAsia="Arial Unicode MS" w:hAnsi="Times New Roman" w:cs="Times New Roman" w:hint="eastAsia"/>
          <w:b/>
          <w:bCs/>
          <w:color w:val="000000"/>
          <w:kern w:val="0"/>
          <w:sz w:val="28"/>
          <w:szCs w:val="28"/>
          <w:lang w:eastAsia="ru-RU" w:bidi="uk-UA"/>
        </w:rPr>
        <w:t>Н</w:t>
      </w:r>
      <w:r w:rsidRPr="00C94807">
        <w:rPr>
          <w:rFonts w:ascii="Times New Roman" w:eastAsia="Arial Unicode MS" w:hAnsi="Times New Roman" w:cs="Times New Roman"/>
          <w:b/>
          <w:bCs/>
          <w:color w:val="000000"/>
          <w:kern w:val="0"/>
          <w:sz w:val="28"/>
          <w:szCs w:val="28"/>
          <w:lang w:eastAsia="ru-RU" w:bidi="uk-UA"/>
        </w:rPr>
        <w:t>.</w:t>
      </w:r>
    </w:p>
    <w:p w14:paraId="1B357AFF"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b/>
          <w:bCs/>
          <w:color w:val="000000"/>
          <w:kern w:val="0"/>
          <w:sz w:val="28"/>
          <w:szCs w:val="28"/>
          <w:lang w:eastAsia="ru-RU" w:bidi="uk-UA"/>
        </w:rPr>
        <w:t xml:space="preserve"> </w:t>
      </w:r>
    </w:p>
    <w:p w14:paraId="6DBC4C98"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p>
    <w:p w14:paraId="6BD359C1"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b/>
          <w:bCs/>
          <w:color w:val="000000"/>
          <w:kern w:val="0"/>
          <w:sz w:val="28"/>
          <w:szCs w:val="28"/>
          <w:lang w:eastAsia="ru-RU" w:bidi="uk-UA"/>
        </w:rPr>
        <w:t xml:space="preserve"> </w:t>
      </w:r>
    </w:p>
    <w:p w14:paraId="262728BE"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proofErr w:type="spellStart"/>
      <w:r w:rsidRPr="00C94807">
        <w:rPr>
          <w:rFonts w:ascii="Times New Roman" w:eastAsia="Arial Unicode MS" w:hAnsi="Times New Roman" w:cs="Times New Roman" w:hint="eastAsia"/>
          <w:b/>
          <w:bCs/>
          <w:color w:val="000000"/>
          <w:kern w:val="0"/>
          <w:sz w:val="28"/>
          <w:szCs w:val="28"/>
          <w:lang w:eastAsia="ru-RU" w:bidi="uk-UA"/>
        </w:rPr>
        <w:lastRenderedPageBreak/>
        <w:t>Стр</w:t>
      </w:r>
      <w:proofErr w:type="spellEnd"/>
    </w:p>
    <w:p w14:paraId="4752BC97"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ВВЕДЕНИЕ</w:t>
      </w:r>
      <w:r w:rsidRPr="00C94807">
        <w:rPr>
          <w:rFonts w:ascii="Times New Roman" w:eastAsia="Arial Unicode MS" w:hAnsi="Times New Roman" w:cs="Times New Roman"/>
          <w:b/>
          <w:bCs/>
          <w:color w:val="000000"/>
          <w:kern w:val="0"/>
          <w:sz w:val="28"/>
          <w:szCs w:val="28"/>
          <w:lang w:eastAsia="ru-RU" w:bidi="uk-UA"/>
        </w:rPr>
        <w:tab/>
        <w:t>3</w:t>
      </w:r>
    </w:p>
    <w:p w14:paraId="4C19D634"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ГЛАВА</w:t>
      </w:r>
      <w:r w:rsidRPr="00C94807">
        <w:rPr>
          <w:rFonts w:ascii="Times New Roman" w:eastAsia="Arial Unicode MS" w:hAnsi="Times New Roman" w:cs="Times New Roman"/>
          <w:b/>
          <w:bCs/>
          <w:color w:val="000000"/>
          <w:kern w:val="0"/>
          <w:sz w:val="28"/>
          <w:szCs w:val="28"/>
          <w:lang w:eastAsia="ru-RU" w:bidi="uk-UA"/>
        </w:rPr>
        <w:t xml:space="preserve"> 1. </w:t>
      </w:r>
      <w:r w:rsidRPr="00C94807">
        <w:rPr>
          <w:rFonts w:ascii="Times New Roman" w:eastAsia="Arial Unicode MS" w:hAnsi="Times New Roman" w:cs="Times New Roman" w:hint="eastAsia"/>
          <w:b/>
          <w:bCs/>
          <w:color w:val="000000"/>
          <w:kern w:val="0"/>
          <w:sz w:val="28"/>
          <w:szCs w:val="28"/>
          <w:lang w:eastAsia="ru-RU" w:bidi="uk-UA"/>
        </w:rPr>
        <w:t>МЕЖРЕГИОНАЛЬНОЕ</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ЭКОНОМИЧЕСКОЕ</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ВЗАИМОДЕЙСТВИЕ</w:t>
      </w:r>
      <w:r w:rsidRPr="00C94807">
        <w:rPr>
          <w:rFonts w:ascii="Times New Roman" w:eastAsia="Arial Unicode MS" w:hAnsi="Times New Roman" w:cs="Times New Roman"/>
          <w:b/>
          <w:bCs/>
          <w:color w:val="000000"/>
          <w:kern w:val="0"/>
          <w:sz w:val="28"/>
          <w:szCs w:val="28"/>
          <w:lang w:eastAsia="ru-RU" w:bidi="uk-UA"/>
        </w:rPr>
        <w:tab/>
      </w:r>
      <w:r w:rsidRPr="00C94807">
        <w:rPr>
          <w:rFonts w:ascii="Times New Roman" w:eastAsia="Arial Unicode MS" w:hAnsi="Times New Roman" w:cs="Times New Roman" w:hint="eastAsia"/>
          <w:b/>
          <w:bCs/>
          <w:color w:val="000000"/>
          <w:kern w:val="0"/>
          <w:sz w:val="28"/>
          <w:szCs w:val="28"/>
          <w:lang w:eastAsia="ru-RU" w:bidi="uk-UA"/>
        </w:rPr>
        <w:t>КАК</w:t>
      </w:r>
      <w:r w:rsidRPr="00C94807">
        <w:rPr>
          <w:rFonts w:ascii="Times New Roman" w:eastAsia="Arial Unicode MS" w:hAnsi="Times New Roman" w:cs="Times New Roman"/>
          <w:b/>
          <w:bCs/>
          <w:color w:val="000000"/>
          <w:kern w:val="0"/>
          <w:sz w:val="28"/>
          <w:szCs w:val="28"/>
          <w:lang w:eastAsia="ru-RU" w:bidi="uk-UA"/>
        </w:rPr>
        <w:tab/>
      </w:r>
      <w:r w:rsidRPr="00C94807">
        <w:rPr>
          <w:rFonts w:ascii="Times New Roman" w:eastAsia="Arial Unicode MS" w:hAnsi="Times New Roman" w:cs="Times New Roman" w:hint="eastAsia"/>
          <w:b/>
          <w:bCs/>
          <w:color w:val="000000"/>
          <w:kern w:val="0"/>
          <w:sz w:val="28"/>
          <w:szCs w:val="28"/>
          <w:lang w:eastAsia="ru-RU" w:bidi="uk-UA"/>
        </w:rPr>
        <w:t>ОБЪЕКТ</w:t>
      </w:r>
    </w:p>
    <w:p w14:paraId="163B7191"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ГОСУДАРСТВЕННОГО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РЕГУЛИРОВАНИЯ</w:t>
      </w:r>
      <w:r w:rsidRPr="00C94807">
        <w:rPr>
          <w:rFonts w:ascii="Times New Roman" w:eastAsia="Arial Unicode MS" w:hAnsi="Times New Roman" w:cs="Times New Roman"/>
          <w:b/>
          <w:bCs/>
          <w:color w:val="000000"/>
          <w:kern w:val="0"/>
          <w:sz w:val="28"/>
          <w:szCs w:val="28"/>
          <w:lang w:eastAsia="ru-RU" w:bidi="uk-UA"/>
        </w:rPr>
        <w:tab/>
        <w:t>14</w:t>
      </w:r>
    </w:p>
    <w:p w14:paraId="01809801"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b/>
          <w:bCs/>
          <w:color w:val="000000"/>
          <w:kern w:val="0"/>
          <w:sz w:val="28"/>
          <w:szCs w:val="28"/>
          <w:lang w:eastAsia="ru-RU" w:bidi="uk-UA"/>
        </w:rPr>
        <w:t>1.1.</w:t>
      </w:r>
      <w:r w:rsidRPr="00C94807">
        <w:rPr>
          <w:rFonts w:ascii="Times New Roman" w:eastAsia="Arial Unicode MS" w:hAnsi="Times New Roman" w:cs="Times New Roman"/>
          <w:b/>
          <w:bCs/>
          <w:color w:val="000000"/>
          <w:kern w:val="0"/>
          <w:sz w:val="28"/>
          <w:szCs w:val="28"/>
          <w:lang w:eastAsia="ru-RU" w:bidi="uk-UA"/>
        </w:rPr>
        <w:tab/>
      </w:r>
      <w:r w:rsidRPr="00C94807">
        <w:rPr>
          <w:rFonts w:ascii="Times New Roman" w:eastAsia="Arial Unicode MS" w:hAnsi="Times New Roman" w:cs="Times New Roman" w:hint="eastAsia"/>
          <w:b/>
          <w:bCs/>
          <w:color w:val="000000"/>
          <w:kern w:val="0"/>
          <w:sz w:val="28"/>
          <w:szCs w:val="28"/>
          <w:lang w:eastAsia="ru-RU" w:bidi="uk-UA"/>
        </w:rPr>
        <w:t>Экономика</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региона</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как</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подсистема</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в</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структуре</w:t>
      </w:r>
    </w:p>
    <w:p w14:paraId="3D54070D"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национальной</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экономики</w:t>
      </w:r>
      <w:r w:rsidRPr="00C94807">
        <w:rPr>
          <w:rFonts w:ascii="Times New Roman" w:eastAsia="Arial Unicode MS" w:hAnsi="Times New Roman" w:cs="Times New Roman"/>
          <w:b/>
          <w:bCs/>
          <w:color w:val="000000"/>
          <w:kern w:val="0"/>
          <w:sz w:val="28"/>
          <w:szCs w:val="28"/>
          <w:lang w:eastAsia="ru-RU" w:bidi="uk-UA"/>
        </w:rPr>
        <w:tab/>
        <w:t>15</w:t>
      </w:r>
    </w:p>
    <w:p w14:paraId="5B9F4966"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b/>
          <w:bCs/>
          <w:color w:val="000000"/>
          <w:kern w:val="0"/>
          <w:sz w:val="28"/>
          <w:szCs w:val="28"/>
          <w:lang w:eastAsia="ru-RU" w:bidi="uk-UA"/>
        </w:rPr>
        <w:t xml:space="preserve">1.2 </w:t>
      </w:r>
      <w:r w:rsidRPr="00C94807">
        <w:rPr>
          <w:rFonts w:ascii="Times New Roman" w:eastAsia="Arial Unicode MS" w:hAnsi="Times New Roman" w:cs="Times New Roman" w:hint="eastAsia"/>
          <w:b/>
          <w:bCs/>
          <w:color w:val="000000"/>
          <w:kern w:val="0"/>
          <w:sz w:val="28"/>
          <w:szCs w:val="28"/>
          <w:lang w:eastAsia="ru-RU" w:bidi="uk-UA"/>
        </w:rPr>
        <w:t>Трансформация</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экономического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пространства</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федерального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округа</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в</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современных</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условиях</w:t>
      </w:r>
      <w:r w:rsidRPr="00C94807">
        <w:rPr>
          <w:rFonts w:ascii="Times New Roman" w:eastAsia="Arial Unicode MS" w:hAnsi="Times New Roman" w:cs="Times New Roman"/>
          <w:b/>
          <w:bCs/>
          <w:color w:val="000000"/>
          <w:kern w:val="0"/>
          <w:sz w:val="28"/>
          <w:szCs w:val="28"/>
          <w:lang w:eastAsia="ru-RU" w:bidi="uk-UA"/>
        </w:rPr>
        <w:tab/>
        <w:t>36</w:t>
      </w:r>
    </w:p>
    <w:p w14:paraId="08CFC4E5"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b/>
          <w:bCs/>
          <w:color w:val="000000"/>
          <w:kern w:val="0"/>
          <w:sz w:val="28"/>
          <w:szCs w:val="28"/>
          <w:lang w:eastAsia="ru-RU" w:bidi="uk-UA"/>
        </w:rPr>
        <w:t xml:space="preserve">1.3. </w:t>
      </w:r>
      <w:r w:rsidRPr="00C94807">
        <w:rPr>
          <w:rFonts w:ascii="Times New Roman" w:eastAsia="Arial Unicode MS" w:hAnsi="Times New Roman" w:cs="Times New Roman" w:hint="eastAsia"/>
          <w:b/>
          <w:bCs/>
          <w:color w:val="000000"/>
          <w:kern w:val="0"/>
          <w:sz w:val="28"/>
          <w:szCs w:val="28"/>
          <w:lang w:eastAsia="ru-RU" w:bidi="uk-UA"/>
        </w:rPr>
        <w:t>Основные</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направления</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и</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факторы</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развития</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экономического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взаимодействия</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регионов</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в</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экономическом</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пространстве</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округа</w:t>
      </w:r>
      <w:r w:rsidRPr="00C94807">
        <w:rPr>
          <w:rFonts w:ascii="Times New Roman" w:eastAsia="Arial Unicode MS" w:hAnsi="Times New Roman" w:cs="Times New Roman"/>
          <w:b/>
          <w:bCs/>
          <w:color w:val="000000"/>
          <w:kern w:val="0"/>
          <w:sz w:val="28"/>
          <w:szCs w:val="28"/>
          <w:lang w:eastAsia="ru-RU" w:bidi="uk-UA"/>
        </w:rPr>
        <w:t xml:space="preserve"> 55</w:t>
      </w:r>
    </w:p>
    <w:p w14:paraId="25C13BD1"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ГЛАВА</w:t>
      </w:r>
      <w:r w:rsidRPr="00C94807">
        <w:rPr>
          <w:rFonts w:ascii="Times New Roman" w:eastAsia="Arial Unicode MS" w:hAnsi="Times New Roman" w:cs="Times New Roman"/>
          <w:b/>
          <w:bCs/>
          <w:color w:val="000000"/>
          <w:kern w:val="0"/>
          <w:sz w:val="28"/>
          <w:szCs w:val="28"/>
          <w:lang w:eastAsia="ru-RU" w:bidi="uk-UA"/>
        </w:rPr>
        <w:t xml:space="preserve"> II. </w:t>
      </w:r>
      <w:r w:rsidRPr="00C94807">
        <w:rPr>
          <w:rFonts w:ascii="Times New Roman" w:eastAsia="Arial Unicode MS" w:hAnsi="Times New Roman" w:cs="Times New Roman" w:hint="eastAsia"/>
          <w:b/>
          <w:bCs/>
          <w:color w:val="000000"/>
          <w:kern w:val="0"/>
          <w:sz w:val="28"/>
          <w:szCs w:val="28"/>
          <w:lang w:eastAsia="ru-RU" w:bidi="uk-UA"/>
        </w:rPr>
        <w:t>МЕХАНИЗМ</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ЭФФЕКТИВНОГО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ЭКОНОМИЧЕСКОГО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ВЗАИМОДЕЙСТВИЯ</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В</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ЦЕНТРАЛЬНОМ</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ФЕДЕРАЛЬНОМ</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ОКРУГЕ</w:t>
      </w:r>
      <w:r w:rsidRPr="00C94807">
        <w:rPr>
          <w:rFonts w:ascii="Times New Roman" w:eastAsia="Arial Unicode MS" w:hAnsi="Times New Roman" w:cs="Times New Roman"/>
          <w:b/>
          <w:bCs/>
          <w:color w:val="000000"/>
          <w:kern w:val="0"/>
          <w:sz w:val="28"/>
          <w:szCs w:val="28"/>
          <w:lang w:eastAsia="ru-RU" w:bidi="uk-UA"/>
        </w:rPr>
        <w:tab/>
        <w:t>74</w:t>
      </w:r>
    </w:p>
    <w:p w14:paraId="0120845E"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b/>
          <w:bCs/>
          <w:color w:val="000000"/>
          <w:kern w:val="0"/>
          <w:sz w:val="28"/>
          <w:szCs w:val="28"/>
          <w:lang w:eastAsia="ru-RU" w:bidi="uk-UA"/>
        </w:rPr>
        <w:t>2.1.</w:t>
      </w:r>
      <w:r w:rsidRPr="00C94807">
        <w:rPr>
          <w:rFonts w:ascii="Times New Roman" w:eastAsia="Arial Unicode MS" w:hAnsi="Times New Roman" w:cs="Times New Roman"/>
          <w:b/>
          <w:bCs/>
          <w:color w:val="000000"/>
          <w:kern w:val="0"/>
          <w:sz w:val="28"/>
          <w:szCs w:val="28"/>
          <w:lang w:eastAsia="ru-RU" w:bidi="uk-UA"/>
        </w:rPr>
        <w:tab/>
      </w:r>
      <w:r w:rsidRPr="00C94807">
        <w:rPr>
          <w:rFonts w:ascii="Times New Roman" w:eastAsia="Arial Unicode MS" w:hAnsi="Times New Roman" w:cs="Times New Roman" w:hint="eastAsia"/>
          <w:b/>
          <w:bCs/>
          <w:color w:val="000000"/>
          <w:kern w:val="0"/>
          <w:sz w:val="28"/>
          <w:szCs w:val="28"/>
          <w:lang w:eastAsia="ru-RU" w:bidi="uk-UA"/>
        </w:rPr>
        <w:t>Основные</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предпосылки</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развития</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и</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формы</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межрегионального</w:t>
      </w:r>
    </w:p>
    <w:p w14:paraId="5782A98B"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экономического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взаимодействия</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в</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федеральном</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округе</w:t>
      </w:r>
      <w:r w:rsidRPr="00C94807">
        <w:rPr>
          <w:rFonts w:ascii="Times New Roman" w:eastAsia="Arial Unicode MS" w:hAnsi="Times New Roman" w:cs="Times New Roman"/>
          <w:b/>
          <w:bCs/>
          <w:color w:val="000000"/>
          <w:kern w:val="0"/>
          <w:sz w:val="28"/>
          <w:szCs w:val="28"/>
          <w:lang w:eastAsia="ru-RU" w:bidi="uk-UA"/>
        </w:rPr>
        <w:tab/>
        <w:t>74</w:t>
      </w:r>
    </w:p>
    <w:p w14:paraId="4AAF1775"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b/>
          <w:bCs/>
          <w:color w:val="000000"/>
          <w:kern w:val="0"/>
          <w:sz w:val="28"/>
          <w:szCs w:val="28"/>
          <w:lang w:eastAsia="ru-RU" w:bidi="uk-UA"/>
        </w:rPr>
        <w:t>2.2.</w:t>
      </w:r>
      <w:r w:rsidRPr="00C94807">
        <w:rPr>
          <w:rFonts w:ascii="Times New Roman" w:eastAsia="Arial Unicode MS" w:hAnsi="Times New Roman" w:cs="Times New Roman"/>
          <w:b/>
          <w:bCs/>
          <w:color w:val="000000"/>
          <w:kern w:val="0"/>
          <w:sz w:val="28"/>
          <w:szCs w:val="28"/>
          <w:lang w:eastAsia="ru-RU" w:bidi="uk-UA"/>
        </w:rPr>
        <w:tab/>
      </w:r>
      <w:r w:rsidRPr="00C94807">
        <w:rPr>
          <w:rFonts w:ascii="Times New Roman" w:eastAsia="Arial Unicode MS" w:hAnsi="Times New Roman" w:cs="Times New Roman" w:hint="eastAsia"/>
          <w:b/>
          <w:bCs/>
          <w:color w:val="000000"/>
          <w:kern w:val="0"/>
          <w:sz w:val="28"/>
          <w:szCs w:val="28"/>
          <w:lang w:eastAsia="ru-RU" w:bidi="uk-UA"/>
        </w:rPr>
        <w:t>Формы</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и</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методы</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государственного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регулирования</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процессов</w:t>
      </w:r>
    </w:p>
    <w:p w14:paraId="3A23C044"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межрегионального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экономического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взаимодействия</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в</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условиях</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развития</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федеральных</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отношений</w:t>
      </w:r>
      <w:r w:rsidRPr="00C94807">
        <w:rPr>
          <w:rFonts w:ascii="Times New Roman" w:eastAsia="Arial Unicode MS" w:hAnsi="Times New Roman" w:cs="Times New Roman"/>
          <w:b/>
          <w:bCs/>
          <w:color w:val="000000"/>
          <w:kern w:val="0"/>
          <w:sz w:val="28"/>
          <w:szCs w:val="28"/>
          <w:lang w:eastAsia="ru-RU" w:bidi="uk-UA"/>
        </w:rPr>
        <w:tab/>
        <w:t>115</w:t>
      </w:r>
    </w:p>
    <w:p w14:paraId="0893C59A"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b/>
          <w:bCs/>
          <w:color w:val="000000"/>
          <w:kern w:val="0"/>
          <w:sz w:val="28"/>
          <w:szCs w:val="28"/>
          <w:lang w:eastAsia="ru-RU" w:bidi="uk-UA"/>
        </w:rPr>
        <w:t>2.3.</w:t>
      </w:r>
      <w:r w:rsidRPr="00C94807">
        <w:rPr>
          <w:rFonts w:ascii="Times New Roman" w:eastAsia="Arial Unicode MS" w:hAnsi="Times New Roman" w:cs="Times New Roman"/>
          <w:b/>
          <w:bCs/>
          <w:color w:val="000000"/>
          <w:kern w:val="0"/>
          <w:sz w:val="28"/>
          <w:szCs w:val="28"/>
          <w:lang w:eastAsia="ru-RU" w:bidi="uk-UA"/>
        </w:rPr>
        <w:tab/>
      </w:r>
      <w:r w:rsidRPr="00C94807">
        <w:rPr>
          <w:rFonts w:ascii="Times New Roman" w:eastAsia="Arial Unicode MS" w:hAnsi="Times New Roman" w:cs="Times New Roman" w:hint="eastAsia"/>
          <w:b/>
          <w:bCs/>
          <w:color w:val="000000"/>
          <w:kern w:val="0"/>
          <w:sz w:val="28"/>
          <w:szCs w:val="28"/>
          <w:lang w:eastAsia="ru-RU" w:bidi="uk-UA"/>
        </w:rPr>
        <w:t>Программно</w:t>
      </w:r>
      <w:r w:rsidRPr="00C94807">
        <w:rPr>
          <w:rFonts w:ascii="Times New Roman" w:eastAsia="Arial Unicode MS" w:hAnsi="Times New Roman" w:cs="Times New Roman"/>
          <w:b/>
          <w:bCs/>
          <w:color w:val="000000"/>
          <w:kern w:val="0"/>
          <w:sz w:val="28"/>
          <w:szCs w:val="28"/>
          <w:lang w:eastAsia="ru-RU" w:bidi="uk-UA"/>
        </w:rPr>
        <w:t>-</w:t>
      </w:r>
      <w:r w:rsidRPr="00C94807">
        <w:rPr>
          <w:rFonts w:ascii="Times New Roman" w:eastAsia="Arial Unicode MS" w:hAnsi="Times New Roman" w:cs="Times New Roman" w:hint="eastAsia"/>
          <w:b/>
          <w:bCs/>
          <w:color w:val="000000"/>
          <w:kern w:val="0"/>
          <w:sz w:val="28"/>
          <w:szCs w:val="28"/>
          <w:lang w:eastAsia="ru-RU" w:bidi="uk-UA"/>
        </w:rPr>
        <w:t>целевое</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регулированию</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межрегионального</w:t>
      </w:r>
    </w:p>
    <w:p w14:paraId="281050B5"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экономического</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взаимодействия</w:t>
      </w:r>
      <w:r w:rsidRPr="00C94807">
        <w:rPr>
          <w:rFonts w:ascii="Times New Roman" w:eastAsia="Arial Unicode MS" w:hAnsi="Times New Roman" w:cs="Times New Roman"/>
          <w:b/>
          <w:bCs/>
          <w:color w:val="000000"/>
          <w:kern w:val="0"/>
          <w:sz w:val="28"/>
          <w:szCs w:val="28"/>
          <w:lang w:eastAsia="ru-RU" w:bidi="uk-UA"/>
        </w:rPr>
        <w:tab/>
        <w:t>131</w:t>
      </w:r>
    </w:p>
    <w:p w14:paraId="14F4E63B"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ЗАКЛЮЧЕНИЕ</w:t>
      </w:r>
    </w:p>
    <w:p w14:paraId="12311AEF"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b/>
          <w:bCs/>
          <w:color w:val="000000"/>
          <w:kern w:val="0"/>
          <w:sz w:val="28"/>
          <w:szCs w:val="28"/>
          <w:lang w:eastAsia="ru-RU" w:bidi="uk-UA"/>
        </w:rPr>
        <w:tab/>
      </w:r>
      <w:r w:rsidRPr="00C94807">
        <w:rPr>
          <w:rFonts w:ascii="Times New Roman" w:eastAsia="Arial Unicode MS" w:hAnsi="Times New Roman" w:cs="Times New Roman"/>
          <w:b/>
          <w:bCs/>
          <w:color w:val="000000"/>
          <w:kern w:val="0"/>
          <w:sz w:val="28"/>
          <w:szCs w:val="28"/>
          <w:lang w:eastAsia="ru-RU" w:bidi="uk-UA"/>
        </w:rPr>
        <w:tab/>
        <w:t>158</w:t>
      </w:r>
    </w:p>
    <w:p w14:paraId="00E310D4"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Список</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ИСПОЛЬЗОВАННОЙ</w:t>
      </w:r>
      <w:r w:rsidRPr="00C94807">
        <w:rPr>
          <w:rFonts w:ascii="Times New Roman" w:eastAsia="Arial Unicode MS" w:hAnsi="Times New Roman" w:cs="Times New Roman"/>
          <w:b/>
          <w:bCs/>
          <w:color w:val="000000"/>
          <w:kern w:val="0"/>
          <w:sz w:val="28"/>
          <w:szCs w:val="28"/>
          <w:lang w:eastAsia="ru-RU" w:bidi="uk-UA"/>
        </w:rPr>
        <w:t xml:space="preserve"> </w:t>
      </w:r>
      <w:r w:rsidRPr="00C94807">
        <w:rPr>
          <w:rFonts w:ascii="Times New Roman" w:eastAsia="Arial Unicode MS" w:hAnsi="Times New Roman" w:cs="Times New Roman" w:hint="eastAsia"/>
          <w:b/>
          <w:bCs/>
          <w:color w:val="000000"/>
          <w:kern w:val="0"/>
          <w:sz w:val="28"/>
          <w:szCs w:val="28"/>
          <w:lang w:eastAsia="ru-RU" w:bidi="uk-UA"/>
        </w:rPr>
        <w:t>ЛИТЕРАТУРЫ</w:t>
      </w:r>
    </w:p>
    <w:p w14:paraId="22094BDE"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b/>
          <w:bCs/>
          <w:color w:val="000000"/>
          <w:kern w:val="0"/>
          <w:sz w:val="28"/>
          <w:szCs w:val="28"/>
          <w:lang w:eastAsia="ru-RU" w:bidi="uk-UA"/>
        </w:rPr>
        <w:lastRenderedPageBreak/>
        <w:tab/>
      </w:r>
      <w:r w:rsidRPr="00C94807">
        <w:rPr>
          <w:rFonts w:ascii="Times New Roman" w:eastAsia="Arial Unicode MS" w:hAnsi="Times New Roman" w:cs="Times New Roman"/>
          <w:b/>
          <w:bCs/>
          <w:color w:val="000000"/>
          <w:kern w:val="0"/>
          <w:sz w:val="28"/>
          <w:szCs w:val="28"/>
          <w:lang w:eastAsia="ru-RU" w:bidi="uk-UA"/>
        </w:rPr>
        <w:tab/>
        <w:t>163</w:t>
      </w:r>
    </w:p>
    <w:p w14:paraId="59B035A0"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hint="eastAsia"/>
          <w:b/>
          <w:bCs/>
          <w:color w:val="000000"/>
          <w:kern w:val="0"/>
          <w:sz w:val="28"/>
          <w:szCs w:val="28"/>
          <w:lang w:eastAsia="ru-RU" w:bidi="uk-UA"/>
        </w:rPr>
        <w:t>ПРИЛОЖЕНИЯ</w:t>
      </w:r>
    </w:p>
    <w:p w14:paraId="58062662" w14:textId="77777777" w:rsidR="00C94807" w:rsidRPr="00C94807"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b/>
          <w:bCs/>
          <w:color w:val="000000"/>
          <w:kern w:val="0"/>
          <w:sz w:val="28"/>
          <w:szCs w:val="28"/>
          <w:lang w:eastAsia="ru-RU" w:bidi="uk-UA"/>
        </w:rPr>
        <w:t>177</w:t>
      </w:r>
    </w:p>
    <w:p w14:paraId="18028A8A" w14:textId="7EFB6B4B" w:rsidR="00F1253A" w:rsidRDefault="00C94807" w:rsidP="00C94807">
      <w:pPr>
        <w:rPr>
          <w:rFonts w:ascii="Times New Roman" w:eastAsia="Arial Unicode MS" w:hAnsi="Times New Roman" w:cs="Times New Roman"/>
          <w:b/>
          <w:bCs/>
          <w:color w:val="000000"/>
          <w:kern w:val="0"/>
          <w:sz w:val="28"/>
          <w:szCs w:val="28"/>
          <w:lang w:eastAsia="ru-RU" w:bidi="uk-UA"/>
        </w:rPr>
      </w:pPr>
      <w:r w:rsidRPr="00C94807">
        <w:rPr>
          <w:rFonts w:ascii="Times New Roman" w:eastAsia="Arial Unicode MS" w:hAnsi="Times New Roman" w:cs="Times New Roman"/>
          <w:b/>
          <w:bCs/>
          <w:color w:val="000000"/>
          <w:kern w:val="0"/>
          <w:sz w:val="28"/>
          <w:szCs w:val="28"/>
          <w:lang w:eastAsia="ru-RU" w:bidi="uk-UA"/>
        </w:rPr>
        <w:t>2</w:t>
      </w:r>
    </w:p>
    <w:p w14:paraId="31ED3EB3" w14:textId="77777777" w:rsidR="00C94807" w:rsidRDefault="00C94807" w:rsidP="00C94807">
      <w:pPr>
        <w:rPr>
          <w:rFonts w:ascii="Times New Roman" w:eastAsia="Arial Unicode MS" w:hAnsi="Times New Roman" w:cs="Times New Roman"/>
          <w:b/>
          <w:bCs/>
          <w:color w:val="000000"/>
          <w:kern w:val="0"/>
          <w:sz w:val="28"/>
          <w:szCs w:val="28"/>
          <w:lang w:eastAsia="ru-RU" w:bidi="uk-UA"/>
        </w:rPr>
      </w:pPr>
    </w:p>
    <w:p w14:paraId="751A83A0" w14:textId="77777777" w:rsidR="00C94807" w:rsidRDefault="00C94807" w:rsidP="00C94807">
      <w:pPr>
        <w:rPr>
          <w:rFonts w:ascii="Times New Roman" w:eastAsia="Arial Unicode MS" w:hAnsi="Times New Roman" w:cs="Times New Roman"/>
          <w:b/>
          <w:bCs/>
          <w:color w:val="000000"/>
          <w:kern w:val="0"/>
          <w:sz w:val="28"/>
          <w:szCs w:val="28"/>
          <w:lang w:eastAsia="ru-RU" w:bidi="uk-UA"/>
        </w:rPr>
      </w:pPr>
    </w:p>
    <w:p w14:paraId="50B5837F" w14:textId="77777777" w:rsidR="00C94807" w:rsidRDefault="00C94807" w:rsidP="00C94807">
      <w:r>
        <w:rPr>
          <w:rFonts w:hint="eastAsia"/>
        </w:rPr>
        <w:t>ЗАКЛЮЧЕНИЕ</w:t>
      </w:r>
    </w:p>
    <w:p w14:paraId="5E8290BA" w14:textId="77777777" w:rsidR="00C94807" w:rsidRDefault="00C94807" w:rsidP="00C94807">
      <w:r>
        <w:rPr>
          <w:rFonts w:hint="eastAsia"/>
        </w:rPr>
        <w:t>Проведенные</w:t>
      </w:r>
      <w:r>
        <w:t xml:space="preserve"> </w:t>
      </w:r>
      <w:r>
        <w:rPr>
          <w:rFonts w:hint="eastAsia"/>
        </w:rPr>
        <w:t>в</w:t>
      </w:r>
      <w:r>
        <w:t xml:space="preserve"> </w:t>
      </w:r>
      <w:r>
        <w:rPr>
          <w:rFonts w:hint="eastAsia"/>
        </w:rPr>
        <w:t>диссертации</w:t>
      </w:r>
      <w:r>
        <w:t xml:space="preserve"> </w:t>
      </w:r>
      <w:r>
        <w:rPr>
          <w:rFonts w:hint="eastAsia"/>
        </w:rPr>
        <w:t>исследования</w:t>
      </w:r>
      <w:r>
        <w:t xml:space="preserve">, </w:t>
      </w:r>
      <w:r>
        <w:rPr>
          <w:rFonts w:hint="eastAsia"/>
        </w:rPr>
        <w:t>результаты</w:t>
      </w:r>
      <w:r>
        <w:t xml:space="preserve"> </w:t>
      </w:r>
      <w:r>
        <w:rPr>
          <w:rFonts w:hint="eastAsia"/>
        </w:rPr>
        <w:t>их</w:t>
      </w:r>
      <w:r>
        <w:t xml:space="preserve"> </w:t>
      </w:r>
      <w:r>
        <w:rPr>
          <w:rFonts w:hint="eastAsia"/>
        </w:rPr>
        <w:t>апробации</w:t>
      </w:r>
      <w:r>
        <w:t xml:space="preserve"> </w:t>
      </w:r>
      <w:r>
        <w:rPr>
          <w:rFonts w:hint="eastAsia"/>
        </w:rPr>
        <w:t>позволяют</w:t>
      </w:r>
      <w:r>
        <w:t xml:space="preserve"> </w:t>
      </w:r>
      <w:r>
        <w:rPr>
          <w:rFonts w:hint="eastAsia"/>
        </w:rPr>
        <w:t>сформулировать</w:t>
      </w:r>
      <w:r>
        <w:t xml:space="preserve"> </w:t>
      </w:r>
      <w:r>
        <w:rPr>
          <w:rFonts w:hint="eastAsia"/>
        </w:rPr>
        <w:t>следующие</w:t>
      </w:r>
      <w:r>
        <w:t xml:space="preserve"> </w:t>
      </w:r>
      <w:r>
        <w:rPr>
          <w:rFonts w:hint="eastAsia"/>
        </w:rPr>
        <w:t>выводы</w:t>
      </w:r>
      <w:r>
        <w:t xml:space="preserve"> </w:t>
      </w:r>
      <w:r>
        <w:rPr>
          <w:rFonts w:hint="eastAsia"/>
        </w:rPr>
        <w:t>и</w:t>
      </w:r>
      <w:r>
        <w:t xml:space="preserve"> </w:t>
      </w:r>
      <w:r>
        <w:rPr>
          <w:rFonts w:hint="eastAsia"/>
        </w:rPr>
        <w:t>предложения</w:t>
      </w:r>
      <w:r>
        <w:t>.</w:t>
      </w:r>
    </w:p>
    <w:p w14:paraId="51F7177F" w14:textId="77777777" w:rsidR="00C94807" w:rsidRDefault="00C94807" w:rsidP="00C94807">
      <w:r>
        <w:t>1.</w:t>
      </w:r>
      <w:r>
        <w:tab/>
      </w:r>
      <w:r>
        <w:rPr>
          <w:rFonts w:hint="eastAsia"/>
        </w:rPr>
        <w:t>Исходя</w:t>
      </w:r>
      <w:r>
        <w:t xml:space="preserve"> </w:t>
      </w:r>
      <w:r>
        <w:rPr>
          <w:rFonts w:hint="eastAsia"/>
        </w:rPr>
        <w:t>из</w:t>
      </w:r>
      <w:r>
        <w:t xml:space="preserve"> </w:t>
      </w:r>
      <w:r>
        <w:rPr>
          <w:rFonts w:hint="eastAsia"/>
        </w:rPr>
        <w:t>авторской</w:t>
      </w:r>
      <w:r>
        <w:t xml:space="preserve"> </w:t>
      </w:r>
      <w:r>
        <w:rPr>
          <w:rFonts w:hint="eastAsia"/>
        </w:rPr>
        <w:t>позиции</w:t>
      </w:r>
      <w:r>
        <w:t xml:space="preserve"> </w:t>
      </w:r>
      <w:r>
        <w:rPr>
          <w:rFonts w:hint="eastAsia"/>
        </w:rPr>
        <w:t>относительно</w:t>
      </w:r>
      <w:r>
        <w:t xml:space="preserve"> </w:t>
      </w:r>
      <w:r>
        <w:rPr>
          <w:rFonts w:hint="eastAsia"/>
        </w:rPr>
        <w:t>понятия</w:t>
      </w:r>
      <w:r>
        <w:t xml:space="preserve"> </w:t>
      </w:r>
      <w:r>
        <w:rPr>
          <w:rFonts w:hint="eastAsia"/>
        </w:rPr>
        <w:t>«</w:t>
      </w:r>
      <w:r>
        <w:rPr>
          <w:rFonts w:hint="eastAsia"/>
        </w:rPr>
        <w:t>межрегиональная</w:t>
      </w:r>
      <w:r>
        <w:t xml:space="preserve"> </w:t>
      </w:r>
      <w:r>
        <w:rPr>
          <w:rFonts w:hint="eastAsia"/>
        </w:rPr>
        <w:t>экономическая</w:t>
      </w:r>
      <w:r>
        <w:t xml:space="preserve"> </w:t>
      </w:r>
      <w:r>
        <w:rPr>
          <w:rFonts w:hint="eastAsia"/>
        </w:rPr>
        <w:t>интеграция</w:t>
      </w:r>
      <w:r>
        <w:rPr>
          <w:rFonts w:hint="eastAsia"/>
        </w:rPr>
        <w:t>»</w:t>
      </w:r>
      <w:r>
        <w:t xml:space="preserve"> </w:t>
      </w:r>
      <w:r>
        <w:rPr>
          <w:rFonts w:hint="eastAsia"/>
        </w:rPr>
        <w:t>как</w:t>
      </w:r>
      <w:r>
        <w:t xml:space="preserve"> </w:t>
      </w:r>
      <w:r>
        <w:rPr>
          <w:rFonts w:hint="eastAsia"/>
        </w:rPr>
        <w:t>одноуровневого</w:t>
      </w:r>
      <w:r>
        <w:t xml:space="preserve"> </w:t>
      </w:r>
      <w:r>
        <w:rPr>
          <w:rFonts w:hint="eastAsia"/>
        </w:rPr>
        <w:t>взаимодействия</w:t>
      </w:r>
      <w:r>
        <w:t xml:space="preserve">, </w:t>
      </w:r>
      <w:r>
        <w:rPr>
          <w:rFonts w:hint="eastAsia"/>
        </w:rPr>
        <w:t>т</w:t>
      </w:r>
      <w:r>
        <w:t>.</w:t>
      </w:r>
      <w:r>
        <w:rPr>
          <w:rFonts w:hint="eastAsia"/>
        </w:rPr>
        <w:t>е</w:t>
      </w:r>
      <w:r>
        <w:t xml:space="preserve">. </w:t>
      </w:r>
      <w:r>
        <w:rPr>
          <w:rFonts w:hint="eastAsia"/>
        </w:rPr>
        <w:t>взаимодействия</w:t>
      </w:r>
      <w:r>
        <w:t xml:space="preserve"> </w:t>
      </w:r>
      <w:r>
        <w:rPr>
          <w:rFonts w:hint="eastAsia"/>
        </w:rPr>
        <w:t>между</w:t>
      </w:r>
      <w:r>
        <w:t xml:space="preserve"> </w:t>
      </w:r>
      <w:r>
        <w:rPr>
          <w:rFonts w:hint="eastAsia"/>
        </w:rPr>
        <w:t>субъектами</w:t>
      </w:r>
      <w:r>
        <w:t xml:space="preserve"> </w:t>
      </w:r>
      <w:r>
        <w:rPr>
          <w:rFonts w:hint="eastAsia"/>
        </w:rPr>
        <w:t>экономической</w:t>
      </w:r>
      <w:r>
        <w:t xml:space="preserve"> </w:t>
      </w:r>
      <w:r>
        <w:rPr>
          <w:rFonts w:hint="eastAsia"/>
        </w:rPr>
        <w:t>деятельности</w:t>
      </w:r>
      <w:r>
        <w:t xml:space="preserve"> </w:t>
      </w:r>
      <w:r>
        <w:rPr>
          <w:rFonts w:hint="eastAsia"/>
        </w:rPr>
        <w:t>одного</w:t>
      </w:r>
      <w:r>
        <w:t xml:space="preserve"> </w:t>
      </w:r>
      <w:r>
        <w:rPr>
          <w:rFonts w:hint="eastAsia"/>
        </w:rPr>
        <w:t>класса</w:t>
      </w:r>
      <w:r>
        <w:t xml:space="preserve"> (</w:t>
      </w:r>
      <w:r>
        <w:rPr>
          <w:rFonts w:hint="eastAsia"/>
        </w:rPr>
        <w:t>субъект</w:t>
      </w:r>
      <w:r>
        <w:t xml:space="preserve"> </w:t>
      </w:r>
      <w:r>
        <w:rPr>
          <w:rFonts w:hint="eastAsia"/>
        </w:rPr>
        <w:t>РФ</w:t>
      </w:r>
      <w:r>
        <w:t xml:space="preserve"> - </w:t>
      </w:r>
      <w:r>
        <w:rPr>
          <w:rFonts w:hint="eastAsia"/>
        </w:rPr>
        <w:t>субъект</w:t>
      </w:r>
      <w:r>
        <w:t xml:space="preserve"> </w:t>
      </w:r>
      <w:r>
        <w:rPr>
          <w:rFonts w:hint="eastAsia"/>
        </w:rPr>
        <w:t>РФ</w:t>
      </w:r>
      <w:r>
        <w:t xml:space="preserve">, </w:t>
      </w:r>
      <w:r>
        <w:rPr>
          <w:rFonts w:hint="eastAsia"/>
        </w:rPr>
        <w:t>Федеральный</w:t>
      </w:r>
      <w:r>
        <w:t xml:space="preserve"> </w:t>
      </w:r>
      <w:r>
        <w:rPr>
          <w:rFonts w:hint="eastAsia"/>
        </w:rPr>
        <w:t>округ</w:t>
      </w:r>
      <w:r>
        <w:t xml:space="preserve">- </w:t>
      </w:r>
      <w:r>
        <w:rPr>
          <w:rFonts w:hint="eastAsia"/>
        </w:rPr>
        <w:t>Федеральный</w:t>
      </w:r>
      <w:r>
        <w:t xml:space="preserve"> </w:t>
      </w:r>
      <w:r>
        <w:rPr>
          <w:rFonts w:hint="eastAsia"/>
        </w:rPr>
        <w:t>округ</w:t>
      </w:r>
      <w:r>
        <w:t xml:space="preserve">), </w:t>
      </w:r>
      <w:r>
        <w:rPr>
          <w:rFonts w:hint="eastAsia"/>
        </w:rPr>
        <w:t>так</w:t>
      </w:r>
      <w:r>
        <w:t xml:space="preserve"> </w:t>
      </w:r>
      <w:r>
        <w:rPr>
          <w:rFonts w:hint="eastAsia"/>
        </w:rPr>
        <w:t>и</w:t>
      </w:r>
      <w:r>
        <w:t xml:space="preserve"> </w:t>
      </w:r>
      <w:r>
        <w:rPr>
          <w:rFonts w:hint="eastAsia"/>
        </w:rPr>
        <w:t>разноуровневое</w:t>
      </w:r>
    </w:p>
    <w:p w14:paraId="0F4D3A82" w14:textId="77777777" w:rsidR="00C94807" w:rsidRDefault="00C94807" w:rsidP="00C94807">
      <w:r>
        <w:t xml:space="preserve">158 </w:t>
      </w:r>
    </w:p>
    <w:p w14:paraId="20CA38C3" w14:textId="77777777" w:rsidR="00C94807" w:rsidRDefault="00C94807" w:rsidP="00C94807">
      <w:r>
        <w:t xml:space="preserve">- </w:t>
      </w:r>
      <w:r>
        <w:rPr>
          <w:rFonts w:hint="eastAsia"/>
        </w:rPr>
        <w:t>взаимодействие</w:t>
      </w:r>
      <w:r>
        <w:t xml:space="preserve"> </w:t>
      </w:r>
      <w:r>
        <w:rPr>
          <w:rFonts w:hint="eastAsia"/>
        </w:rPr>
        <w:t>между</w:t>
      </w:r>
      <w:r>
        <w:t xml:space="preserve"> </w:t>
      </w:r>
      <w:r>
        <w:rPr>
          <w:rFonts w:hint="eastAsia"/>
        </w:rPr>
        <w:t>субъектами</w:t>
      </w:r>
      <w:r>
        <w:t xml:space="preserve"> </w:t>
      </w:r>
      <w:r>
        <w:rPr>
          <w:rFonts w:hint="eastAsia"/>
        </w:rPr>
        <w:t>разных</w:t>
      </w:r>
      <w:r>
        <w:t xml:space="preserve"> </w:t>
      </w:r>
      <w:r>
        <w:rPr>
          <w:rFonts w:hint="eastAsia"/>
        </w:rPr>
        <w:t>уровней</w:t>
      </w:r>
      <w:r>
        <w:t xml:space="preserve"> </w:t>
      </w:r>
      <w:r>
        <w:rPr>
          <w:rFonts w:hint="eastAsia"/>
        </w:rPr>
        <w:t>экономической</w:t>
      </w:r>
      <w:r>
        <w:t xml:space="preserve"> </w:t>
      </w:r>
      <w:r>
        <w:rPr>
          <w:rFonts w:hint="eastAsia"/>
        </w:rPr>
        <w:t>системы</w:t>
      </w:r>
      <w:r>
        <w:t xml:space="preserve"> (</w:t>
      </w:r>
      <w:r>
        <w:rPr>
          <w:rFonts w:hint="eastAsia"/>
        </w:rPr>
        <w:t>субъект</w:t>
      </w:r>
      <w:r>
        <w:t xml:space="preserve"> </w:t>
      </w:r>
      <w:r>
        <w:rPr>
          <w:rFonts w:hint="eastAsia"/>
        </w:rPr>
        <w:t>РФ</w:t>
      </w:r>
      <w:r>
        <w:t xml:space="preserve"> - </w:t>
      </w:r>
      <w:r>
        <w:rPr>
          <w:rFonts w:hint="eastAsia"/>
        </w:rPr>
        <w:t>Федеральный</w:t>
      </w:r>
      <w:r>
        <w:t xml:space="preserve"> </w:t>
      </w:r>
      <w:r>
        <w:rPr>
          <w:rFonts w:hint="eastAsia"/>
        </w:rPr>
        <w:t>округ</w:t>
      </w:r>
      <w:r>
        <w:t xml:space="preserve">) </w:t>
      </w:r>
      <w:r>
        <w:rPr>
          <w:rFonts w:hint="eastAsia"/>
        </w:rPr>
        <w:t>в</w:t>
      </w:r>
      <w:r>
        <w:t xml:space="preserve"> </w:t>
      </w:r>
      <w:r>
        <w:rPr>
          <w:rFonts w:hint="eastAsia"/>
        </w:rPr>
        <w:t>диссертации</w:t>
      </w:r>
      <w:r>
        <w:t xml:space="preserve"> </w:t>
      </w:r>
      <w:r>
        <w:rPr>
          <w:rFonts w:hint="eastAsia"/>
        </w:rPr>
        <w:t>определено</w:t>
      </w:r>
      <w:r>
        <w:t xml:space="preserve">, </w:t>
      </w:r>
      <w:r>
        <w:rPr>
          <w:rFonts w:hint="eastAsia"/>
        </w:rPr>
        <w:t>что</w:t>
      </w:r>
      <w:r>
        <w:t xml:space="preserve"> </w:t>
      </w:r>
      <w:r>
        <w:rPr>
          <w:rFonts w:hint="eastAsia"/>
        </w:rPr>
        <w:t>межрегиональное</w:t>
      </w:r>
      <w:r>
        <w:t xml:space="preserve"> </w:t>
      </w:r>
      <w:r>
        <w:rPr>
          <w:rFonts w:hint="eastAsia"/>
        </w:rPr>
        <w:t>экономическое</w:t>
      </w:r>
      <w:r>
        <w:t xml:space="preserve"> </w:t>
      </w:r>
      <w:r>
        <w:rPr>
          <w:rFonts w:hint="eastAsia"/>
        </w:rPr>
        <w:t>взаимодействие</w:t>
      </w:r>
      <w:r>
        <w:t xml:space="preserve"> </w:t>
      </w:r>
      <w:r>
        <w:rPr>
          <w:rFonts w:hint="eastAsia"/>
        </w:rPr>
        <w:t>между</w:t>
      </w:r>
      <w:r>
        <w:t xml:space="preserve"> </w:t>
      </w:r>
      <w:r>
        <w:rPr>
          <w:rFonts w:hint="eastAsia"/>
        </w:rPr>
        <w:t>субъектами</w:t>
      </w:r>
      <w:r>
        <w:t xml:space="preserve"> </w:t>
      </w:r>
      <w:r>
        <w:rPr>
          <w:rFonts w:hint="eastAsia"/>
        </w:rPr>
        <w:t>экономической</w:t>
      </w:r>
      <w:r>
        <w:t xml:space="preserve"> </w:t>
      </w:r>
      <w:r>
        <w:rPr>
          <w:rFonts w:hint="eastAsia"/>
        </w:rPr>
        <w:t>деятельности</w:t>
      </w:r>
      <w:r>
        <w:t xml:space="preserve"> </w:t>
      </w:r>
      <w:r>
        <w:rPr>
          <w:rFonts w:hint="eastAsia"/>
        </w:rPr>
        <w:t>в</w:t>
      </w:r>
      <w:r>
        <w:t xml:space="preserve"> </w:t>
      </w:r>
      <w:r>
        <w:rPr>
          <w:rFonts w:hint="eastAsia"/>
        </w:rPr>
        <w:t>пределах</w:t>
      </w:r>
      <w:r>
        <w:t xml:space="preserve"> </w:t>
      </w:r>
      <w:r>
        <w:rPr>
          <w:rFonts w:hint="eastAsia"/>
        </w:rPr>
        <w:t>одной</w:t>
      </w:r>
      <w:r>
        <w:t xml:space="preserve"> </w:t>
      </w:r>
      <w:r>
        <w:rPr>
          <w:rFonts w:hint="eastAsia"/>
        </w:rPr>
        <w:t>территориальной</w:t>
      </w:r>
      <w:r>
        <w:t xml:space="preserve"> </w:t>
      </w:r>
      <w:r>
        <w:rPr>
          <w:rFonts w:hint="eastAsia"/>
        </w:rPr>
        <w:t>системы</w:t>
      </w:r>
      <w:r>
        <w:t xml:space="preserve">, </w:t>
      </w:r>
      <w:r>
        <w:rPr>
          <w:rFonts w:hint="eastAsia"/>
        </w:rPr>
        <w:t>приводящее</w:t>
      </w:r>
      <w:r>
        <w:t xml:space="preserve"> </w:t>
      </w:r>
      <w:r>
        <w:rPr>
          <w:rFonts w:hint="eastAsia"/>
        </w:rPr>
        <w:t>к</w:t>
      </w:r>
      <w:r>
        <w:t xml:space="preserve"> </w:t>
      </w:r>
      <w:r>
        <w:rPr>
          <w:rFonts w:hint="eastAsia"/>
        </w:rPr>
        <w:t>последовательной</w:t>
      </w:r>
      <w:r>
        <w:t xml:space="preserve"> </w:t>
      </w:r>
      <w:r>
        <w:rPr>
          <w:rFonts w:hint="eastAsia"/>
        </w:rPr>
        <w:t>межрегиональной</w:t>
      </w:r>
      <w:r>
        <w:t xml:space="preserve"> </w:t>
      </w:r>
      <w:r>
        <w:rPr>
          <w:rFonts w:hint="eastAsia"/>
        </w:rPr>
        <w:t>интеграции</w:t>
      </w:r>
      <w:r>
        <w:t xml:space="preserve">, </w:t>
      </w:r>
      <w:r>
        <w:rPr>
          <w:rFonts w:hint="eastAsia"/>
        </w:rPr>
        <w:t>приводит</w:t>
      </w:r>
      <w:r>
        <w:t xml:space="preserve"> </w:t>
      </w:r>
      <w:r>
        <w:rPr>
          <w:rFonts w:hint="eastAsia"/>
        </w:rPr>
        <w:t>к</w:t>
      </w:r>
      <w:r>
        <w:t xml:space="preserve"> </w:t>
      </w:r>
      <w:r>
        <w:rPr>
          <w:rFonts w:hint="eastAsia"/>
        </w:rPr>
        <w:t>синергетическому</w:t>
      </w:r>
      <w:r>
        <w:t xml:space="preserve"> </w:t>
      </w:r>
      <w:r>
        <w:rPr>
          <w:rFonts w:hint="eastAsia"/>
        </w:rPr>
        <w:t>эффекту</w:t>
      </w:r>
      <w:r>
        <w:t xml:space="preserve"> </w:t>
      </w:r>
      <w:r>
        <w:rPr>
          <w:rFonts w:hint="eastAsia"/>
        </w:rPr>
        <w:t>для</w:t>
      </w:r>
      <w:r>
        <w:t xml:space="preserve"> </w:t>
      </w:r>
      <w:r>
        <w:rPr>
          <w:rFonts w:hint="eastAsia"/>
        </w:rPr>
        <w:t>всей</w:t>
      </w:r>
      <w:r>
        <w:t xml:space="preserve"> </w:t>
      </w:r>
      <w:r>
        <w:rPr>
          <w:rFonts w:hint="eastAsia"/>
        </w:rPr>
        <w:t>системы</w:t>
      </w:r>
      <w:r>
        <w:t xml:space="preserve"> </w:t>
      </w:r>
      <w:r>
        <w:rPr>
          <w:rFonts w:hint="eastAsia"/>
        </w:rPr>
        <w:t>субъектов</w:t>
      </w:r>
      <w:r>
        <w:t xml:space="preserve"> </w:t>
      </w:r>
      <w:r>
        <w:rPr>
          <w:rFonts w:hint="eastAsia"/>
        </w:rPr>
        <w:t>взаимодействия</w:t>
      </w:r>
      <w:r>
        <w:t>.</w:t>
      </w:r>
    </w:p>
    <w:p w14:paraId="08F058C6" w14:textId="77777777" w:rsidR="00C94807" w:rsidRDefault="00C94807" w:rsidP="00C94807">
      <w:r>
        <w:rPr>
          <w:rFonts w:hint="eastAsia"/>
        </w:rPr>
        <w:t>Что</w:t>
      </w:r>
      <w:r>
        <w:t xml:space="preserve"> </w:t>
      </w:r>
      <w:r>
        <w:rPr>
          <w:rFonts w:hint="eastAsia"/>
        </w:rPr>
        <w:t>касается</w:t>
      </w:r>
      <w:r>
        <w:t xml:space="preserve"> </w:t>
      </w:r>
      <w:r>
        <w:rPr>
          <w:rFonts w:hint="eastAsia"/>
        </w:rPr>
        <w:t>интеграции</w:t>
      </w:r>
      <w:r>
        <w:t xml:space="preserve">, </w:t>
      </w:r>
      <w:r>
        <w:rPr>
          <w:rFonts w:hint="eastAsia"/>
        </w:rPr>
        <w:t>то</w:t>
      </w:r>
      <w:r>
        <w:t xml:space="preserve"> </w:t>
      </w:r>
      <w:r>
        <w:rPr>
          <w:rFonts w:hint="eastAsia"/>
        </w:rPr>
        <w:t>под</w:t>
      </w:r>
      <w:r>
        <w:t xml:space="preserve"> </w:t>
      </w:r>
      <w:r>
        <w:rPr>
          <w:rFonts w:hint="eastAsia"/>
        </w:rPr>
        <w:t>ней</w:t>
      </w:r>
      <w:r>
        <w:t xml:space="preserve"> </w:t>
      </w:r>
      <w:r>
        <w:rPr>
          <w:rFonts w:hint="eastAsia"/>
        </w:rPr>
        <w:t>следует</w:t>
      </w:r>
      <w:r>
        <w:t xml:space="preserve"> </w:t>
      </w:r>
      <w:r>
        <w:rPr>
          <w:rFonts w:hint="eastAsia"/>
        </w:rPr>
        <w:t>понимать</w:t>
      </w:r>
      <w:r>
        <w:t xml:space="preserve"> </w:t>
      </w:r>
      <w:r>
        <w:rPr>
          <w:rFonts w:hint="eastAsia"/>
        </w:rPr>
        <w:t>экономическое</w:t>
      </w:r>
      <w:r>
        <w:t xml:space="preserve"> </w:t>
      </w:r>
      <w:r>
        <w:rPr>
          <w:rFonts w:hint="eastAsia"/>
        </w:rPr>
        <w:t>взаимодействие</w:t>
      </w:r>
      <w:r>
        <w:t xml:space="preserve">, </w:t>
      </w:r>
      <w:r>
        <w:rPr>
          <w:rFonts w:hint="eastAsia"/>
        </w:rPr>
        <w:t>принимающее</w:t>
      </w:r>
      <w:r>
        <w:t xml:space="preserve"> </w:t>
      </w:r>
      <w:r>
        <w:rPr>
          <w:rFonts w:hint="eastAsia"/>
        </w:rPr>
        <w:t>состояние</w:t>
      </w:r>
      <w:r>
        <w:t xml:space="preserve"> </w:t>
      </w:r>
      <w:r>
        <w:rPr>
          <w:rFonts w:hint="eastAsia"/>
        </w:rPr>
        <w:t>переплетения</w:t>
      </w:r>
      <w:r>
        <w:t xml:space="preserve">, </w:t>
      </w:r>
      <w:r>
        <w:rPr>
          <w:rFonts w:hint="eastAsia"/>
        </w:rPr>
        <w:t>преобразования</w:t>
      </w:r>
      <w:r>
        <w:t xml:space="preserve"> </w:t>
      </w:r>
      <w:r>
        <w:rPr>
          <w:rFonts w:hint="eastAsia"/>
        </w:rPr>
        <w:t>в</w:t>
      </w:r>
      <w:r>
        <w:t xml:space="preserve"> </w:t>
      </w:r>
      <w:r>
        <w:rPr>
          <w:rFonts w:hint="eastAsia"/>
        </w:rPr>
        <w:t>единый</w:t>
      </w:r>
      <w:r>
        <w:t xml:space="preserve"> </w:t>
      </w:r>
      <w:r>
        <w:rPr>
          <w:rFonts w:hint="eastAsia"/>
        </w:rPr>
        <w:t>экономический</w:t>
      </w:r>
      <w:r>
        <w:t xml:space="preserve"> </w:t>
      </w:r>
      <w:r>
        <w:rPr>
          <w:rFonts w:hint="eastAsia"/>
        </w:rPr>
        <w:t>организм</w:t>
      </w:r>
      <w:r>
        <w:t xml:space="preserve"> </w:t>
      </w:r>
      <w:r>
        <w:rPr>
          <w:rFonts w:hint="eastAsia"/>
        </w:rPr>
        <w:t>различных</w:t>
      </w:r>
      <w:r>
        <w:t xml:space="preserve"> </w:t>
      </w:r>
      <w:r>
        <w:rPr>
          <w:rFonts w:hint="eastAsia"/>
        </w:rPr>
        <w:t>аспектов</w:t>
      </w:r>
      <w:r>
        <w:t xml:space="preserve"> </w:t>
      </w:r>
      <w:r>
        <w:rPr>
          <w:rFonts w:hint="eastAsia"/>
        </w:rPr>
        <w:t>воспроизводства</w:t>
      </w:r>
      <w:r>
        <w:t xml:space="preserve"> </w:t>
      </w:r>
      <w:r>
        <w:rPr>
          <w:rFonts w:hint="eastAsia"/>
        </w:rPr>
        <w:t>и</w:t>
      </w:r>
      <w:r>
        <w:t xml:space="preserve"> </w:t>
      </w:r>
      <w:r>
        <w:rPr>
          <w:rFonts w:hint="eastAsia"/>
        </w:rPr>
        <w:t>движения</w:t>
      </w:r>
      <w:r>
        <w:t xml:space="preserve"> </w:t>
      </w:r>
      <w:r>
        <w:rPr>
          <w:rFonts w:hint="eastAsia"/>
        </w:rPr>
        <w:t>капиталов</w:t>
      </w:r>
      <w:r>
        <w:t xml:space="preserve">, </w:t>
      </w:r>
      <w:r>
        <w:rPr>
          <w:rFonts w:hint="eastAsia"/>
        </w:rPr>
        <w:t>товаров</w:t>
      </w:r>
      <w:r>
        <w:t xml:space="preserve">, </w:t>
      </w:r>
      <w:r>
        <w:rPr>
          <w:rFonts w:hint="eastAsia"/>
        </w:rPr>
        <w:t>услуг</w:t>
      </w:r>
      <w:r>
        <w:t xml:space="preserve">, </w:t>
      </w:r>
      <w:r>
        <w:rPr>
          <w:rFonts w:hint="eastAsia"/>
        </w:rPr>
        <w:t>рабочей</w:t>
      </w:r>
      <w:r>
        <w:t xml:space="preserve"> </w:t>
      </w:r>
      <w:r>
        <w:rPr>
          <w:rFonts w:hint="eastAsia"/>
        </w:rPr>
        <w:t>силы</w:t>
      </w:r>
      <w:r>
        <w:t xml:space="preserve"> </w:t>
      </w:r>
      <w:r>
        <w:rPr>
          <w:rFonts w:hint="eastAsia"/>
        </w:rPr>
        <w:t>различных</w:t>
      </w:r>
      <w:r>
        <w:t xml:space="preserve"> </w:t>
      </w:r>
      <w:r>
        <w:rPr>
          <w:rFonts w:hint="eastAsia"/>
        </w:rPr>
        <w:t>региональных</w:t>
      </w:r>
      <w:r>
        <w:t xml:space="preserve"> </w:t>
      </w:r>
      <w:r>
        <w:rPr>
          <w:rFonts w:hint="eastAsia"/>
        </w:rPr>
        <w:t>образований</w:t>
      </w:r>
      <w:r>
        <w:t xml:space="preserve"> </w:t>
      </w:r>
      <w:r>
        <w:rPr>
          <w:rFonts w:hint="eastAsia"/>
        </w:rPr>
        <w:t>для</w:t>
      </w:r>
      <w:r>
        <w:t xml:space="preserve"> </w:t>
      </w:r>
      <w:r>
        <w:rPr>
          <w:rFonts w:hint="eastAsia"/>
        </w:rPr>
        <w:t>чего</w:t>
      </w:r>
      <w:r>
        <w:t xml:space="preserve"> </w:t>
      </w:r>
      <w:r>
        <w:rPr>
          <w:rFonts w:hint="eastAsia"/>
        </w:rPr>
        <w:t>необходим</w:t>
      </w:r>
      <w:r>
        <w:t xml:space="preserve"> </w:t>
      </w:r>
      <w:r>
        <w:rPr>
          <w:rFonts w:hint="eastAsia"/>
        </w:rPr>
        <w:t>ряд</w:t>
      </w:r>
      <w:r>
        <w:t xml:space="preserve"> </w:t>
      </w:r>
      <w:r>
        <w:rPr>
          <w:rFonts w:hint="eastAsia"/>
        </w:rPr>
        <w:t>соответствующих</w:t>
      </w:r>
      <w:r>
        <w:t xml:space="preserve"> </w:t>
      </w:r>
      <w:r>
        <w:rPr>
          <w:rFonts w:hint="eastAsia"/>
        </w:rPr>
        <w:t>условий</w:t>
      </w:r>
      <w:r>
        <w:t xml:space="preserve">, </w:t>
      </w:r>
      <w:r>
        <w:rPr>
          <w:rFonts w:hint="eastAsia"/>
        </w:rPr>
        <w:t>представленных</w:t>
      </w:r>
      <w:r>
        <w:t xml:space="preserve"> </w:t>
      </w:r>
      <w:r>
        <w:rPr>
          <w:rFonts w:hint="eastAsia"/>
        </w:rPr>
        <w:t>в</w:t>
      </w:r>
      <w:r>
        <w:t xml:space="preserve"> </w:t>
      </w:r>
      <w:r>
        <w:rPr>
          <w:rFonts w:hint="eastAsia"/>
        </w:rPr>
        <w:t>работе</w:t>
      </w:r>
      <w:r>
        <w:t>.</w:t>
      </w:r>
    </w:p>
    <w:p w14:paraId="078A65CC" w14:textId="77777777" w:rsidR="00C94807" w:rsidRDefault="00C94807" w:rsidP="00C94807">
      <w:r>
        <w:rPr>
          <w:rFonts w:hint="eastAsia"/>
        </w:rPr>
        <w:t>На</w:t>
      </w:r>
      <w:r>
        <w:t xml:space="preserve"> </w:t>
      </w:r>
      <w:r>
        <w:rPr>
          <w:rFonts w:hint="eastAsia"/>
        </w:rPr>
        <w:t>практике</w:t>
      </w:r>
      <w:r>
        <w:t xml:space="preserve"> </w:t>
      </w:r>
      <w:r>
        <w:rPr>
          <w:rFonts w:hint="eastAsia"/>
        </w:rPr>
        <w:t>интеграция</w:t>
      </w:r>
      <w:r>
        <w:t xml:space="preserve"> </w:t>
      </w:r>
      <w:r>
        <w:rPr>
          <w:rFonts w:hint="eastAsia"/>
        </w:rPr>
        <w:t>должна</w:t>
      </w:r>
      <w:r>
        <w:t xml:space="preserve"> </w:t>
      </w:r>
      <w:r>
        <w:rPr>
          <w:rFonts w:hint="eastAsia"/>
        </w:rPr>
        <w:t>обеспечивать</w:t>
      </w:r>
      <w:r>
        <w:t xml:space="preserve"> </w:t>
      </w:r>
      <w:r>
        <w:rPr>
          <w:rFonts w:hint="eastAsia"/>
        </w:rPr>
        <w:t>свободное</w:t>
      </w:r>
      <w:r>
        <w:t xml:space="preserve"> </w:t>
      </w:r>
      <w:r>
        <w:rPr>
          <w:rFonts w:hint="eastAsia"/>
        </w:rPr>
        <w:t>и</w:t>
      </w:r>
      <w:r>
        <w:t xml:space="preserve"> </w:t>
      </w:r>
      <w:r>
        <w:rPr>
          <w:rFonts w:hint="eastAsia"/>
        </w:rPr>
        <w:t>широкое</w:t>
      </w:r>
      <w:r>
        <w:t xml:space="preserve"> </w:t>
      </w:r>
      <w:r>
        <w:rPr>
          <w:rFonts w:hint="eastAsia"/>
        </w:rPr>
        <w:t>движение</w:t>
      </w:r>
      <w:r>
        <w:t xml:space="preserve"> </w:t>
      </w:r>
      <w:r>
        <w:rPr>
          <w:rFonts w:hint="eastAsia"/>
        </w:rPr>
        <w:t>капитала</w:t>
      </w:r>
      <w:r>
        <w:t xml:space="preserve">; </w:t>
      </w:r>
      <w:r>
        <w:rPr>
          <w:rFonts w:hint="eastAsia"/>
        </w:rPr>
        <w:t>развитие</w:t>
      </w:r>
      <w:r>
        <w:t xml:space="preserve"> </w:t>
      </w:r>
      <w:r>
        <w:rPr>
          <w:rFonts w:hint="eastAsia"/>
        </w:rPr>
        <w:t>производства</w:t>
      </w:r>
      <w:r>
        <w:t xml:space="preserve"> </w:t>
      </w:r>
      <w:r>
        <w:rPr>
          <w:rFonts w:hint="eastAsia"/>
        </w:rPr>
        <w:t>до</w:t>
      </w:r>
      <w:r>
        <w:t xml:space="preserve"> </w:t>
      </w:r>
      <w:r>
        <w:rPr>
          <w:rFonts w:hint="eastAsia"/>
        </w:rPr>
        <w:t>уровня</w:t>
      </w:r>
      <w:r>
        <w:t xml:space="preserve"> </w:t>
      </w:r>
      <w:r>
        <w:rPr>
          <w:rFonts w:hint="eastAsia"/>
        </w:rPr>
        <w:t>предполагающего</w:t>
      </w:r>
      <w:r>
        <w:t xml:space="preserve"> </w:t>
      </w:r>
      <w:r>
        <w:rPr>
          <w:rFonts w:hint="eastAsia"/>
        </w:rPr>
        <w:t>специализацию</w:t>
      </w:r>
      <w:r>
        <w:t xml:space="preserve">; </w:t>
      </w:r>
      <w:r>
        <w:rPr>
          <w:rFonts w:hint="eastAsia"/>
        </w:rPr>
        <w:t>преодоление</w:t>
      </w:r>
      <w:r>
        <w:t xml:space="preserve"> </w:t>
      </w:r>
      <w:r>
        <w:rPr>
          <w:rFonts w:hint="eastAsia"/>
        </w:rPr>
        <w:t>межрегиональных</w:t>
      </w:r>
      <w:r>
        <w:t xml:space="preserve"> </w:t>
      </w:r>
      <w:r>
        <w:rPr>
          <w:rFonts w:hint="eastAsia"/>
        </w:rPr>
        <w:t>различий</w:t>
      </w:r>
      <w:r>
        <w:t xml:space="preserve"> </w:t>
      </w:r>
      <w:r>
        <w:rPr>
          <w:rFonts w:hint="eastAsia"/>
        </w:rPr>
        <w:t>в</w:t>
      </w:r>
      <w:r>
        <w:t xml:space="preserve"> </w:t>
      </w:r>
      <w:r>
        <w:rPr>
          <w:rFonts w:hint="eastAsia"/>
        </w:rPr>
        <w:t>функционировании</w:t>
      </w:r>
      <w:r>
        <w:t xml:space="preserve"> </w:t>
      </w:r>
      <w:r>
        <w:rPr>
          <w:rFonts w:hint="eastAsia"/>
        </w:rPr>
        <w:t>рыночных</w:t>
      </w:r>
      <w:r>
        <w:t xml:space="preserve"> </w:t>
      </w:r>
      <w:r>
        <w:rPr>
          <w:rFonts w:hint="eastAsia"/>
        </w:rPr>
        <w:t>механизмов</w:t>
      </w:r>
      <w:r>
        <w:t xml:space="preserve"> </w:t>
      </w:r>
      <w:r>
        <w:rPr>
          <w:rFonts w:hint="eastAsia"/>
        </w:rPr>
        <w:t>по</w:t>
      </w:r>
      <w:r>
        <w:t xml:space="preserve"> </w:t>
      </w:r>
      <w:r>
        <w:rPr>
          <w:rFonts w:hint="eastAsia"/>
        </w:rPr>
        <w:t>технологическому</w:t>
      </w:r>
      <w:r>
        <w:t xml:space="preserve"> </w:t>
      </w:r>
      <w:r>
        <w:rPr>
          <w:rFonts w:hint="eastAsia"/>
        </w:rPr>
        <w:t>уровню</w:t>
      </w:r>
      <w:r>
        <w:t xml:space="preserve">, </w:t>
      </w:r>
      <w:r>
        <w:rPr>
          <w:rFonts w:hint="eastAsia"/>
        </w:rPr>
        <w:t>производственно</w:t>
      </w:r>
      <w:r>
        <w:t>-</w:t>
      </w:r>
      <w:r>
        <w:rPr>
          <w:rFonts w:hint="eastAsia"/>
        </w:rPr>
        <w:t>технологической</w:t>
      </w:r>
      <w:r>
        <w:t xml:space="preserve"> </w:t>
      </w:r>
      <w:r>
        <w:rPr>
          <w:rFonts w:hint="eastAsia"/>
        </w:rPr>
        <w:t>основе</w:t>
      </w:r>
      <w:r>
        <w:t xml:space="preserve">; </w:t>
      </w:r>
      <w:r>
        <w:rPr>
          <w:rFonts w:hint="eastAsia"/>
        </w:rPr>
        <w:t>по</w:t>
      </w:r>
      <w:r>
        <w:t xml:space="preserve"> </w:t>
      </w:r>
      <w:r>
        <w:rPr>
          <w:rFonts w:hint="eastAsia"/>
        </w:rPr>
        <w:t>качеству</w:t>
      </w:r>
      <w:r>
        <w:t xml:space="preserve"> </w:t>
      </w:r>
      <w:r>
        <w:rPr>
          <w:rFonts w:hint="eastAsia"/>
        </w:rPr>
        <w:t>рабочей</w:t>
      </w:r>
      <w:r>
        <w:t xml:space="preserve"> </w:t>
      </w:r>
      <w:r>
        <w:rPr>
          <w:rFonts w:hint="eastAsia"/>
        </w:rPr>
        <w:t>силы</w:t>
      </w:r>
      <w:r>
        <w:t xml:space="preserve">; </w:t>
      </w:r>
      <w:r>
        <w:rPr>
          <w:rFonts w:hint="eastAsia"/>
        </w:rPr>
        <w:t>готовность</w:t>
      </w:r>
      <w:r>
        <w:t xml:space="preserve"> </w:t>
      </w:r>
      <w:r>
        <w:rPr>
          <w:rFonts w:hint="eastAsia"/>
        </w:rPr>
        <w:t>хозяйственно</w:t>
      </w:r>
      <w:r>
        <w:t>-</w:t>
      </w:r>
      <w:r>
        <w:rPr>
          <w:rFonts w:hint="eastAsia"/>
        </w:rPr>
        <w:t>инв</w:t>
      </w:r>
      <w:r>
        <w:rPr>
          <w:rFonts w:hint="eastAsia"/>
        </w:rPr>
        <w:lastRenderedPageBreak/>
        <w:t>естиционных</w:t>
      </w:r>
      <w:r>
        <w:t xml:space="preserve"> </w:t>
      </w:r>
      <w:r>
        <w:rPr>
          <w:rFonts w:hint="eastAsia"/>
        </w:rPr>
        <w:t>систем</w:t>
      </w:r>
      <w:r>
        <w:t xml:space="preserve"> </w:t>
      </w:r>
      <w:r>
        <w:rPr>
          <w:rFonts w:hint="eastAsia"/>
        </w:rPr>
        <w:t>каждого</w:t>
      </w:r>
      <w:r>
        <w:t xml:space="preserve"> </w:t>
      </w:r>
      <w:r>
        <w:rPr>
          <w:rFonts w:hint="eastAsia"/>
        </w:rPr>
        <w:t>из</w:t>
      </w:r>
      <w:r>
        <w:t xml:space="preserve"> </w:t>
      </w:r>
      <w:r>
        <w:rPr>
          <w:rFonts w:hint="eastAsia"/>
        </w:rPr>
        <w:t>регионов</w:t>
      </w:r>
      <w:r>
        <w:t xml:space="preserve"> </w:t>
      </w:r>
      <w:r>
        <w:rPr>
          <w:rFonts w:hint="eastAsia"/>
        </w:rPr>
        <w:t>к</w:t>
      </w:r>
      <w:r>
        <w:t xml:space="preserve"> </w:t>
      </w:r>
      <w:r>
        <w:rPr>
          <w:rFonts w:hint="eastAsia"/>
        </w:rPr>
        <w:t>интеграции</w:t>
      </w:r>
      <w:r>
        <w:t>.</w:t>
      </w:r>
    </w:p>
    <w:p w14:paraId="636FE99F" w14:textId="77777777" w:rsidR="00C94807" w:rsidRDefault="00C94807" w:rsidP="00C94807">
      <w:r>
        <w:t>2.</w:t>
      </w:r>
      <w:r>
        <w:tab/>
      </w:r>
      <w:r>
        <w:rPr>
          <w:rFonts w:hint="eastAsia"/>
        </w:rPr>
        <w:t>Раскрыв</w:t>
      </w:r>
      <w:r>
        <w:t xml:space="preserve"> </w:t>
      </w:r>
      <w:r>
        <w:rPr>
          <w:rFonts w:hint="eastAsia"/>
        </w:rPr>
        <w:t>сущность</w:t>
      </w:r>
      <w:r>
        <w:t xml:space="preserve"> </w:t>
      </w:r>
      <w:r>
        <w:rPr>
          <w:rFonts w:hint="eastAsia"/>
        </w:rPr>
        <w:t>и</w:t>
      </w:r>
      <w:r>
        <w:t xml:space="preserve"> </w:t>
      </w:r>
      <w:r>
        <w:rPr>
          <w:rFonts w:hint="eastAsia"/>
        </w:rPr>
        <w:t>формы</w:t>
      </w:r>
      <w:r>
        <w:t xml:space="preserve"> </w:t>
      </w:r>
      <w:r>
        <w:rPr>
          <w:rFonts w:hint="eastAsia"/>
        </w:rPr>
        <w:t>межрегионального</w:t>
      </w:r>
      <w:r>
        <w:t xml:space="preserve"> </w:t>
      </w:r>
      <w:r>
        <w:rPr>
          <w:rFonts w:hint="eastAsia"/>
        </w:rPr>
        <w:t>экономического</w:t>
      </w:r>
      <w:r>
        <w:t xml:space="preserve"> </w:t>
      </w:r>
      <w:r>
        <w:rPr>
          <w:rFonts w:hint="eastAsia"/>
        </w:rPr>
        <w:t>взаимодействия</w:t>
      </w:r>
      <w:r>
        <w:t xml:space="preserve"> </w:t>
      </w:r>
      <w:r>
        <w:rPr>
          <w:rFonts w:hint="eastAsia"/>
        </w:rPr>
        <w:t>в</w:t>
      </w:r>
      <w:r>
        <w:t xml:space="preserve"> </w:t>
      </w:r>
      <w:r>
        <w:rPr>
          <w:rFonts w:hint="eastAsia"/>
        </w:rPr>
        <w:t>части</w:t>
      </w:r>
      <w:r>
        <w:t xml:space="preserve"> </w:t>
      </w:r>
      <w:r>
        <w:rPr>
          <w:rFonts w:hint="eastAsia"/>
        </w:rPr>
        <w:t>понимания</w:t>
      </w:r>
      <w:r>
        <w:t xml:space="preserve"> </w:t>
      </w:r>
      <w:r>
        <w:rPr>
          <w:rFonts w:hint="eastAsia"/>
        </w:rPr>
        <w:t>регионов</w:t>
      </w:r>
      <w:r>
        <w:t xml:space="preserve">, </w:t>
      </w:r>
      <w:r>
        <w:rPr>
          <w:rFonts w:hint="eastAsia"/>
        </w:rPr>
        <w:t>территориальных</w:t>
      </w:r>
      <w:r>
        <w:t xml:space="preserve"> </w:t>
      </w:r>
      <w:r>
        <w:rPr>
          <w:rFonts w:hint="eastAsia"/>
        </w:rPr>
        <w:t>образований</w:t>
      </w:r>
      <w:r>
        <w:t xml:space="preserve"> </w:t>
      </w:r>
      <w:r>
        <w:rPr>
          <w:rFonts w:hint="eastAsia"/>
        </w:rPr>
        <w:t>как</w:t>
      </w:r>
      <w:r>
        <w:t xml:space="preserve"> </w:t>
      </w:r>
      <w:r>
        <w:rPr>
          <w:rFonts w:hint="eastAsia"/>
        </w:rPr>
        <w:t>подсистем</w:t>
      </w:r>
      <w:r>
        <w:t xml:space="preserve"> </w:t>
      </w:r>
      <w:r>
        <w:rPr>
          <w:rFonts w:hint="eastAsia"/>
        </w:rPr>
        <w:t>в</w:t>
      </w:r>
      <w:r>
        <w:t xml:space="preserve"> </w:t>
      </w:r>
      <w:r>
        <w:rPr>
          <w:rFonts w:hint="eastAsia"/>
        </w:rPr>
        <w:t>структуре</w:t>
      </w:r>
      <w:r>
        <w:t xml:space="preserve"> </w:t>
      </w:r>
      <w:r>
        <w:rPr>
          <w:rFonts w:hint="eastAsia"/>
        </w:rPr>
        <w:t>национальной</w:t>
      </w:r>
      <w:r>
        <w:t xml:space="preserve"> </w:t>
      </w:r>
      <w:r>
        <w:rPr>
          <w:rFonts w:hint="eastAsia"/>
        </w:rPr>
        <w:t>экономики</w:t>
      </w:r>
      <w:r>
        <w:t xml:space="preserve"> </w:t>
      </w:r>
      <w:r>
        <w:rPr>
          <w:rFonts w:hint="eastAsia"/>
        </w:rPr>
        <w:t>в</w:t>
      </w:r>
      <w:r>
        <w:t xml:space="preserve"> </w:t>
      </w:r>
      <w:r>
        <w:rPr>
          <w:rFonts w:hint="eastAsia"/>
        </w:rPr>
        <w:t>диссертации</w:t>
      </w:r>
      <w:r>
        <w:t xml:space="preserve"> </w:t>
      </w:r>
      <w:r>
        <w:rPr>
          <w:rFonts w:hint="eastAsia"/>
        </w:rPr>
        <w:t>показано</w:t>
      </w:r>
      <w:r>
        <w:t xml:space="preserve">, </w:t>
      </w:r>
      <w:r>
        <w:rPr>
          <w:rFonts w:hint="eastAsia"/>
        </w:rPr>
        <w:t>что</w:t>
      </w:r>
      <w:r>
        <w:t xml:space="preserve"> </w:t>
      </w:r>
      <w:r>
        <w:rPr>
          <w:rFonts w:hint="eastAsia"/>
        </w:rPr>
        <w:t>эти</w:t>
      </w:r>
      <w:r>
        <w:t xml:space="preserve"> </w:t>
      </w:r>
      <w:r>
        <w:rPr>
          <w:rFonts w:hint="eastAsia"/>
        </w:rPr>
        <w:t>образования</w:t>
      </w:r>
      <w:r>
        <w:t xml:space="preserve">, </w:t>
      </w:r>
      <w:r>
        <w:rPr>
          <w:rFonts w:hint="eastAsia"/>
        </w:rPr>
        <w:t>могут</w:t>
      </w:r>
      <w:r>
        <w:t xml:space="preserve"> </w:t>
      </w:r>
      <w:r>
        <w:rPr>
          <w:rFonts w:hint="eastAsia"/>
        </w:rPr>
        <w:t>быть</w:t>
      </w:r>
      <w:r>
        <w:t xml:space="preserve"> </w:t>
      </w:r>
      <w:r>
        <w:rPr>
          <w:rFonts w:hint="eastAsia"/>
        </w:rPr>
        <w:t>определены</w:t>
      </w:r>
      <w:r>
        <w:t xml:space="preserve"> </w:t>
      </w:r>
      <w:r>
        <w:rPr>
          <w:rFonts w:hint="eastAsia"/>
        </w:rPr>
        <w:t>в</w:t>
      </w:r>
      <w:r>
        <w:t xml:space="preserve"> </w:t>
      </w:r>
      <w:r>
        <w:rPr>
          <w:rFonts w:hint="eastAsia"/>
        </w:rPr>
        <w:t>качестве</w:t>
      </w:r>
      <w:r>
        <w:t xml:space="preserve"> </w:t>
      </w:r>
      <w:r>
        <w:rPr>
          <w:rFonts w:hint="eastAsia"/>
        </w:rPr>
        <w:t>социально</w:t>
      </w:r>
      <w:r>
        <w:t>-</w:t>
      </w:r>
      <w:r>
        <w:rPr>
          <w:rFonts w:hint="eastAsia"/>
        </w:rPr>
        <w:t>хозяйственных</w:t>
      </w:r>
      <w:r>
        <w:t xml:space="preserve"> </w:t>
      </w:r>
      <w:r>
        <w:rPr>
          <w:rFonts w:hint="eastAsia"/>
        </w:rPr>
        <w:t>комплексов</w:t>
      </w:r>
      <w:r>
        <w:t xml:space="preserve"> </w:t>
      </w:r>
      <w:r>
        <w:rPr>
          <w:rFonts w:hint="eastAsia"/>
        </w:rPr>
        <w:t>на</w:t>
      </w:r>
      <w:r>
        <w:t xml:space="preserve"> </w:t>
      </w:r>
      <w:r>
        <w:rPr>
          <w:rFonts w:hint="eastAsia"/>
        </w:rPr>
        <w:t>территории</w:t>
      </w:r>
      <w:r>
        <w:t xml:space="preserve"> </w:t>
      </w:r>
      <w:r>
        <w:rPr>
          <w:rFonts w:hint="eastAsia"/>
        </w:rPr>
        <w:t>страны</w:t>
      </w:r>
      <w:r>
        <w:t xml:space="preserve">, </w:t>
      </w:r>
      <w:r>
        <w:rPr>
          <w:rFonts w:hint="eastAsia"/>
        </w:rPr>
        <w:t>законодательно</w:t>
      </w:r>
    </w:p>
    <w:p w14:paraId="57626089" w14:textId="77777777" w:rsidR="00C94807" w:rsidRDefault="00C94807" w:rsidP="00C94807">
      <w:r>
        <w:t xml:space="preserve">159 </w:t>
      </w:r>
    </w:p>
    <w:p w14:paraId="741E578F" w14:textId="77777777" w:rsidR="00C94807" w:rsidRDefault="00C94807" w:rsidP="00C94807">
      <w:r>
        <w:rPr>
          <w:rFonts w:hint="eastAsia"/>
        </w:rPr>
        <w:t>закрепленных</w:t>
      </w:r>
      <w:r>
        <w:t xml:space="preserve"> </w:t>
      </w:r>
      <w:r>
        <w:rPr>
          <w:rFonts w:hint="eastAsia"/>
        </w:rPr>
        <w:t>в</w:t>
      </w:r>
      <w:r>
        <w:t xml:space="preserve"> </w:t>
      </w:r>
      <w:r>
        <w:rPr>
          <w:rFonts w:hint="eastAsia"/>
        </w:rPr>
        <w:t>определенных</w:t>
      </w:r>
      <w:r>
        <w:t xml:space="preserve"> </w:t>
      </w:r>
      <w:r>
        <w:rPr>
          <w:rFonts w:hint="eastAsia"/>
        </w:rPr>
        <w:t>территориальных</w:t>
      </w:r>
      <w:r>
        <w:t xml:space="preserve"> </w:t>
      </w:r>
      <w:r>
        <w:rPr>
          <w:rFonts w:hint="eastAsia"/>
        </w:rPr>
        <w:t>границах</w:t>
      </w:r>
      <w:r>
        <w:t xml:space="preserve">, </w:t>
      </w:r>
      <w:r>
        <w:rPr>
          <w:rFonts w:hint="eastAsia"/>
        </w:rPr>
        <w:t>имеющих</w:t>
      </w:r>
      <w:r>
        <w:t xml:space="preserve"> </w:t>
      </w:r>
      <w:r>
        <w:rPr>
          <w:rFonts w:hint="eastAsia"/>
        </w:rPr>
        <w:t>каждый</w:t>
      </w:r>
      <w:r>
        <w:t xml:space="preserve"> </w:t>
      </w:r>
      <w:r>
        <w:rPr>
          <w:rFonts w:hint="eastAsia"/>
        </w:rPr>
        <w:t>базисное</w:t>
      </w:r>
      <w:r>
        <w:t xml:space="preserve"> </w:t>
      </w:r>
      <w:r>
        <w:rPr>
          <w:rFonts w:hint="eastAsia"/>
        </w:rPr>
        <w:t>единство</w:t>
      </w:r>
      <w:r>
        <w:t xml:space="preserve"> </w:t>
      </w:r>
      <w:r>
        <w:rPr>
          <w:rFonts w:hint="eastAsia"/>
        </w:rPr>
        <w:t>властно</w:t>
      </w:r>
      <w:r>
        <w:t>-</w:t>
      </w:r>
      <w:r>
        <w:rPr>
          <w:rFonts w:hint="eastAsia"/>
        </w:rPr>
        <w:t>управленческой</w:t>
      </w:r>
      <w:r>
        <w:t xml:space="preserve"> </w:t>
      </w:r>
      <w:r>
        <w:rPr>
          <w:rFonts w:hint="eastAsia"/>
        </w:rPr>
        <w:t>системы</w:t>
      </w:r>
      <w:r>
        <w:t xml:space="preserve"> </w:t>
      </w:r>
      <w:r>
        <w:rPr>
          <w:rFonts w:hint="eastAsia"/>
        </w:rPr>
        <w:t>и</w:t>
      </w:r>
      <w:r>
        <w:t xml:space="preserve"> </w:t>
      </w:r>
      <w:r>
        <w:rPr>
          <w:rFonts w:hint="eastAsia"/>
        </w:rPr>
        <w:t>отличающейся</w:t>
      </w:r>
      <w:r>
        <w:t xml:space="preserve"> </w:t>
      </w:r>
      <w:r>
        <w:rPr>
          <w:rFonts w:hint="eastAsia"/>
        </w:rPr>
        <w:t>определенной</w:t>
      </w:r>
      <w:r>
        <w:t xml:space="preserve"> </w:t>
      </w:r>
      <w:r>
        <w:rPr>
          <w:rFonts w:hint="eastAsia"/>
        </w:rPr>
        <w:t>общностью</w:t>
      </w:r>
      <w:r>
        <w:t xml:space="preserve"> </w:t>
      </w:r>
      <w:r>
        <w:rPr>
          <w:rFonts w:hint="eastAsia"/>
        </w:rPr>
        <w:t>природных</w:t>
      </w:r>
      <w:r>
        <w:t xml:space="preserve">, </w:t>
      </w:r>
      <w:r>
        <w:rPr>
          <w:rFonts w:hint="eastAsia"/>
        </w:rPr>
        <w:t>социально</w:t>
      </w:r>
      <w:r>
        <w:rPr>
          <w:rFonts w:hint="eastAsia"/>
        </w:rPr>
        <w:t>¬</w:t>
      </w:r>
      <w:r>
        <w:rPr>
          <w:rFonts w:hint="eastAsia"/>
        </w:rPr>
        <w:t>экономических</w:t>
      </w:r>
      <w:r>
        <w:t xml:space="preserve">, </w:t>
      </w:r>
      <w:r>
        <w:rPr>
          <w:rFonts w:hint="eastAsia"/>
        </w:rPr>
        <w:t>национально</w:t>
      </w:r>
      <w:r>
        <w:t>-</w:t>
      </w:r>
      <w:r>
        <w:rPr>
          <w:rFonts w:hint="eastAsia"/>
        </w:rPr>
        <w:t>культурных</w:t>
      </w:r>
      <w:r>
        <w:t xml:space="preserve"> </w:t>
      </w:r>
      <w:r>
        <w:rPr>
          <w:rFonts w:hint="eastAsia"/>
        </w:rPr>
        <w:t>и</w:t>
      </w:r>
      <w:r>
        <w:t xml:space="preserve"> </w:t>
      </w:r>
      <w:r>
        <w:rPr>
          <w:rFonts w:hint="eastAsia"/>
        </w:rPr>
        <w:t>иных</w:t>
      </w:r>
      <w:r>
        <w:t xml:space="preserve"> </w:t>
      </w:r>
      <w:r>
        <w:rPr>
          <w:rFonts w:hint="eastAsia"/>
        </w:rPr>
        <w:t>условий</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этим</w:t>
      </w:r>
      <w:r>
        <w:t xml:space="preserve"> </w:t>
      </w:r>
      <w:r>
        <w:rPr>
          <w:rFonts w:hint="eastAsia"/>
        </w:rPr>
        <w:t>предлагаются</w:t>
      </w:r>
      <w:r>
        <w:t xml:space="preserve"> </w:t>
      </w:r>
      <w:r>
        <w:rPr>
          <w:rFonts w:hint="eastAsia"/>
        </w:rPr>
        <w:t>обоснованные</w:t>
      </w:r>
      <w:r>
        <w:t xml:space="preserve"> </w:t>
      </w:r>
      <w:r>
        <w:rPr>
          <w:rFonts w:hint="eastAsia"/>
        </w:rPr>
        <w:t>основные</w:t>
      </w:r>
      <w:r>
        <w:t xml:space="preserve"> </w:t>
      </w:r>
      <w:r>
        <w:rPr>
          <w:rFonts w:hint="eastAsia"/>
        </w:rPr>
        <w:t>возможности</w:t>
      </w:r>
      <w:r>
        <w:t xml:space="preserve"> </w:t>
      </w:r>
      <w:r>
        <w:rPr>
          <w:rFonts w:hint="eastAsia"/>
        </w:rPr>
        <w:t>развития</w:t>
      </w:r>
      <w:r>
        <w:t xml:space="preserve"> </w:t>
      </w:r>
      <w:r>
        <w:rPr>
          <w:rFonts w:hint="eastAsia"/>
        </w:rPr>
        <w:t>собственной</w:t>
      </w:r>
      <w:r>
        <w:t xml:space="preserve"> </w:t>
      </w:r>
      <w:r>
        <w:rPr>
          <w:rFonts w:hint="eastAsia"/>
        </w:rPr>
        <w:t>финансово</w:t>
      </w:r>
      <w:r>
        <w:t>-</w:t>
      </w:r>
      <w:r>
        <w:rPr>
          <w:rFonts w:hint="eastAsia"/>
        </w:rPr>
        <w:t>бюджетной</w:t>
      </w:r>
      <w:r>
        <w:t xml:space="preserve"> </w:t>
      </w:r>
      <w:r>
        <w:rPr>
          <w:rFonts w:hint="eastAsia"/>
        </w:rPr>
        <w:t>и</w:t>
      </w:r>
      <w:r>
        <w:t xml:space="preserve"> </w:t>
      </w:r>
      <w:r>
        <w:rPr>
          <w:rFonts w:hint="eastAsia"/>
        </w:rPr>
        <w:t>производственной</w:t>
      </w:r>
      <w:r>
        <w:t xml:space="preserve"> </w:t>
      </w:r>
      <w:r>
        <w:rPr>
          <w:rFonts w:hint="eastAsia"/>
        </w:rPr>
        <w:t>базы</w:t>
      </w:r>
      <w:r>
        <w:t xml:space="preserve"> </w:t>
      </w:r>
      <w:r>
        <w:rPr>
          <w:rFonts w:hint="eastAsia"/>
        </w:rPr>
        <w:t>регионов</w:t>
      </w:r>
      <w:r>
        <w:t xml:space="preserve"> </w:t>
      </w:r>
      <w:r>
        <w:rPr>
          <w:rFonts w:hint="eastAsia"/>
        </w:rPr>
        <w:t>на</w:t>
      </w:r>
      <w:r>
        <w:t xml:space="preserve"> </w:t>
      </w:r>
      <w:r>
        <w:rPr>
          <w:rFonts w:hint="eastAsia"/>
        </w:rPr>
        <w:t>основе</w:t>
      </w:r>
      <w:r>
        <w:t xml:space="preserve"> </w:t>
      </w:r>
      <w:r>
        <w:rPr>
          <w:rFonts w:hint="eastAsia"/>
        </w:rPr>
        <w:t>мероприятий</w:t>
      </w:r>
      <w:r>
        <w:t xml:space="preserve"> </w:t>
      </w:r>
      <w:r>
        <w:rPr>
          <w:rFonts w:hint="eastAsia"/>
        </w:rPr>
        <w:t>реализуемых</w:t>
      </w:r>
      <w:r>
        <w:t xml:space="preserve"> </w:t>
      </w:r>
      <w:r>
        <w:rPr>
          <w:rFonts w:hint="eastAsia"/>
        </w:rPr>
        <w:t>в</w:t>
      </w:r>
      <w:r>
        <w:t xml:space="preserve"> </w:t>
      </w:r>
      <w:r>
        <w:rPr>
          <w:rFonts w:hint="eastAsia"/>
        </w:rPr>
        <w:t>рамках</w:t>
      </w:r>
      <w:r>
        <w:t xml:space="preserve"> </w:t>
      </w:r>
      <w:r>
        <w:rPr>
          <w:rFonts w:hint="eastAsia"/>
        </w:rPr>
        <w:t>прерогатив</w:t>
      </w:r>
      <w:r>
        <w:t xml:space="preserve"> </w:t>
      </w:r>
      <w:r>
        <w:rPr>
          <w:rFonts w:hint="eastAsia"/>
        </w:rPr>
        <w:t>региональных</w:t>
      </w:r>
      <w:r>
        <w:t xml:space="preserve"> </w:t>
      </w:r>
      <w:r>
        <w:rPr>
          <w:rFonts w:hint="eastAsia"/>
        </w:rPr>
        <w:t>органов</w:t>
      </w:r>
      <w:r>
        <w:t xml:space="preserve"> </w:t>
      </w:r>
      <w:r>
        <w:rPr>
          <w:rFonts w:hint="eastAsia"/>
        </w:rPr>
        <w:t>власти</w:t>
      </w:r>
      <w:r>
        <w:t xml:space="preserve">. </w:t>
      </w:r>
      <w:r>
        <w:rPr>
          <w:rFonts w:hint="eastAsia"/>
        </w:rPr>
        <w:t>Определено</w:t>
      </w:r>
      <w:r>
        <w:t xml:space="preserve">, </w:t>
      </w:r>
      <w:r>
        <w:rPr>
          <w:rFonts w:hint="eastAsia"/>
        </w:rPr>
        <w:t>что</w:t>
      </w:r>
      <w:r>
        <w:t xml:space="preserve"> </w:t>
      </w:r>
      <w:r>
        <w:rPr>
          <w:rFonts w:hint="eastAsia"/>
        </w:rPr>
        <w:t>полномасштабное</w:t>
      </w:r>
      <w:r>
        <w:t xml:space="preserve"> </w:t>
      </w:r>
      <w:r>
        <w:rPr>
          <w:rFonts w:hint="eastAsia"/>
        </w:rPr>
        <w:t>решение</w:t>
      </w:r>
      <w:r>
        <w:t xml:space="preserve"> </w:t>
      </w:r>
      <w:r>
        <w:rPr>
          <w:rFonts w:hint="eastAsia"/>
        </w:rPr>
        <w:t>этой</w:t>
      </w:r>
      <w:r>
        <w:t xml:space="preserve"> </w:t>
      </w:r>
      <w:r>
        <w:rPr>
          <w:rFonts w:hint="eastAsia"/>
        </w:rPr>
        <w:t>задачи</w:t>
      </w:r>
      <w:r>
        <w:t xml:space="preserve"> </w:t>
      </w:r>
      <w:r>
        <w:rPr>
          <w:rFonts w:hint="eastAsia"/>
        </w:rPr>
        <w:t>не</w:t>
      </w:r>
      <w:r>
        <w:t xml:space="preserve"> </w:t>
      </w:r>
      <w:r>
        <w:rPr>
          <w:rFonts w:hint="eastAsia"/>
        </w:rPr>
        <w:t>может</w:t>
      </w:r>
      <w:r>
        <w:t xml:space="preserve"> </w:t>
      </w:r>
      <w:r>
        <w:rPr>
          <w:rFonts w:hint="eastAsia"/>
        </w:rPr>
        <w:t>быть</w:t>
      </w:r>
      <w:r>
        <w:t xml:space="preserve"> </w:t>
      </w:r>
      <w:r>
        <w:rPr>
          <w:rFonts w:hint="eastAsia"/>
        </w:rPr>
        <w:t>осуществлено</w:t>
      </w:r>
      <w:r>
        <w:t xml:space="preserve"> </w:t>
      </w:r>
      <w:r>
        <w:rPr>
          <w:rFonts w:hint="eastAsia"/>
        </w:rPr>
        <w:t>лишь</w:t>
      </w:r>
      <w:r>
        <w:t xml:space="preserve"> </w:t>
      </w:r>
      <w:r>
        <w:rPr>
          <w:rFonts w:hint="eastAsia"/>
        </w:rPr>
        <w:t>на</w:t>
      </w:r>
      <w:r>
        <w:t xml:space="preserve"> </w:t>
      </w:r>
      <w:r>
        <w:rPr>
          <w:rFonts w:hint="eastAsia"/>
        </w:rPr>
        <w:t>основе</w:t>
      </w:r>
      <w:r>
        <w:t xml:space="preserve"> </w:t>
      </w:r>
      <w:r>
        <w:rPr>
          <w:rFonts w:hint="eastAsia"/>
        </w:rPr>
        <w:t>саморазвития</w:t>
      </w:r>
      <w:r>
        <w:t xml:space="preserve"> </w:t>
      </w:r>
      <w:r>
        <w:rPr>
          <w:rFonts w:hint="eastAsia"/>
        </w:rPr>
        <w:t>регионов</w:t>
      </w:r>
      <w:r>
        <w:t xml:space="preserve">, </w:t>
      </w:r>
      <w:r>
        <w:rPr>
          <w:rFonts w:hint="eastAsia"/>
        </w:rPr>
        <w:t>показаны</w:t>
      </w:r>
      <w:r>
        <w:t xml:space="preserve"> </w:t>
      </w:r>
      <w:r>
        <w:rPr>
          <w:rFonts w:hint="eastAsia"/>
        </w:rPr>
        <w:t>причины</w:t>
      </w:r>
      <w:r>
        <w:t xml:space="preserve"> </w:t>
      </w:r>
      <w:r>
        <w:rPr>
          <w:rFonts w:hint="eastAsia"/>
        </w:rPr>
        <w:t>и</w:t>
      </w:r>
      <w:r>
        <w:t xml:space="preserve"> </w:t>
      </w:r>
      <w:r>
        <w:rPr>
          <w:rFonts w:hint="eastAsia"/>
        </w:rPr>
        <w:t>факторы</w:t>
      </w:r>
      <w:r>
        <w:t xml:space="preserve">, </w:t>
      </w:r>
      <w:r>
        <w:rPr>
          <w:rFonts w:hint="eastAsia"/>
        </w:rPr>
        <w:t>препятствующие</w:t>
      </w:r>
      <w:r>
        <w:t xml:space="preserve"> </w:t>
      </w:r>
      <w:r>
        <w:rPr>
          <w:rFonts w:hint="eastAsia"/>
        </w:rPr>
        <w:t>этому</w:t>
      </w:r>
      <w:r>
        <w:t>.</w:t>
      </w:r>
    </w:p>
    <w:p w14:paraId="4B120973" w14:textId="77777777" w:rsidR="00C94807" w:rsidRDefault="00C94807" w:rsidP="00C94807">
      <w:r>
        <w:rPr>
          <w:rFonts w:hint="eastAsia"/>
        </w:rPr>
        <w:t>На</w:t>
      </w:r>
      <w:r>
        <w:t xml:space="preserve"> </w:t>
      </w:r>
      <w:r>
        <w:rPr>
          <w:rFonts w:hint="eastAsia"/>
        </w:rPr>
        <w:t>практике</w:t>
      </w:r>
      <w:r>
        <w:t xml:space="preserve"> </w:t>
      </w:r>
      <w:r>
        <w:rPr>
          <w:rFonts w:hint="eastAsia"/>
        </w:rPr>
        <w:t>межрегиональное</w:t>
      </w:r>
      <w:r>
        <w:t xml:space="preserve"> </w:t>
      </w:r>
      <w:r>
        <w:rPr>
          <w:rFonts w:hint="eastAsia"/>
        </w:rPr>
        <w:t>экономическое</w:t>
      </w:r>
      <w:r>
        <w:t xml:space="preserve"> </w:t>
      </w:r>
      <w:r>
        <w:rPr>
          <w:rFonts w:hint="eastAsia"/>
        </w:rPr>
        <w:t>взаимодействие</w:t>
      </w:r>
      <w:r>
        <w:t xml:space="preserve">, </w:t>
      </w:r>
      <w:r>
        <w:rPr>
          <w:rFonts w:hint="eastAsia"/>
        </w:rPr>
        <w:t>по</w:t>
      </w:r>
      <w:r>
        <w:t xml:space="preserve"> </w:t>
      </w:r>
      <w:r>
        <w:rPr>
          <w:rFonts w:hint="eastAsia"/>
        </w:rPr>
        <w:t>мнению</w:t>
      </w:r>
      <w:r>
        <w:t xml:space="preserve"> </w:t>
      </w:r>
      <w:r>
        <w:rPr>
          <w:rFonts w:hint="eastAsia"/>
        </w:rPr>
        <w:t>автора</w:t>
      </w:r>
      <w:r>
        <w:t xml:space="preserve">, </w:t>
      </w:r>
      <w:r>
        <w:rPr>
          <w:rFonts w:hint="eastAsia"/>
        </w:rPr>
        <w:t>даст</w:t>
      </w:r>
      <w:r>
        <w:t xml:space="preserve"> </w:t>
      </w:r>
      <w:r>
        <w:rPr>
          <w:rFonts w:hint="eastAsia"/>
        </w:rPr>
        <w:t>возможность</w:t>
      </w:r>
      <w:r>
        <w:t xml:space="preserve"> </w:t>
      </w:r>
      <w:r>
        <w:rPr>
          <w:rFonts w:hint="eastAsia"/>
        </w:rPr>
        <w:t>наилучшего</w:t>
      </w:r>
      <w:r>
        <w:t xml:space="preserve"> </w:t>
      </w:r>
      <w:r>
        <w:rPr>
          <w:rFonts w:hint="eastAsia"/>
        </w:rPr>
        <w:t>использования</w:t>
      </w:r>
      <w:r>
        <w:t xml:space="preserve"> </w:t>
      </w:r>
      <w:r>
        <w:rPr>
          <w:rFonts w:hint="eastAsia"/>
        </w:rPr>
        <w:t>ресурсов</w:t>
      </w:r>
      <w:r>
        <w:t xml:space="preserve"> </w:t>
      </w:r>
      <w:r>
        <w:rPr>
          <w:rFonts w:hint="eastAsia"/>
        </w:rPr>
        <w:t>каждого</w:t>
      </w:r>
      <w:r>
        <w:t xml:space="preserve"> </w:t>
      </w:r>
      <w:r>
        <w:rPr>
          <w:rFonts w:hint="eastAsia"/>
        </w:rPr>
        <w:t>региона</w:t>
      </w:r>
      <w:r>
        <w:t xml:space="preserve"> </w:t>
      </w:r>
      <w:r>
        <w:rPr>
          <w:rFonts w:hint="eastAsia"/>
        </w:rPr>
        <w:t>и</w:t>
      </w:r>
      <w:r>
        <w:t xml:space="preserve"> </w:t>
      </w:r>
      <w:r>
        <w:rPr>
          <w:rFonts w:hint="eastAsia"/>
        </w:rPr>
        <w:t>отдельных</w:t>
      </w:r>
      <w:r>
        <w:t xml:space="preserve"> </w:t>
      </w:r>
      <w:r>
        <w:rPr>
          <w:rFonts w:hint="eastAsia"/>
        </w:rPr>
        <w:t>их</w:t>
      </w:r>
      <w:r>
        <w:t xml:space="preserve"> </w:t>
      </w:r>
      <w:r>
        <w:rPr>
          <w:rFonts w:hint="eastAsia"/>
        </w:rPr>
        <w:t>групп</w:t>
      </w:r>
      <w:r>
        <w:t xml:space="preserve">, </w:t>
      </w:r>
      <w:r>
        <w:rPr>
          <w:rFonts w:hint="eastAsia"/>
        </w:rPr>
        <w:t>формирования</w:t>
      </w:r>
      <w:r>
        <w:t xml:space="preserve"> </w:t>
      </w:r>
      <w:r>
        <w:rPr>
          <w:rFonts w:hint="eastAsia"/>
        </w:rPr>
        <w:t>финансово</w:t>
      </w:r>
      <w:r>
        <w:t>-</w:t>
      </w:r>
      <w:r>
        <w:rPr>
          <w:rFonts w:hint="eastAsia"/>
        </w:rPr>
        <w:t>инвестиционных</w:t>
      </w:r>
      <w:r>
        <w:t xml:space="preserve"> </w:t>
      </w:r>
      <w:r>
        <w:rPr>
          <w:rFonts w:hint="eastAsia"/>
        </w:rPr>
        <w:t>потоков</w:t>
      </w:r>
      <w:r>
        <w:t xml:space="preserve">, </w:t>
      </w:r>
      <w:r>
        <w:rPr>
          <w:rFonts w:hint="eastAsia"/>
        </w:rPr>
        <w:t>совместного</w:t>
      </w:r>
      <w:r>
        <w:t xml:space="preserve"> </w:t>
      </w:r>
      <w:r>
        <w:rPr>
          <w:rFonts w:hint="eastAsia"/>
        </w:rPr>
        <w:t>решения</w:t>
      </w:r>
      <w:r>
        <w:t xml:space="preserve"> </w:t>
      </w:r>
      <w:r>
        <w:rPr>
          <w:rFonts w:hint="eastAsia"/>
        </w:rPr>
        <w:t>проблем</w:t>
      </w:r>
      <w:r>
        <w:t xml:space="preserve"> </w:t>
      </w:r>
      <w:r>
        <w:rPr>
          <w:rFonts w:hint="eastAsia"/>
        </w:rPr>
        <w:t>реструктуризации</w:t>
      </w:r>
      <w:r>
        <w:t xml:space="preserve"> </w:t>
      </w:r>
      <w:r>
        <w:rPr>
          <w:rFonts w:hint="eastAsia"/>
        </w:rPr>
        <w:t>экономики</w:t>
      </w:r>
      <w:r>
        <w:t xml:space="preserve">, </w:t>
      </w:r>
      <w:r>
        <w:rPr>
          <w:rFonts w:hint="eastAsia"/>
        </w:rPr>
        <w:t>развития</w:t>
      </w:r>
      <w:r>
        <w:t xml:space="preserve"> </w:t>
      </w:r>
      <w:r>
        <w:rPr>
          <w:rFonts w:hint="eastAsia"/>
        </w:rPr>
        <w:t>социальной</w:t>
      </w:r>
      <w:r>
        <w:t xml:space="preserve"> </w:t>
      </w:r>
      <w:r>
        <w:rPr>
          <w:rFonts w:hint="eastAsia"/>
        </w:rPr>
        <w:t>сферы</w:t>
      </w:r>
      <w:r>
        <w:t xml:space="preserve"> </w:t>
      </w:r>
      <w:r>
        <w:rPr>
          <w:rFonts w:hint="eastAsia"/>
        </w:rPr>
        <w:t>в</w:t>
      </w:r>
      <w:r>
        <w:t xml:space="preserve"> </w:t>
      </w:r>
      <w:r>
        <w:rPr>
          <w:rFonts w:hint="eastAsia"/>
        </w:rPr>
        <w:t>целях</w:t>
      </w:r>
      <w:r>
        <w:t xml:space="preserve"> </w:t>
      </w:r>
      <w:r>
        <w:rPr>
          <w:rFonts w:hint="eastAsia"/>
        </w:rPr>
        <w:t>выравнивания</w:t>
      </w:r>
      <w:r>
        <w:t xml:space="preserve"> </w:t>
      </w:r>
      <w:r>
        <w:rPr>
          <w:rFonts w:hint="eastAsia"/>
        </w:rPr>
        <w:t>уровня</w:t>
      </w:r>
      <w:r>
        <w:t xml:space="preserve"> </w:t>
      </w:r>
      <w:r>
        <w:rPr>
          <w:rFonts w:hint="eastAsia"/>
        </w:rPr>
        <w:t>развития</w:t>
      </w:r>
      <w:r>
        <w:t xml:space="preserve"> </w:t>
      </w:r>
      <w:r>
        <w:rPr>
          <w:rFonts w:hint="eastAsia"/>
        </w:rPr>
        <w:t>регионов</w:t>
      </w:r>
      <w:r>
        <w:t xml:space="preserve"> </w:t>
      </w:r>
      <w:r>
        <w:rPr>
          <w:rFonts w:hint="eastAsia"/>
        </w:rPr>
        <w:t>и</w:t>
      </w:r>
      <w:r>
        <w:t xml:space="preserve"> </w:t>
      </w:r>
      <w:r>
        <w:rPr>
          <w:rFonts w:hint="eastAsia"/>
        </w:rPr>
        <w:t>их</w:t>
      </w:r>
      <w:r>
        <w:t xml:space="preserve"> </w:t>
      </w:r>
      <w:r>
        <w:rPr>
          <w:rFonts w:hint="eastAsia"/>
        </w:rPr>
        <w:t>совокупностей</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этим</w:t>
      </w:r>
      <w:r>
        <w:t xml:space="preserve">, </w:t>
      </w:r>
      <w:r>
        <w:rPr>
          <w:rFonts w:hint="eastAsia"/>
        </w:rPr>
        <w:t>одним</w:t>
      </w:r>
      <w:r>
        <w:t xml:space="preserve"> </w:t>
      </w:r>
      <w:r>
        <w:rPr>
          <w:rFonts w:hint="eastAsia"/>
        </w:rPr>
        <w:t>из</w:t>
      </w:r>
      <w:r>
        <w:t xml:space="preserve"> </w:t>
      </w:r>
      <w:r>
        <w:rPr>
          <w:rFonts w:hint="eastAsia"/>
        </w:rPr>
        <w:t>важнейших</w:t>
      </w:r>
      <w:r>
        <w:t xml:space="preserve"> </w:t>
      </w:r>
      <w:r>
        <w:rPr>
          <w:rFonts w:hint="eastAsia"/>
        </w:rPr>
        <w:t>путей</w:t>
      </w:r>
      <w:r>
        <w:t xml:space="preserve"> </w:t>
      </w:r>
      <w:r>
        <w:rPr>
          <w:rFonts w:hint="eastAsia"/>
        </w:rPr>
        <w:t>решения</w:t>
      </w:r>
      <w:r>
        <w:t xml:space="preserve"> </w:t>
      </w:r>
      <w:r>
        <w:rPr>
          <w:rFonts w:hint="eastAsia"/>
        </w:rPr>
        <w:t>задачи</w:t>
      </w:r>
      <w:r>
        <w:t xml:space="preserve"> </w:t>
      </w:r>
      <w:r>
        <w:rPr>
          <w:rFonts w:hint="eastAsia"/>
        </w:rPr>
        <w:t>ускоренного</w:t>
      </w:r>
      <w:r>
        <w:t xml:space="preserve"> </w:t>
      </w:r>
      <w:r>
        <w:rPr>
          <w:rFonts w:hint="eastAsia"/>
        </w:rPr>
        <w:t>развития</w:t>
      </w:r>
      <w:r>
        <w:t xml:space="preserve"> </w:t>
      </w:r>
      <w:r>
        <w:rPr>
          <w:rFonts w:hint="eastAsia"/>
        </w:rPr>
        <w:t>регионов</w:t>
      </w:r>
      <w:r>
        <w:t xml:space="preserve"> </w:t>
      </w:r>
      <w:r>
        <w:rPr>
          <w:rFonts w:hint="eastAsia"/>
        </w:rPr>
        <w:t>является</w:t>
      </w:r>
      <w:r>
        <w:t xml:space="preserve"> </w:t>
      </w:r>
      <w:r>
        <w:rPr>
          <w:rFonts w:hint="eastAsia"/>
        </w:rPr>
        <w:t>именно</w:t>
      </w:r>
      <w:r>
        <w:t xml:space="preserve"> </w:t>
      </w:r>
      <w:r>
        <w:rPr>
          <w:rFonts w:hint="eastAsia"/>
        </w:rPr>
        <w:t>формирование</w:t>
      </w:r>
      <w:r>
        <w:t xml:space="preserve"> </w:t>
      </w:r>
      <w:r>
        <w:rPr>
          <w:rFonts w:hint="eastAsia"/>
        </w:rPr>
        <w:t>системы</w:t>
      </w:r>
      <w:r>
        <w:t xml:space="preserve"> </w:t>
      </w:r>
      <w:r>
        <w:rPr>
          <w:rFonts w:hint="eastAsia"/>
        </w:rPr>
        <w:t>межрегионального</w:t>
      </w:r>
      <w:r>
        <w:t xml:space="preserve"> </w:t>
      </w:r>
      <w:r>
        <w:rPr>
          <w:rFonts w:hint="eastAsia"/>
        </w:rPr>
        <w:t>экономического</w:t>
      </w:r>
      <w:r>
        <w:t xml:space="preserve"> </w:t>
      </w:r>
      <w:r>
        <w:rPr>
          <w:rFonts w:hint="eastAsia"/>
        </w:rPr>
        <w:t>взаимодействия</w:t>
      </w:r>
      <w:r>
        <w:t>.</w:t>
      </w:r>
    </w:p>
    <w:p w14:paraId="0E016E67" w14:textId="77777777" w:rsidR="00C94807" w:rsidRDefault="00C94807" w:rsidP="00C94807">
      <w:r>
        <w:t>3.</w:t>
      </w:r>
      <w:r>
        <w:tab/>
      </w:r>
      <w:r>
        <w:rPr>
          <w:rFonts w:hint="eastAsia"/>
        </w:rPr>
        <w:t>В</w:t>
      </w:r>
      <w:r>
        <w:t xml:space="preserve"> </w:t>
      </w:r>
      <w:r>
        <w:rPr>
          <w:rFonts w:hint="eastAsia"/>
        </w:rPr>
        <w:t>ходе</w:t>
      </w:r>
      <w:r>
        <w:t xml:space="preserve"> </w:t>
      </w:r>
      <w:r>
        <w:rPr>
          <w:rFonts w:hint="eastAsia"/>
        </w:rPr>
        <w:t>проведенного</w:t>
      </w:r>
      <w:r>
        <w:t xml:space="preserve"> </w:t>
      </w:r>
      <w:r>
        <w:rPr>
          <w:rFonts w:hint="eastAsia"/>
        </w:rPr>
        <w:t>исследования</w:t>
      </w:r>
      <w:r>
        <w:t xml:space="preserve"> </w:t>
      </w:r>
      <w:r>
        <w:rPr>
          <w:rFonts w:hint="eastAsia"/>
        </w:rPr>
        <w:t>установлено</w:t>
      </w:r>
      <w:r>
        <w:t xml:space="preserve">, </w:t>
      </w:r>
      <w:r>
        <w:rPr>
          <w:rFonts w:hint="eastAsia"/>
        </w:rPr>
        <w:t>что</w:t>
      </w:r>
      <w:r>
        <w:t xml:space="preserve"> </w:t>
      </w:r>
      <w:r>
        <w:rPr>
          <w:rFonts w:hint="eastAsia"/>
        </w:rPr>
        <w:t>на</w:t>
      </w:r>
      <w:r>
        <w:t xml:space="preserve"> </w:t>
      </w:r>
      <w:r>
        <w:rPr>
          <w:rFonts w:hint="eastAsia"/>
        </w:rPr>
        <w:t>практике</w:t>
      </w:r>
      <w:r>
        <w:t xml:space="preserve"> </w:t>
      </w:r>
      <w:r>
        <w:rPr>
          <w:rFonts w:hint="eastAsia"/>
        </w:rPr>
        <w:t>успешное</w:t>
      </w:r>
      <w:r>
        <w:t xml:space="preserve"> </w:t>
      </w:r>
      <w:r>
        <w:rPr>
          <w:rFonts w:hint="eastAsia"/>
        </w:rPr>
        <w:t>формирование</w:t>
      </w:r>
      <w:r>
        <w:t xml:space="preserve"> </w:t>
      </w:r>
      <w:r>
        <w:rPr>
          <w:rFonts w:hint="eastAsia"/>
        </w:rPr>
        <w:t>системы</w:t>
      </w:r>
      <w:r>
        <w:t xml:space="preserve"> </w:t>
      </w:r>
      <w:r>
        <w:rPr>
          <w:rFonts w:hint="eastAsia"/>
        </w:rPr>
        <w:t>межрегионального</w:t>
      </w:r>
      <w:r>
        <w:t xml:space="preserve"> </w:t>
      </w:r>
      <w:r>
        <w:rPr>
          <w:rFonts w:hint="eastAsia"/>
        </w:rPr>
        <w:t>экономического</w:t>
      </w:r>
      <w:r>
        <w:t xml:space="preserve"> </w:t>
      </w:r>
      <w:r>
        <w:rPr>
          <w:rFonts w:hint="eastAsia"/>
        </w:rPr>
        <w:t>взаимодействия</w:t>
      </w:r>
      <w:r>
        <w:t xml:space="preserve"> </w:t>
      </w:r>
      <w:r>
        <w:rPr>
          <w:rFonts w:hint="eastAsia"/>
        </w:rPr>
        <w:t>в</w:t>
      </w:r>
      <w:r>
        <w:t xml:space="preserve"> </w:t>
      </w:r>
      <w:r>
        <w:rPr>
          <w:rFonts w:hint="eastAsia"/>
        </w:rPr>
        <w:t>Центральном</w:t>
      </w:r>
      <w:r>
        <w:t xml:space="preserve"> </w:t>
      </w:r>
      <w:r>
        <w:rPr>
          <w:rFonts w:hint="eastAsia"/>
        </w:rPr>
        <w:t>федеральном</w:t>
      </w:r>
      <w:r>
        <w:t xml:space="preserve"> </w:t>
      </w:r>
      <w:r>
        <w:rPr>
          <w:rFonts w:hint="eastAsia"/>
        </w:rPr>
        <w:t>округе</w:t>
      </w:r>
      <w:r>
        <w:t xml:space="preserve"> </w:t>
      </w:r>
      <w:r>
        <w:rPr>
          <w:rFonts w:hint="eastAsia"/>
        </w:rPr>
        <w:t>во</w:t>
      </w:r>
      <w:r>
        <w:t xml:space="preserve"> </w:t>
      </w:r>
      <w:r>
        <w:rPr>
          <w:rFonts w:hint="eastAsia"/>
        </w:rPr>
        <w:t>многом</w:t>
      </w:r>
      <w:r>
        <w:t xml:space="preserve"> </w:t>
      </w:r>
      <w:r>
        <w:rPr>
          <w:rFonts w:hint="eastAsia"/>
        </w:rPr>
        <w:t>связано</w:t>
      </w:r>
      <w:r>
        <w:t xml:space="preserve"> </w:t>
      </w:r>
      <w:r>
        <w:rPr>
          <w:rFonts w:hint="eastAsia"/>
        </w:rPr>
        <w:t>с</w:t>
      </w:r>
      <w:r>
        <w:t xml:space="preserve"> </w:t>
      </w:r>
      <w:r>
        <w:rPr>
          <w:rFonts w:hint="eastAsia"/>
        </w:rPr>
        <w:t>участием</w:t>
      </w:r>
      <w:r>
        <w:t xml:space="preserve"> </w:t>
      </w:r>
      <w:r>
        <w:rPr>
          <w:rFonts w:hint="eastAsia"/>
        </w:rPr>
        <w:t>в</w:t>
      </w:r>
      <w:r>
        <w:t xml:space="preserve"> </w:t>
      </w:r>
      <w:r>
        <w:rPr>
          <w:rFonts w:hint="eastAsia"/>
        </w:rPr>
        <w:t>этом</w:t>
      </w:r>
      <w:r>
        <w:t xml:space="preserve"> </w:t>
      </w:r>
      <w:r>
        <w:rPr>
          <w:rFonts w:hint="eastAsia"/>
        </w:rPr>
        <w:t>процессе</w:t>
      </w:r>
      <w:r>
        <w:t xml:space="preserve"> </w:t>
      </w:r>
      <w:r>
        <w:rPr>
          <w:rFonts w:hint="eastAsia"/>
        </w:rPr>
        <w:t>органов</w:t>
      </w:r>
      <w:r>
        <w:t xml:space="preserve"> </w:t>
      </w:r>
      <w:r>
        <w:rPr>
          <w:rFonts w:hint="eastAsia"/>
        </w:rPr>
        <w:t>управления</w:t>
      </w:r>
      <w:r>
        <w:t xml:space="preserve"> </w:t>
      </w:r>
      <w:r>
        <w:rPr>
          <w:rFonts w:hint="eastAsia"/>
        </w:rPr>
        <w:t>регионов</w:t>
      </w:r>
      <w:r>
        <w:t xml:space="preserve"> </w:t>
      </w:r>
      <w:r>
        <w:rPr>
          <w:rFonts w:hint="eastAsia"/>
        </w:rPr>
        <w:t>и</w:t>
      </w:r>
      <w:r>
        <w:t xml:space="preserve"> </w:t>
      </w:r>
      <w:r>
        <w:rPr>
          <w:rFonts w:hint="eastAsia"/>
        </w:rPr>
        <w:t>округа</w:t>
      </w:r>
      <w:r>
        <w:t xml:space="preserve"> </w:t>
      </w:r>
      <w:r>
        <w:rPr>
          <w:rFonts w:hint="eastAsia"/>
        </w:rPr>
        <w:t>с</w:t>
      </w:r>
      <w:r>
        <w:t xml:space="preserve"> </w:t>
      </w:r>
      <w:r>
        <w:rPr>
          <w:rFonts w:hint="eastAsia"/>
        </w:rPr>
        <w:t>комплексным</w:t>
      </w:r>
      <w:r>
        <w:t xml:space="preserve"> </w:t>
      </w:r>
      <w:r>
        <w:rPr>
          <w:rFonts w:hint="eastAsia"/>
        </w:rPr>
        <w:t>использованием</w:t>
      </w:r>
      <w:r>
        <w:t xml:space="preserve"> </w:t>
      </w:r>
      <w:r>
        <w:rPr>
          <w:rFonts w:hint="eastAsia"/>
        </w:rPr>
        <w:t>для</w:t>
      </w:r>
      <w:r>
        <w:t xml:space="preserve"> </w:t>
      </w:r>
      <w:r>
        <w:rPr>
          <w:rFonts w:hint="eastAsia"/>
        </w:rPr>
        <w:t>этих</w:t>
      </w:r>
      <w:r>
        <w:t xml:space="preserve"> </w:t>
      </w:r>
      <w:r>
        <w:rPr>
          <w:rFonts w:hint="eastAsia"/>
        </w:rPr>
        <w:t>целей</w:t>
      </w:r>
      <w:r>
        <w:t xml:space="preserve"> </w:t>
      </w:r>
      <w:r>
        <w:rPr>
          <w:rFonts w:hint="eastAsia"/>
        </w:rPr>
        <w:t>возможностей</w:t>
      </w:r>
      <w:r>
        <w:tab/>
      </w:r>
      <w:r>
        <w:rPr>
          <w:rFonts w:hint="eastAsia"/>
        </w:rPr>
        <w:t>административно</w:t>
      </w:r>
      <w:r>
        <w:t>-</w:t>
      </w:r>
      <w:r>
        <w:rPr>
          <w:rFonts w:hint="eastAsia"/>
        </w:rPr>
        <w:t>распорядительных</w:t>
      </w:r>
      <w:r>
        <w:tab/>
      </w:r>
      <w:r>
        <w:rPr>
          <w:rFonts w:hint="eastAsia"/>
        </w:rPr>
        <w:t>и</w:t>
      </w:r>
    </w:p>
    <w:p w14:paraId="67F50EED" w14:textId="77777777" w:rsidR="00C94807" w:rsidRDefault="00C94807" w:rsidP="00C94807">
      <w:r>
        <w:rPr>
          <w:rFonts w:hint="eastAsia"/>
        </w:rPr>
        <w:t>экономических</w:t>
      </w:r>
      <w:r>
        <w:t xml:space="preserve"> </w:t>
      </w:r>
      <w:r>
        <w:rPr>
          <w:rFonts w:hint="eastAsia"/>
        </w:rPr>
        <w:t>методов</w:t>
      </w:r>
      <w:r>
        <w:t xml:space="preserve">. </w:t>
      </w:r>
    </w:p>
    <w:p w14:paraId="3F4A8C10" w14:textId="77777777" w:rsidR="00C94807" w:rsidRDefault="00C94807" w:rsidP="00C94807">
      <w:r>
        <w:rPr>
          <w:rFonts w:hint="eastAsia"/>
        </w:rPr>
        <w:t>Комплексный</w:t>
      </w:r>
      <w:r>
        <w:t xml:space="preserve"> </w:t>
      </w:r>
      <w:r>
        <w:rPr>
          <w:rFonts w:hint="eastAsia"/>
        </w:rPr>
        <w:t>анализ</w:t>
      </w:r>
      <w:r>
        <w:t xml:space="preserve"> </w:t>
      </w:r>
      <w:r>
        <w:rPr>
          <w:rFonts w:hint="eastAsia"/>
        </w:rPr>
        <w:t>социально</w:t>
      </w:r>
      <w:r>
        <w:t>-</w:t>
      </w:r>
      <w:r>
        <w:rPr>
          <w:rFonts w:hint="eastAsia"/>
        </w:rPr>
        <w:t>экономического</w:t>
      </w:r>
      <w:r>
        <w:t xml:space="preserve"> </w:t>
      </w:r>
      <w:r>
        <w:rPr>
          <w:rFonts w:hint="eastAsia"/>
        </w:rPr>
        <w:t>состояния</w:t>
      </w:r>
      <w:r>
        <w:t xml:space="preserve"> </w:t>
      </w:r>
      <w:r>
        <w:rPr>
          <w:rFonts w:hint="eastAsia"/>
        </w:rPr>
        <w:t>Центрального</w:t>
      </w:r>
      <w:r>
        <w:t xml:space="preserve"> </w:t>
      </w:r>
      <w:r>
        <w:rPr>
          <w:rFonts w:hint="eastAsia"/>
        </w:rPr>
        <w:t>федерального</w:t>
      </w:r>
      <w:r>
        <w:t xml:space="preserve"> </w:t>
      </w:r>
      <w:r>
        <w:rPr>
          <w:rFonts w:hint="eastAsia"/>
        </w:rPr>
        <w:t>округа</w:t>
      </w:r>
      <w:r>
        <w:t xml:space="preserve"> </w:t>
      </w:r>
      <w:r>
        <w:rPr>
          <w:rFonts w:hint="eastAsia"/>
        </w:rPr>
        <w:t>и</w:t>
      </w:r>
      <w:r>
        <w:t xml:space="preserve"> </w:t>
      </w:r>
      <w:r>
        <w:rPr>
          <w:rFonts w:hint="eastAsia"/>
        </w:rPr>
        <w:t>входящих</w:t>
      </w:r>
      <w:r>
        <w:t xml:space="preserve"> </w:t>
      </w:r>
      <w:r>
        <w:rPr>
          <w:rFonts w:hint="eastAsia"/>
        </w:rPr>
        <w:t>в</w:t>
      </w:r>
      <w:r>
        <w:t xml:space="preserve"> </w:t>
      </w:r>
      <w:r>
        <w:rPr>
          <w:rFonts w:hint="eastAsia"/>
        </w:rPr>
        <w:t>его</w:t>
      </w:r>
      <w:r>
        <w:t xml:space="preserve"> </w:t>
      </w:r>
      <w:r>
        <w:rPr>
          <w:rFonts w:hint="eastAsia"/>
        </w:rPr>
        <w:t>состав</w:t>
      </w:r>
      <w:r>
        <w:t xml:space="preserve"> </w:t>
      </w:r>
      <w:r>
        <w:rPr>
          <w:rFonts w:hint="eastAsia"/>
        </w:rPr>
        <w:t>регионов</w:t>
      </w:r>
      <w:r>
        <w:t xml:space="preserve"> </w:t>
      </w:r>
      <w:r>
        <w:rPr>
          <w:rFonts w:hint="eastAsia"/>
        </w:rPr>
        <w:t>позволил</w:t>
      </w:r>
      <w:r>
        <w:t xml:space="preserve"> </w:t>
      </w:r>
      <w:r>
        <w:rPr>
          <w:rFonts w:hint="eastAsia"/>
        </w:rPr>
        <w:t>раскрыть</w:t>
      </w:r>
      <w:r>
        <w:t xml:space="preserve"> </w:t>
      </w:r>
      <w:r>
        <w:rPr>
          <w:rFonts w:hint="eastAsia"/>
        </w:rPr>
        <w:t>и</w:t>
      </w:r>
      <w:r>
        <w:t xml:space="preserve"> </w:t>
      </w:r>
      <w:r>
        <w:rPr>
          <w:rFonts w:hint="eastAsia"/>
        </w:rPr>
        <w:t>оцени</w:t>
      </w:r>
      <w:r>
        <w:rPr>
          <w:rFonts w:hint="eastAsia"/>
        </w:rPr>
        <w:lastRenderedPageBreak/>
        <w:t>ть</w:t>
      </w:r>
      <w:r>
        <w:t xml:space="preserve"> </w:t>
      </w:r>
      <w:r>
        <w:rPr>
          <w:rFonts w:hint="eastAsia"/>
        </w:rPr>
        <w:t>основные</w:t>
      </w:r>
      <w:r>
        <w:t xml:space="preserve"> </w:t>
      </w:r>
      <w:r>
        <w:rPr>
          <w:rFonts w:hint="eastAsia"/>
        </w:rPr>
        <w:t>направления</w:t>
      </w:r>
      <w:r>
        <w:t xml:space="preserve"> </w:t>
      </w:r>
      <w:r>
        <w:rPr>
          <w:rFonts w:hint="eastAsia"/>
        </w:rPr>
        <w:t>экономического</w:t>
      </w:r>
      <w:r>
        <w:t xml:space="preserve"> </w:t>
      </w:r>
      <w:r>
        <w:rPr>
          <w:rFonts w:hint="eastAsia"/>
        </w:rPr>
        <w:t>взаимодействия</w:t>
      </w:r>
      <w:r>
        <w:t xml:space="preserve"> </w:t>
      </w:r>
      <w:r>
        <w:rPr>
          <w:rFonts w:hint="eastAsia"/>
        </w:rPr>
        <w:t>регионов</w:t>
      </w:r>
      <w:r>
        <w:t xml:space="preserve"> </w:t>
      </w:r>
      <w:r>
        <w:rPr>
          <w:rFonts w:hint="eastAsia"/>
        </w:rPr>
        <w:t>в</w:t>
      </w:r>
      <w:r>
        <w:t xml:space="preserve"> </w:t>
      </w:r>
      <w:r>
        <w:rPr>
          <w:rFonts w:hint="eastAsia"/>
        </w:rPr>
        <w:t>составе</w:t>
      </w:r>
      <w:r>
        <w:t xml:space="preserve"> </w:t>
      </w:r>
      <w:r>
        <w:rPr>
          <w:rFonts w:hint="eastAsia"/>
        </w:rPr>
        <w:t>округа</w:t>
      </w:r>
      <w:r>
        <w:t xml:space="preserve">, </w:t>
      </w:r>
      <w:r>
        <w:rPr>
          <w:rFonts w:hint="eastAsia"/>
        </w:rPr>
        <w:t>факторы</w:t>
      </w:r>
      <w:r>
        <w:t xml:space="preserve"> </w:t>
      </w:r>
      <w:r>
        <w:rPr>
          <w:rFonts w:hint="eastAsia"/>
        </w:rPr>
        <w:t>территориального</w:t>
      </w:r>
      <w:r>
        <w:t xml:space="preserve">, </w:t>
      </w:r>
      <w:r>
        <w:rPr>
          <w:rFonts w:hint="eastAsia"/>
        </w:rPr>
        <w:t>финансово</w:t>
      </w:r>
      <w:r>
        <w:t>-</w:t>
      </w:r>
      <w:r>
        <w:rPr>
          <w:rFonts w:hint="eastAsia"/>
        </w:rPr>
        <w:t>экономического</w:t>
      </w:r>
      <w:r>
        <w:t xml:space="preserve"> </w:t>
      </w:r>
      <w:r>
        <w:rPr>
          <w:rFonts w:hint="eastAsia"/>
        </w:rPr>
        <w:t>и</w:t>
      </w:r>
      <w:r>
        <w:t xml:space="preserve"> </w:t>
      </w:r>
      <w:r>
        <w:rPr>
          <w:rFonts w:hint="eastAsia"/>
        </w:rPr>
        <w:t>иного</w:t>
      </w:r>
      <w:r>
        <w:t xml:space="preserve"> </w:t>
      </w:r>
      <w:r>
        <w:rPr>
          <w:rFonts w:hint="eastAsia"/>
        </w:rPr>
        <w:t>характера</w:t>
      </w:r>
      <w:r>
        <w:t xml:space="preserve">, </w:t>
      </w:r>
      <w:r>
        <w:rPr>
          <w:rFonts w:hint="eastAsia"/>
        </w:rPr>
        <w:t>образующие</w:t>
      </w:r>
      <w:r>
        <w:t xml:space="preserve"> </w:t>
      </w:r>
      <w:r>
        <w:rPr>
          <w:rFonts w:hint="eastAsia"/>
        </w:rPr>
        <w:t>предпосылки</w:t>
      </w:r>
      <w:r>
        <w:t xml:space="preserve"> </w:t>
      </w:r>
      <w:r>
        <w:rPr>
          <w:rFonts w:hint="eastAsia"/>
        </w:rPr>
        <w:t>для</w:t>
      </w:r>
      <w:r>
        <w:t xml:space="preserve"> </w:t>
      </w:r>
      <w:r>
        <w:rPr>
          <w:rFonts w:hint="eastAsia"/>
        </w:rPr>
        <w:t>развития</w:t>
      </w:r>
      <w:r>
        <w:t xml:space="preserve"> </w:t>
      </w:r>
      <w:r>
        <w:rPr>
          <w:rFonts w:hint="eastAsia"/>
        </w:rPr>
        <w:t>системы</w:t>
      </w:r>
      <w:r>
        <w:t xml:space="preserve"> </w:t>
      </w:r>
      <w:r>
        <w:rPr>
          <w:rFonts w:hint="eastAsia"/>
        </w:rPr>
        <w:t>этого</w:t>
      </w:r>
      <w:r>
        <w:t xml:space="preserve"> </w:t>
      </w:r>
      <w:r>
        <w:rPr>
          <w:rFonts w:hint="eastAsia"/>
        </w:rPr>
        <w:t>взаимодействия</w:t>
      </w:r>
      <w:r>
        <w:t xml:space="preserve">; </w:t>
      </w:r>
      <w:r>
        <w:rPr>
          <w:rFonts w:hint="eastAsia"/>
        </w:rPr>
        <w:t>обосновать</w:t>
      </w:r>
      <w:r>
        <w:t xml:space="preserve"> </w:t>
      </w:r>
      <w:r>
        <w:rPr>
          <w:rFonts w:hint="eastAsia"/>
        </w:rPr>
        <w:t>новые</w:t>
      </w:r>
      <w:r>
        <w:t xml:space="preserve"> </w:t>
      </w:r>
      <w:r>
        <w:rPr>
          <w:rFonts w:hint="eastAsia"/>
        </w:rPr>
        <w:t>формы</w:t>
      </w:r>
      <w:r>
        <w:t xml:space="preserve"> </w:t>
      </w:r>
      <w:r>
        <w:rPr>
          <w:rFonts w:hint="eastAsia"/>
        </w:rPr>
        <w:t>и</w:t>
      </w:r>
      <w:r>
        <w:t xml:space="preserve"> </w:t>
      </w:r>
      <w:r>
        <w:rPr>
          <w:rFonts w:hint="eastAsia"/>
        </w:rPr>
        <w:t>методы</w:t>
      </w:r>
      <w:r>
        <w:t xml:space="preserve"> </w:t>
      </w:r>
      <w:r>
        <w:rPr>
          <w:rFonts w:hint="eastAsia"/>
        </w:rPr>
        <w:t>его</w:t>
      </w:r>
      <w:r>
        <w:t xml:space="preserve"> </w:t>
      </w:r>
      <w:r>
        <w:rPr>
          <w:rFonts w:hint="eastAsia"/>
        </w:rPr>
        <w:t>осуществления</w:t>
      </w:r>
      <w:r>
        <w:t xml:space="preserve"> </w:t>
      </w:r>
      <w:r>
        <w:rPr>
          <w:rFonts w:hint="eastAsia"/>
        </w:rPr>
        <w:t>в</w:t>
      </w:r>
      <w:r>
        <w:t xml:space="preserve"> </w:t>
      </w:r>
      <w:r>
        <w:rPr>
          <w:rFonts w:hint="eastAsia"/>
        </w:rPr>
        <w:t>условиях</w:t>
      </w:r>
      <w:r>
        <w:t xml:space="preserve"> </w:t>
      </w:r>
      <w:r>
        <w:rPr>
          <w:rFonts w:hint="eastAsia"/>
        </w:rPr>
        <w:t>рыночной</w:t>
      </w:r>
      <w:r>
        <w:t xml:space="preserve"> </w:t>
      </w:r>
      <w:r>
        <w:rPr>
          <w:rFonts w:hint="eastAsia"/>
        </w:rPr>
        <w:t>экономики</w:t>
      </w:r>
      <w:r>
        <w:t xml:space="preserve">; </w:t>
      </w:r>
      <w:r>
        <w:rPr>
          <w:rFonts w:hint="eastAsia"/>
        </w:rPr>
        <w:t>определить</w:t>
      </w:r>
      <w:r>
        <w:t xml:space="preserve"> </w:t>
      </w:r>
      <w:r>
        <w:rPr>
          <w:rFonts w:hint="eastAsia"/>
        </w:rPr>
        <w:t>особую</w:t>
      </w:r>
      <w:r>
        <w:t xml:space="preserve"> </w:t>
      </w:r>
      <w:r>
        <w:rPr>
          <w:rFonts w:hint="eastAsia"/>
        </w:rPr>
        <w:t>роль</w:t>
      </w:r>
      <w:r>
        <w:t xml:space="preserve"> </w:t>
      </w:r>
      <w:r>
        <w:rPr>
          <w:rFonts w:hint="eastAsia"/>
        </w:rPr>
        <w:t>и</w:t>
      </w:r>
      <w:r>
        <w:t xml:space="preserve"> </w:t>
      </w:r>
      <w:r>
        <w:rPr>
          <w:rFonts w:hint="eastAsia"/>
        </w:rPr>
        <w:t>значимость</w:t>
      </w:r>
      <w:r>
        <w:t xml:space="preserve"> </w:t>
      </w:r>
      <w:r>
        <w:rPr>
          <w:rFonts w:hint="eastAsia"/>
        </w:rPr>
        <w:t>современных</w:t>
      </w:r>
      <w:r>
        <w:t xml:space="preserve"> </w:t>
      </w:r>
      <w:r>
        <w:rPr>
          <w:rFonts w:hint="eastAsia"/>
        </w:rPr>
        <w:t>форм</w:t>
      </w:r>
      <w:r>
        <w:t xml:space="preserve"> </w:t>
      </w:r>
      <w:r>
        <w:rPr>
          <w:rFonts w:hint="eastAsia"/>
        </w:rPr>
        <w:t>межрегиональной</w:t>
      </w:r>
      <w:r>
        <w:t xml:space="preserve"> </w:t>
      </w:r>
      <w:r>
        <w:rPr>
          <w:rFonts w:hint="eastAsia"/>
        </w:rPr>
        <w:t>финансово</w:t>
      </w:r>
      <w:r>
        <w:rPr>
          <w:rFonts w:hint="eastAsia"/>
        </w:rPr>
        <w:t>¬</w:t>
      </w:r>
      <w:r>
        <w:rPr>
          <w:rFonts w:hint="eastAsia"/>
        </w:rPr>
        <w:t>инвестиционной</w:t>
      </w:r>
      <w:r>
        <w:t xml:space="preserve"> </w:t>
      </w:r>
      <w:r>
        <w:rPr>
          <w:rFonts w:hint="eastAsia"/>
        </w:rPr>
        <w:t>деятельности</w:t>
      </w:r>
      <w:r>
        <w:t xml:space="preserve">; </w:t>
      </w:r>
      <w:r>
        <w:rPr>
          <w:rFonts w:hint="eastAsia"/>
        </w:rPr>
        <w:t>показать</w:t>
      </w:r>
      <w:r>
        <w:t xml:space="preserve"> </w:t>
      </w:r>
      <w:r>
        <w:rPr>
          <w:rFonts w:hint="eastAsia"/>
        </w:rPr>
        <w:t>неполноту</w:t>
      </w:r>
      <w:r>
        <w:t xml:space="preserve"> </w:t>
      </w:r>
      <w:r>
        <w:rPr>
          <w:rFonts w:hint="eastAsia"/>
        </w:rPr>
        <w:t>существующей</w:t>
      </w:r>
      <w:r>
        <w:t xml:space="preserve"> </w:t>
      </w:r>
      <w:r>
        <w:rPr>
          <w:rFonts w:hint="eastAsia"/>
        </w:rPr>
        <w:t>законодательной</w:t>
      </w:r>
      <w:r>
        <w:t xml:space="preserve"> </w:t>
      </w:r>
      <w:r>
        <w:rPr>
          <w:rFonts w:hint="eastAsia"/>
        </w:rPr>
        <w:t>нормативной</w:t>
      </w:r>
      <w:r>
        <w:t xml:space="preserve"> </w:t>
      </w:r>
      <w:r>
        <w:rPr>
          <w:rFonts w:hint="eastAsia"/>
        </w:rPr>
        <w:t>базы</w:t>
      </w:r>
      <w:r>
        <w:t xml:space="preserve"> </w:t>
      </w:r>
      <w:r>
        <w:rPr>
          <w:rFonts w:hint="eastAsia"/>
        </w:rPr>
        <w:t>реализации</w:t>
      </w:r>
      <w:r>
        <w:t xml:space="preserve"> </w:t>
      </w:r>
      <w:r>
        <w:rPr>
          <w:rFonts w:hint="eastAsia"/>
        </w:rPr>
        <w:t>задач</w:t>
      </w:r>
      <w:r>
        <w:t xml:space="preserve"> </w:t>
      </w:r>
      <w:r>
        <w:rPr>
          <w:rFonts w:hint="eastAsia"/>
        </w:rPr>
        <w:t>формирования</w:t>
      </w:r>
      <w:r>
        <w:t xml:space="preserve"> </w:t>
      </w:r>
      <w:r>
        <w:rPr>
          <w:rFonts w:hint="eastAsia"/>
        </w:rPr>
        <w:t>межрегионального</w:t>
      </w:r>
      <w:r>
        <w:t xml:space="preserve"> </w:t>
      </w:r>
      <w:r>
        <w:rPr>
          <w:rFonts w:hint="eastAsia"/>
        </w:rPr>
        <w:t>взаимодействия</w:t>
      </w:r>
      <w:r>
        <w:t xml:space="preserve"> </w:t>
      </w:r>
      <w:r>
        <w:rPr>
          <w:rFonts w:hint="eastAsia"/>
        </w:rPr>
        <w:t>и</w:t>
      </w:r>
      <w:r>
        <w:t xml:space="preserve"> </w:t>
      </w:r>
      <w:r>
        <w:rPr>
          <w:rFonts w:hint="eastAsia"/>
        </w:rPr>
        <w:t>направления</w:t>
      </w:r>
      <w:r>
        <w:t xml:space="preserve"> </w:t>
      </w:r>
      <w:r>
        <w:rPr>
          <w:rFonts w:hint="eastAsia"/>
        </w:rPr>
        <w:t>ее</w:t>
      </w:r>
      <w:r>
        <w:t xml:space="preserve"> </w:t>
      </w:r>
      <w:r>
        <w:rPr>
          <w:rFonts w:hint="eastAsia"/>
        </w:rPr>
        <w:t>развития</w:t>
      </w:r>
      <w:r>
        <w:t>.</w:t>
      </w:r>
    </w:p>
    <w:p w14:paraId="29EC2638" w14:textId="77777777" w:rsidR="00C94807" w:rsidRDefault="00C94807" w:rsidP="00C94807">
      <w:r>
        <w:rPr>
          <w:rFonts w:hint="eastAsia"/>
        </w:rPr>
        <w:t>По</w:t>
      </w:r>
      <w:r>
        <w:t xml:space="preserve"> </w:t>
      </w:r>
      <w:r>
        <w:rPr>
          <w:rFonts w:hint="eastAsia"/>
        </w:rPr>
        <w:t>мнению</w:t>
      </w:r>
      <w:r>
        <w:t xml:space="preserve"> </w:t>
      </w:r>
      <w:r>
        <w:rPr>
          <w:rFonts w:hint="eastAsia"/>
        </w:rPr>
        <w:t>автора</w:t>
      </w:r>
      <w:r>
        <w:t xml:space="preserve">, </w:t>
      </w:r>
      <w:r>
        <w:rPr>
          <w:rFonts w:hint="eastAsia"/>
        </w:rPr>
        <w:t>наиболее</w:t>
      </w:r>
      <w:r>
        <w:t xml:space="preserve"> </w:t>
      </w:r>
      <w:r>
        <w:rPr>
          <w:rFonts w:hint="eastAsia"/>
        </w:rPr>
        <w:t>реальной</w:t>
      </w:r>
      <w:r>
        <w:t xml:space="preserve"> </w:t>
      </w:r>
      <w:r>
        <w:rPr>
          <w:rFonts w:hint="eastAsia"/>
        </w:rPr>
        <w:t>представляется</w:t>
      </w:r>
      <w:r>
        <w:t xml:space="preserve"> </w:t>
      </w:r>
      <w:r>
        <w:rPr>
          <w:rFonts w:hint="eastAsia"/>
        </w:rPr>
        <w:t>перспектива</w:t>
      </w:r>
      <w:r>
        <w:t xml:space="preserve"> </w:t>
      </w:r>
      <w:r>
        <w:rPr>
          <w:rFonts w:hint="eastAsia"/>
        </w:rPr>
        <w:t>развития</w:t>
      </w:r>
      <w:r>
        <w:t xml:space="preserve"> </w:t>
      </w:r>
      <w:r>
        <w:rPr>
          <w:rFonts w:hint="eastAsia"/>
        </w:rPr>
        <w:t>правового</w:t>
      </w:r>
      <w:r>
        <w:t xml:space="preserve"> </w:t>
      </w:r>
      <w:r>
        <w:rPr>
          <w:rFonts w:hint="eastAsia"/>
        </w:rPr>
        <w:t>статуса</w:t>
      </w:r>
      <w:r>
        <w:t xml:space="preserve"> </w:t>
      </w:r>
      <w:r>
        <w:rPr>
          <w:rFonts w:hint="eastAsia"/>
        </w:rPr>
        <w:t>органов</w:t>
      </w:r>
      <w:r>
        <w:t xml:space="preserve"> </w:t>
      </w:r>
      <w:r>
        <w:rPr>
          <w:rFonts w:hint="eastAsia"/>
        </w:rPr>
        <w:t>управления</w:t>
      </w:r>
      <w:r>
        <w:t xml:space="preserve"> </w:t>
      </w:r>
      <w:r>
        <w:rPr>
          <w:rFonts w:hint="eastAsia"/>
        </w:rPr>
        <w:t>округами</w:t>
      </w:r>
      <w:r>
        <w:t xml:space="preserve"> </w:t>
      </w:r>
      <w:r>
        <w:rPr>
          <w:rFonts w:hint="eastAsia"/>
        </w:rPr>
        <w:t>по</w:t>
      </w:r>
      <w:r>
        <w:t xml:space="preserve"> </w:t>
      </w:r>
      <w:r>
        <w:rPr>
          <w:rFonts w:hint="eastAsia"/>
        </w:rPr>
        <w:t>мере</w:t>
      </w:r>
      <w:r>
        <w:t xml:space="preserve"> </w:t>
      </w:r>
      <w:r>
        <w:rPr>
          <w:rFonts w:hint="eastAsia"/>
        </w:rPr>
        <w:t>формирования</w:t>
      </w:r>
      <w:r>
        <w:t xml:space="preserve"> </w:t>
      </w:r>
      <w:r>
        <w:rPr>
          <w:rFonts w:hint="eastAsia"/>
        </w:rPr>
        <w:t>комплекса</w:t>
      </w:r>
      <w:r>
        <w:t xml:space="preserve"> </w:t>
      </w:r>
      <w:r>
        <w:rPr>
          <w:rFonts w:hint="eastAsia"/>
        </w:rPr>
        <w:t>межрегиональных</w:t>
      </w:r>
      <w:r>
        <w:t xml:space="preserve"> </w:t>
      </w:r>
      <w:r>
        <w:rPr>
          <w:rFonts w:hint="eastAsia"/>
        </w:rPr>
        <w:t>связей</w:t>
      </w:r>
      <w:r>
        <w:t xml:space="preserve"> - </w:t>
      </w:r>
      <w:r>
        <w:rPr>
          <w:rFonts w:hint="eastAsia"/>
        </w:rPr>
        <w:t>финансовых</w:t>
      </w:r>
      <w:r>
        <w:t xml:space="preserve">, </w:t>
      </w:r>
      <w:r>
        <w:rPr>
          <w:rFonts w:hint="eastAsia"/>
        </w:rPr>
        <w:t>кредитных</w:t>
      </w:r>
      <w:r>
        <w:t xml:space="preserve">, </w:t>
      </w:r>
      <w:r>
        <w:rPr>
          <w:rFonts w:hint="eastAsia"/>
        </w:rPr>
        <w:t>производственных</w:t>
      </w:r>
      <w:r>
        <w:t xml:space="preserve">, </w:t>
      </w:r>
      <w:r>
        <w:rPr>
          <w:rFonts w:hint="eastAsia"/>
        </w:rPr>
        <w:t>торговых</w:t>
      </w:r>
      <w:r>
        <w:t xml:space="preserve"> </w:t>
      </w:r>
      <w:r>
        <w:rPr>
          <w:rFonts w:hint="eastAsia"/>
        </w:rPr>
        <w:t>и</w:t>
      </w:r>
      <w:r>
        <w:t xml:space="preserve"> </w:t>
      </w:r>
      <w:r>
        <w:rPr>
          <w:rFonts w:hint="eastAsia"/>
        </w:rPr>
        <w:t>т</w:t>
      </w:r>
      <w:r>
        <w:t>.</w:t>
      </w:r>
      <w:r>
        <w:rPr>
          <w:rFonts w:hint="eastAsia"/>
        </w:rPr>
        <w:t>п</w:t>
      </w:r>
      <w:r>
        <w:t xml:space="preserve">., </w:t>
      </w:r>
      <w:r>
        <w:rPr>
          <w:rFonts w:hint="eastAsia"/>
        </w:rPr>
        <w:t>действующих</w:t>
      </w:r>
      <w:r>
        <w:t xml:space="preserve"> </w:t>
      </w:r>
      <w:r>
        <w:rPr>
          <w:rFonts w:hint="eastAsia"/>
        </w:rPr>
        <w:t>в</w:t>
      </w:r>
      <w:r>
        <w:t xml:space="preserve"> </w:t>
      </w:r>
      <w:r>
        <w:rPr>
          <w:rFonts w:hint="eastAsia"/>
        </w:rPr>
        <w:t>режиме</w:t>
      </w:r>
      <w:r>
        <w:t xml:space="preserve"> </w:t>
      </w:r>
      <w:r>
        <w:rPr>
          <w:rFonts w:hint="eastAsia"/>
        </w:rPr>
        <w:t>рыночного</w:t>
      </w:r>
      <w:r>
        <w:t xml:space="preserve"> </w:t>
      </w:r>
      <w:r>
        <w:rPr>
          <w:rFonts w:hint="eastAsia"/>
        </w:rPr>
        <w:t>механизма</w:t>
      </w:r>
      <w:r>
        <w:t xml:space="preserve">, </w:t>
      </w:r>
      <w:r>
        <w:rPr>
          <w:rFonts w:hint="eastAsia"/>
        </w:rPr>
        <w:t>вне</w:t>
      </w:r>
      <w:r>
        <w:t xml:space="preserve"> </w:t>
      </w:r>
      <w:r>
        <w:rPr>
          <w:rFonts w:hint="eastAsia"/>
        </w:rPr>
        <w:t>системы</w:t>
      </w:r>
      <w:r>
        <w:t xml:space="preserve"> </w:t>
      </w:r>
      <w:r>
        <w:rPr>
          <w:rFonts w:hint="eastAsia"/>
        </w:rPr>
        <w:t>прямого</w:t>
      </w:r>
      <w:r>
        <w:t xml:space="preserve"> </w:t>
      </w:r>
      <w:r>
        <w:rPr>
          <w:rFonts w:hint="eastAsia"/>
        </w:rPr>
        <w:t>управляющего</w:t>
      </w:r>
      <w:r>
        <w:t xml:space="preserve"> </w:t>
      </w:r>
      <w:r>
        <w:rPr>
          <w:rFonts w:hint="eastAsia"/>
        </w:rPr>
        <w:t>воздействия</w:t>
      </w:r>
      <w:r>
        <w:t xml:space="preserve"> </w:t>
      </w:r>
      <w:r>
        <w:rPr>
          <w:rFonts w:hint="eastAsia"/>
        </w:rPr>
        <w:t>на</w:t>
      </w:r>
      <w:r>
        <w:t xml:space="preserve"> </w:t>
      </w:r>
      <w:r>
        <w:rPr>
          <w:rFonts w:hint="eastAsia"/>
        </w:rPr>
        <w:t>них</w:t>
      </w:r>
      <w:r>
        <w:t xml:space="preserve"> </w:t>
      </w:r>
      <w:r>
        <w:rPr>
          <w:rFonts w:hint="eastAsia"/>
        </w:rPr>
        <w:t>со</w:t>
      </w:r>
      <w:r>
        <w:t xml:space="preserve"> </w:t>
      </w:r>
      <w:r>
        <w:rPr>
          <w:rFonts w:hint="eastAsia"/>
        </w:rPr>
        <w:t>стороны</w:t>
      </w:r>
      <w:r>
        <w:t xml:space="preserve"> </w:t>
      </w:r>
      <w:r>
        <w:rPr>
          <w:rFonts w:hint="eastAsia"/>
        </w:rPr>
        <w:t>органов</w:t>
      </w:r>
      <w:r>
        <w:t xml:space="preserve"> </w:t>
      </w:r>
      <w:r>
        <w:rPr>
          <w:rFonts w:hint="eastAsia"/>
        </w:rPr>
        <w:t>власти</w:t>
      </w:r>
      <w:r>
        <w:t xml:space="preserve"> </w:t>
      </w:r>
      <w:r>
        <w:rPr>
          <w:rFonts w:hint="eastAsia"/>
        </w:rPr>
        <w:t>регионов</w:t>
      </w:r>
      <w:r>
        <w:t xml:space="preserve">. </w:t>
      </w:r>
      <w:r>
        <w:rPr>
          <w:rFonts w:hint="eastAsia"/>
        </w:rPr>
        <w:t>В</w:t>
      </w:r>
      <w:r>
        <w:t xml:space="preserve"> </w:t>
      </w:r>
      <w:r>
        <w:rPr>
          <w:rFonts w:hint="eastAsia"/>
        </w:rPr>
        <w:t>повседневной</w:t>
      </w:r>
      <w:r>
        <w:t xml:space="preserve"> </w:t>
      </w:r>
      <w:r>
        <w:rPr>
          <w:rFonts w:hint="eastAsia"/>
        </w:rPr>
        <w:t>практике</w:t>
      </w:r>
      <w:r>
        <w:t xml:space="preserve"> </w:t>
      </w:r>
      <w:r>
        <w:rPr>
          <w:rFonts w:hint="eastAsia"/>
        </w:rPr>
        <w:t>степень</w:t>
      </w:r>
      <w:r>
        <w:t xml:space="preserve"> </w:t>
      </w:r>
      <w:r>
        <w:rPr>
          <w:rFonts w:hint="eastAsia"/>
        </w:rPr>
        <w:t>зрелости</w:t>
      </w:r>
      <w:r>
        <w:t xml:space="preserve"> </w:t>
      </w:r>
      <w:r>
        <w:rPr>
          <w:rFonts w:hint="eastAsia"/>
        </w:rPr>
        <w:t>системы</w:t>
      </w:r>
      <w:r>
        <w:t xml:space="preserve"> </w:t>
      </w:r>
      <w:r>
        <w:rPr>
          <w:rFonts w:hint="eastAsia"/>
        </w:rPr>
        <w:t>этих</w:t>
      </w:r>
      <w:r>
        <w:t xml:space="preserve"> </w:t>
      </w:r>
      <w:r>
        <w:rPr>
          <w:rFonts w:hint="eastAsia"/>
        </w:rPr>
        <w:t>связей</w:t>
      </w:r>
      <w:r>
        <w:t xml:space="preserve"> </w:t>
      </w:r>
      <w:r>
        <w:rPr>
          <w:rFonts w:hint="eastAsia"/>
        </w:rPr>
        <w:t>создаст</w:t>
      </w:r>
      <w:r>
        <w:t xml:space="preserve"> </w:t>
      </w:r>
      <w:r>
        <w:rPr>
          <w:rFonts w:hint="eastAsia"/>
        </w:rPr>
        <w:t>хорошую</w:t>
      </w:r>
      <w:r>
        <w:t xml:space="preserve"> </w:t>
      </w:r>
      <w:r>
        <w:rPr>
          <w:rFonts w:hint="eastAsia"/>
        </w:rPr>
        <w:t>базу</w:t>
      </w:r>
      <w:r>
        <w:t xml:space="preserve"> </w:t>
      </w:r>
      <w:r>
        <w:rPr>
          <w:rFonts w:hint="eastAsia"/>
        </w:rPr>
        <w:t>возможного</w:t>
      </w:r>
      <w:r>
        <w:t xml:space="preserve"> </w:t>
      </w:r>
      <w:r>
        <w:rPr>
          <w:rFonts w:hint="eastAsia"/>
        </w:rPr>
        <w:t>усиления</w:t>
      </w:r>
      <w:r>
        <w:t xml:space="preserve"> </w:t>
      </w:r>
      <w:r>
        <w:rPr>
          <w:rFonts w:hint="eastAsia"/>
        </w:rPr>
        <w:t>функций</w:t>
      </w:r>
      <w:r>
        <w:t xml:space="preserve"> </w:t>
      </w:r>
      <w:r>
        <w:rPr>
          <w:rFonts w:hint="eastAsia"/>
        </w:rPr>
        <w:t>руководства</w:t>
      </w:r>
      <w:r>
        <w:t xml:space="preserve"> </w:t>
      </w:r>
      <w:r>
        <w:rPr>
          <w:rFonts w:hint="eastAsia"/>
        </w:rPr>
        <w:t>федеральных</w:t>
      </w:r>
      <w:r>
        <w:t xml:space="preserve"> </w:t>
      </w:r>
      <w:r>
        <w:rPr>
          <w:rFonts w:hint="eastAsia"/>
        </w:rPr>
        <w:t>округов</w:t>
      </w:r>
      <w:r>
        <w:t xml:space="preserve"> </w:t>
      </w:r>
      <w:r>
        <w:rPr>
          <w:rFonts w:hint="eastAsia"/>
        </w:rPr>
        <w:t>по</w:t>
      </w:r>
      <w:r>
        <w:t xml:space="preserve"> </w:t>
      </w:r>
      <w:r>
        <w:rPr>
          <w:rFonts w:hint="eastAsia"/>
        </w:rPr>
        <w:t>централизованному</w:t>
      </w:r>
      <w:r>
        <w:t xml:space="preserve"> </w:t>
      </w:r>
      <w:r>
        <w:rPr>
          <w:rFonts w:hint="eastAsia"/>
        </w:rPr>
        <w:t>воздействию</w:t>
      </w:r>
      <w:r>
        <w:t xml:space="preserve"> </w:t>
      </w:r>
      <w:r>
        <w:rPr>
          <w:rFonts w:hint="eastAsia"/>
        </w:rPr>
        <w:t>на</w:t>
      </w:r>
      <w:r>
        <w:t xml:space="preserve"> </w:t>
      </w:r>
      <w:r>
        <w:rPr>
          <w:rFonts w:hint="eastAsia"/>
        </w:rPr>
        <w:t>протекающие</w:t>
      </w:r>
      <w:r>
        <w:t xml:space="preserve"> </w:t>
      </w:r>
      <w:r>
        <w:rPr>
          <w:rFonts w:hint="eastAsia"/>
        </w:rPr>
        <w:t>процессы</w:t>
      </w:r>
      <w:r>
        <w:t xml:space="preserve"> </w:t>
      </w:r>
      <w:r>
        <w:rPr>
          <w:rFonts w:hint="eastAsia"/>
        </w:rPr>
        <w:t>в</w:t>
      </w:r>
      <w:r>
        <w:t xml:space="preserve"> </w:t>
      </w:r>
      <w:r>
        <w:rPr>
          <w:rFonts w:hint="eastAsia"/>
        </w:rPr>
        <w:t>округах</w:t>
      </w:r>
      <w:r>
        <w:t>.</w:t>
      </w:r>
    </w:p>
    <w:p w14:paraId="6382F51A" w14:textId="77777777" w:rsidR="00C94807" w:rsidRDefault="00C94807" w:rsidP="00C94807">
      <w:r>
        <w:t>4.</w:t>
      </w:r>
      <w:r>
        <w:tab/>
      </w:r>
      <w:r>
        <w:rPr>
          <w:rFonts w:hint="eastAsia"/>
        </w:rPr>
        <w:t>В</w:t>
      </w:r>
      <w:r>
        <w:t xml:space="preserve"> </w:t>
      </w:r>
      <w:r>
        <w:rPr>
          <w:rFonts w:hint="eastAsia"/>
        </w:rPr>
        <w:t>диссертации</w:t>
      </w:r>
      <w:r>
        <w:t xml:space="preserve"> </w:t>
      </w:r>
      <w:r>
        <w:rPr>
          <w:rFonts w:hint="eastAsia"/>
        </w:rPr>
        <w:t>показано</w:t>
      </w:r>
      <w:r>
        <w:t xml:space="preserve">, </w:t>
      </w:r>
      <w:r>
        <w:rPr>
          <w:rFonts w:hint="eastAsia"/>
        </w:rPr>
        <w:t>что</w:t>
      </w:r>
      <w:r>
        <w:t xml:space="preserve"> </w:t>
      </w:r>
      <w:r>
        <w:rPr>
          <w:rFonts w:hint="eastAsia"/>
        </w:rPr>
        <w:t>одним</w:t>
      </w:r>
      <w:r>
        <w:t xml:space="preserve"> </w:t>
      </w:r>
      <w:r>
        <w:rPr>
          <w:rFonts w:hint="eastAsia"/>
        </w:rPr>
        <w:t>из</w:t>
      </w:r>
      <w:r>
        <w:t xml:space="preserve"> </w:t>
      </w:r>
      <w:r>
        <w:rPr>
          <w:rFonts w:hint="eastAsia"/>
        </w:rPr>
        <w:t>путей</w:t>
      </w:r>
      <w:r>
        <w:t xml:space="preserve"> </w:t>
      </w:r>
      <w:r>
        <w:rPr>
          <w:rFonts w:hint="eastAsia"/>
        </w:rPr>
        <w:t>решения</w:t>
      </w:r>
    </w:p>
    <w:p w14:paraId="3201E094" w14:textId="77777777" w:rsidR="00C94807" w:rsidRDefault="00C94807" w:rsidP="00C94807">
      <w:r>
        <w:rPr>
          <w:rFonts w:hint="eastAsia"/>
        </w:rPr>
        <w:t>многосторонней</w:t>
      </w:r>
      <w:r>
        <w:t xml:space="preserve"> </w:t>
      </w:r>
      <w:r>
        <w:rPr>
          <w:rFonts w:hint="eastAsia"/>
        </w:rPr>
        <w:t>задачи</w:t>
      </w:r>
      <w:r>
        <w:t xml:space="preserve"> </w:t>
      </w:r>
      <w:r>
        <w:rPr>
          <w:rFonts w:hint="eastAsia"/>
        </w:rPr>
        <w:t>формирования</w:t>
      </w:r>
      <w:r>
        <w:t xml:space="preserve"> </w:t>
      </w:r>
      <w:r>
        <w:rPr>
          <w:rFonts w:hint="eastAsia"/>
        </w:rPr>
        <w:t>системы</w:t>
      </w:r>
      <w:r>
        <w:t xml:space="preserve"> </w:t>
      </w:r>
      <w:r>
        <w:rPr>
          <w:rFonts w:hint="eastAsia"/>
        </w:rPr>
        <w:t>межрегионального</w:t>
      </w:r>
    </w:p>
    <w:p w14:paraId="0D116A75" w14:textId="77777777" w:rsidR="00C94807" w:rsidRDefault="00C94807" w:rsidP="00C94807">
      <w:r>
        <w:rPr>
          <w:rFonts w:hint="eastAsia"/>
        </w:rPr>
        <w:t>экономического</w:t>
      </w:r>
      <w:r>
        <w:t xml:space="preserve"> </w:t>
      </w:r>
      <w:r>
        <w:rPr>
          <w:rFonts w:hint="eastAsia"/>
        </w:rPr>
        <w:t>взаимодействия</w:t>
      </w:r>
      <w:r>
        <w:t xml:space="preserve"> </w:t>
      </w:r>
      <w:r>
        <w:rPr>
          <w:rFonts w:hint="eastAsia"/>
        </w:rPr>
        <w:t>в</w:t>
      </w:r>
      <w:r>
        <w:t xml:space="preserve"> </w:t>
      </w:r>
      <w:r>
        <w:rPr>
          <w:rFonts w:hint="eastAsia"/>
        </w:rPr>
        <w:t>Центральном</w:t>
      </w:r>
      <w:r>
        <w:t xml:space="preserve"> </w:t>
      </w:r>
      <w:r>
        <w:rPr>
          <w:rFonts w:hint="eastAsia"/>
        </w:rPr>
        <w:t>федеральном</w:t>
      </w:r>
      <w:r>
        <w:t xml:space="preserve"> </w:t>
      </w:r>
      <w:r>
        <w:rPr>
          <w:rFonts w:hint="eastAsia"/>
        </w:rPr>
        <w:t>округе</w:t>
      </w:r>
    </w:p>
    <w:p w14:paraId="702DB210" w14:textId="77777777" w:rsidR="00C94807" w:rsidRDefault="00C94807" w:rsidP="00C94807">
      <w:r>
        <w:rPr>
          <w:rFonts w:hint="eastAsia"/>
        </w:rPr>
        <w:t>является</w:t>
      </w:r>
      <w:r>
        <w:t xml:space="preserve"> </w:t>
      </w:r>
      <w:r>
        <w:rPr>
          <w:rFonts w:hint="eastAsia"/>
        </w:rPr>
        <w:t>программно</w:t>
      </w:r>
      <w:r>
        <w:t>-</w:t>
      </w:r>
      <w:r>
        <w:rPr>
          <w:rFonts w:hint="eastAsia"/>
        </w:rPr>
        <w:t>целевой</w:t>
      </w:r>
      <w:r>
        <w:t xml:space="preserve"> </w:t>
      </w:r>
      <w:r>
        <w:rPr>
          <w:rFonts w:hint="eastAsia"/>
        </w:rPr>
        <w:t>подход</w:t>
      </w:r>
      <w:r>
        <w:t xml:space="preserve">. </w:t>
      </w:r>
      <w:r>
        <w:rPr>
          <w:rFonts w:hint="eastAsia"/>
        </w:rPr>
        <w:t>Сформулированы</w:t>
      </w:r>
      <w:r>
        <w:t xml:space="preserve"> </w:t>
      </w:r>
      <w:r>
        <w:rPr>
          <w:rFonts w:hint="eastAsia"/>
        </w:rPr>
        <w:t>основные</w:t>
      </w:r>
    </w:p>
    <w:p w14:paraId="24150C6C" w14:textId="77777777" w:rsidR="00C94807" w:rsidRDefault="00C94807" w:rsidP="00C94807">
      <w:r>
        <w:rPr>
          <w:rFonts w:hint="eastAsia"/>
        </w:rPr>
        <w:t>цели</w:t>
      </w:r>
      <w:r>
        <w:t xml:space="preserve">, </w:t>
      </w:r>
      <w:r>
        <w:rPr>
          <w:rFonts w:hint="eastAsia"/>
        </w:rPr>
        <w:t>направления</w:t>
      </w:r>
      <w:r>
        <w:t xml:space="preserve"> </w:t>
      </w:r>
      <w:r>
        <w:rPr>
          <w:rFonts w:hint="eastAsia"/>
        </w:rPr>
        <w:t>и</w:t>
      </w:r>
      <w:r>
        <w:t xml:space="preserve"> </w:t>
      </w:r>
      <w:r>
        <w:rPr>
          <w:rFonts w:hint="eastAsia"/>
        </w:rPr>
        <w:t>задачи</w:t>
      </w:r>
      <w:r>
        <w:t xml:space="preserve"> </w:t>
      </w:r>
      <w:r>
        <w:rPr>
          <w:rFonts w:hint="eastAsia"/>
        </w:rPr>
        <w:t>стратегии</w:t>
      </w:r>
      <w:r>
        <w:t xml:space="preserve">, </w:t>
      </w:r>
      <w:r>
        <w:rPr>
          <w:rFonts w:hint="eastAsia"/>
        </w:rPr>
        <w:t>социально</w:t>
      </w:r>
      <w:r>
        <w:t>-</w:t>
      </w:r>
      <w:r>
        <w:rPr>
          <w:rFonts w:hint="eastAsia"/>
        </w:rPr>
        <w:t>экономического</w:t>
      </w:r>
    </w:p>
    <w:p w14:paraId="568A4168" w14:textId="77777777" w:rsidR="00C94807" w:rsidRDefault="00C94807" w:rsidP="00C94807">
      <w:r>
        <w:rPr>
          <w:rFonts w:hint="eastAsia"/>
        </w:rPr>
        <w:t>развития</w:t>
      </w:r>
      <w:r>
        <w:t xml:space="preserve"> </w:t>
      </w:r>
      <w:r>
        <w:rPr>
          <w:rFonts w:hint="eastAsia"/>
        </w:rPr>
        <w:t>Центрального</w:t>
      </w:r>
      <w:r>
        <w:t xml:space="preserve"> </w:t>
      </w:r>
      <w:r>
        <w:rPr>
          <w:rFonts w:hint="eastAsia"/>
        </w:rPr>
        <w:t>федерального</w:t>
      </w:r>
      <w:r>
        <w:t xml:space="preserve"> </w:t>
      </w:r>
      <w:r>
        <w:rPr>
          <w:rFonts w:hint="eastAsia"/>
        </w:rPr>
        <w:t>округа</w:t>
      </w:r>
      <w:r>
        <w:t xml:space="preserve">, </w:t>
      </w:r>
      <w:r>
        <w:rPr>
          <w:rFonts w:hint="eastAsia"/>
        </w:rPr>
        <w:t>в</w:t>
      </w:r>
      <w:r>
        <w:t xml:space="preserve"> </w:t>
      </w:r>
      <w:r>
        <w:rPr>
          <w:rFonts w:hint="eastAsia"/>
        </w:rPr>
        <w:t>том</w:t>
      </w:r>
      <w:r>
        <w:t xml:space="preserve"> </w:t>
      </w:r>
      <w:r>
        <w:rPr>
          <w:rFonts w:hint="eastAsia"/>
        </w:rPr>
        <w:t>числе</w:t>
      </w:r>
    </w:p>
    <w:p w14:paraId="10FC1923" w14:textId="77777777" w:rsidR="00C94807" w:rsidRDefault="00C94807" w:rsidP="00C94807">
      <w:r>
        <w:t xml:space="preserve">161 </w:t>
      </w:r>
    </w:p>
    <w:p w14:paraId="325D0BD6" w14:textId="77777777" w:rsidR="00C94807" w:rsidRDefault="00C94807" w:rsidP="00C94807">
      <w:r>
        <w:rPr>
          <w:rFonts w:hint="eastAsia"/>
        </w:rPr>
        <w:t>инновационного</w:t>
      </w:r>
      <w:r>
        <w:t xml:space="preserve"> </w:t>
      </w:r>
      <w:r>
        <w:rPr>
          <w:rFonts w:hint="eastAsia"/>
        </w:rPr>
        <w:t>характера</w:t>
      </w:r>
      <w:r>
        <w:t xml:space="preserve">, </w:t>
      </w:r>
      <w:r>
        <w:rPr>
          <w:rFonts w:hint="eastAsia"/>
        </w:rPr>
        <w:t>показана</w:t>
      </w:r>
      <w:r>
        <w:t xml:space="preserve"> </w:t>
      </w:r>
      <w:r>
        <w:rPr>
          <w:rFonts w:hint="eastAsia"/>
        </w:rPr>
        <w:t>роль</w:t>
      </w:r>
      <w:r>
        <w:t xml:space="preserve"> </w:t>
      </w:r>
      <w:r>
        <w:rPr>
          <w:rFonts w:hint="eastAsia"/>
        </w:rPr>
        <w:t>в</w:t>
      </w:r>
      <w:r>
        <w:t xml:space="preserve"> </w:t>
      </w:r>
      <w:r>
        <w:rPr>
          <w:rFonts w:hint="eastAsia"/>
        </w:rPr>
        <w:t>этом</w:t>
      </w:r>
      <w:r>
        <w:t xml:space="preserve"> </w:t>
      </w:r>
      <w:r>
        <w:rPr>
          <w:rFonts w:hint="eastAsia"/>
        </w:rPr>
        <w:t>процессе</w:t>
      </w:r>
      <w:r>
        <w:t xml:space="preserve"> </w:t>
      </w:r>
      <w:r>
        <w:rPr>
          <w:rFonts w:hint="eastAsia"/>
        </w:rPr>
        <w:t>межрегионального</w:t>
      </w:r>
      <w:r>
        <w:t xml:space="preserve"> </w:t>
      </w:r>
      <w:r>
        <w:rPr>
          <w:rFonts w:hint="eastAsia"/>
        </w:rPr>
        <w:t>экономического</w:t>
      </w:r>
      <w:r>
        <w:t xml:space="preserve"> </w:t>
      </w:r>
      <w:r>
        <w:rPr>
          <w:rFonts w:hint="eastAsia"/>
        </w:rPr>
        <w:t>взаимодействия</w:t>
      </w:r>
      <w:r>
        <w:t xml:space="preserve">, </w:t>
      </w:r>
      <w:r>
        <w:rPr>
          <w:rFonts w:hint="eastAsia"/>
        </w:rPr>
        <w:t>обоснована</w:t>
      </w:r>
      <w:r>
        <w:t xml:space="preserve"> </w:t>
      </w:r>
      <w:r>
        <w:rPr>
          <w:rFonts w:hint="eastAsia"/>
        </w:rPr>
        <w:t>необходимость</w:t>
      </w:r>
      <w:r>
        <w:t xml:space="preserve"> </w:t>
      </w:r>
      <w:r>
        <w:rPr>
          <w:rFonts w:hint="eastAsia"/>
        </w:rPr>
        <w:t>решения</w:t>
      </w:r>
      <w:r>
        <w:t xml:space="preserve"> </w:t>
      </w:r>
      <w:r>
        <w:rPr>
          <w:rFonts w:hint="eastAsia"/>
        </w:rPr>
        <w:t>задач</w:t>
      </w:r>
      <w:r>
        <w:t xml:space="preserve"> </w:t>
      </w:r>
      <w:r>
        <w:rPr>
          <w:rFonts w:hint="eastAsia"/>
        </w:rPr>
        <w:t>его</w:t>
      </w:r>
      <w:r>
        <w:t xml:space="preserve"> </w:t>
      </w:r>
      <w:r>
        <w:rPr>
          <w:rFonts w:hint="eastAsia"/>
        </w:rPr>
        <w:t>формирования</w:t>
      </w:r>
      <w:r>
        <w:t xml:space="preserve"> </w:t>
      </w:r>
      <w:r>
        <w:rPr>
          <w:rFonts w:hint="eastAsia"/>
        </w:rPr>
        <w:t>в</w:t>
      </w:r>
      <w:r>
        <w:t xml:space="preserve"> </w:t>
      </w:r>
      <w:r>
        <w:rPr>
          <w:rFonts w:hint="eastAsia"/>
        </w:rPr>
        <w:t>режиме</w:t>
      </w:r>
      <w:r>
        <w:t xml:space="preserve"> </w:t>
      </w:r>
      <w:r>
        <w:rPr>
          <w:rFonts w:hint="eastAsia"/>
        </w:rPr>
        <w:t>программно</w:t>
      </w:r>
      <w:r>
        <w:t>-</w:t>
      </w:r>
      <w:r>
        <w:rPr>
          <w:rFonts w:hint="eastAsia"/>
        </w:rPr>
        <w:t>целевого</w:t>
      </w:r>
      <w:r>
        <w:t xml:space="preserve"> </w:t>
      </w:r>
      <w:r>
        <w:rPr>
          <w:rFonts w:hint="eastAsia"/>
        </w:rPr>
        <w:t>подхода</w:t>
      </w:r>
      <w:r>
        <w:t xml:space="preserve"> </w:t>
      </w:r>
      <w:r>
        <w:rPr>
          <w:rFonts w:hint="eastAsia"/>
        </w:rPr>
        <w:t>с</w:t>
      </w:r>
      <w:r>
        <w:t xml:space="preserve"> </w:t>
      </w:r>
      <w:r>
        <w:rPr>
          <w:rFonts w:hint="eastAsia"/>
        </w:rPr>
        <w:t>разработкой</w:t>
      </w:r>
      <w:r>
        <w:t xml:space="preserve"> </w:t>
      </w:r>
      <w:r>
        <w:rPr>
          <w:rFonts w:hint="eastAsia"/>
        </w:rPr>
        <w:t>и</w:t>
      </w:r>
      <w:r>
        <w:t xml:space="preserve"> </w:t>
      </w:r>
      <w:r>
        <w:rPr>
          <w:rFonts w:hint="eastAsia"/>
        </w:rPr>
        <w:t>реализацией</w:t>
      </w:r>
      <w:r>
        <w:t xml:space="preserve"> </w:t>
      </w:r>
      <w:r>
        <w:rPr>
          <w:rFonts w:hint="eastAsia"/>
        </w:rPr>
        <w:t>соответствующих</w:t>
      </w:r>
      <w:r>
        <w:t xml:space="preserve"> </w:t>
      </w:r>
      <w:r>
        <w:rPr>
          <w:rFonts w:hint="eastAsia"/>
        </w:rPr>
        <w:t>целевых</w:t>
      </w:r>
      <w:r>
        <w:t xml:space="preserve"> </w:t>
      </w:r>
      <w:r>
        <w:rPr>
          <w:rFonts w:hint="eastAsia"/>
        </w:rPr>
        <w:t>программ</w:t>
      </w:r>
      <w:r>
        <w:t>.</w:t>
      </w:r>
    </w:p>
    <w:p w14:paraId="369BEC75" w14:textId="77777777" w:rsidR="00C94807" w:rsidRDefault="00C94807" w:rsidP="00C94807">
      <w:r>
        <w:rPr>
          <w:rFonts w:hint="eastAsia"/>
        </w:rPr>
        <w:t>Определена</w:t>
      </w:r>
      <w:r>
        <w:t xml:space="preserve"> </w:t>
      </w:r>
      <w:r>
        <w:rPr>
          <w:rFonts w:hint="eastAsia"/>
        </w:rPr>
        <w:t>специфика</w:t>
      </w:r>
      <w:r>
        <w:t xml:space="preserve"> </w:t>
      </w:r>
      <w:r>
        <w:rPr>
          <w:rFonts w:hint="eastAsia"/>
        </w:rPr>
        <w:t>реализации</w:t>
      </w:r>
      <w:r>
        <w:t xml:space="preserve"> </w:t>
      </w:r>
      <w:r>
        <w:rPr>
          <w:rFonts w:hint="eastAsia"/>
        </w:rPr>
        <w:t>такого</w:t>
      </w:r>
      <w:r>
        <w:t xml:space="preserve"> </w:t>
      </w:r>
      <w:r>
        <w:rPr>
          <w:rFonts w:hint="eastAsia"/>
        </w:rPr>
        <w:t>подхода</w:t>
      </w:r>
      <w:r>
        <w:lastRenderedPageBreak/>
        <w:t xml:space="preserve"> </w:t>
      </w:r>
      <w:r>
        <w:rPr>
          <w:rFonts w:hint="eastAsia"/>
        </w:rPr>
        <w:t>в</w:t>
      </w:r>
      <w:r>
        <w:t xml:space="preserve"> </w:t>
      </w:r>
      <w:r>
        <w:rPr>
          <w:rFonts w:hint="eastAsia"/>
        </w:rPr>
        <w:t>отношении</w:t>
      </w:r>
      <w:r>
        <w:t xml:space="preserve"> </w:t>
      </w:r>
      <w:r>
        <w:rPr>
          <w:rFonts w:hint="eastAsia"/>
        </w:rPr>
        <w:t>рассматриваемой</w:t>
      </w:r>
      <w:r>
        <w:t xml:space="preserve"> </w:t>
      </w:r>
      <w:r>
        <w:rPr>
          <w:rFonts w:hint="eastAsia"/>
        </w:rPr>
        <w:t>его</w:t>
      </w:r>
      <w:r>
        <w:t xml:space="preserve"> </w:t>
      </w:r>
      <w:r>
        <w:rPr>
          <w:rFonts w:hint="eastAsia"/>
        </w:rPr>
        <w:t>цели</w:t>
      </w:r>
      <w:r>
        <w:t xml:space="preserve">, </w:t>
      </w:r>
      <w:r>
        <w:rPr>
          <w:rFonts w:hint="eastAsia"/>
        </w:rPr>
        <w:t>заключающейся</w:t>
      </w:r>
      <w:r>
        <w:t xml:space="preserve"> </w:t>
      </w:r>
      <w:r>
        <w:rPr>
          <w:rFonts w:hint="eastAsia"/>
        </w:rPr>
        <w:t>в</w:t>
      </w:r>
      <w:r>
        <w:t xml:space="preserve"> </w:t>
      </w:r>
      <w:r>
        <w:rPr>
          <w:rFonts w:hint="eastAsia"/>
        </w:rPr>
        <w:t>том</w:t>
      </w:r>
      <w:r>
        <w:t xml:space="preserve">, </w:t>
      </w:r>
      <w:r>
        <w:rPr>
          <w:rFonts w:hint="eastAsia"/>
        </w:rPr>
        <w:t>что</w:t>
      </w:r>
      <w:r>
        <w:t xml:space="preserve"> </w:t>
      </w:r>
      <w:r>
        <w:rPr>
          <w:rFonts w:hint="eastAsia"/>
        </w:rPr>
        <w:t>разрабатываемая</w:t>
      </w:r>
      <w:r>
        <w:t xml:space="preserve"> </w:t>
      </w:r>
      <w:r>
        <w:rPr>
          <w:rFonts w:hint="eastAsia"/>
        </w:rPr>
        <w:t>система</w:t>
      </w:r>
      <w:r>
        <w:t xml:space="preserve"> </w:t>
      </w:r>
      <w:r>
        <w:rPr>
          <w:rFonts w:hint="eastAsia"/>
        </w:rPr>
        <w:t>состоит</w:t>
      </w:r>
      <w:r>
        <w:t xml:space="preserve"> </w:t>
      </w:r>
      <w:r>
        <w:rPr>
          <w:rFonts w:hint="eastAsia"/>
        </w:rPr>
        <w:t>из</w:t>
      </w:r>
      <w:r>
        <w:t xml:space="preserve"> </w:t>
      </w:r>
      <w:r>
        <w:rPr>
          <w:rFonts w:hint="eastAsia"/>
        </w:rPr>
        <w:t>элементов</w:t>
      </w:r>
      <w:r>
        <w:t xml:space="preserve">, </w:t>
      </w:r>
      <w:r>
        <w:rPr>
          <w:rFonts w:hint="eastAsia"/>
        </w:rPr>
        <w:t>имеющих</w:t>
      </w:r>
      <w:r>
        <w:t xml:space="preserve"> </w:t>
      </w:r>
      <w:r>
        <w:rPr>
          <w:rFonts w:hint="eastAsia"/>
        </w:rPr>
        <w:t>в</w:t>
      </w:r>
      <w:r>
        <w:t xml:space="preserve"> </w:t>
      </w:r>
      <w:r>
        <w:rPr>
          <w:rFonts w:hint="eastAsia"/>
        </w:rPr>
        <w:t>большей</w:t>
      </w:r>
      <w:r>
        <w:t xml:space="preserve"> </w:t>
      </w:r>
      <w:r>
        <w:rPr>
          <w:rFonts w:hint="eastAsia"/>
        </w:rPr>
        <w:t>мере</w:t>
      </w:r>
      <w:r>
        <w:t xml:space="preserve"> </w:t>
      </w:r>
      <w:r>
        <w:rPr>
          <w:rFonts w:hint="eastAsia"/>
        </w:rPr>
        <w:t>процессный</w:t>
      </w:r>
      <w:r>
        <w:t xml:space="preserve"> </w:t>
      </w:r>
      <w:r>
        <w:rPr>
          <w:rFonts w:hint="eastAsia"/>
        </w:rPr>
        <w:t>характер</w:t>
      </w:r>
      <w:r>
        <w:t xml:space="preserve">. </w:t>
      </w:r>
      <w:r>
        <w:rPr>
          <w:rFonts w:hint="eastAsia"/>
        </w:rPr>
        <w:t>Это</w:t>
      </w:r>
      <w:r>
        <w:t xml:space="preserve"> </w:t>
      </w:r>
      <w:r>
        <w:rPr>
          <w:rFonts w:hint="eastAsia"/>
        </w:rPr>
        <w:t>определяет</w:t>
      </w:r>
      <w:r>
        <w:t xml:space="preserve"> </w:t>
      </w:r>
      <w:r>
        <w:rPr>
          <w:rFonts w:hint="eastAsia"/>
        </w:rPr>
        <w:t>особенности</w:t>
      </w:r>
      <w:r>
        <w:t xml:space="preserve"> </w:t>
      </w:r>
      <w:r>
        <w:rPr>
          <w:rFonts w:hint="eastAsia"/>
        </w:rPr>
        <w:t>постановки</w:t>
      </w:r>
      <w:r>
        <w:t xml:space="preserve"> </w:t>
      </w:r>
      <w:r>
        <w:rPr>
          <w:rFonts w:hint="eastAsia"/>
        </w:rPr>
        <w:t>задачи</w:t>
      </w:r>
      <w:r>
        <w:t xml:space="preserve"> </w:t>
      </w:r>
      <w:r>
        <w:rPr>
          <w:rFonts w:hint="eastAsia"/>
        </w:rPr>
        <w:t>и</w:t>
      </w:r>
      <w:r>
        <w:t xml:space="preserve"> </w:t>
      </w:r>
      <w:r>
        <w:rPr>
          <w:rFonts w:hint="eastAsia"/>
        </w:rPr>
        <w:t>методов</w:t>
      </w:r>
      <w:r>
        <w:t xml:space="preserve"> </w:t>
      </w:r>
      <w:r>
        <w:rPr>
          <w:rFonts w:hint="eastAsia"/>
        </w:rPr>
        <w:t>их</w:t>
      </w:r>
      <w:r>
        <w:t xml:space="preserve"> </w:t>
      </w:r>
      <w:r>
        <w:rPr>
          <w:rFonts w:hint="eastAsia"/>
        </w:rPr>
        <w:t>реализации</w:t>
      </w:r>
      <w:r>
        <w:t xml:space="preserve"> </w:t>
      </w:r>
      <w:r>
        <w:rPr>
          <w:rFonts w:hint="eastAsia"/>
        </w:rPr>
        <w:t>в</w:t>
      </w:r>
      <w:r>
        <w:t xml:space="preserve"> </w:t>
      </w:r>
      <w:r>
        <w:rPr>
          <w:rFonts w:hint="eastAsia"/>
        </w:rPr>
        <w:t>форме</w:t>
      </w:r>
      <w:r>
        <w:t xml:space="preserve"> </w:t>
      </w:r>
      <w:r>
        <w:rPr>
          <w:rFonts w:hint="eastAsia"/>
        </w:rPr>
        <w:t>соответствующих</w:t>
      </w:r>
      <w:r>
        <w:t xml:space="preserve"> </w:t>
      </w:r>
      <w:r>
        <w:rPr>
          <w:rFonts w:hint="eastAsia"/>
        </w:rPr>
        <w:t>программ</w:t>
      </w:r>
      <w:r>
        <w:t>.</w:t>
      </w:r>
    </w:p>
    <w:p w14:paraId="16CB0492" w14:textId="77777777" w:rsidR="00C94807" w:rsidRDefault="00C94807" w:rsidP="00C94807">
      <w:r>
        <w:rPr>
          <w:rFonts w:hint="eastAsia"/>
        </w:rPr>
        <w:t>Особенно</w:t>
      </w:r>
      <w:r>
        <w:t xml:space="preserve"> </w:t>
      </w:r>
      <w:r>
        <w:rPr>
          <w:rFonts w:hint="eastAsia"/>
        </w:rPr>
        <w:t>важной</w:t>
      </w:r>
      <w:r>
        <w:t xml:space="preserve"> </w:t>
      </w:r>
      <w:r>
        <w:rPr>
          <w:rFonts w:hint="eastAsia"/>
        </w:rPr>
        <w:t>составной</w:t>
      </w:r>
      <w:r>
        <w:t xml:space="preserve"> </w:t>
      </w:r>
      <w:r>
        <w:rPr>
          <w:rFonts w:hint="eastAsia"/>
        </w:rPr>
        <w:t>частью</w:t>
      </w:r>
      <w:r>
        <w:t xml:space="preserve"> </w:t>
      </w:r>
      <w:r>
        <w:rPr>
          <w:rFonts w:hint="eastAsia"/>
        </w:rPr>
        <w:t>разработки</w:t>
      </w:r>
      <w:r>
        <w:t xml:space="preserve"> </w:t>
      </w:r>
      <w:r>
        <w:rPr>
          <w:rFonts w:hint="eastAsia"/>
        </w:rPr>
        <w:t>программ</w:t>
      </w:r>
      <w:r>
        <w:t xml:space="preserve"> </w:t>
      </w:r>
      <w:r>
        <w:rPr>
          <w:rFonts w:hint="eastAsia"/>
        </w:rPr>
        <w:t>рассматриваемого</w:t>
      </w:r>
      <w:r>
        <w:t xml:space="preserve"> </w:t>
      </w:r>
      <w:r>
        <w:rPr>
          <w:rFonts w:hint="eastAsia"/>
        </w:rPr>
        <w:t>рода</w:t>
      </w:r>
      <w:r>
        <w:t xml:space="preserve"> </w:t>
      </w:r>
      <w:r>
        <w:rPr>
          <w:rFonts w:hint="eastAsia"/>
        </w:rPr>
        <w:t>является</w:t>
      </w:r>
      <w:r>
        <w:t xml:space="preserve"> </w:t>
      </w:r>
      <w:r>
        <w:rPr>
          <w:rFonts w:hint="eastAsia"/>
        </w:rPr>
        <w:t>стратегия</w:t>
      </w:r>
      <w:r>
        <w:t xml:space="preserve"> </w:t>
      </w:r>
      <w:r>
        <w:rPr>
          <w:rFonts w:hint="eastAsia"/>
        </w:rPr>
        <w:t>развития</w:t>
      </w:r>
      <w:r>
        <w:t xml:space="preserve"> </w:t>
      </w:r>
      <w:r>
        <w:rPr>
          <w:rFonts w:hint="eastAsia"/>
        </w:rPr>
        <w:t>системы</w:t>
      </w:r>
      <w:r>
        <w:t xml:space="preserve"> </w:t>
      </w:r>
      <w:r>
        <w:rPr>
          <w:rFonts w:hint="eastAsia"/>
        </w:rPr>
        <w:t>межрегионального</w:t>
      </w:r>
      <w:r>
        <w:t xml:space="preserve"> </w:t>
      </w:r>
      <w:r>
        <w:rPr>
          <w:rFonts w:hint="eastAsia"/>
        </w:rPr>
        <w:t>взаимодействия</w:t>
      </w:r>
      <w:r>
        <w:t xml:space="preserve">. </w:t>
      </w:r>
      <w:r>
        <w:rPr>
          <w:rFonts w:hint="eastAsia"/>
        </w:rPr>
        <w:t>В</w:t>
      </w:r>
      <w:r>
        <w:t xml:space="preserve"> </w:t>
      </w:r>
      <w:r>
        <w:rPr>
          <w:rFonts w:hint="eastAsia"/>
        </w:rPr>
        <w:t>диссертации</w:t>
      </w:r>
      <w:r>
        <w:t xml:space="preserve"> </w:t>
      </w:r>
      <w:r>
        <w:rPr>
          <w:rFonts w:hint="eastAsia"/>
        </w:rPr>
        <w:t>даны</w:t>
      </w:r>
      <w:r>
        <w:t xml:space="preserve"> </w:t>
      </w:r>
      <w:r>
        <w:rPr>
          <w:rFonts w:hint="eastAsia"/>
        </w:rPr>
        <w:t>обоснования</w:t>
      </w:r>
      <w:r>
        <w:t xml:space="preserve"> </w:t>
      </w:r>
      <w:r>
        <w:rPr>
          <w:rFonts w:hint="eastAsia"/>
        </w:rPr>
        <w:t>основным</w:t>
      </w:r>
      <w:r>
        <w:t xml:space="preserve"> </w:t>
      </w:r>
      <w:r>
        <w:rPr>
          <w:rFonts w:hint="eastAsia"/>
        </w:rPr>
        <w:t>целям</w:t>
      </w:r>
      <w:r>
        <w:t xml:space="preserve"> </w:t>
      </w:r>
      <w:r>
        <w:rPr>
          <w:rFonts w:hint="eastAsia"/>
        </w:rPr>
        <w:t>и</w:t>
      </w:r>
      <w:r>
        <w:t xml:space="preserve"> </w:t>
      </w:r>
      <w:r>
        <w:rPr>
          <w:rFonts w:hint="eastAsia"/>
        </w:rPr>
        <w:t>направлениям</w:t>
      </w:r>
      <w:r>
        <w:t xml:space="preserve"> </w:t>
      </w:r>
      <w:r>
        <w:rPr>
          <w:rFonts w:hint="eastAsia"/>
        </w:rPr>
        <w:t>этой</w:t>
      </w:r>
      <w:r>
        <w:t xml:space="preserve"> </w:t>
      </w:r>
      <w:r>
        <w:rPr>
          <w:rFonts w:hint="eastAsia"/>
        </w:rPr>
        <w:t>стратегии</w:t>
      </w:r>
      <w:r>
        <w:t xml:space="preserve">. </w:t>
      </w:r>
      <w:r>
        <w:rPr>
          <w:rFonts w:hint="eastAsia"/>
        </w:rPr>
        <w:t>На</w:t>
      </w:r>
      <w:r>
        <w:t xml:space="preserve"> </w:t>
      </w:r>
      <w:r>
        <w:rPr>
          <w:rFonts w:hint="eastAsia"/>
        </w:rPr>
        <w:t>практике</w:t>
      </w:r>
      <w:r>
        <w:t xml:space="preserve"> </w:t>
      </w:r>
      <w:r>
        <w:rPr>
          <w:rFonts w:hint="eastAsia"/>
        </w:rPr>
        <w:t>она</w:t>
      </w:r>
      <w:r>
        <w:t xml:space="preserve"> </w:t>
      </w:r>
      <w:r>
        <w:rPr>
          <w:rFonts w:hint="eastAsia"/>
        </w:rPr>
        <w:t>должна</w:t>
      </w:r>
      <w:r>
        <w:t xml:space="preserve"> </w:t>
      </w:r>
      <w:r>
        <w:rPr>
          <w:rFonts w:hint="eastAsia"/>
        </w:rPr>
        <w:t>исходить</w:t>
      </w:r>
      <w:r>
        <w:t xml:space="preserve"> </w:t>
      </w:r>
      <w:r>
        <w:rPr>
          <w:rFonts w:hint="eastAsia"/>
        </w:rPr>
        <w:t>из</w:t>
      </w:r>
      <w:r>
        <w:t xml:space="preserve"> </w:t>
      </w:r>
      <w:r>
        <w:rPr>
          <w:rFonts w:hint="eastAsia"/>
        </w:rPr>
        <w:t>основной</w:t>
      </w:r>
      <w:r>
        <w:t xml:space="preserve"> </w:t>
      </w:r>
      <w:r>
        <w:rPr>
          <w:rFonts w:hint="eastAsia"/>
        </w:rPr>
        <w:t>задачи</w:t>
      </w:r>
      <w:r>
        <w:t xml:space="preserve">, </w:t>
      </w:r>
      <w:r>
        <w:rPr>
          <w:rFonts w:hint="eastAsia"/>
        </w:rPr>
        <w:t>стоящей</w:t>
      </w:r>
      <w:r>
        <w:t xml:space="preserve"> </w:t>
      </w:r>
      <w:r>
        <w:rPr>
          <w:rFonts w:hint="eastAsia"/>
        </w:rPr>
        <w:t>перед</w:t>
      </w:r>
      <w:r>
        <w:t xml:space="preserve"> </w:t>
      </w:r>
      <w:r>
        <w:rPr>
          <w:rFonts w:hint="eastAsia"/>
        </w:rPr>
        <w:t>ЦФО</w:t>
      </w:r>
      <w:r>
        <w:t xml:space="preserve"> </w:t>
      </w:r>
      <w:r>
        <w:rPr>
          <w:rFonts w:hint="eastAsia"/>
        </w:rPr>
        <w:t>и</w:t>
      </w:r>
      <w:r>
        <w:t xml:space="preserve"> </w:t>
      </w:r>
      <w:r>
        <w:rPr>
          <w:rFonts w:hint="eastAsia"/>
        </w:rPr>
        <w:t>заключающейся</w:t>
      </w:r>
      <w:r>
        <w:t xml:space="preserve"> </w:t>
      </w:r>
      <w:r>
        <w:rPr>
          <w:rFonts w:hint="eastAsia"/>
        </w:rPr>
        <w:t>в</w:t>
      </w:r>
      <w:r>
        <w:t xml:space="preserve"> </w:t>
      </w:r>
      <w:r>
        <w:rPr>
          <w:rFonts w:hint="eastAsia"/>
        </w:rPr>
        <w:t>ускорении</w:t>
      </w:r>
      <w:r>
        <w:t xml:space="preserve"> </w:t>
      </w:r>
      <w:r>
        <w:rPr>
          <w:rFonts w:hint="eastAsia"/>
        </w:rPr>
        <w:t>и</w:t>
      </w:r>
      <w:r>
        <w:t xml:space="preserve"> </w:t>
      </w:r>
      <w:r>
        <w:rPr>
          <w:rFonts w:hint="eastAsia"/>
        </w:rPr>
        <w:t>повышении</w:t>
      </w:r>
      <w:r>
        <w:t xml:space="preserve"> </w:t>
      </w:r>
      <w:r>
        <w:rPr>
          <w:rFonts w:hint="eastAsia"/>
        </w:rPr>
        <w:t>эффективности</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за</w:t>
      </w:r>
      <w:r>
        <w:t xml:space="preserve"> </w:t>
      </w:r>
      <w:r>
        <w:rPr>
          <w:rFonts w:hint="eastAsia"/>
        </w:rPr>
        <w:t>счет</w:t>
      </w:r>
      <w:r>
        <w:t xml:space="preserve"> </w:t>
      </w:r>
      <w:r>
        <w:rPr>
          <w:rFonts w:hint="eastAsia"/>
        </w:rPr>
        <w:t>комплекса</w:t>
      </w:r>
      <w:r>
        <w:t xml:space="preserve"> </w:t>
      </w:r>
      <w:r>
        <w:rPr>
          <w:rFonts w:hint="eastAsia"/>
        </w:rPr>
        <w:t>финансово</w:t>
      </w:r>
      <w:r>
        <w:rPr>
          <w:rFonts w:hint="eastAsia"/>
        </w:rPr>
        <w:t>¬</w:t>
      </w:r>
      <w:r>
        <w:rPr>
          <w:rFonts w:hint="eastAsia"/>
        </w:rPr>
        <w:t>экономических</w:t>
      </w:r>
      <w:r>
        <w:t xml:space="preserve">, </w:t>
      </w:r>
      <w:r>
        <w:rPr>
          <w:rFonts w:hint="eastAsia"/>
        </w:rPr>
        <w:t>организационных</w:t>
      </w:r>
      <w:r>
        <w:t xml:space="preserve"> </w:t>
      </w:r>
      <w:r>
        <w:rPr>
          <w:rFonts w:hint="eastAsia"/>
        </w:rPr>
        <w:t>и</w:t>
      </w:r>
      <w:r>
        <w:t xml:space="preserve"> </w:t>
      </w:r>
      <w:r>
        <w:rPr>
          <w:rFonts w:hint="eastAsia"/>
        </w:rPr>
        <w:t>иных</w:t>
      </w:r>
      <w:r>
        <w:t xml:space="preserve"> </w:t>
      </w:r>
      <w:r>
        <w:rPr>
          <w:rFonts w:hint="eastAsia"/>
        </w:rPr>
        <w:t>мер</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организации</w:t>
      </w:r>
      <w:r>
        <w:t xml:space="preserve"> </w:t>
      </w:r>
      <w:r>
        <w:rPr>
          <w:rFonts w:hint="eastAsia"/>
        </w:rPr>
        <w:t>системы</w:t>
      </w:r>
      <w:r>
        <w:t xml:space="preserve"> </w:t>
      </w:r>
      <w:r>
        <w:rPr>
          <w:rFonts w:hint="eastAsia"/>
        </w:rPr>
        <w:t>межрегионального</w:t>
      </w:r>
      <w:r>
        <w:t xml:space="preserve"> </w:t>
      </w:r>
      <w:r>
        <w:rPr>
          <w:rFonts w:hint="eastAsia"/>
        </w:rPr>
        <w:t>взаимодействия</w:t>
      </w:r>
      <w:r>
        <w:t xml:space="preserve"> </w:t>
      </w:r>
      <w:r>
        <w:rPr>
          <w:rFonts w:hint="eastAsia"/>
        </w:rPr>
        <w:t>в</w:t>
      </w:r>
      <w:r>
        <w:t xml:space="preserve"> </w:t>
      </w:r>
      <w:r>
        <w:rPr>
          <w:rFonts w:hint="eastAsia"/>
        </w:rPr>
        <w:t>области</w:t>
      </w:r>
      <w:r>
        <w:t xml:space="preserve"> </w:t>
      </w:r>
      <w:r>
        <w:rPr>
          <w:rFonts w:hint="eastAsia"/>
        </w:rPr>
        <w:t>экономики</w:t>
      </w:r>
      <w:r>
        <w:t xml:space="preserve">, </w:t>
      </w:r>
      <w:r>
        <w:rPr>
          <w:rFonts w:hint="eastAsia"/>
        </w:rPr>
        <w:t>социальной</w:t>
      </w:r>
      <w:r>
        <w:t xml:space="preserve"> </w:t>
      </w:r>
      <w:r>
        <w:rPr>
          <w:rFonts w:hint="eastAsia"/>
        </w:rPr>
        <w:t>сферы</w:t>
      </w:r>
      <w:r>
        <w:t xml:space="preserve">, </w:t>
      </w:r>
      <w:r>
        <w:rPr>
          <w:rFonts w:hint="eastAsia"/>
        </w:rPr>
        <w:t>совместного</w:t>
      </w:r>
      <w:r>
        <w:t xml:space="preserve"> </w:t>
      </w:r>
      <w:r>
        <w:rPr>
          <w:rFonts w:hint="eastAsia"/>
        </w:rPr>
        <w:t>решения</w:t>
      </w:r>
      <w:r>
        <w:t xml:space="preserve"> </w:t>
      </w:r>
      <w:r>
        <w:rPr>
          <w:rFonts w:hint="eastAsia"/>
        </w:rPr>
        <w:t>экологических</w:t>
      </w:r>
      <w:r>
        <w:t xml:space="preserve"> </w:t>
      </w:r>
      <w:r>
        <w:rPr>
          <w:rFonts w:hint="eastAsia"/>
        </w:rPr>
        <w:t>и</w:t>
      </w:r>
      <w:r>
        <w:t xml:space="preserve"> </w:t>
      </w:r>
      <w:r>
        <w:rPr>
          <w:rFonts w:hint="eastAsia"/>
        </w:rPr>
        <w:t>иных</w:t>
      </w:r>
      <w:r>
        <w:t xml:space="preserve"> </w:t>
      </w:r>
      <w:r>
        <w:rPr>
          <w:rFonts w:hint="eastAsia"/>
        </w:rPr>
        <w:t>общих</w:t>
      </w:r>
      <w:r>
        <w:t xml:space="preserve"> </w:t>
      </w:r>
      <w:r>
        <w:rPr>
          <w:rFonts w:hint="eastAsia"/>
        </w:rPr>
        <w:t>и</w:t>
      </w:r>
      <w:r>
        <w:t xml:space="preserve"> </w:t>
      </w:r>
      <w:r>
        <w:rPr>
          <w:rFonts w:hint="eastAsia"/>
        </w:rPr>
        <w:t>острых</w:t>
      </w:r>
      <w:r>
        <w:t xml:space="preserve"> </w:t>
      </w:r>
      <w:r>
        <w:rPr>
          <w:rFonts w:hint="eastAsia"/>
        </w:rPr>
        <w:t>для</w:t>
      </w:r>
      <w:r>
        <w:t xml:space="preserve"> </w:t>
      </w:r>
      <w:r>
        <w:rPr>
          <w:rFonts w:hint="eastAsia"/>
        </w:rPr>
        <w:t>округа</w:t>
      </w:r>
      <w:r>
        <w:t xml:space="preserve"> </w:t>
      </w:r>
      <w:r>
        <w:rPr>
          <w:rFonts w:hint="eastAsia"/>
        </w:rPr>
        <w:t>проблем</w:t>
      </w:r>
      <w:r>
        <w:t>.</w:t>
      </w:r>
    </w:p>
    <w:p w14:paraId="323E0287" w14:textId="057B1422" w:rsidR="00C94807" w:rsidRPr="00C94807" w:rsidRDefault="00C94807" w:rsidP="00C94807">
      <w:r>
        <w:rPr>
          <w:rFonts w:hint="eastAsia"/>
        </w:rPr>
        <w:t>Важным</w:t>
      </w:r>
      <w:r>
        <w:t xml:space="preserve"> </w:t>
      </w:r>
      <w:r>
        <w:rPr>
          <w:rFonts w:hint="eastAsia"/>
        </w:rPr>
        <w:t>условием</w:t>
      </w:r>
      <w:r>
        <w:t xml:space="preserve"> </w:t>
      </w:r>
      <w:r>
        <w:rPr>
          <w:rFonts w:hint="eastAsia"/>
        </w:rPr>
        <w:t>разработки</w:t>
      </w:r>
      <w:r>
        <w:t xml:space="preserve"> </w:t>
      </w:r>
      <w:r>
        <w:rPr>
          <w:rFonts w:hint="eastAsia"/>
        </w:rPr>
        <w:t>программы</w:t>
      </w:r>
      <w:r>
        <w:t xml:space="preserve"> </w:t>
      </w:r>
      <w:r>
        <w:rPr>
          <w:rFonts w:hint="eastAsia"/>
        </w:rPr>
        <w:t>является</w:t>
      </w:r>
      <w:r>
        <w:t xml:space="preserve"> </w:t>
      </w:r>
      <w:r>
        <w:rPr>
          <w:rFonts w:hint="eastAsia"/>
        </w:rPr>
        <w:t>совместная</w:t>
      </w:r>
      <w:r>
        <w:t xml:space="preserve"> </w:t>
      </w:r>
      <w:r>
        <w:rPr>
          <w:rFonts w:hint="eastAsia"/>
        </w:rPr>
        <w:t>согласованная</w:t>
      </w:r>
      <w:r>
        <w:t xml:space="preserve"> </w:t>
      </w:r>
      <w:r>
        <w:rPr>
          <w:rFonts w:hint="eastAsia"/>
        </w:rPr>
        <w:t>работа</w:t>
      </w:r>
      <w:r>
        <w:t xml:space="preserve"> </w:t>
      </w:r>
      <w:r>
        <w:rPr>
          <w:rFonts w:hint="eastAsia"/>
        </w:rPr>
        <w:t>органов</w:t>
      </w:r>
      <w:r>
        <w:t xml:space="preserve"> </w:t>
      </w:r>
      <w:r>
        <w:rPr>
          <w:rFonts w:hint="eastAsia"/>
        </w:rPr>
        <w:t>управления</w:t>
      </w:r>
      <w:r>
        <w:t xml:space="preserve"> </w:t>
      </w:r>
      <w:r>
        <w:rPr>
          <w:rFonts w:hint="eastAsia"/>
        </w:rPr>
        <w:t>округов</w:t>
      </w:r>
      <w:r>
        <w:t xml:space="preserve">, </w:t>
      </w:r>
      <w:r>
        <w:rPr>
          <w:rFonts w:hint="eastAsia"/>
        </w:rPr>
        <w:t>регионов</w:t>
      </w:r>
      <w:r>
        <w:t xml:space="preserve">, </w:t>
      </w:r>
      <w:r>
        <w:rPr>
          <w:rFonts w:hint="eastAsia"/>
        </w:rPr>
        <w:t>субъектов</w:t>
      </w:r>
      <w:r>
        <w:t xml:space="preserve"> </w:t>
      </w:r>
      <w:r>
        <w:rPr>
          <w:rFonts w:hint="eastAsia"/>
        </w:rPr>
        <w:t>хозяйствования</w:t>
      </w:r>
      <w:r>
        <w:t xml:space="preserve"> </w:t>
      </w:r>
      <w:r>
        <w:rPr>
          <w:rFonts w:hint="eastAsia"/>
        </w:rPr>
        <w:t>различных</w:t>
      </w:r>
      <w:r>
        <w:t xml:space="preserve"> </w:t>
      </w:r>
      <w:r>
        <w:rPr>
          <w:rFonts w:hint="eastAsia"/>
        </w:rPr>
        <w:t>организационно</w:t>
      </w:r>
      <w:r>
        <w:t>-</w:t>
      </w:r>
      <w:r>
        <w:rPr>
          <w:rFonts w:hint="eastAsia"/>
        </w:rPr>
        <w:t>правовых</w:t>
      </w:r>
      <w:r>
        <w:t xml:space="preserve"> </w:t>
      </w:r>
      <w:r>
        <w:rPr>
          <w:rFonts w:hint="eastAsia"/>
        </w:rPr>
        <w:t>форм</w:t>
      </w:r>
      <w:r>
        <w:t xml:space="preserve">, </w:t>
      </w:r>
      <w:r>
        <w:rPr>
          <w:rFonts w:hint="eastAsia"/>
        </w:rPr>
        <w:t>их</w:t>
      </w:r>
      <w:r>
        <w:t xml:space="preserve"> </w:t>
      </w:r>
      <w:r>
        <w:rPr>
          <w:rFonts w:hint="eastAsia"/>
        </w:rPr>
        <w:t>ассоциативных</w:t>
      </w:r>
      <w:r>
        <w:t xml:space="preserve"> </w:t>
      </w:r>
      <w:r>
        <w:rPr>
          <w:rFonts w:hint="eastAsia"/>
        </w:rPr>
        <w:t>формирований</w:t>
      </w:r>
      <w:r>
        <w:t xml:space="preserve">, </w:t>
      </w:r>
      <w:r>
        <w:rPr>
          <w:rFonts w:hint="eastAsia"/>
        </w:rPr>
        <w:t>других</w:t>
      </w:r>
      <w:r>
        <w:t xml:space="preserve"> </w:t>
      </w:r>
      <w:r>
        <w:rPr>
          <w:rFonts w:hint="eastAsia"/>
        </w:rPr>
        <w:t>общественных</w:t>
      </w:r>
      <w:r>
        <w:t xml:space="preserve"> </w:t>
      </w:r>
      <w:r>
        <w:rPr>
          <w:rFonts w:hint="eastAsia"/>
        </w:rPr>
        <w:t>организаций</w:t>
      </w:r>
      <w:r>
        <w:t xml:space="preserve">, </w:t>
      </w:r>
      <w:r>
        <w:rPr>
          <w:rFonts w:hint="eastAsia"/>
        </w:rPr>
        <w:t>поскольку</w:t>
      </w:r>
      <w:r>
        <w:t xml:space="preserve"> </w:t>
      </w:r>
      <w:r>
        <w:rPr>
          <w:rFonts w:hint="eastAsia"/>
        </w:rPr>
        <w:t>такая</w:t>
      </w:r>
      <w:r>
        <w:t xml:space="preserve"> </w:t>
      </w:r>
      <w:r>
        <w:rPr>
          <w:rFonts w:hint="eastAsia"/>
        </w:rPr>
        <w:t>программа</w:t>
      </w:r>
      <w:r>
        <w:t xml:space="preserve"> </w:t>
      </w:r>
      <w:r>
        <w:rPr>
          <w:rFonts w:hint="eastAsia"/>
        </w:rPr>
        <w:t>является</w:t>
      </w:r>
      <w:r>
        <w:t xml:space="preserve"> </w:t>
      </w:r>
      <w:r>
        <w:rPr>
          <w:rFonts w:hint="eastAsia"/>
        </w:rPr>
        <w:t>результатом</w:t>
      </w:r>
      <w:r>
        <w:t xml:space="preserve"> </w:t>
      </w:r>
      <w:r>
        <w:rPr>
          <w:rFonts w:hint="eastAsia"/>
        </w:rPr>
        <w:t>консенсуса</w:t>
      </w:r>
      <w:r>
        <w:t xml:space="preserve"> </w:t>
      </w:r>
      <w:r>
        <w:rPr>
          <w:rFonts w:hint="eastAsia"/>
        </w:rPr>
        <w:t>между</w:t>
      </w:r>
      <w:r>
        <w:t xml:space="preserve"> </w:t>
      </w:r>
      <w:r>
        <w:rPr>
          <w:rFonts w:hint="eastAsia"/>
        </w:rPr>
        <w:t>ними</w:t>
      </w:r>
      <w:r>
        <w:t>.</w:t>
      </w:r>
    </w:p>
    <w:sectPr w:rsidR="00C94807" w:rsidRPr="00C94807" w:rsidSect="00A406D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47FB" w14:textId="77777777" w:rsidR="00A406D6" w:rsidRDefault="00A406D6">
      <w:pPr>
        <w:spacing w:after="0" w:line="240" w:lineRule="auto"/>
      </w:pPr>
      <w:r>
        <w:separator/>
      </w:r>
    </w:p>
  </w:endnote>
  <w:endnote w:type="continuationSeparator" w:id="0">
    <w:p w14:paraId="7AE023E2" w14:textId="77777777" w:rsidR="00A406D6" w:rsidRDefault="00A40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A675" w14:textId="77777777" w:rsidR="00A406D6" w:rsidRDefault="00A406D6"/>
    <w:p w14:paraId="0A56A974" w14:textId="77777777" w:rsidR="00A406D6" w:rsidRDefault="00A406D6"/>
    <w:p w14:paraId="39AF7D8A" w14:textId="77777777" w:rsidR="00A406D6" w:rsidRDefault="00A406D6"/>
    <w:p w14:paraId="1C6FEC07" w14:textId="77777777" w:rsidR="00A406D6" w:rsidRDefault="00A406D6"/>
    <w:p w14:paraId="0CBE9AAB" w14:textId="77777777" w:rsidR="00A406D6" w:rsidRDefault="00A406D6"/>
    <w:p w14:paraId="07404899" w14:textId="77777777" w:rsidR="00A406D6" w:rsidRDefault="00A406D6"/>
    <w:p w14:paraId="482DCB15" w14:textId="77777777" w:rsidR="00A406D6" w:rsidRDefault="00A406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7E1B66" wp14:editId="29EDF9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1EA81" w14:textId="77777777" w:rsidR="00A406D6" w:rsidRDefault="00A406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7E1B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61EA81" w14:textId="77777777" w:rsidR="00A406D6" w:rsidRDefault="00A406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D4B2A2" w14:textId="77777777" w:rsidR="00A406D6" w:rsidRDefault="00A406D6"/>
    <w:p w14:paraId="3DD5A7B3" w14:textId="77777777" w:rsidR="00A406D6" w:rsidRDefault="00A406D6"/>
    <w:p w14:paraId="488F565E" w14:textId="77777777" w:rsidR="00A406D6" w:rsidRDefault="00A406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966228" wp14:editId="094063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B9245" w14:textId="77777777" w:rsidR="00A406D6" w:rsidRDefault="00A406D6"/>
                          <w:p w14:paraId="07874387" w14:textId="77777777" w:rsidR="00A406D6" w:rsidRDefault="00A406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9662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DB9245" w14:textId="77777777" w:rsidR="00A406D6" w:rsidRDefault="00A406D6"/>
                    <w:p w14:paraId="07874387" w14:textId="77777777" w:rsidR="00A406D6" w:rsidRDefault="00A406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F133E8" w14:textId="77777777" w:rsidR="00A406D6" w:rsidRDefault="00A406D6"/>
    <w:p w14:paraId="69612A5D" w14:textId="77777777" w:rsidR="00A406D6" w:rsidRDefault="00A406D6">
      <w:pPr>
        <w:rPr>
          <w:sz w:val="2"/>
          <w:szCs w:val="2"/>
        </w:rPr>
      </w:pPr>
    </w:p>
    <w:p w14:paraId="4FA31EE1" w14:textId="77777777" w:rsidR="00A406D6" w:rsidRDefault="00A406D6"/>
    <w:p w14:paraId="3FE4898F" w14:textId="77777777" w:rsidR="00A406D6" w:rsidRDefault="00A406D6">
      <w:pPr>
        <w:spacing w:after="0" w:line="240" w:lineRule="auto"/>
      </w:pPr>
    </w:p>
  </w:footnote>
  <w:footnote w:type="continuationSeparator" w:id="0">
    <w:p w14:paraId="7DA31AC4" w14:textId="77777777" w:rsidR="00A406D6" w:rsidRDefault="00A40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6D6"/>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15669</TotalTime>
  <Pages>6</Pages>
  <Words>1225</Words>
  <Characters>6986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1783</cp:revision>
  <cp:lastPrinted>2009-02-06T05:36:00Z</cp:lastPrinted>
  <dcterms:created xsi:type="dcterms:W3CDTF">2024-01-07T13:43:00Z</dcterms:created>
  <dcterms:modified xsi:type="dcterms:W3CDTF">2024-02-03T12:34:00Z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