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5DC24" w14:textId="45986FC3" w:rsidR="00563206" w:rsidRDefault="002B0DA1" w:rsidP="002B0DA1">
      <w:pPr>
        <w:rPr>
          <w:lang w:val="ru-RU"/>
        </w:rPr>
      </w:pPr>
      <w:r w:rsidRPr="002B0DA1">
        <w:rPr>
          <w:rFonts w:hint="eastAsia"/>
        </w:rPr>
        <w:t>Окоряк</w:t>
      </w:r>
      <w:r w:rsidRPr="002B0DA1">
        <w:t xml:space="preserve"> </w:t>
      </w:r>
      <w:r w:rsidRPr="002B0DA1">
        <w:rPr>
          <w:rFonts w:hint="eastAsia"/>
        </w:rPr>
        <w:t>Юлия</w:t>
      </w:r>
      <w:r w:rsidRPr="002B0DA1">
        <w:t xml:space="preserve"> </w:t>
      </w:r>
      <w:r w:rsidRPr="002B0DA1">
        <w:rPr>
          <w:rFonts w:hint="eastAsia"/>
        </w:rPr>
        <w:t>Олеговна</w:t>
      </w:r>
      <w:r>
        <w:rPr>
          <w:lang w:val="ru-RU"/>
        </w:rPr>
        <w:t xml:space="preserve"> </w:t>
      </w:r>
      <w:r w:rsidRPr="002B0DA1">
        <w:rPr>
          <w:rFonts w:hint="eastAsia"/>
          <w:lang w:val="ru-RU"/>
        </w:rPr>
        <w:t>Разработка</w:t>
      </w:r>
      <w:r w:rsidRPr="002B0DA1">
        <w:rPr>
          <w:lang w:val="ru-RU"/>
        </w:rPr>
        <w:t xml:space="preserve"> </w:t>
      </w:r>
      <w:r w:rsidRPr="002B0DA1">
        <w:rPr>
          <w:rFonts w:hint="eastAsia"/>
          <w:lang w:val="ru-RU"/>
        </w:rPr>
        <w:t>методических</w:t>
      </w:r>
      <w:r w:rsidRPr="002B0DA1">
        <w:rPr>
          <w:lang w:val="ru-RU"/>
        </w:rPr>
        <w:t xml:space="preserve"> </w:t>
      </w:r>
      <w:r w:rsidRPr="002B0DA1">
        <w:rPr>
          <w:rFonts w:hint="eastAsia"/>
          <w:lang w:val="ru-RU"/>
        </w:rPr>
        <w:t>подходов</w:t>
      </w:r>
      <w:r w:rsidRPr="002B0DA1">
        <w:rPr>
          <w:lang w:val="ru-RU"/>
        </w:rPr>
        <w:t xml:space="preserve"> </w:t>
      </w:r>
      <w:r w:rsidRPr="002B0DA1">
        <w:rPr>
          <w:rFonts w:hint="eastAsia"/>
          <w:lang w:val="ru-RU"/>
        </w:rPr>
        <w:t>к</w:t>
      </w:r>
      <w:r w:rsidRPr="002B0DA1">
        <w:rPr>
          <w:lang w:val="ru-RU"/>
        </w:rPr>
        <w:t xml:space="preserve"> </w:t>
      </w:r>
      <w:r w:rsidRPr="002B0DA1">
        <w:rPr>
          <w:rFonts w:hint="eastAsia"/>
          <w:lang w:val="ru-RU"/>
        </w:rPr>
        <w:t>совершенствованию</w:t>
      </w:r>
      <w:r w:rsidRPr="002B0DA1">
        <w:rPr>
          <w:lang w:val="ru-RU"/>
        </w:rPr>
        <w:t xml:space="preserve"> </w:t>
      </w:r>
      <w:r w:rsidRPr="002B0DA1">
        <w:rPr>
          <w:rFonts w:hint="eastAsia"/>
          <w:lang w:val="ru-RU"/>
        </w:rPr>
        <w:t>деятельности</w:t>
      </w:r>
      <w:r w:rsidRPr="002B0DA1">
        <w:rPr>
          <w:lang w:val="ru-RU"/>
        </w:rPr>
        <w:t xml:space="preserve"> </w:t>
      </w:r>
      <w:r w:rsidRPr="002B0DA1">
        <w:rPr>
          <w:rFonts w:hint="eastAsia"/>
          <w:lang w:val="ru-RU"/>
        </w:rPr>
        <w:t>аптечных</w:t>
      </w:r>
      <w:r w:rsidRPr="002B0DA1">
        <w:rPr>
          <w:lang w:val="ru-RU"/>
        </w:rPr>
        <w:t xml:space="preserve"> </w:t>
      </w:r>
      <w:r w:rsidRPr="002B0DA1">
        <w:rPr>
          <w:rFonts w:hint="eastAsia"/>
          <w:lang w:val="ru-RU"/>
        </w:rPr>
        <w:t>организаций</w:t>
      </w:r>
      <w:r w:rsidRPr="002B0DA1">
        <w:rPr>
          <w:lang w:val="ru-RU"/>
        </w:rPr>
        <w:t xml:space="preserve"> </w:t>
      </w:r>
      <w:r w:rsidRPr="002B0DA1">
        <w:rPr>
          <w:rFonts w:hint="eastAsia"/>
          <w:lang w:val="ru-RU"/>
        </w:rPr>
        <w:t>с</w:t>
      </w:r>
      <w:r w:rsidRPr="002B0DA1">
        <w:rPr>
          <w:lang w:val="ru-RU"/>
        </w:rPr>
        <w:t xml:space="preserve"> </w:t>
      </w:r>
      <w:r w:rsidRPr="002B0DA1">
        <w:rPr>
          <w:rFonts w:hint="eastAsia"/>
          <w:lang w:val="ru-RU"/>
        </w:rPr>
        <w:t>позиций</w:t>
      </w:r>
      <w:r w:rsidRPr="002B0DA1">
        <w:rPr>
          <w:lang w:val="ru-RU"/>
        </w:rPr>
        <w:t xml:space="preserve"> </w:t>
      </w:r>
      <w:r w:rsidRPr="002B0DA1">
        <w:rPr>
          <w:rFonts w:hint="eastAsia"/>
          <w:lang w:val="ru-RU"/>
        </w:rPr>
        <w:t>соблюдения</w:t>
      </w:r>
      <w:r w:rsidRPr="002B0DA1">
        <w:rPr>
          <w:lang w:val="ru-RU"/>
        </w:rPr>
        <w:t xml:space="preserve"> </w:t>
      </w:r>
      <w:r w:rsidRPr="002B0DA1">
        <w:rPr>
          <w:rFonts w:hint="eastAsia"/>
          <w:lang w:val="ru-RU"/>
        </w:rPr>
        <w:t>обязательных</w:t>
      </w:r>
      <w:r w:rsidRPr="002B0DA1">
        <w:rPr>
          <w:lang w:val="ru-RU"/>
        </w:rPr>
        <w:t xml:space="preserve"> </w:t>
      </w:r>
      <w:r w:rsidRPr="002B0DA1">
        <w:rPr>
          <w:rFonts w:hint="eastAsia"/>
          <w:lang w:val="ru-RU"/>
        </w:rPr>
        <w:t>требований</w:t>
      </w:r>
    </w:p>
    <w:p w14:paraId="6E476615" w14:textId="77777777" w:rsidR="002B0DA1" w:rsidRPr="002B0DA1" w:rsidRDefault="002B0DA1" w:rsidP="002B0DA1">
      <w:pPr>
        <w:rPr>
          <w:lang w:val="ru-RU"/>
        </w:rPr>
      </w:pPr>
      <w:r w:rsidRPr="002B0DA1">
        <w:rPr>
          <w:rFonts w:hint="eastAsia"/>
          <w:lang w:val="ru-RU"/>
        </w:rPr>
        <w:t>ОГЛАВЛЕНИЕ</w:t>
      </w:r>
      <w:r w:rsidRPr="002B0DA1">
        <w:rPr>
          <w:lang w:val="ru-RU"/>
        </w:rPr>
        <w:t xml:space="preserve"> </w:t>
      </w:r>
      <w:r w:rsidRPr="002B0DA1">
        <w:rPr>
          <w:rFonts w:hint="eastAsia"/>
          <w:lang w:val="ru-RU"/>
        </w:rPr>
        <w:t>ДИССЕРТАЦИИ</w:t>
      </w:r>
    </w:p>
    <w:p w14:paraId="442431BC" w14:textId="77777777" w:rsidR="002B0DA1" w:rsidRPr="002B0DA1" w:rsidRDefault="002B0DA1" w:rsidP="002B0DA1">
      <w:pPr>
        <w:rPr>
          <w:lang w:val="ru-RU"/>
        </w:rPr>
      </w:pPr>
      <w:r w:rsidRPr="002B0DA1">
        <w:rPr>
          <w:rFonts w:hint="eastAsia"/>
          <w:lang w:val="ru-RU"/>
        </w:rPr>
        <w:t>кандидат</w:t>
      </w:r>
      <w:r w:rsidRPr="002B0DA1">
        <w:rPr>
          <w:lang w:val="ru-RU"/>
        </w:rPr>
        <w:t xml:space="preserve"> </w:t>
      </w:r>
      <w:r w:rsidRPr="002B0DA1">
        <w:rPr>
          <w:rFonts w:hint="eastAsia"/>
          <w:lang w:val="ru-RU"/>
        </w:rPr>
        <w:t>наук</w:t>
      </w:r>
      <w:r w:rsidRPr="002B0DA1">
        <w:rPr>
          <w:lang w:val="ru-RU"/>
        </w:rPr>
        <w:t xml:space="preserve"> </w:t>
      </w:r>
      <w:r w:rsidRPr="002B0DA1">
        <w:rPr>
          <w:rFonts w:hint="eastAsia"/>
          <w:lang w:val="ru-RU"/>
        </w:rPr>
        <w:t>Окоряк</w:t>
      </w:r>
      <w:r w:rsidRPr="002B0DA1">
        <w:rPr>
          <w:lang w:val="ru-RU"/>
        </w:rPr>
        <w:t xml:space="preserve"> </w:t>
      </w:r>
      <w:r w:rsidRPr="002B0DA1">
        <w:rPr>
          <w:rFonts w:hint="eastAsia"/>
          <w:lang w:val="ru-RU"/>
        </w:rPr>
        <w:t>Юлия</w:t>
      </w:r>
      <w:r w:rsidRPr="002B0DA1">
        <w:rPr>
          <w:lang w:val="ru-RU"/>
        </w:rPr>
        <w:t xml:space="preserve"> </w:t>
      </w:r>
      <w:r w:rsidRPr="002B0DA1">
        <w:rPr>
          <w:rFonts w:hint="eastAsia"/>
          <w:lang w:val="ru-RU"/>
        </w:rPr>
        <w:t>Олеговна</w:t>
      </w:r>
    </w:p>
    <w:p w14:paraId="3B94DEAD" w14:textId="77777777" w:rsidR="002B0DA1" w:rsidRPr="002B0DA1" w:rsidRDefault="002B0DA1" w:rsidP="002B0DA1">
      <w:pPr>
        <w:rPr>
          <w:lang w:val="ru-RU"/>
        </w:rPr>
      </w:pPr>
      <w:r w:rsidRPr="002B0DA1">
        <w:rPr>
          <w:lang w:val="ru-RU"/>
        </w:rPr>
        <w:t xml:space="preserve">1.2. </w:t>
      </w:r>
      <w:r w:rsidRPr="002B0DA1">
        <w:rPr>
          <w:rFonts w:hint="eastAsia"/>
          <w:lang w:val="ru-RU"/>
        </w:rPr>
        <w:t>Особенности</w:t>
      </w:r>
      <w:r w:rsidRPr="002B0DA1">
        <w:rPr>
          <w:lang w:val="ru-RU"/>
        </w:rPr>
        <w:t xml:space="preserve"> </w:t>
      </w:r>
      <w:r w:rsidRPr="002B0DA1">
        <w:rPr>
          <w:rFonts w:hint="eastAsia"/>
          <w:lang w:val="ru-RU"/>
        </w:rPr>
        <w:t>осуществления</w:t>
      </w:r>
      <w:r w:rsidRPr="002B0DA1">
        <w:rPr>
          <w:lang w:val="ru-RU"/>
        </w:rPr>
        <w:t xml:space="preserve"> </w:t>
      </w:r>
      <w:r w:rsidRPr="002B0DA1">
        <w:rPr>
          <w:rFonts w:hint="eastAsia"/>
          <w:lang w:val="ru-RU"/>
        </w:rPr>
        <w:t>фармацевтической</w:t>
      </w:r>
      <w:r w:rsidRPr="002B0DA1">
        <w:rPr>
          <w:lang w:val="ru-RU"/>
        </w:rPr>
        <w:t xml:space="preserve"> </w:t>
      </w:r>
      <w:r w:rsidRPr="002B0DA1">
        <w:rPr>
          <w:rFonts w:hint="eastAsia"/>
          <w:lang w:val="ru-RU"/>
        </w:rPr>
        <w:t>деятельности</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РФ</w:t>
      </w:r>
      <w:r w:rsidRPr="002B0DA1">
        <w:rPr>
          <w:lang w:val="ru-RU"/>
        </w:rPr>
        <w:t xml:space="preserve"> </w:t>
      </w:r>
      <w:r w:rsidRPr="002B0DA1">
        <w:rPr>
          <w:rFonts w:hint="eastAsia"/>
          <w:lang w:val="ru-RU"/>
        </w:rPr>
        <w:t>и</w:t>
      </w:r>
      <w:r w:rsidRPr="002B0DA1">
        <w:rPr>
          <w:lang w:val="ru-RU"/>
        </w:rPr>
        <w:t xml:space="preserve"> </w:t>
      </w:r>
      <w:r w:rsidRPr="002B0DA1">
        <w:rPr>
          <w:rFonts w:hint="eastAsia"/>
          <w:lang w:val="ru-RU"/>
        </w:rPr>
        <w:t>зарубежных</w:t>
      </w:r>
      <w:r w:rsidRPr="002B0DA1">
        <w:rPr>
          <w:lang w:val="ru-RU"/>
        </w:rPr>
        <w:t xml:space="preserve"> </w:t>
      </w:r>
      <w:r w:rsidRPr="002B0DA1">
        <w:rPr>
          <w:rFonts w:hint="eastAsia"/>
          <w:lang w:val="ru-RU"/>
        </w:rPr>
        <w:t>странах</w:t>
      </w:r>
    </w:p>
    <w:p w14:paraId="592F6378" w14:textId="77777777" w:rsidR="002B0DA1" w:rsidRPr="002B0DA1" w:rsidRDefault="002B0DA1" w:rsidP="002B0DA1">
      <w:pPr>
        <w:rPr>
          <w:lang w:val="ru-RU"/>
        </w:rPr>
      </w:pPr>
    </w:p>
    <w:p w14:paraId="0A07DD85" w14:textId="77777777" w:rsidR="002B0DA1" w:rsidRPr="002B0DA1" w:rsidRDefault="002B0DA1" w:rsidP="002B0DA1">
      <w:pPr>
        <w:rPr>
          <w:lang w:val="ru-RU"/>
        </w:rPr>
      </w:pPr>
      <w:r w:rsidRPr="002B0DA1">
        <w:rPr>
          <w:lang w:val="ru-RU"/>
        </w:rPr>
        <w:t xml:space="preserve">1.2.1. </w:t>
      </w:r>
      <w:r w:rsidRPr="002B0DA1">
        <w:rPr>
          <w:rFonts w:hint="eastAsia"/>
          <w:lang w:val="ru-RU"/>
        </w:rPr>
        <w:t>Основные</w:t>
      </w:r>
      <w:r w:rsidRPr="002B0DA1">
        <w:rPr>
          <w:lang w:val="ru-RU"/>
        </w:rPr>
        <w:t xml:space="preserve"> </w:t>
      </w:r>
      <w:r w:rsidRPr="002B0DA1">
        <w:rPr>
          <w:rFonts w:hint="eastAsia"/>
          <w:lang w:val="ru-RU"/>
        </w:rPr>
        <w:t>проблемы</w:t>
      </w:r>
      <w:r w:rsidRPr="002B0DA1">
        <w:rPr>
          <w:lang w:val="ru-RU"/>
        </w:rPr>
        <w:t xml:space="preserve"> </w:t>
      </w:r>
      <w:r w:rsidRPr="002B0DA1">
        <w:rPr>
          <w:rFonts w:hint="eastAsia"/>
          <w:lang w:val="ru-RU"/>
        </w:rPr>
        <w:t>при</w:t>
      </w:r>
      <w:r w:rsidRPr="002B0DA1">
        <w:rPr>
          <w:lang w:val="ru-RU"/>
        </w:rPr>
        <w:t xml:space="preserve"> </w:t>
      </w:r>
      <w:r w:rsidRPr="002B0DA1">
        <w:rPr>
          <w:rFonts w:hint="eastAsia"/>
          <w:lang w:val="ru-RU"/>
        </w:rPr>
        <w:t>реализации</w:t>
      </w:r>
      <w:r w:rsidRPr="002B0DA1">
        <w:rPr>
          <w:lang w:val="ru-RU"/>
        </w:rPr>
        <w:t xml:space="preserve"> </w:t>
      </w:r>
      <w:r w:rsidRPr="002B0DA1">
        <w:rPr>
          <w:rFonts w:hint="eastAsia"/>
          <w:lang w:val="ru-RU"/>
        </w:rPr>
        <w:t>ЛП</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аптечных</w:t>
      </w:r>
      <w:r w:rsidRPr="002B0DA1">
        <w:rPr>
          <w:lang w:val="ru-RU"/>
        </w:rPr>
        <w:t xml:space="preserve"> </w:t>
      </w:r>
      <w:r w:rsidRPr="002B0DA1">
        <w:rPr>
          <w:rFonts w:hint="eastAsia"/>
          <w:lang w:val="ru-RU"/>
        </w:rPr>
        <w:t>организациях</w:t>
      </w:r>
    </w:p>
    <w:p w14:paraId="6AC9F282" w14:textId="77777777" w:rsidR="002B0DA1" w:rsidRPr="002B0DA1" w:rsidRDefault="002B0DA1" w:rsidP="002B0DA1">
      <w:pPr>
        <w:rPr>
          <w:lang w:val="ru-RU"/>
        </w:rPr>
      </w:pPr>
    </w:p>
    <w:p w14:paraId="60695219" w14:textId="77777777" w:rsidR="002B0DA1" w:rsidRPr="002B0DA1" w:rsidRDefault="002B0DA1" w:rsidP="002B0DA1">
      <w:pPr>
        <w:rPr>
          <w:lang w:val="ru-RU"/>
        </w:rPr>
      </w:pPr>
      <w:r w:rsidRPr="002B0DA1">
        <w:rPr>
          <w:lang w:val="ru-RU"/>
        </w:rPr>
        <w:t xml:space="preserve">1.2.2. </w:t>
      </w:r>
      <w:r w:rsidRPr="002B0DA1">
        <w:rPr>
          <w:rFonts w:hint="eastAsia"/>
          <w:lang w:val="ru-RU"/>
        </w:rPr>
        <w:t>Анализ</w:t>
      </w:r>
      <w:r w:rsidRPr="002B0DA1">
        <w:rPr>
          <w:lang w:val="ru-RU"/>
        </w:rPr>
        <w:t xml:space="preserve"> </w:t>
      </w:r>
      <w:r w:rsidRPr="002B0DA1">
        <w:rPr>
          <w:rFonts w:hint="eastAsia"/>
          <w:lang w:val="ru-RU"/>
        </w:rPr>
        <w:t>ситуации</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системе</w:t>
      </w:r>
      <w:r w:rsidRPr="002B0DA1">
        <w:rPr>
          <w:lang w:val="ru-RU"/>
        </w:rPr>
        <w:t xml:space="preserve"> </w:t>
      </w:r>
      <w:r w:rsidRPr="002B0DA1">
        <w:rPr>
          <w:rFonts w:hint="eastAsia"/>
          <w:lang w:val="ru-RU"/>
        </w:rPr>
        <w:t>фармаконадзора</w:t>
      </w:r>
    </w:p>
    <w:p w14:paraId="437F6013" w14:textId="77777777" w:rsidR="002B0DA1" w:rsidRPr="002B0DA1" w:rsidRDefault="002B0DA1" w:rsidP="002B0DA1">
      <w:pPr>
        <w:rPr>
          <w:lang w:val="ru-RU"/>
        </w:rPr>
      </w:pPr>
    </w:p>
    <w:p w14:paraId="08958E53" w14:textId="77777777" w:rsidR="002B0DA1" w:rsidRPr="002B0DA1" w:rsidRDefault="002B0DA1" w:rsidP="002B0DA1">
      <w:pPr>
        <w:rPr>
          <w:lang w:val="ru-RU"/>
        </w:rPr>
      </w:pPr>
      <w:r w:rsidRPr="002B0DA1">
        <w:rPr>
          <w:lang w:val="ru-RU"/>
        </w:rPr>
        <w:t xml:space="preserve">1.2.3. </w:t>
      </w:r>
      <w:r w:rsidRPr="002B0DA1">
        <w:rPr>
          <w:rFonts w:hint="eastAsia"/>
          <w:lang w:val="ru-RU"/>
        </w:rPr>
        <w:t>Проблемы</w:t>
      </w:r>
      <w:r w:rsidRPr="002B0DA1">
        <w:rPr>
          <w:lang w:val="ru-RU"/>
        </w:rPr>
        <w:t xml:space="preserve"> </w:t>
      </w:r>
      <w:r w:rsidRPr="002B0DA1">
        <w:rPr>
          <w:rFonts w:hint="eastAsia"/>
          <w:lang w:val="ru-RU"/>
        </w:rPr>
        <w:t>бесконтрольного</w:t>
      </w:r>
      <w:r w:rsidRPr="002B0DA1">
        <w:rPr>
          <w:lang w:val="ru-RU"/>
        </w:rPr>
        <w:t xml:space="preserve"> </w:t>
      </w:r>
      <w:r w:rsidRPr="002B0DA1">
        <w:rPr>
          <w:rFonts w:hint="eastAsia"/>
          <w:lang w:val="ru-RU"/>
        </w:rPr>
        <w:t>применения</w:t>
      </w:r>
      <w:r w:rsidRPr="002B0DA1">
        <w:rPr>
          <w:lang w:val="ru-RU"/>
        </w:rPr>
        <w:t xml:space="preserve"> </w:t>
      </w:r>
      <w:r w:rsidRPr="002B0DA1">
        <w:rPr>
          <w:rFonts w:hint="eastAsia"/>
          <w:lang w:val="ru-RU"/>
        </w:rPr>
        <w:t>противомикробных</w:t>
      </w:r>
      <w:r w:rsidRPr="002B0DA1">
        <w:rPr>
          <w:lang w:val="ru-RU"/>
        </w:rPr>
        <w:t xml:space="preserve"> </w:t>
      </w:r>
      <w:r w:rsidRPr="002B0DA1">
        <w:rPr>
          <w:rFonts w:hint="eastAsia"/>
          <w:lang w:val="ru-RU"/>
        </w:rPr>
        <w:t>препаратов</w:t>
      </w:r>
      <w:r w:rsidRPr="002B0DA1">
        <w:rPr>
          <w:lang w:val="ru-RU"/>
        </w:rPr>
        <w:t xml:space="preserve"> </w:t>
      </w:r>
      <w:r w:rsidRPr="002B0DA1">
        <w:rPr>
          <w:rFonts w:hint="eastAsia"/>
          <w:lang w:val="ru-RU"/>
        </w:rPr>
        <w:t>и</w:t>
      </w:r>
      <w:r w:rsidRPr="002B0DA1">
        <w:rPr>
          <w:lang w:val="ru-RU"/>
        </w:rPr>
        <w:t xml:space="preserve"> </w:t>
      </w:r>
      <w:r w:rsidRPr="002B0DA1">
        <w:rPr>
          <w:rFonts w:hint="eastAsia"/>
          <w:lang w:val="ru-RU"/>
        </w:rPr>
        <w:t>развития</w:t>
      </w:r>
      <w:r w:rsidRPr="002B0DA1">
        <w:rPr>
          <w:lang w:val="ru-RU"/>
        </w:rPr>
        <w:t xml:space="preserve"> </w:t>
      </w:r>
      <w:r w:rsidRPr="002B0DA1">
        <w:rPr>
          <w:rFonts w:hint="eastAsia"/>
          <w:lang w:val="ru-RU"/>
        </w:rPr>
        <w:t>антибиотикорезистентности</w:t>
      </w:r>
    </w:p>
    <w:p w14:paraId="6C81BC53" w14:textId="77777777" w:rsidR="002B0DA1" w:rsidRPr="002B0DA1" w:rsidRDefault="002B0DA1" w:rsidP="002B0DA1">
      <w:pPr>
        <w:rPr>
          <w:lang w:val="ru-RU"/>
        </w:rPr>
      </w:pPr>
    </w:p>
    <w:p w14:paraId="4822A281" w14:textId="77777777" w:rsidR="002B0DA1" w:rsidRPr="002B0DA1" w:rsidRDefault="002B0DA1" w:rsidP="002B0DA1">
      <w:pPr>
        <w:rPr>
          <w:lang w:val="ru-RU"/>
        </w:rPr>
      </w:pPr>
      <w:r w:rsidRPr="002B0DA1">
        <w:rPr>
          <w:lang w:val="ru-RU"/>
        </w:rPr>
        <w:t xml:space="preserve">1.2.4. </w:t>
      </w:r>
      <w:r w:rsidRPr="002B0DA1">
        <w:rPr>
          <w:rFonts w:hint="eastAsia"/>
          <w:lang w:val="ru-RU"/>
        </w:rPr>
        <w:t>Нарушение</w:t>
      </w:r>
      <w:r w:rsidRPr="002B0DA1">
        <w:rPr>
          <w:lang w:val="ru-RU"/>
        </w:rPr>
        <w:t xml:space="preserve"> </w:t>
      </w:r>
      <w:r w:rsidRPr="002B0DA1">
        <w:rPr>
          <w:rFonts w:hint="eastAsia"/>
          <w:lang w:val="ru-RU"/>
        </w:rPr>
        <w:t>обязательных</w:t>
      </w:r>
      <w:r w:rsidRPr="002B0DA1">
        <w:rPr>
          <w:lang w:val="ru-RU"/>
        </w:rPr>
        <w:t xml:space="preserve"> </w:t>
      </w:r>
      <w:r w:rsidRPr="002B0DA1">
        <w:rPr>
          <w:rFonts w:hint="eastAsia"/>
          <w:lang w:val="ru-RU"/>
        </w:rPr>
        <w:t>требований</w:t>
      </w:r>
      <w:r w:rsidRPr="002B0DA1">
        <w:rPr>
          <w:lang w:val="ru-RU"/>
        </w:rPr>
        <w:t xml:space="preserve"> </w:t>
      </w:r>
      <w:r w:rsidRPr="002B0DA1">
        <w:rPr>
          <w:rFonts w:hint="eastAsia"/>
          <w:lang w:val="ru-RU"/>
        </w:rPr>
        <w:t>при</w:t>
      </w:r>
      <w:r w:rsidRPr="002B0DA1">
        <w:rPr>
          <w:lang w:val="ru-RU"/>
        </w:rPr>
        <w:t xml:space="preserve"> </w:t>
      </w:r>
      <w:r w:rsidRPr="002B0DA1">
        <w:rPr>
          <w:rFonts w:hint="eastAsia"/>
          <w:lang w:val="ru-RU"/>
        </w:rPr>
        <w:t>организации</w:t>
      </w:r>
      <w:r w:rsidRPr="002B0DA1">
        <w:rPr>
          <w:lang w:val="ru-RU"/>
        </w:rPr>
        <w:t xml:space="preserve"> </w:t>
      </w:r>
      <w:r w:rsidRPr="002B0DA1">
        <w:rPr>
          <w:rFonts w:hint="eastAsia"/>
          <w:lang w:val="ru-RU"/>
        </w:rPr>
        <w:t>хранения</w:t>
      </w:r>
      <w:r w:rsidRPr="002B0DA1">
        <w:rPr>
          <w:lang w:val="ru-RU"/>
        </w:rPr>
        <w:t xml:space="preserve"> </w:t>
      </w:r>
      <w:r w:rsidRPr="002B0DA1">
        <w:rPr>
          <w:rFonts w:hint="eastAsia"/>
          <w:lang w:val="ru-RU"/>
        </w:rPr>
        <w:t>ЛП</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аптечных</w:t>
      </w:r>
      <w:r w:rsidRPr="002B0DA1">
        <w:rPr>
          <w:lang w:val="ru-RU"/>
        </w:rPr>
        <w:t xml:space="preserve"> </w:t>
      </w:r>
      <w:r w:rsidRPr="002B0DA1">
        <w:rPr>
          <w:rFonts w:hint="eastAsia"/>
          <w:lang w:val="ru-RU"/>
        </w:rPr>
        <w:t>организациях</w:t>
      </w:r>
    </w:p>
    <w:p w14:paraId="73C10D7F" w14:textId="77777777" w:rsidR="002B0DA1" w:rsidRPr="002B0DA1" w:rsidRDefault="002B0DA1" w:rsidP="002B0DA1">
      <w:pPr>
        <w:rPr>
          <w:lang w:val="ru-RU"/>
        </w:rPr>
      </w:pPr>
    </w:p>
    <w:p w14:paraId="502FAAC9" w14:textId="77777777" w:rsidR="002B0DA1" w:rsidRPr="002B0DA1" w:rsidRDefault="002B0DA1" w:rsidP="002B0DA1">
      <w:pPr>
        <w:rPr>
          <w:lang w:val="ru-RU"/>
        </w:rPr>
      </w:pPr>
      <w:r w:rsidRPr="002B0DA1">
        <w:rPr>
          <w:lang w:val="ru-RU"/>
        </w:rPr>
        <w:t xml:space="preserve">1.2.5. </w:t>
      </w:r>
      <w:r w:rsidRPr="002B0DA1">
        <w:rPr>
          <w:rFonts w:hint="eastAsia"/>
          <w:lang w:val="ru-RU"/>
        </w:rPr>
        <w:t>Анализ</w:t>
      </w:r>
      <w:r w:rsidRPr="002B0DA1">
        <w:rPr>
          <w:lang w:val="ru-RU"/>
        </w:rPr>
        <w:t xml:space="preserve"> </w:t>
      </w:r>
      <w:r w:rsidRPr="002B0DA1">
        <w:rPr>
          <w:rFonts w:hint="eastAsia"/>
          <w:lang w:val="ru-RU"/>
        </w:rPr>
        <w:t>проблем</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части</w:t>
      </w:r>
      <w:r w:rsidRPr="002B0DA1">
        <w:rPr>
          <w:lang w:val="ru-RU"/>
        </w:rPr>
        <w:t xml:space="preserve"> </w:t>
      </w:r>
      <w:r w:rsidRPr="002B0DA1">
        <w:rPr>
          <w:rFonts w:hint="eastAsia"/>
          <w:lang w:val="ru-RU"/>
        </w:rPr>
        <w:t>кадровой</w:t>
      </w:r>
      <w:r w:rsidRPr="002B0DA1">
        <w:rPr>
          <w:lang w:val="ru-RU"/>
        </w:rPr>
        <w:t xml:space="preserve"> </w:t>
      </w:r>
      <w:r w:rsidRPr="002B0DA1">
        <w:rPr>
          <w:rFonts w:hint="eastAsia"/>
          <w:lang w:val="ru-RU"/>
        </w:rPr>
        <w:t>обеспеченности</w:t>
      </w:r>
      <w:r w:rsidRPr="002B0DA1">
        <w:rPr>
          <w:lang w:val="ru-RU"/>
        </w:rPr>
        <w:t xml:space="preserve"> </w:t>
      </w:r>
      <w:r w:rsidRPr="002B0DA1">
        <w:rPr>
          <w:rFonts w:hint="eastAsia"/>
          <w:lang w:val="ru-RU"/>
        </w:rPr>
        <w:t>аптечных</w:t>
      </w:r>
      <w:r w:rsidRPr="002B0DA1">
        <w:rPr>
          <w:lang w:val="ru-RU"/>
        </w:rPr>
        <w:t xml:space="preserve"> </w:t>
      </w:r>
      <w:r w:rsidRPr="002B0DA1">
        <w:rPr>
          <w:rFonts w:hint="eastAsia"/>
          <w:lang w:val="ru-RU"/>
        </w:rPr>
        <w:t>организаций</w:t>
      </w:r>
    </w:p>
    <w:p w14:paraId="4FB7BF5B" w14:textId="77777777" w:rsidR="002B0DA1" w:rsidRPr="002B0DA1" w:rsidRDefault="002B0DA1" w:rsidP="002B0DA1">
      <w:pPr>
        <w:rPr>
          <w:lang w:val="ru-RU"/>
        </w:rPr>
      </w:pPr>
    </w:p>
    <w:p w14:paraId="5734D3D5" w14:textId="77777777" w:rsidR="002B0DA1" w:rsidRPr="002B0DA1" w:rsidRDefault="002B0DA1" w:rsidP="002B0DA1">
      <w:pPr>
        <w:rPr>
          <w:lang w:val="ru-RU"/>
        </w:rPr>
      </w:pPr>
      <w:r w:rsidRPr="002B0DA1">
        <w:rPr>
          <w:lang w:val="ru-RU"/>
        </w:rPr>
        <w:t xml:space="preserve">1.3. </w:t>
      </w:r>
      <w:r w:rsidRPr="002B0DA1">
        <w:rPr>
          <w:rFonts w:hint="eastAsia"/>
          <w:lang w:val="ru-RU"/>
        </w:rPr>
        <w:t>Анализ</w:t>
      </w:r>
      <w:r w:rsidRPr="002B0DA1">
        <w:rPr>
          <w:lang w:val="ru-RU"/>
        </w:rPr>
        <w:t xml:space="preserve"> </w:t>
      </w:r>
      <w:r w:rsidRPr="002B0DA1">
        <w:rPr>
          <w:rFonts w:hint="eastAsia"/>
          <w:lang w:val="ru-RU"/>
        </w:rPr>
        <w:t>проблематики</w:t>
      </w:r>
      <w:r w:rsidRPr="002B0DA1">
        <w:rPr>
          <w:lang w:val="ru-RU"/>
        </w:rPr>
        <w:t xml:space="preserve"> </w:t>
      </w:r>
      <w:r w:rsidRPr="002B0DA1">
        <w:rPr>
          <w:rFonts w:hint="eastAsia"/>
          <w:lang w:val="ru-RU"/>
        </w:rPr>
        <w:t>научных</w:t>
      </w:r>
      <w:r w:rsidRPr="002B0DA1">
        <w:rPr>
          <w:lang w:val="ru-RU"/>
        </w:rPr>
        <w:t xml:space="preserve"> </w:t>
      </w:r>
      <w:r w:rsidRPr="002B0DA1">
        <w:rPr>
          <w:rFonts w:hint="eastAsia"/>
          <w:lang w:val="ru-RU"/>
        </w:rPr>
        <w:t>исследований</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области</w:t>
      </w:r>
      <w:r w:rsidRPr="002B0DA1">
        <w:rPr>
          <w:lang w:val="ru-RU"/>
        </w:rPr>
        <w:t xml:space="preserve"> </w:t>
      </w:r>
      <w:r w:rsidRPr="002B0DA1">
        <w:rPr>
          <w:rFonts w:hint="eastAsia"/>
          <w:lang w:val="ru-RU"/>
        </w:rPr>
        <w:t>совершенствования</w:t>
      </w:r>
      <w:r w:rsidRPr="002B0DA1">
        <w:rPr>
          <w:lang w:val="ru-RU"/>
        </w:rPr>
        <w:t xml:space="preserve"> </w:t>
      </w:r>
      <w:r w:rsidRPr="002B0DA1">
        <w:rPr>
          <w:rFonts w:hint="eastAsia"/>
          <w:lang w:val="ru-RU"/>
        </w:rPr>
        <w:t>деятельности</w:t>
      </w:r>
      <w:r w:rsidRPr="002B0DA1">
        <w:rPr>
          <w:lang w:val="ru-RU"/>
        </w:rPr>
        <w:t xml:space="preserve"> </w:t>
      </w:r>
      <w:r w:rsidRPr="002B0DA1">
        <w:rPr>
          <w:rFonts w:hint="eastAsia"/>
          <w:lang w:val="ru-RU"/>
        </w:rPr>
        <w:t>аптечных</w:t>
      </w:r>
      <w:r w:rsidRPr="002B0DA1">
        <w:rPr>
          <w:lang w:val="ru-RU"/>
        </w:rPr>
        <w:t xml:space="preserve"> </w:t>
      </w:r>
      <w:r w:rsidRPr="002B0DA1">
        <w:rPr>
          <w:rFonts w:hint="eastAsia"/>
          <w:lang w:val="ru-RU"/>
        </w:rPr>
        <w:t>организаций</w:t>
      </w:r>
      <w:r w:rsidRPr="002B0DA1">
        <w:rPr>
          <w:lang w:val="ru-RU"/>
        </w:rPr>
        <w:t xml:space="preserve"> </w:t>
      </w:r>
      <w:r w:rsidRPr="002B0DA1">
        <w:rPr>
          <w:rFonts w:hint="eastAsia"/>
          <w:lang w:val="ru-RU"/>
        </w:rPr>
        <w:t>с</w:t>
      </w:r>
      <w:r w:rsidRPr="002B0DA1">
        <w:rPr>
          <w:lang w:val="ru-RU"/>
        </w:rPr>
        <w:t xml:space="preserve"> </w:t>
      </w:r>
      <w:r w:rsidRPr="002B0DA1">
        <w:rPr>
          <w:rFonts w:hint="eastAsia"/>
          <w:lang w:val="ru-RU"/>
        </w:rPr>
        <w:t>позиций</w:t>
      </w:r>
      <w:r w:rsidRPr="002B0DA1">
        <w:rPr>
          <w:lang w:val="ru-RU"/>
        </w:rPr>
        <w:t xml:space="preserve"> </w:t>
      </w:r>
      <w:r w:rsidRPr="002B0DA1">
        <w:rPr>
          <w:rFonts w:hint="eastAsia"/>
          <w:lang w:val="ru-RU"/>
        </w:rPr>
        <w:t>соблюдения</w:t>
      </w:r>
      <w:r w:rsidRPr="002B0DA1">
        <w:rPr>
          <w:lang w:val="ru-RU"/>
        </w:rPr>
        <w:t xml:space="preserve"> </w:t>
      </w:r>
      <w:r w:rsidRPr="002B0DA1">
        <w:rPr>
          <w:rFonts w:hint="eastAsia"/>
          <w:lang w:val="ru-RU"/>
        </w:rPr>
        <w:t>обязательных</w:t>
      </w:r>
      <w:r w:rsidRPr="002B0DA1">
        <w:rPr>
          <w:lang w:val="ru-RU"/>
        </w:rPr>
        <w:t xml:space="preserve"> </w:t>
      </w:r>
      <w:r w:rsidRPr="002B0DA1">
        <w:rPr>
          <w:rFonts w:hint="eastAsia"/>
          <w:lang w:val="ru-RU"/>
        </w:rPr>
        <w:t>требований</w:t>
      </w:r>
    </w:p>
    <w:p w14:paraId="20AF810D" w14:textId="77777777" w:rsidR="002B0DA1" w:rsidRPr="002B0DA1" w:rsidRDefault="002B0DA1" w:rsidP="002B0DA1">
      <w:pPr>
        <w:rPr>
          <w:lang w:val="ru-RU"/>
        </w:rPr>
      </w:pPr>
    </w:p>
    <w:p w14:paraId="07F68E11" w14:textId="77777777" w:rsidR="002B0DA1" w:rsidRPr="002B0DA1" w:rsidRDefault="002B0DA1" w:rsidP="002B0DA1">
      <w:pPr>
        <w:rPr>
          <w:lang w:val="ru-RU"/>
        </w:rPr>
      </w:pPr>
      <w:r w:rsidRPr="002B0DA1">
        <w:rPr>
          <w:rFonts w:hint="eastAsia"/>
          <w:lang w:val="ru-RU"/>
        </w:rPr>
        <w:t>Выводы</w:t>
      </w:r>
      <w:r w:rsidRPr="002B0DA1">
        <w:rPr>
          <w:lang w:val="ru-RU"/>
        </w:rPr>
        <w:t xml:space="preserve"> </w:t>
      </w:r>
      <w:r w:rsidRPr="002B0DA1">
        <w:rPr>
          <w:rFonts w:hint="eastAsia"/>
          <w:lang w:val="ru-RU"/>
        </w:rPr>
        <w:t>по</w:t>
      </w:r>
      <w:r w:rsidRPr="002B0DA1">
        <w:rPr>
          <w:lang w:val="ru-RU"/>
        </w:rPr>
        <w:t xml:space="preserve"> </w:t>
      </w:r>
      <w:r w:rsidRPr="002B0DA1">
        <w:rPr>
          <w:rFonts w:hint="eastAsia"/>
          <w:lang w:val="ru-RU"/>
        </w:rPr>
        <w:t>главе</w:t>
      </w:r>
    </w:p>
    <w:p w14:paraId="18B4DA73" w14:textId="77777777" w:rsidR="002B0DA1" w:rsidRPr="002B0DA1" w:rsidRDefault="002B0DA1" w:rsidP="002B0DA1">
      <w:pPr>
        <w:rPr>
          <w:lang w:val="ru-RU"/>
        </w:rPr>
      </w:pPr>
    </w:p>
    <w:p w14:paraId="6D2D310F" w14:textId="77777777" w:rsidR="002B0DA1" w:rsidRPr="002B0DA1" w:rsidRDefault="002B0DA1" w:rsidP="002B0DA1">
      <w:pPr>
        <w:rPr>
          <w:lang w:val="ru-RU"/>
        </w:rPr>
      </w:pPr>
      <w:r w:rsidRPr="002B0DA1">
        <w:rPr>
          <w:lang w:val="ru-RU"/>
        </w:rPr>
        <w:t>47</w:t>
      </w:r>
    </w:p>
    <w:p w14:paraId="79C010FF" w14:textId="77777777" w:rsidR="002B0DA1" w:rsidRPr="002B0DA1" w:rsidRDefault="002B0DA1" w:rsidP="002B0DA1">
      <w:pPr>
        <w:rPr>
          <w:lang w:val="ru-RU"/>
        </w:rPr>
      </w:pPr>
    </w:p>
    <w:p w14:paraId="5858ECEA" w14:textId="77777777" w:rsidR="002B0DA1" w:rsidRPr="002B0DA1" w:rsidRDefault="002B0DA1" w:rsidP="002B0DA1">
      <w:pPr>
        <w:rPr>
          <w:lang w:val="ru-RU"/>
        </w:rPr>
      </w:pPr>
      <w:r w:rsidRPr="002B0DA1">
        <w:rPr>
          <w:rFonts w:hint="eastAsia"/>
          <w:lang w:val="ru-RU"/>
        </w:rPr>
        <w:t>ГЛАВА</w:t>
      </w:r>
      <w:r w:rsidRPr="002B0DA1">
        <w:rPr>
          <w:lang w:val="ru-RU"/>
        </w:rPr>
        <w:t xml:space="preserve"> 2. </w:t>
      </w:r>
      <w:r w:rsidRPr="002B0DA1">
        <w:rPr>
          <w:rFonts w:hint="eastAsia"/>
          <w:lang w:val="ru-RU"/>
        </w:rPr>
        <w:t>ПРОГРАММА</w:t>
      </w:r>
      <w:r w:rsidRPr="002B0DA1">
        <w:rPr>
          <w:lang w:val="ru-RU"/>
        </w:rPr>
        <w:t xml:space="preserve"> </w:t>
      </w:r>
      <w:r w:rsidRPr="002B0DA1">
        <w:rPr>
          <w:rFonts w:hint="eastAsia"/>
          <w:lang w:val="ru-RU"/>
        </w:rPr>
        <w:t>И</w:t>
      </w:r>
      <w:r w:rsidRPr="002B0DA1">
        <w:rPr>
          <w:lang w:val="ru-RU"/>
        </w:rPr>
        <w:t xml:space="preserve"> </w:t>
      </w:r>
      <w:r w:rsidRPr="002B0DA1">
        <w:rPr>
          <w:rFonts w:hint="eastAsia"/>
          <w:lang w:val="ru-RU"/>
        </w:rPr>
        <w:t>МЕТОДОЛОГИЯ</w:t>
      </w:r>
      <w:r w:rsidRPr="002B0DA1">
        <w:rPr>
          <w:lang w:val="ru-RU"/>
        </w:rPr>
        <w:t xml:space="preserve"> </w:t>
      </w:r>
      <w:r w:rsidRPr="002B0DA1">
        <w:rPr>
          <w:rFonts w:hint="eastAsia"/>
          <w:lang w:val="ru-RU"/>
        </w:rPr>
        <w:t>ИССЛЕДОВАНИЯ</w:t>
      </w:r>
    </w:p>
    <w:p w14:paraId="6685A499" w14:textId="77777777" w:rsidR="002B0DA1" w:rsidRPr="002B0DA1" w:rsidRDefault="002B0DA1" w:rsidP="002B0DA1">
      <w:pPr>
        <w:rPr>
          <w:lang w:val="ru-RU"/>
        </w:rPr>
      </w:pPr>
    </w:p>
    <w:p w14:paraId="30086863" w14:textId="77777777" w:rsidR="002B0DA1" w:rsidRPr="002B0DA1" w:rsidRDefault="002B0DA1" w:rsidP="002B0DA1">
      <w:pPr>
        <w:rPr>
          <w:lang w:val="ru-RU"/>
        </w:rPr>
      </w:pPr>
      <w:r w:rsidRPr="002B0DA1">
        <w:rPr>
          <w:lang w:val="ru-RU"/>
        </w:rPr>
        <w:lastRenderedPageBreak/>
        <w:t xml:space="preserve">2.1. </w:t>
      </w:r>
      <w:r w:rsidRPr="002B0DA1">
        <w:rPr>
          <w:rFonts w:hint="eastAsia"/>
          <w:lang w:val="ru-RU"/>
        </w:rPr>
        <w:t>Формирование</w:t>
      </w:r>
      <w:r w:rsidRPr="002B0DA1">
        <w:rPr>
          <w:lang w:val="ru-RU"/>
        </w:rPr>
        <w:t xml:space="preserve"> </w:t>
      </w:r>
      <w:r w:rsidRPr="002B0DA1">
        <w:rPr>
          <w:rFonts w:hint="eastAsia"/>
          <w:lang w:val="ru-RU"/>
        </w:rPr>
        <w:t>концептуальных</w:t>
      </w:r>
      <w:r w:rsidRPr="002B0DA1">
        <w:rPr>
          <w:lang w:val="ru-RU"/>
        </w:rPr>
        <w:t xml:space="preserve"> </w:t>
      </w:r>
      <w:r w:rsidRPr="002B0DA1">
        <w:rPr>
          <w:rFonts w:hint="eastAsia"/>
          <w:lang w:val="ru-RU"/>
        </w:rPr>
        <w:t>основ</w:t>
      </w:r>
      <w:r w:rsidRPr="002B0DA1">
        <w:rPr>
          <w:lang w:val="ru-RU"/>
        </w:rPr>
        <w:t xml:space="preserve"> </w:t>
      </w:r>
      <w:r w:rsidRPr="002B0DA1">
        <w:rPr>
          <w:rFonts w:hint="eastAsia"/>
          <w:lang w:val="ru-RU"/>
        </w:rPr>
        <w:t>научного</w:t>
      </w:r>
      <w:r w:rsidRPr="002B0DA1">
        <w:rPr>
          <w:lang w:val="ru-RU"/>
        </w:rPr>
        <w:t xml:space="preserve"> </w:t>
      </w:r>
      <w:r w:rsidRPr="002B0DA1">
        <w:rPr>
          <w:rFonts w:hint="eastAsia"/>
          <w:lang w:val="ru-RU"/>
        </w:rPr>
        <w:t>исследования</w:t>
      </w:r>
    </w:p>
    <w:p w14:paraId="4D995988" w14:textId="77777777" w:rsidR="002B0DA1" w:rsidRPr="002B0DA1" w:rsidRDefault="002B0DA1" w:rsidP="002B0DA1">
      <w:pPr>
        <w:rPr>
          <w:lang w:val="ru-RU"/>
        </w:rPr>
      </w:pPr>
    </w:p>
    <w:p w14:paraId="0F0C9FC2" w14:textId="77777777" w:rsidR="002B0DA1" w:rsidRPr="002B0DA1" w:rsidRDefault="002B0DA1" w:rsidP="002B0DA1">
      <w:pPr>
        <w:rPr>
          <w:lang w:val="ru-RU"/>
        </w:rPr>
      </w:pPr>
      <w:r w:rsidRPr="002B0DA1">
        <w:rPr>
          <w:lang w:val="ru-RU"/>
        </w:rPr>
        <w:t xml:space="preserve">2.2. </w:t>
      </w:r>
      <w:r w:rsidRPr="002B0DA1">
        <w:rPr>
          <w:rFonts w:hint="eastAsia"/>
          <w:lang w:val="ru-RU"/>
        </w:rPr>
        <w:t>Объекты</w:t>
      </w:r>
      <w:r w:rsidRPr="002B0DA1">
        <w:rPr>
          <w:lang w:val="ru-RU"/>
        </w:rPr>
        <w:t xml:space="preserve"> </w:t>
      </w:r>
      <w:r w:rsidRPr="002B0DA1">
        <w:rPr>
          <w:rFonts w:hint="eastAsia"/>
          <w:lang w:val="ru-RU"/>
        </w:rPr>
        <w:t>и</w:t>
      </w:r>
      <w:r w:rsidRPr="002B0DA1">
        <w:rPr>
          <w:lang w:val="ru-RU"/>
        </w:rPr>
        <w:t xml:space="preserve"> </w:t>
      </w:r>
      <w:r w:rsidRPr="002B0DA1">
        <w:rPr>
          <w:rFonts w:hint="eastAsia"/>
          <w:lang w:val="ru-RU"/>
        </w:rPr>
        <w:t>методы</w:t>
      </w:r>
      <w:r w:rsidRPr="002B0DA1">
        <w:rPr>
          <w:lang w:val="ru-RU"/>
        </w:rPr>
        <w:t xml:space="preserve"> </w:t>
      </w:r>
      <w:r w:rsidRPr="002B0DA1">
        <w:rPr>
          <w:rFonts w:hint="eastAsia"/>
          <w:lang w:val="ru-RU"/>
        </w:rPr>
        <w:t>исследования</w:t>
      </w:r>
    </w:p>
    <w:p w14:paraId="725997C9" w14:textId="77777777" w:rsidR="002B0DA1" w:rsidRPr="002B0DA1" w:rsidRDefault="002B0DA1" w:rsidP="002B0DA1">
      <w:pPr>
        <w:rPr>
          <w:lang w:val="ru-RU"/>
        </w:rPr>
      </w:pPr>
    </w:p>
    <w:p w14:paraId="7220F0B4" w14:textId="77777777" w:rsidR="002B0DA1" w:rsidRPr="002B0DA1" w:rsidRDefault="002B0DA1" w:rsidP="002B0DA1">
      <w:pPr>
        <w:rPr>
          <w:lang w:val="ru-RU"/>
        </w:rPr>
      </w:pPr>
      <w:r w:rsidRPr="002B0DA1">
        <w:rPr>
          <w:lang w:val="ru-RU"/>
        </w:rPr>
        <w:t>53</w:t>
      </w:r>
    </w:p>
    <w:p w14:paraId="74BF1ECD" w14:textId="77777777" w:rsidR="002B0DA1" w:rsidRPr="002B0DA1" w:rsidRDefault="002B0DA1" w:rsidP="002B0DA1">
      <w:pPr>
        <w:rPr>
          <w:lang w:val="ru-RU"/>
        </w:rPr>
      </w:pPr>
    </w:p>
    <w:p w14:paraId="630D9096" w14:textId="77777777" w:rsidR="002B0DA1" w:rsidRPr="002B0DA1" w:rsidRDefault="002B0DA1" w:rsidP="002B0DA1">
      <w:pPr>
        <w:rPr>
          <w:lang w:val="ru-RU"/>
        </w:rPr>
      </w:pPr>
      <w:r w:rsidRPr="002B0DA1">
        <w:rPr>
          <w:lang w:val="ru-RU"/>
        </w:rPr>
        <w:t xml:space="preserve">3.1. </w:t>
      </w:r>
      <w:r w:rsidRPr="002B0DA1">
        <w:rPr>
          <w:rFonts w:hint="eastAsia"/>
          <w:lang w:val="ru-RU"/>
        </w:rPr>
        <w:t>Анализ</w:t>
      </w:r>
      <w:r w:rsidRPr="002B0DA1">
        <w:rPr>
          <w:lang w:val="ru-RU"/>
        </w:rPr>
        <w:t xml:space="preserve"> </w:t>
      </w:r>
      <w:r w:rsidRPr="002B0DA1">
        <w:rPr>
          <w:rFonts w:hint="eastAsia"/>
          <w:lang w:val="ru-RU"/>
        </w:rPr>
        <w:t>результатов</w:t>
      </w:r>
      <w:r w:rsidRPr="002B0DA1">
        <w:rPr>
          <w:lang w:val="ru-RU"/>
        </w:rPr>
        <w:t xml:space="preserve"> </w:t>
      </w:r>
      <w:r w:rsidRPr="002B0DA1">
        <w:rPr>
          <w:rFonts w:hint="eastAsia"/>
          <w:lang w:val="ru-RU"/>
        </w:rPr>
        <w:t>контрольных</w:t>
      </w:r>
      <w:r w:rsidRPr="002B0DA1">
        <w:rPr>
          <w:lang w:val="ru-RU"/>
        </w:rPr>
        <w:t xml:space="preserve"> </w:t>
      </w:r>
      <w:r w:rsidRPr="002B0DA1">
        <w:rPr>
          <w:rFonts w:hint="eastAsia"/>
          <w:lang w:val="ru-RU"/>
        </w:rPr>
        <w:t>мероприятий</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субъектах</w:t>
      </w:r>
      <w:r w:rsidRPr="002B0DA1">
        <w:rPr>
          <w:lang w:val="ru-RU"/>
        </w:rPr>
        <w:t xml:space="preserve"> </w:t>
      </w:r>
      <w:r w:rsidRPr="002B0DA1">
        <w:rPr>
          <w:rFonts w:hint="eastAsia"/>
          <w:lang w:val="ru-RU"/>
        </w:rPr>
        <w:t>РФ</w:t>
      </w:r>
      <w:r w:rsidRPr="002B0DA1">
        <w:rPr>
          <w:lang w:val="ru-RU"/>
        </w:rPr>
        <w:t xml:space="preserve"> </w:t>
      </w:r>
      <w:r w:rsidRPr="002B0DA1">
        <w:rPr>
          <w:rFonts w:hint="eastAsia"/>
          <w:lang w:val="ru-RU"/>
        </w:rPr>
        <w:t>Приволжского</w:t>
      </w:r>
      <w:r w:rsidRPr="002B0DA1">
        <w:rPr>
          <w:lang w:val="ru-RU"/>
        </w:rPr>
        <w:t xml:space="preserve"> </w:t>
      </w:r>
      <w:r w:rsidRPr="002B0DA1">
        <w:rPr>
          <w:rFonts w:hint="eastAsia"/>
          <w:lang w:val="ru-RU"/>
        </w:rPr>
        <w:t>федерального</w:t>
      </w:r>
      <w:r w:rsidRPr="002B0DA1">
        <w:rPr>
          <w:lang w:val="ru-RU"/>
        </w:rPr>
        <w:t xml:space="preserve"> </w:t>
      </w:r>
      <w:r w:rsidRPr="002B0DA1">
        <w:rPr>
          <w:rFonts w:hint="eastAsia"/>
          <w:lang w:val="ru-RU"/>
        </w:rPr>
        <w:t>округа</w:t>
      </w:r>
    </w:p>
    <w:p w14:paraId="1A70BCE9" w14:textId="77777777" w:rsidR="002B0DA1" w:rsidRPr="002B0DA1" w:rsidRDefault="002B0DA1" w:rsidP="002B0DA1">
      <w:pPr>
        <w:rPr>
          <w:lang w:val="ru-RU"/>
        </w:rPr>
      </w:pPr>
    </w:p>
    <w:p w14:paraId="720BF821" w14:textId="77777777" w:rsidR="002B0DA1" w:rsidRPr="002B0DA1" w:rsidRDefault="002B0DA1" w:rsidP="002B0DA1">
      <w:pPr>
        <w:rPr>
          <w:lang w:val="ru-RU"/>
        </w:rPr>
      </w:pPr>
      <w:r w:rsidRPr="002B0DA1">
        <w:rPr>
          <w:lang w:val="ru-RU"/>
        </w:rPr>
        <w:t xml:space="preserve">3.2. </w:t>
      </w:r>
      <w:r w:rsidRPr="002B0DA1">
        <w:rPr>
          <w:rFonts w:hint="eastAsia"/>
          <w:lang w:val="ru-RU"/>
        </w:rPr>
        <w:t>Изучение</w:t>
      </w:r>
      <w:r w:rsidRPr="002B0DA1">
        <w:rPr>
          <w:lang w:val="ru-RU"/>
        </w:rPr>
        <w:t xml:space="preserve"> </w:t>
      </w:r>
      <w:r w:rsidRPr="002B0DA1">
        <w:rPr>
          <w:rFonts w:hint="eastAsia"/>
          <w:lang w:val="ru-RU"/>
        </w:rPr>
        <w:t>нарушений</w:t>
      </w:r>
      <w:r w:rsidRPr="002B0DA1">
        <w:rPr>
          <w:lang w:val="ru-RU"/>
        </w:rPr>
        <w:t xml:space="preserve">, </w:t>
      </w:r>
      <w:r w:rsidRPr="002B0DA1">
        <w:rPr>
          <w:rFonts w:hint="eastAsia"/>
          <w:lang w:val="ru-RU"/>
        </w:rPr>
        <w:t>выявляемых</w:t>
      </w:r>
      <w:r w:rsidRPr="002B0DA1">
        <w:rPr>
          <w:lang w:val="ru-RU"/>
        </w:rPr>
        <w:t xml:space="preserve"> </w:t>
      </w:r>
      <w:r w:rsidRPr="002B0DA1">
        <w:rPr>
          <w:rFonts w:hint="eastAsia"/>
          <w:lang w:val="ru-RU"/>
        </w:rPr>
        <w:t>при</w:t>
      </w:r>
      <w:r w:rsidRPr="002B0DA1">
        <w:rPr>
          <w:lang w:val="ru-RU"/>
        </w:rPr>
        <w:t xml:space="preserve"> </w:t>
      </w:r>
      <w:r w:rsidRPr="002B0DA1">
        <w:rPr>
          <w:rFonts w:hint="eastAsia"/>
          <w:lang w:val="ru-RU"/>
        </w:rPr>
        <w:t>осуществлении</w:t>
      </w:r>
      <w:r w:rsidRPr="002B0DA1">
        <w:rPr>
          <w:lang w:val="ru-RU"/>
        </w:rPr>
        <w:t xml:space="preserve"> </w:t>
      </w:r>
      <w:r w:rsidRPr="002B0DA1">
        <w:rPr>
          <w:rFonts w:hint="eastAsia"/>
          <w:lang w:val="ru-RU"/>
        </w:rPr>
        <w:t>контрольно</w:t>
      </w:r>
      <w:r w:rsidRPr="002B0DA1">
        <w:rPr>
          <w:lang w:val="ru-RU"/>
        </w:rPr>
        <w:t>-</w:t>
      </w:r>
      <w:r w:rsidRPr="002B0DA1">
        <w:rPr>
          <w:rFonts w:hint="eastAsia"/>
          <w:lang w:val="ru-RU"/>
        </w:rPr>
        <w:t>надзорных</w:t>
      </w:r>
      <w:r w:rsidRPr="002B0DA1">
        <w:rPr>
          <w:lang w:val="ru-RU"/>
        </w:rPr>
        <w:t xml:space="preserve"> </w:t>
      </w:r>
      <w:r w:rsidRPr="002B0DA1">
        <w:rPr>
          <w:rFonts w:hint="eastAsia"/>
          <w:lang w:val="ru-RU"/>
        </w:rPr>
        <w:t>мероприятий</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аптечных</w:t>
      </w:r>
      <w:r w:rsidRPr="002B0DA1">
        <w:rPr>
          <w:lang w:val="ru-RU"/>
        </w:rPr>
        <w:t xml:space="preserve"> </w:t>
      </w:r>
      <w:r w:rsidRPr="002B0DA1">
        <w:rPr>
          <w:rFonts w:hint="eastAsia"/>
          <w:lang w:val="ru-RU"/>
        </w:rPr>
        <w:t>организациях</w:t>
      </w:r>
    </w:p>
    <w:p w14:paraId="503B00C0" w14:textId="77777777" w:rsidR="002B0DA1" w:rsidRPr="002B0DA1" w:rsidRDefault="002B0DA1" w:rsidP="002B0DA1">
      <w:pPr>
        <w:rPr>
          <w:lang w:val="ru-RU"/>
        </w:rPr>
      </w:pPr>
    </w:p>
    <w:p w14:paraId="02989BD9" w14:textId="77777777" w:rsidR="002B0DA1" w:rsidRPr="002B0DA1" w:rsidRDefault="002B0DA1" w:rsidP="002B0DA1">
      <w:pPr>
        <w:rPr>
          <w:lang w:val="ru-RU"/>
        </w:rPr>
      </w:pPr>
      <w:r w:rsidRPr="002B0DA1">
        <w:rPr>
          <w:lang w:val="ru-RU"/>
        </w:rPr>
        <w:t xml:space="preserve">3.2.1. </w:t>
      </w:r>
      <w:r w:rsidRPr="002B0DA1">
        <w:rPr>
          <w:rFonts w:hint="eastAsia"/>
          <w:lang w:val="ru-RU"/>
        </w:rPr>
        <w:t>Анализ</w:t>
      </w:r>
      <w:r w:rsidRPr="002B0DA1">
        <w:rPr>
          <w:lang w:val="ru-RU"/>
        </w:rPr>
        <w:t xml:space="preserve"> </w:t>
      </w:r>
      <w:r w:rsidRPr="002B0DA1">
        <w:rPr>
          <w:rFonts w:hint="eastAsia"/>
          <w:lang w:val="ru-RU"/>
        </w:rPr>
        <w:t>нарушения</w:t>
      </w:r>
      <w:r w:rsidRPr="002B0DA1">
        <w:rPr>
          <w:lang w:val="ru-RU"/>
        </w:rPr>
        <w:t xml:space="preserve"> </w:t>
      </w:r>
      <w:r w:rsidRPr="002B0DA1">
        <w:rPr>
          <w:rFonts w:hint="eastAsia"/>
          <w:lang w:val="ru-RU"/>
        </w:rPr>
        <w:t>требований</w:t>
      </w:r>
      <w:r w:rsidRPr="002B0DA1">
        <w:rPr>
          <w:lang w:val="ru-RU"/>
        </w:rPr>
        <w:t xml:space="preserve"> </w:t>
      </w:r>
      <w:r w:rsidRPr="002B0DA1">
        <w:rPr>
          <w:rFonts w:hint="eastAsia"/>
          <w:lang w:val="ru-RU"/>
        </w:rPr>
        <w:t>при</w:t>
      </w:r>
      <w:r w:rsidRPr="002B0DA1">
        <w:rPr>
          <w:lang w:val="ru-RU"/>
        </w:rPr>
        <w:t xml:space="preserve"> </w:t>
      </w:r>
      <w:r w:rsidRPr="002B0DA1">
        <w:rPr>
          <w:rFonts w:hint="eastAsia"/>
          <w:lang w:val="ru-RU"/>
        </w:rPr>
        <w:t>организации</w:t>
      </w:r>
      <w:r w:rsidRPr="002B0DA1">
        <w:rPr>
          <w:lang w:val="ru-RU"/>
        </w:rPr>
        <w:t xml:space="preserve"> </w:t>
      </w:r>
      <w:r w:rsidRPr="002B0DA1">
        <w:rPr>
          <w:rFonts w:hint="eastAsia"/>
          <w:lang w:val="ru-RU"/>
        </w:rPr>
        <w:t>хранения</w:t>
      </w:r>
      <w:r w:rsidRPr="002B0DA1">
        <w:rPr>
          <w:lang w:val="ru-RU"/>
        </w:rPr>
        <w:t xml:space="preserve"> </w:t>
      </w:r>
      <w:r w:rsidRPr="002B0DA1">
        <w:rPr>
          <w:rFonts w:hint="eastAsia"/>
          <w:lang w:val="ru-RU"/>
        </w:rPr>
        <w:t>лекарственных</w:t>
      </w:r>
      <w:r w:rsidRPr="002B0DA1">
        <w:rPr>
          <w:lang w:val="ru-RU"/>
        </w:rPr>
        <w:t xml:space="preserve"> </w:t>
      </w:r>
      <w:r w:rsidRPr="002B0DA1">
        <w:rPr>
          <w:rFonts w:hint="eastAsia"/>
          <w:lang w:val="ru-RU"/>
        </w:rPr>
        <w:t>препаратов</w:t>
      </w:r>
    </w:p>
    <w:p w14:paraId="339F7BFF" w14:textId="77777777" w:rsidR="002B0DA1" w:rsidRPr="002B0DA1" w:rsidRDefault="002B0DA1" w:rsidP="002B0DA1">
      <w:pPr>
        <w:rPr>
          <w:lang w:val="ru-RU"/>
        </w:rPr>
      </w:pPr>
    </w:p>
    <w:p w14:paraId="0864A6E8" w14:textId="77777777" w:rsidR="002B0DA1" w:rsidRPr="002B0DA1" w:rsidRDefault="002B0DA1" w:rsidP="002B0DA1">
      <w:pPr>
        <w:rPr>
          <w:lang w:val="ru-RU"/>
        </w:rPr>
      </w:pPr>
      <w:r w:rsidRPr="002B0DA1">
        <w:rPr>
          <w:lang w:val="ru-RU"/>
        </w:rPr>
        <w:t xml:space="preserve">3.2.2. </w:t>
      </w:r>
      <w:r w:rsidRPr="002B0DA1">
        <w:rPr>
          <w:rFonts w:hint="eastAsia"/>
          <w:lang w:val="ru-RU"/>
        </w:rPr>
        <w:t>Реализация</w:t>
      </w:r>
      <w:r w:rsidRPr="002B0DA1">
        <w:rPr>
          <w:lang w:val="ru-RU"/>
        </w:rPr>
        <w:t xml:space="preserve"> </w:t>
      </w:r>
      <w:r w:rsidRPr="002B0DA1">
        <w:rPr>
          <w:rFonts w:hint="eastAsia"/>
          <w:lang w:val="ru-RU"/>
        </w:rPr>
        <w:t>лекарственных</w:t>
      </w:r>
      <w:r w:rsidRPr="002B0DA1">
        <w:rPr>
          <w:lang w:val="ru-RU"/>
        </w:rPr>
        <w:t xml:space="preserve"> </w:t>
      </w:r>
      <w:r w:rsidRPr="002B0DA1">
        <w:rPr>
          <w:rFonts w:hint="eastAsia"/>
          <w:lang w:val="ru-RU"/>
        </w:rPr>
        <w:t>препаратов</w:t>
      </w:r>
      <w:r w:rsidRPr="002B0DA1">
        <w:rPr>
          <w:lang w:val="ru-RU"/>
        </w:rPr>
        <w:t xml:space="preserve"> </w:t>
      </w:r>
      <w:r w:rsidRPr="002B0DA1">
        <w:rPr>
          <w:rFonts w:hint="eastAsia"/>
          <w:lang w:val="ru-RU"/>
        </w:rPr>
        <w:t>рецептурного</w:t>
      </w:r>
      <w:r w:rsidRPr="002B0DA1">
        <w:rPr>
          <w:lang w:val="ru-RU"/>
        </w:rPr>
        <w:t xml:space="preserve"> </w:t>
      </w:r>
      <w:r w:rsidRPr="002B0DA1">
        <w:rPr>
          <w:rFonts w:hint="eastAsia"/>
          <w:lang w:val="ru-RU"/>
        </w:rPr>
        <w:t>отпуска</w:t>
      </w:r>
      <w:r w:rsidRPr="002B0DA1">
        <w:rPr>
          <w:lang w:val="ru-RU"/>
        </w:rPr>
        <w:t xml:space="preserve"> </w:t>
      </w:r>
      <w:r w:rsidRPr="002B0DA1">
        <w:rPr>
          <w:rFonts w:hint="eastAsia"/>
          <w:lang w:val="ru-RU"/>
        </w:rPr>
        <w:t>без</w:t>
      </w:r>
      <w:r w:rsidRPr="002B0DA1">
        <w:rPr>
          <w:lang w:val="ru-RU"/>
        </w:rPr>
        <w:t xml:space="preserve"> </w:t>
      </w:r>
      <w:r w:rsidRPr="002B0DA1">
        <w:rPr>
          <w:rFonts w:hint="eastAsia"/>
          <w:lang w:val="ru-RU"/>
        </w:rPr>
        <w:t>рецепта</w:t>
      </w:r>
      <w:r w:rsidRPr="002B0DA1">
        <w:rPr>
          <w:lang w:val="ru-RU"/>
        </w:rPr>
        <w:t xml:space="preserve"> </w:t>
      </w:r>
      <w:r w:rsidRPr="002B0DA1">
        <w:rPr>
          <w:rFonts w:hint="eastAsia"/>
          <w:lang w:val="ru-RU"/>
        </w:rPr>
        <w:t>врача</w:t>
      </w:r>
    </w:p>
    <w:p w14:paraId="1863BE6B" w14:textId="77777777" w:rsidR="002B0DA1" w:rsidRPr="002B0DA1" w:rsidRDefault="002B0DA1" w:rsidP="002B0DA1">
      <w:pPr>
        <w:rPr>
          <w:lang w:val="ru-RU"/>
        </w:rPr>
      </w:pPr>
    </w:p>
    <w:p w14:paraId="458CC1D3" w14:textId="77777777" w:rsidR="002B0DA1" w:rsidRPr="002B0DA1" w:rsidRDefault="002B0DA1" w:rsidP="002B0DA1">
      <w:pPr>
        <w:rPr>
          <w:lang w:val="ru-RU"/>
        </w:rPr>
      </w:pPr>
      <w:r w:rsidRPr="002B0DA1">
        <w:rPr>
          <w:lang w:val="ru-RU"/>
        </w:rPr>
        <w:t xml:space="preserve">3.2.3. </w:t>
      </w:r>
      <w:r w:rsidRPr="002B0DA1">
        <w:rPr>
          <w:rFonts w:hint="eastAsia"/>
          <w:lang w:val="ru-RU"/>
        </w:rPr>
        <w:t>Анализ</w:t>
      </w:r>
      <w:r w:rsidRPr="002B0DA1">
        <w:rPr>
          <w:lang w:val="ru-RU"/>
        </w:rPr>
        <w:t xml:space="preserve"> </w:t>
      </w:r>
      <w:r w:rsidRPr="002B0DA1">
        <w:rPr>
          <w:rFonts w:hint="eastAsia"/>
          <w:lang w:val="ru-RU"/>
        </w:rPr>
        <w:t>нарушений</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части</w:t>
      </w:r>
      <w:r w:rsidRPr="002B0DA1">
        <w:rPr>
          <w:lang w:val="ru-RU"/>
        </w:rPr>
        <w:t xml:space="preserve"> </w:t>
      </w:r>
      <w:r w:rsidRPr="002B0DA1">
        <w:rPr>
          <w:rFonts w:hint="eastAsia"/>
          <w:lang w:val="ru-RU"/>
        </w:rPr>
        <w:t>кадровой</w:t>
      </w:r>
      <w:r w:rsidRPr="002B0DA1">
        <w:rPr>
          <w:lang w:val="ru-RU"/>
        </w:rPr>
        <w:t xml:space="preserve"> </w:t>
      </w:r>
      <w:r w:rsidRPr="002B0DA1">
        <w:rPr>
          <w:rFonts w:hint="eastAsia"/>
          <w:lang w:val="ru-RU"/>
        </w:rPr>
        <w:t>обеспеченности</w:t>
      </w:r>
      <w:r w:rsidRPr="002B0DA1">
        <w:rPr>
          <w:lang w:val="ru-RU"/>
        </w:rPr>
        <w:t xml:space="preserve"> </w:t>
      </w:r>
      <w:r w:rsidRPr="002B0DA1">
        <w:rPr>
          <w:rFonts w:hint="eastAsia"/>
          <w:lang w:val="ru-RU"/>
        </w:rPr>
        <w:t>аптечных</w:t>
      </w:r>
      <w:r w:rsidRPr="002B0DA1">
        <w:rPr>
          <w:lang w:val="ru-RU"/>
        </w:rPr>
        <w:t xml:space="preserve"> </w:t>
      </w:r>
      <w:r w:rsidRPr="002B0DA1">
        <w:rPr>
          <w:rFonts w:hint="eastAsia"/>
          <w:lang w:val="ru-RU"/>
        </w:rPr>
        <w:t>организаций</w:t>
      </w:r>
      <w:r w:rsidRPr="002B0DA1">
        <w:rPr>
          <w:lang w:val="ru-RU"/>
        </w:rPr>
        <w:t xml:space="preserve"> </w:t>
      </w:r>
      <w:r w:rsidRPr="002B0DA1">
        <w:rPr>
          <w:rFonts w:hint="eastAsia"/>
          <w:lang w:val="ru-RU"/>
        </w:rPr>
        <w:t>фармацевтическими</w:t>
      </w:r>
      <w:r w:rsidRPr="002B0DA1">
        <w:rPr>
          <w:lang w:val="ru-RU"/>
        </w:rPr>
        <w:t xml:space="preserve"> </w:t>
      </w:r>
      <w:r w:rsidRPr="002B0DA1">
        <w:rPr>
          <w:rFonts w:hint="eastAsia"/>
          <w:lang w:val="ru-RU"/>
        </w:rPr>
        <w:t>специалистами</w:t>
      </w:r>
    </w:p>
    <w:p w14:paraId="43F482E9" w14:textId="77777777" w:rsidR="002B0DA1" w:rsidRPr="002B0DA1" w:rsidRDefault="002B0DA1" w:rsidP="002B0DA1">
      <w:pPr>
        <w:rPr>
          <w:lang w:val="ru-RU"/>
        </w:rPr>
      </w:pPr>
    </w:p>
    <w:p w14:paraId="164EF485" w14:textId="77777777" w:rsidR="002B0DA1" w:rsidRPr="002B0DA1" w:rsidRDefault="002B0DA1" w:rsidP="002B0DA1">
      <w:pPr>
        <w:rPr>
          <w:lang w:val="ru-RU"/>
        </w:rPr>
      </w:pPr>
      <w:r w:rsidRPr="002B0DA1">
        <w:rPr>
          <w:lang w:val="ru-RU"/>
        </w:rPr>
        <w:t xml:space="preserve">3.2.4. </w:t>
      </w:r>
      <w:r w:rsidRPr="002B0DA1">
        <w:rPr>
          <w:rFonts w:hint="eastAsia"/>
          <w:lang w:val="ru-RU"/>
        </w:rPr>
        <w:t>Осуществление</w:t>
      </w:r>
      <w:r w:rsidRPr="002B0DA1">
        <w:rPr>
          <w:lang w:val="ru-RU"/>
        </w:rPr>
        <w:t xml:space="preserve"> </w:t>
      </w:r>
      <w:r w:rsidRPr="002B0DA1">
        <w:rPr>
          <w:rFonts w:hint="eastAsia"/>
          <w:lang w:val="ru-RU"/>
        </w:rPr>
        <w:t>требований</w:t>
      </w:r>
      <w:r w:rsidRPr="002B0DA1">
        <w:rPr>
          <w:lang w:val="ru-RU"/>
        </w:rPr>
        <w:t xml:space="preserve"> </w:t>
      </w:r>
      <w:r w:rsidRPr="002B0DA1">
        <w:rPr>
          <w:rFonts w:hint="eastAsia"/>
          <w:lang w:val="ru-RU"/>
        </w:rPr>
        <w:t>фармаконадзора</w:t>
      </w:r>
      <w:r w:rsidRPr="002B0DA1">
        <w:rPr>
          <w:lang w:val="ru-RU"/>
        </w:rPr>
        <w:t xml:space="preserve"> </w:t>
      </w:r>
      <w:r w:rsidRPr="002B0DA1">
        <w:rPr>
          <w:rFonts w:hint="eastAsia"/>
          <w:lang w:val="ru-RU"/>
        </w:rPr>
        <w:t>в</w:t>
      </w:r>
      <w:r w:rsidRPr="002B0DA1">
        <w:rPr>
          <w:lang w:val="ru-RU"/>
        </w:rPr>
        <w:t xml:space="preserve"> </w:t>
      </w:r>
      <w:r w:rsidRPr="002B0DA1">
        <w:rPr>
          <w:rFonts w:hint="eastAsia"/>
          <w:lang w:val="ru-RU"/>
        </w:rPr>
        <w:t>аптечных</w:t>
      </w:r>
      <w:r w:rsidRPr="002B0DA1">
        <w:rPr>
          <w:lang w:val="ru-RU"/>
        </w:rPr>
        <w:t xml:space="preserve"> </w:t>
      </w:r>
      <w:r w:rsidRPr="002B0DA1">
        <w:rPr>
          <w:rFonts w:hint="eastAsia"/>
          <w:lang w:val="ru-RU"/>
        </w:rPr>
        <w:t>организациях</w:t>
      </w:r>
    </w:p>
    <w:p w14:paraId="6E075DEB" w14:textId="77777777" w:rsidR="002B0DA1" w:rsidRPr="002B0DA1" w:rsidRDefault="002B0DA1" w:rsidP="002B0DA1">
      <w:pPr>
        <w:rPr>
          <w:lang w:val="ru-RU"/>
        </w:rPr>
      </w:pPr>
    </w:p>
    <w:p w14:paraId="2BAAE4C7" w14:textId="77777777" w:rsidR="002B0DA1" w:rsidRPr="002B0DA1" w:rsidRDefault="002B0DA1" w:rsidP="002B0DA1">
      <w:pPr>
        <w:rPr>
          <w:lang w:val="ru-RU"/>
        </w:rPr>
      </w:pPr>
      <w:r w:rsidRPr="002B0DA1">
        <w:rPr>
          <w:rFonts w:hint="eastAsia"/>
          <w:lang w:val="ru-RU"/>
        </w:rPr>
        <w:t>Выводы</w:t>
      </w:r>
      <w:r w:rsidRPr="002B0DA1">
        <w:rPr>
          <w:lang w:val="ru-RU"/>
        </w:rPr>
        <w:t xml:space="preserve"> </w:t>
      </w:r>
      <w:r w:rsidRPr="002B0DA1">
        <w:rPr>
          <w:rFonts w:hint="eastAsia"/>
          <w:lang w:val="ru-RU"/>
        </w:rPr>
        <w:t>по</w:t>
      </w:r>
      <w:r w:rsidRPr="002B0DA1">
        <w:rPr>
          <w:lang w:val="ru-RU"/>
        </w:rPr>
        <w:t xml:space="preserve"> </w:t>
      </w:r>
      <w:r w:rsidRPr="002B0DA1">
        <w:rPr>
          <w:rFonts w:hint="eastAsia"/>
          <w:lang w:val="ru-RU"/>
        </w:rPr>
        <w:t>главе</w:t>
      </w:r>
    </w:p>
    <w:p w14:paraId="5617690E" w14:textId="77777777" w:rsidR="002B0DA1" w:rsidRPr="002B0DA1" w:rsidRDefault="002B0DA1" w:rsidP="002B0DA1">
      <w:pPr>
        <w:rPr>
          <w:lang w:val="ru-RU"/>
        </w:rPr>
      </w:pPr>
    </w:p>
    <w:p w14:paraId="5B2611DB" w14:textId="77777777" w:rsidR="002B0DA1" w:rsidRPr="002B0DA1" w:rsidRDefault="002B0DA1" w:rsidP="002B0DA1">
      <w:pPr>
        <w:rPr>
          <w:lang w:val="ru-RU"/>
        </w:rPr>
      </w:pPr>
      <w:r w:rsidRPr="002B0DA1">
        <w:rPr>
          <w:rFonts w:hint="eastAsia"/>
          <w:lang w:val="ru-RU"/>
        </w:rPr>
        <w:t>ГЛАВА</w:t>
      </w:r>
      <w:r w:rsidRPr="002B0DA1">
        <w:rPr>
          <w:lang w:val="ru-RU"/>
        </w:rPr>
        <w:t xml:space="preserve"> 4. </w:t>
      </w:r>
      <w:r w:rsidRPr="002B0DA1">
        <w:rPr>
          <w:rFonts w:hint="eastAsia"/>
          <w:lang w:val="ru-RU"/>
        </w:rPr>
        <w:t>РАЗРАБОТКА</w:t>
      </w:r>
      <w:r w:rsidRPr="002B0DA1">
        <w:rPr>
          <w:lang w:val="ru-RU"/>
        </w:rPr>
        <w:t xml:space="preserve"> </w:t>
      </w:r>
      <w:r w:rsidRPr="002B0DA1">
        <w:rPr>
          <w:rFonts w:hint="eastAsia"/>
          <w:lang w:val="ru-RU"/>
        </w:rPr>
        <w:t>МЕТОДИЧЕСКИХ</w:t>
      </w:r>
      <w:r w:rsidRPr="002B0DA1">
        <w:rPr>
          <w:lang w:val="ru-RU"/>
        </w:rPr>
        <w:t xml:space="preserve"> </w:t>
      </w:r>
      <w:r w:rsidRPr="002B0DA1">
        <w:rPr>
          <w:rFonts w:hint="eastAsia"/>
          <w:lang w:val="ru-RU"/>
        </w:rPr>
        <w:t>ПОДХОДОВ</w:t>
      </w:r>
      <w:r w:rsidRPr="002B0DA1">
        <w:rPr>
          <w:lang w:val="ru-RU"/>
        </w:rPr>
        <w:t xml:space="preserve"> </w:t>
      </w:r>
      <w:r w:rsidRPr="002B0DA1">
        <w:rPr>
          <w:rFonts w:hint="eastAsia"/>
          <w:lang w:val="ru-RU"/>
        </w:rPr>
        <w:t>К</w:t>
      </w:r>
      <w:r w:rsidRPr="002B0DA1">
        <w:rPr>
          <w:lang w:val="ru-RU"/>
        </w:rPr>
        <w:t xml:space="preserve"> </w:t>
      </w:r>
      <w:r w:rsidRPr="002B0DA1">
        <w:rPr>
          <w:rFonts w:hint="eastAsia"/>
          <w:lang w:val="ru-RU"/>
        </w:rPr>
        <w:t>СОВЕРШЕНСТВО</w:t>
      </w:r>
      <w:r w:rsidRPr="002B0DA1">
        <w:rPr>
          <w:lang w:val="ru-RU"/>
        </w:rPr>
        <w:t xml:space="preserve">- 95 </w:t>
      </w:r>
      <w:r w:rsidRPr="002B0DA1">
        <w:rPr>
          <w:rFonts w:hint="eastAsia"/>
          <w:lang w:val="ru-RU"/>
        </w:rPr>
        <w:t>ВАНИЮ</w:t>
      </w:r>
      <w:r w:rsidRPr="002B0DA1">
        <w:rPr>
          <w:lang w:val="ru-RU"/>
        </w:rPr>
        <w:t xml:space="preserve"> </w:t>
      </w:r>
      <w:r w:rsidRPr="002B0DA1">
        <w:rPr>
          <w:rFonts w:hint="eastAsia"/>
          <w:lang w:val="ru-RU"/>
        </w:rPr>
        <w:t>ДЕЯТЕЛЬНОСТИ</w:t>
      </w:r>
      <w:r w:rsidRPr="002B0DA1">
        <w:rPr>
          <w:lang w:val="ru-RU"/>
        </w:rPr>
        <w:t xml:space="preserve"> </w:t>
      </w:r>
      <w:r w:rsidRPr="002B0DA1">
        <w:rPr>
          <w:rFonts w:hint="eastAsia"/>
          <w:lang w:val="ru-RU"/>
        </w:rPr>
        <w:t>АПТЕЧНЫХ</w:t>
      </w:r>
      <w:r w:rsidRPr="002B0DA1">
        <w:rPr>
          <w:lang w:val="ru-RU"/>
        </w:rPr>
        <w:t xml:space="preserve"> </w:t>
      </w:r>
      <w:r w:rsidRPr="002B0DA1">
        <w:rPr>
          <w:rFonts w:hint="eastAsia"/>
          <w:lang w:val="ru-RU"/>
        </w:rPr>
        <w:t>ОРГАНИЗАЦИЙ</w:t>
      </w:r>
      <w:r w:rsidRPr="002B0DA1">
        <w:rPr>
          <w:lang w:val="ru-RU"/>
        </w:rPr>
        <w:t xml:space="preserve"> </w:t>
      </w:r>
      <w:r w:rsidRPr="002B0DA1">
        <w:rPr>
          <w:rFonts w:hint="eastAsia"/>
          <w:lang w:val="ru-RU"/>
        </w:rPr>
        <w:t>С</w:t>
      </w:r>
      <w:r w:rsidRPr="002B0DA1">
        <w:rPr>
          <w:lang w:val="ru-RU"/>
        </w:rPr>
        <w:t xml:space="preserve"> </w:t>
      </w:r>
      <w:r w:rsidRPr="002B0DA1">
        <w:rPr>
          <w:rFonts w:hint="eastAsia"/>
          <w:lang w:val="ru-RU"/>
        </w:rPr>
        <w:t>ПОЗИЦИЙ</w:t>
      </w:r>
      <w:r w:rsidRPr="002B0DA1">
        <w:rPr>
          <w:lang w:val="ru-RU"/>
        </w:rPr>
        <w:t xml:space="preserve"> </w:t>
      </w:r>
      <w:r w:rsidRPr="002B0DA1">
        <w:rPr>
          <w:rFonts w:hint="eastAsia"/>
          <w:lang w:val="ru-RU"/>
        </w:rPr>
        <w:t>СОБЛЮДЕНИЯ</w:t>
      </w:r>
      <w:r w:rsidRPr="002B0DA1">
        <w:rPr>
          <w:lang w:val="ru-RU"/>
        </w:rPr>
        <w:t xml:space="preserve"> </w:t>
      </w:r>
      <w:r w:rsidRPr="002B0DA1">
        <w:rPr>
          <w:rFonts w:hint="eastAsia"/>
          <w:lang w:val="ru-RU"/>
        </w:rPr>
        <w:t>ОБЯЗАТЕЛЬНЫХ</w:t>
      </w:r>
      <w:r w:rsidRPr="002B0DA1">
        <w:rPr>
          <w:lang w:val="ru-RU"/>
        </w:rPr>
        <w:t xml:space="preserve"> </w:t>
      </w:r>
      <w:r w:rsidRPr="002B0DA1">
        <w:rPr>
          <w:rFonts w:hint="eastAsia"/>
          <w:lang w:val="ru-RU"/>
        </w:rPr>
        <w:t>ТРЕБОВАНИЙ</w:t>
      </w:r>
    </w:p>
    <w:p w14:paraId="5E87DB3E" w14:textId="77777777" w:rsidR="002B0DA1" w:rsidRPr="002B0DA1" w:rsidRDefault="002B0DA1" w:rsidP="002B0DA1">
      <w:pPr>
        <w:rPr>
          <w:lang w:val="ru-RU"/>
        </w:rPr>
      </w:pPr>
    </w:p>
    <w:p w14:paraId="1CF2CDD1" w14:textId="77777777" w:rsidR="002B0DA1" w:rsidRPr="002B0DA1" w:rsidRDefault="002B0DA1" w:rsidP="002B0DA1">
      <w:pPr>
        <w:rPr>
          <w:lang w:val="ru-RU"/>
        </w:rPr>
      </w:pPr>
      <w:r w:rsidRPr="002B0DA1">
        <w:rPr>
          <w:rFonts w:hint="eastAsia"/>
          <w:lang w:val="ru-RU"/>
        </w:rPr>
        <w:t>Выводы</w:t>
      </w:r>
      <w:r w:rsidRPr="002B0DA1">
        <w:rPr>
          <w:lang w:val="ru-RU"/>
        </w:rPr>
        <w:t xml:space="preserve"> </w:t>
      </w:r>
      <w:r w:rsidRPr="002B0DA1">
        <w:rPr>
          <w:rFonts w:hint="eastAsia"/>
          <w:lang w:val="ru-RU"/>
        </w:rPr>
        <w:t>по</w:t>
      </w:r>
      <w:r w:rsidRPr="002B0DA1">
        <w:rPr>
          <w:lang w:val="ru-RU"/>
        </w:rPr>
        <w:t xml:space="preserve"> </w:t>
      </w:r>
      <w:r w:rsidRPr="002B0DA1">
        <w:rPr>
          <w:rFonts w:hint="eastAsia"/>
          <w:lang w:val="ru-RU"/>
        </w:rPr>
        <w:t>главе</w:t>
      </w:r>
    </w:p>
    <w:p w14:paraId="29CE7ACF" w14:textId="77777777" w:rsidR="002B0DA1" w:rsidRPr="002B0DA1" w:rsidRDefault="002B0DA1" w:rsidP="002B0DA1">
      <w:pPr>
        <w:rPr>
          <w:lang w:val="ru-RU"/>
        </w:rPr>
      </w:pPr>
    </w:p>
    <w:p w14:paraId="714A0D4B" w14:textId="77777777" w:rsidR="002B0DA1" w:rsidRPr="002B0DA1" w:rsidRDefault="002B0DA1" w:rsidP="002B0DA1">
      <w:pPr>
        <w:rPr>
          <w:lang w:val="ru-RU"/>
        </w:rPr>
      </w:pPr>
      <w:r w:rsidRPr="002B0DA1">
        <w:rPr>
          <w:rFonts w:hint="eastAsia"/>
          <w:lang w:val="ru-RU"/>
        </w:rPr>
        <w:lastRenderedPageBreak/>
        <w:t>ЗАКЛЮЧЕНИЕ</w:t>
      </w:r>
    </w:p>
    <w:p w14:paraId="40ECFBFE" w14:textId="77777777" w:rsidR="002B0DA1" w:rsidRPr="002B0DA1" w:rsidRDefault="002B0DA1" w:rsidP="002B0DA1">
      <w:pPr>
        <w:rPr>
          <w:lang w:val="ru-RU"/>
        </w:rPr>
      </w:pPr>
    </w:p>
    <w:p w14:paraId="5E8C21F4" w14:textId="77777777" w:rsidR="002B0DA1" w:rsidRPr="002B0DA1" w:rsidRDefault="002B0DA1" w:rsidP="002B0DA1">
      <w:pPr>
        <w:rPr>
          <w:lang w:val="ru-RU"/>
        </w:rPr>
      </w:pPr>
      <w:r w:rsidRPr="002B0DA1">
        <w:rPr>
          <w:rFonts w:hint="eastAsia"/>
          <w:lang w:val="ru-RU"/>
        </w:rPr>
        <w:t>СПИСОК</w:t>
      </w:r>
      <w:r w:rsidRPr="002B0DA1">
        <w:rPr>
          <w:lang w:val="ru-RU"/>
        </w:rPr>
        <w:t xml:space="preserve"> </w:t>
      </w:r>
      <w:r w:rsidRPr="002B0DA1">
        <w:rPr>
          <w:rFonts w:hint="eastAsia"/>
          <w:lang w:val="ru-RU"/>
        </w:rPr>
        <w:t>СОКРАЩЕНИЙ</w:t>
      </w:r>
      <w:r w:rsidRPr="002B0DA1">
        <w:rPr>
          <w:lang w:val="ru-RU"/>
        </w:rPr>
        <w:t xml:space="preserve"> </w:t>
      </w:r>
      <w:r w:rsidRPr="002B0DA1">
        <w:rPr>
          <w:rFonts w:hint="eastAsia"/>
          <w:lang w:val="ru-RU"/>
        </w:rPr>
        <w:t>И</w:t>
      </w:r>
      <w:r w:rsidRPr="002B0DA1">
        <w:rPr>
          <w:lang w:val="ru-RU"/>
        </w:rPr>
        <w:t xml:space="preserve"> </w:t>
      </w:r>
      <w:r w:rsidRPr="002B0DA1">
        <w:rPr>
          <w:rFonts w:hint="eastAsia"/>
          <w:lang w:val="ru-RU"/>
        </w:rPr>
        <w:t>УСЛОВНЫХ</w:t>
      </w:r>
      <w:r w:rsidRPr="002B0DA1">
        <w:rPr>
          <w:lang w:val="ru-RU"/>
        </w:rPr>
        <w:t xml:space="preserve"> </w:t>
      </w:r>
      <w:r w:rsidRPr="002B0DA1">
        <w:rPr>
          <w:rFonts w:hint="eastAsia"/>
          <w:lang w:val="ru-RU"/>
        </w:rPr>
        <w:t>ОБОЗНАЧЕНИЙ</w:t>
      </w:r>
    </w:p>
    <w:p w14:paraId="40FF6FF2" w14:textId="77777777" w:rsidR="002B0DA1" w:rsidRPr="002B0DA1" w:rsidRDefault="002B0DA1" w:rsidP="002B0DA1">
      <w:pPr>
        <w:rPr>
          <w:lang w:val="ru-RU"/>
        </w:rPr>
      </w:pPr>
    </w:p>
    <w:p w14:paraId="22767CBE" w14:textId="77777777" w:rsidR="002B0DA1" w:rsidRPr="002B0DA1" w:rsidRDefault="002B0DA1" w:rsidP="002B0DA1">
      <w:pPr>
        <w:rPr>
          <w:lang w:val="ru-RU"/>
        </w:rPr>
      </w:pPr>
      <w:r w:rsidRPr="002B0DA1">
        <w:rPr>
          <w:rFonts w:hint="eastAsia"/>
          <w:lang w:val="ru-RU"/>
        </w:rPr>
        <w:t>СПИСОК</w:t>
      </w:r>
      <w:r w:rsidRPr="002B0DA1">
        <w:rPr>
          <w:lang w:val="ru-RU"/>
        </w:rPr>
        <w:t xml:space="preserve"> </w:t>
      </w:r>
      <w:r w:rsidRPr="002B0DA1">
        <w:rPr>
          <w:rFonts w:hint="eastAsia"/>
          <w:lang w:val="ru-RU"/>
        </w:rPr>
        <w:t>ЛИТЕРАТУРЫ</w:t>
      </w:r>
    </w:p>
    <w:p w14:paraId="369C5918" w14:textId="77777777" w:rsidR="002B0DA1" w:rsidRPr="002B0DA1" w:rsidRDefault="002B0DA1" w:rsidP="002B0DA1">
      <w:pPr>
        <w:rPr>
          <w:lang w:val="ru-RU"/>
        </w:rPr>
      </w:pPr>
    </w:p>
    <w:p w14:paraId="2712BFEB" w14:textId="77777777" w:rsidR="002B0DA1" w:rsidRPr="002B0DA1" w:rsidRDefault="002B0DA1" w:rsidP="002B0DA1">
      <w:pPr>
        <w:rPr>
          <w:lang w:val="ru-RU"/>
        </w:rPr>
      </w:pPr>
      <w:r w:rsidRPr="002B0DA1">
        <w:rPr>
          <w:rFonts w:hint="eastAsia"/>
          <w:lang w:val="ru-RU"/>
        </w:rPr>
        <w:t>СПИСОК</w:t>
      </w:r>
      <w:r w:rsidRPr="002B0DA1">
        <w:rPr>
          <w:lang w:val="ru-RU"/>
        </w:rPr>
        <w:t xml:space="preserve"> </w:t>
      </w:r>
      <w:r w:rsidRPr="002B0DA1">
        <w:rPr>
          <w:rFonts w:hint="eastAsia"/>
          <w:lang w:val="ru-RU"/>
        </w:rPr>
        <w:t>ИЛЛЮСТРАТИВНОГО</w:t>
      </w:r>
      <w:r w:rsidRPr="002B0DA1">
        <w:rPr>
          <w:lang w:val="ru-RU"/>
        </w:rPr>
        <w:t xml:space="preserve"> </w:t>
      </w:r>
      <w:r w:rsidRPr="002B0DA1">
        <w:rPr>
          <w:rFonts w:hint="eastAsia"/>
          <w:lang w:val="ru-RU"/>
        </w:rPr>
        <w:t>МАТЕРИАЛА</w:t>
      </w:r>
    </w:p>
    <w:p w14:paraId="155957D1" w14:textId="77777777" w:rsidR="002B0DA1" w:rsidRPr="002B0DA1" w:rsidRDefault="002B0DA1" w:rsidP="002B0DA1">
      <w:pPr>
        <w:rPr>
          <w:lang w:val="ru-RU"/>
        </w:rPr>
      </w:pPr>
    </w:p>
    <w:p w14:paraId="35C0CCC6" w14:textId="1F8A9E4E" w:rsidR="002B0DA1" w:rsidRPr="002B0DA1" w:rsidRDefault="002B0DA1" w:rsidP="002B0DA1">
      <w:pPr>
        <w:rPr>
          <w:lang w:val="ru-RU"/>
        </w:rPr>
      </w:pPr>
      <w:r w:rsidRPr="002B0DA1">
        <w:rPr>
          <w:rFonts w:hint="eastAsia"/>
          <w:lang w:val="ru-RU"/>
        </w:rPr>
        <w:t>ПРИЛОЖЕНИЯ</w:t>
      </w:r>
    </w:p>
    <w:sectPr w:rsidR="002B0DA1" w:rsidRPr="002B0DA1" w:rsidSect="00C020A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FB934" w14:textId="77777777" w:rsidR="00C020AB" w:rsidRPr="00C66E52" w:rsidRDefault="00C020AB">
      <w:pPr>
        <w:spacing w:after="0" w:line="240" w:lineRule="auto"/>
      </w:pPr>
      <w:r w:rsidRPr="00C66E52">
        <w:separator/>
      </w:r>
    </w:p>
  </w:endnote>
  <w:endnote w:type="continuationSeparator" w:id="0">
    <w:p w14:paraId="62B49B04" w14:textId="77777777" w:rsidR="00C020AB" w:rsidRPr="00C66E52" w:rsidRDefault="00C020AB">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1F12A" w14:textId="77777777" w:rsidR="00C020AB" w:rsidRPr="00C66E52" w:rsidRDefault="00C020AB"/>
    <w:p w14:paraId="732DB1A5" w14:textId="77777777" w:rsidR="00C020AB" w:rsidRPr="00C66E52" w:rsidRDefault="00C020AB"/>
    <w:p w14:paraId="3B04FB88" w14:textId="77777777" w:rsidR="00C020AB" w:rsidRPr="00C66E52" w:rsidRDefault="00C020AB"/>
    <w:p w14:paraId="49325C29" w14:textId="77777777" w:rsidR="00C020AB" w:rsidRPr="00C66E52" w:rsidRDefault="00C020AB"/>
    <w:p w14:paraId="2C065CE0" w14:textId="77777777" w:rsidR="00C020AB" w:rsidRPr="00C66E52" w:rsidRDefault="00C020AB"/>
    <w:p w14:paraId="0B25B7E6" w14:textId="77777777" w:rsidR="00C020AB" w:rsidRPr="00C66E52" w:rsidRDefault="00C020AB"/>
    <w:p w14:paraId="410CA0B6" w14:textId="77777777" w:rsidR="00C020AB" w:rsidRPr="00C66E52" w:rsidRDefault="00C020AB">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73D36FFE" wp14:editId="117C5E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EF681" w14:textId="77777777" w:rsidR="00C020AB" w:rsidRPr="00C66E52" w:rsidRDefault="00C020A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D36F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4BEF681" w14:textId="77777777" w:rsidR="00C020AB" w:rsidRPr="00C66E52" w:rsidRDefault="00C020A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C7E3BC3" w14:textId="77777777" w:rsidR="00C020AB" w:rsidRPr="00C66E52" w:rsidRDefault="00C020AB"/>
    <w:p w14:paraId="31C772EB" w14:textId="77777777" w:rsidR="00C020AB" w:rsidRPr="00C66E52" w:rsidRDefault="00C020AB"/>
    <w:p w14:paraId="4B907B5C" w14:textId="77777777" w:rsidR="00C020AB" w:rsidRPr="00C66E52" w:rsidRDefault="00C020AB">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6B5498D3" wp14:editId="2777C8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30544" w14:textId="77777777" w:rsidR="00C020AB" w:rsidRPr="00C66E52" w:rsidRDefault="00C020AB"/>
                          <w:p w14:paraId="187DF4CC" w14:textId="77777777" w:rsidR="00C020AB" w:rsidRPr="00C66E52" w:rsidRDefault="00C020A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5498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6D30544" w14:textId="77777777" w:rsidR="00C020AB" w:rsidRPr="00C66E52" w:rsidRDefault="00C020AB"/>
                    <w:p w14:paraId="187DF4CC" w14:textId="77777777" w:rsidR="00C020AB" w:rsidRPr="00C66E52" w:rsidRDefault="00C020AB">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0D95809" w14:textId="77777777" w:rsidR="00C020AB" w:rsidRPr="00C66E52" w:rsidRDefault="00C020AB"/>
    <w:p w14:paraId="2D12FC0E" w14:textId="77777777" w:rsidR="00C020AB" w:rsidRPr="00C66E52" w:rsidRDefault="00C020AB">
      <w:pPr>
        <w:rPr>
          <w:sz w:val="2"/>
          <w:szCs w:val="2"/>
        </w:rPr>
      </w:pPr>
    </w:p>
    <w:p w14:paraId="4C5C7410" w14:textId="77777777" w:rsidR="00C020AB" w:rsidRPr="00C66E52" w:rsidRDefault="00C020AB"/>
    <w:p w14:paraId="11DD5A07" w14:textId="77777777" w:rsidR="00C020AB" w:rsidRPr="00C66E52" w:rsidRDefault="00C020AB">
      <w:pPr>
        <w:spacing w:after="0" w:line="240" w:lineRule="auto"/>
      </w:pPr>
    </w:p>
  </w:footnote>
  <w:footnote w:type="continuationSeparator" w:id="0">
    <w:p w14:paraId="04C7311C" w14:textId="77777777" w:rsidR="00C020AB" w:rsidRPr="00C66E52" w:rsidRDefault="00C020AB">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AB"/>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20438</TotalTime>
  <Pages>3</Pages>
  <Words>280</Words>
  <Characters>1598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3191</cp:revision>
  <cp:lastPrinted>2009-02-06T05:36:00Z</cp:lastPrinted>
  <dcterms:created xsi:type="dcterms:W3CDTF">2024-04-09T10:20:00Z</dcterms:created>
  <dcterms:modified xsi:type="dcterms:W3CDTF">2024-05-04T09:58:00Z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