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1A46CE" w:rsidRDefault="001A46CE" w:rsidP="001A46CE">
      <w:r w:rsidRPr="001A46CE">
        <w:rPr>
          <w:rFonts w:ascii="Times New Roman" w:eastAsia="Arial Narrow" w:hAnsi="Times New Roman" w:cs="Times New Roman"/>
          <w:b/>
          <w:bCs/>
          <w:color w:val="000000"/>
          <w:kern w:val="0"/>
          <w:sz w:val="24"/>
          <w:lang w:val="uk-UA" w:eastAsia="uk-UA" w:bidi="uk-UA"/>
        </w:rPr>
        <w:t>Курочкін Віктор Михайлович</w:t>
      </w:r>
      <w:r w:rsidRPr="001A46CE">
        <w:rPr>
          <w:rFonts w:ascii="Times New Roman" w:hAnsi="Times New Roman" w:cs="Times New Roman"/>
          <w:color w:val="000000"/>
          <w:kern w:val="0"/>
          <w:sz w:val="24"/>
          <w:szCs w:val="24"/>
          <w:lang w:val="uk-UA" w:eastAsia="uk-UA" w:bidi="uk-UA"/>
        </w:rPr>
        <w:t xml:space="preserve">, приватний підприємець: </w:t>
      </w:r>
      <w:r w:rsidRPr="001A46CE">
        <w:rPr>
          <w:rFonts w:ascii="Times New Roman" w:hAnsi="Times New Roman" w:cs="Times New Roman"/>
          <w:color w:val="000000"/>
          <w:kern w:val="0"/>
          <w:sz w:val="24"/>
          <w:szCs w:val="24"/>
          <w:lang w:val="uk-UA" w:eastAsia="ru-RU" w:bidi="ru-RU"/>
        </w:rPr>
        <w:t xml:space="preserve">«Метод </w:t>
      </w:r>
      <w:r w:rsidRPr="001A46CE">
        <w:rPr>
          <w:rFonts w:ascii="Times New Roman" w:hAnsi="Times New Roman" w:cs="Times New Roman"/>
          <w:color w:val="000000"/>
          <w:kern w:val="0"/>
          <w:sz w:val="24"/>
          <w:szCs w:val="24"/>
          <w:lang w:val="uk-UA" w:eastAsia="uk-UA" w:bidi="uk-UA"/>
        </w:rPr>
        <w:t>та технологія автоматизованої обробки даних аерофотозйомки з географічною прив’язкою» (05.13.06 - інформаційні технології). Спецрада Д 26.062.01 у Національ</w:t>
      </w:r>
      <w:r w:rsidRPr="001A46CE">
        <w:rPr>
          <w:rFonts w:ascii="Times New Roman" w:hAnsi="Times New Roman" w:cs="Times New Roman"/>
          <w:color w:val="000000"/>
          <w:kern w:val="0"/>
          <w:sz w:val="24"/>
          <w:szCs w:val="24"/>
          <w:lang w:val="uk-UA" w:eastAsia="uk-UA" w:bidi="uk-UA"/>
        </w:rPr>
        <w:softHyphen/>
        <w:t>ному авіаційному університеті</w:t>
      </w:r>
    </w:p>
    <w:sectPr w:rsidR="007771D5" w:rsidRPr="001A46C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46B59-9170-4EB9-BE67-A598EE28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2020-04-03T05:59:00Z</dcterms:created>
  <dcterms:modified xsi:type="dcterms:W3CDTF">2020-04-12T10:01:00Z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