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208E" w14:textId="30287E77" w:rsidR="001D5B19" w:rsidRDefault="002251EB" w:rsidP="002251EB">
      <w:pPr>
        <w:rPr>
          <w:lang w:val="ru-RU"/>
        </w:rPr>
      </w:pPr>
      <w:r w:rsidRPr="002251EB">
        <w:rPr>
          <w:rFonts w:hint="eastAsia"/>
          <w:lang w:val="ru-RU"/>
        </w:rPr>
        <w:t>Научное</w:t>
      </w:r>
      <w:r w:rsidRPr="002251EB">
        <w:rPr>
          <w:lang w:val="ru-RU"/>
        </w:rPr>
        <w:t xml:space="preserve"> </w:t>
      </w:r>
      <w:r w:rsidRPr="002251EB">
        <w:rPr>
          <w:rFonts w:hint="eastAsia"/>
          <w:lang w:val="ru-RU"/>
        </w:rPr>
        <w:t>обоснование</w:t>
      </w:r>
      <w:r w:rsidRPr="002251EB">
        <w:rPr>
          <w:lang w:val="ru-RU"/>
        </w:rPr>
        <w:t xml:space="preserve"> </w:t>
      </w:r>
      <w:r w:rsidRPr="002251EB">
        <w:rPr>
          <w:rFonts w:hint="eastAsia"/>
          <w:lang w:val="ru-RU"/>
        </w:rPr>
        <w:t>и</w:t>
      </w:r>
      <w:r w:rsidRPr="002251EB">
        <w:rPr>
          <w:lang w:val="ru-RU"/>
        </w:rPr>
        <w:t xml:space="preserve"> </w:t>
      </w:r>
      <w:r w:rsidRPr="002251EB">
        <w:rPr>
          <w:rFonts w:hint="eastAsia"/>
          <w:lang w:val="ru-RU"/>
        </w:rPr>
        <w:t>разработка</w:t>
      </w:r>
      <w:r w:rsidRPr="002251EB">
        <w:rPr>
          <w:lang w:val="ru-RU"/>
        </w:rPr>
        <w:t xml:space="preserve"> </w:t>
      </w:r>
      <w:r w:rsidRPr="002251EB">
        <w:rPr>
          <w:rFonts w:hint="eastAsia"/>
          <w:lang w:val="ru-RU"/>
        </w:rPr>
        <w:t>медико</w:t>
      </w:r>
      <w:r w:rsidRPr="002251EB">
        <w:rPr>
          <w:lang w:val="ru-RU"/>
        </w:rPr>
        <w:t>-</w:t>
      </w:r>
      <w:r w:rsidRPr="002251EB">
        <w:rPr>
          <w:rFonts w:hint="eastAsia"/>
          <w:lang w:val="ru-RU"/>
        </w:rPr>
        <w:t>организационных</w:t>
      </w:r>
      <w:r w:rsidRPr="002251EB">
        <w:rPr>
          <w:lang w:val="ru-RU"/>
        </w:rPr>
        <w:t xml:space="preserve"> </w:t>
      </w:r>
      <w:r w:rsidRPr="002251EB">
        <w:rPr>
          <w:rFonts w:hint="eastAsia"/>
          <w:lang w:val="ru-RU"/>
        </w:rPr>
        <w:t>мероприятий</w:t>
      </w:r>
      <w:r w:rsidRPr="002251EB">
        <w:rPr>
          <w:lang w:val="ru-RU"/>
        </w:rPr>
        <w:t xml:space="preserve"> </w:t>
      </w:r>
      <w:r w:rsidRPr="002251EB">
        <w:rPr>
          <w:rFonts w:hint="eastAsia"/>
          <w:lang w:val="ru-RU"/>
        </w:rPr>
        <w:t>по</w:t>
      </w:r>
      <w:r w:rsidRPr="002251EB">
        <w:rPr>
          <w:lang w:val="ru-RU"/>
        </w:rPr>
        <w:t xml:space="preserve"> </w:t>
      </w:r>
      <w:r w:rsidRPr="002251EB">
        <w:rPr>
          <w:rFonts w:hint="eastAsia"/>
          <w:lang w:val="ru-RU"/>
        </w:rPr>
        <w:t>улучшению</w:t>
      </w:r>
      <w:r w:rsidRPr="002251EB">
        <w:rPr>
          <w:lang w:val="ru-RU"/>
        </w:rPr>
        <w:t xml:space="preserve"> </w:t>
      </w:r>
      <w:r w:rsidRPr="002251EB">
        <w:rPr>
          <w:rFonts w:hint="eastAsia"/>
          <w:lang w:val="ru-RU"/>
        </w:rPr>
        <w:t>качества</w:t>
      </w:r>
      <w:r w:rsidRPr="002251EB">
        <w:rPr>
          <w:lang w:val="ru-RU"/>
        </w:rPr>
        <w:t xml:space="preserve"> </w:t>
      </w:r>
      <w:r w:rsidRPr="002251EB">
        <w:rPr>
          <w:rFonts w:hint="eastAsia"/>
          <w:lang w:val="ru-RU"/>
        </w:rPr>
        <w:t>анестезиолого</w:t>
      </w:r>
      <w:r w:rsidRPr="002251EB">
        <w:rPr>
          <w:lang w:val="ru-RU"/>
        </w:rPr>
        <w:t>-</w:t>
      </w:r>
      <w:r w:rsidRPr="002251EB">
        <w:rPr>
          <w:rFonts w:hint="eastAsia"/>
          <w:lang w:val="ru-RU"/>
        </w:rPr>
        <w:t>реанимационной</w:t>
      </w:r>
      <w:r w:rsidRPr="002251EB">
        <w:rPr>
          <w:lang w:val="ru-RU"/>
        </w:rPr>
        <w:t xml:space="preserve"> </w:t>
      </w:r>
      <w:r w:rsidRPr="002251EB">
        <w:rPr>
          <w:rFonts w:hint="eastAsia"/>
          <w:lang w:val="ru-RU"/>
        </w:rPr>
        <w:t>помощи</w:t>
      </w:r>
      <w:r w:rsidRPr="002251EB">
        <w:rPr>
          <w:lang w:val="ru-RU"/>
        </w:rPr>
        <w:t xml:space="preserve"> </w:t>
      </w:r>
      <w:r w:rsidRPr="002251EB">
        <w:rPr>
          <w:rFonts w:hint="eastAsia"/>
          <w:lang w:val="ru-RU"/>
        </w:rPr>
        <w:t>больным</w:t>
      </w:r>
      <w:r w:rsidRPr="002251EB">
        <w:rPr>
          <w:lang w:val="ru-RU"/>
        </w:rPr>
        <w:t xml:space="preserve"> </w:t>
      </w:r>
      <w:r w:rsidRPr="002251EB">
        <w:rPr>
          <w:rFonts w:hint="eastAsia"/>
          <w:lang w:val="ru-RU"/>
        </w:rPr>
        <w:t>и</w:t>
      </w:r>
      <w:r w:rsidRPr="002251EB">
        <w:rPr>
          <w:lang w:val="ru-RU"/>
        </w:rPr>
        <w:t xml:space="preserve"> </w:t>
      </w:r>
      <w:r w:rsidRPr="002251EB">
        <w:rPr>
          <w:rFonts w:hint="eastAsia"/>
          <w:lang w:val="ru-RU"/>
        </w:rPr>
        <w:t>изучение</w:t>
      </w:r>
      <w:r w:rsidRPr="002251EB">
        <w:rPr>
          <w:lang w:val="ru-RU"/>
        </w:rPr>
        <w:t xml:space="preserve"> </w:t>
      </w:r>
      <w:r w:rsidRPr="002251EB">
        <w:rPr>
          <w:rFonts w:hint="eastAsia"/>
          <w:lang w:val="ru-RU"/>
        </w:rPr>
        <w:t>их</w:t>
      </w:r>
      <w:r w:rsidRPr="002251EB">
        <w:rPr>
          <w:lang w:val="ru-RU"/>
        </w:rPr>
        <w:t xml:space="preserve"> </w:t>
      </w:r>
      <w:r w:rsidRPr="002251EB">
        <w:rPr>
          <w:rFonts w:hint="eastAsia"/>
          <w:lang w:val="ru-RU"/>
        </w:rPr>
        <w:t>эффективности</w:t>
      </w:r>
      <w:r>
        <w:rPr>
          <w:lang w:val="ru-RU"/>
        </w:rPr>
        <w:t xml:space="preserve"> </w:t>
      </w:r>
      <w:r w:rsidRPr="002251EB">
        <w:rPr>
          <w:rFonts w:hint="eastAsia"/>
          <w:lang w:val="ru-RU"/>
        </w:rPr>
        <w:t>Давыдова</w:t>
      </w:r>
      <w:r w:rsidRPr="002251EB">
        <w:rPr>
          <w:lang w:val="ru-RU"/>
        </w:rPr>
        <w:t xml:space="preserve">, </w:t>
      </w:r>
      <w:r w:rsidRPr="002251EB">
        <w:rPr>
          <w:rFonts w:hint="eastAsia"/>
          <w:lang w:val="ru-RU"/>
        </w:rPr>
        <w:t>Вероника</w:t>
      </w:r>
      <w:r w:rsidRPr="002251EB">
        <w:rPr>
          <w:lang w:val="ru-RU"/>
        </w:rPr>
        <w:t xml:space="preserve"> </w:t>
      </w:r>
      <w:r w:rsidRPr="002251EB">
        <w:rPr>
          <w:rFonts w:hint="eastAsia"/>
          <w:lang w:val="ru-RU"/>
        </w:rPr>
        <w:t>Рустэмовна</w:t>
      </w:r>
    </w:p>
    <w:p w14:paraId="4F7F9352" w14:textId="77777777" w:rsidR="002251EB" w:rsidRDefault="002251EB" w:rsidP="002251EB">
      <w:r>
        <w:rPr>
          <w:rFonts w:hint="eastAsia"/>
        </w:rPr>
        <w:t>ОГЛАВЛЕНИЕ</w:t>
      </w:r>
      <w:r>
        <w:t xml:space="preserve"> </w:t>
      </w:r>
      <w:r>
        <w:rPr>
          <w:rFonts w:hint="eastAsia"/>
        </w:rPr>
        <w:t>ДИССЕРТАЦИИ</w:t>
      </w:r>
    </w:p>
    <w:p w14:paraId="6C438023" w14:textId="77777777" w:rsidR="002251EB" w:rsidRDefault="002251EB" w:rsidP="002251EB">
      <w:r>
        <w:rPr>
          <w:rFonts w:hint="eastAsia"/>
        </w:rPr>
        <w:t>кандидат</w:t>
      </w:r>
      <w:r>
        <w:t xml:space="preserve"> </w:t>
      </w:r>
      <w:r>
        <w:rPr>
          <w:rFonts w:hint="eastAsia"/>
        </w:rPr>
        <w:t>наук</w:t>
      </w:r>
      <w:r>
        <w:t xml:space="preserve"> </w:t>
      </w:r>
      <w:r>
        <w:rPr>
          <w:rFonts w:hint="eastAsia"/>
        </w:rPr>
        <w:t>Давыдова</w:t>
      </w:r>
      <w:r>
        <w:t xml:space="preserve">, </w:t>
      </w:r>
      <w:r>
        <w:rPr>
          <w:rFonts w:hint="eastAsia"/>
        </w:rPr>
        <w:t>Вероника</w:t>
      </w:r>
      <w:r>
        <w:t xml:space="preserve"> </w:t>
      </w:r>
      <w:r>
        <w:rPr>
          <w:rFonts w:hint="eastAsia"/>
        </w:rPr>
        <w:t>Рустэмовна</w:t>
      </w:r>
    </w:p>
    <w:p w14:paraId="7497A643" w14:textId="77777777" w:rsidR="002251EB" w:rsidRDefault="002251EB" w:rsidP="002251EB">
      <w:r>
        <w:rPr>
          <w:rFonts w:hint="eastAsia"/>
        </w:rPr>
        <w:t>Оглавление</w:t>
      </w:r>
    </w:p>
    <w:p w14:paraId="78D259BD" w14:textId="77777777" w:rsidR="002251EB" w:rsidRDefault="002251EB" w:rsidP="002251EB"/>
    <w:p w14:paraId="38C99C2D" w14:textId="77777777" w:rsidR="002251EB" w:rsidRDefault="002251EB" w:rsidP="002251EB">
      <w:r>
        <w:rPr>
          <w:rFonts w:hint="eastAsia"/>
        </w:rPr>
        <w:t>Стр</w:t>
      </w:r>
      <w:r>
        <w:t>.</w:t>
      </w:r>
    </w:p>
    <w:p w14:paraId="29792F35" w14:textId="77777777" w:rsidR="002251EB" w:rsidRDefault="002251EB" w:rsidP="002251EB"/>
    <w:p w14:paraId="2914DB53" w14:textId="77777777" w:rsidR="002251EB" w:rsidRDefault="002251EB" w:rsidP="002251EB">
      <w:r>
        <w:rPr>
          <w:rFonts w:hint="eastAsia"/>
        </w:rPr>
        <w:t>Введение</w:t>
      </w:r>
    </w:p>
    <w:p w14:paraId="202EB52E" w14:textId="77777777" w:rsidR="002251EB" w:rsidRDefault="002251EB" w:rsidP="002251EB"/>
    <w:p w14:paraId="3AE957C4" w14:textId="77777777" w:rsidR="002251EB" w:rsidRDefault="002251EB" w:rsidP="002251EB">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организации</w:t>
      </w:r>
      <w:r>
        <w:t xml:space="preserve"> </w:t>
      </w:r>
      <w:r>
        <w:rPr>
          <w:rFonts w:hint="eastAsia"/>
        </w:rPr>
        <w:t>анестезиолого</w:t>
      </w:r>
      <w:r>
        <w:t>-</w:t>
      </w:r>
      <w:r>
        <w:rPr>
          <w:rFonts w:hint="eastAsia"/>
        </w:rPr>
        <w:t>реанимационной</w:t>
      </w:r>
      <w:r>
        <w:t xml:space="preserve"> </w:t>
      </w:r>
      <w:r>
        <w:rPr>
          <w:rFonts w:hint="eastAsia"/>
        </w:rPr>
        <w:t>помощи</w:t>
      </w:r>
      <w:r>
        <w:t xml:space="preserve"> </w:t>
      </w:r>
      <w:r>
        <w:rPr>
          <w:rFonts w:hint="eastAsia"/>
        </w:rPr>
        <w:t>по</w:t>
      </w:r>
      <w:r>
        <w:t xml:space="preserve"> </w:t>
      </w:r>
      <w:r>
        <w:rPr>
          <w:rFonts w:hint="eastAsia"/>
        </w:rPr>
        <w:t>данным</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авторов</w:t>
      </w:r>
    </w:p>
    <w:p w14:paraId="24D8BA92" w14:textId="77777777" w:rsidR="002251EB" w:rsidRDefault="002251EB" w:rsidP="002251EB"/>
    <w:p w14:paraId="297A27A4" w14:textId="77777777" w:rsidR="002251EB" w:rsidRDefault="002251EB" w:rsidP="002251EB">
      <w:r>
        <w:t xml:space="preserve">1.1. </w:t>
      </w:r>
      <w:r>
        <w:rPr>
          <w:rFonts w:hint="eastAsia"/>
        </w:rPr>
        <w:t>Понятие</w:t>
      </w:r>
      <w:r>
        <w:t xml:space="preserve">, </w:t>
      </w:r>
      <w:r>
        <w:rPr>
          <w:rFonts w:hint="eastAsia"/>
        </w:rPr>
        <w:t>становление</w:t>
      </w:r>
      <w:r>
        <w:t xml:space="preserve"> </w:t>
      </w:r>
      <w:r>
        <w:rPr>
          <w:rFonts w:hint="eastAsia"/>
        </w:rPr>
        <w:t>реаниматологии</w:t>
      </w:r>
      <w:r>
        <w:t xml:space="preserve"> </w:t>
      </w:r>
      <w:r>
        <w:rPr>
          <w:rFonts w:hint="eastAsia"/>
        </w:rPr>
        <w:t>как</w:t>
      </w:r>
      <w:r>
        <w:t xml:space="preserve"> </w:t>
      </w:r>
      <w:r>
        <w:rPr>
          <w:rFonts w:hint="eastAsia"/>
        </w:rPr>
        <w:t>науки</w:t>
      </w:r>
      <w:r>
        <w:t xml:space="preserve">, </w:t>
      </w:r>
      <w:r>
        <w:rPr>
          <w:rFonts w:hint="eastAsia"/>
        </w:rPr>
        <w:t>функционирование</w:t>
      </w:r>
      <w:r>
        <w:t xml:space="preserve"> </w:t>
      </w:r>
      <w:r>
        <w:rPr>
          <w:rFonts w:hint="eastAsia"/>
        </w:rPr>
        <w:t>службы</w:t>
      </w:r>
      <w:r>
        <w:t xml:space="preserve"> </w:t>
      </w:r>
      <w:r>
        <w:rPr>
          <w:rFonts w:hint="eastAsia"/>
        </w:rPr>
        <w:t>в</w:t>
      </w:r>
      <w:r>
        <w:t xml:space="preserve"> </w:t>
      </w:r>
      <w:r>
        <w:rPr>
          <w:rFonts w:hint="eastAsia"/>
        </w:rPr>
        <w:t>современных</w:t>
      </w:r>
      <w:r>
        <w:t xml:space="preserve"> </w:t>
      </w:r>
      <w:r>
        <w:rPr>
          <w:rFonts w:hint="eastAsia"/>
        </w:rPr>
        <w:t>условиях</w:t>
      </w:r>
    </w:p>
    <w:p w14:paraId="4E4F85AF" w14:textId="77777777" w:rsidR="002251EB" w:rsidRDefault="002251EB" w:rsidP="002251EB"/>
    <w:p w14:paraId="5BC872DF" w14:textId="77777777" w:rsidR="002251EB" w:rsidRDefault="002251EB" w:rsidP="002251EB">
      <w:r>
        <w:t xml:space="preserve">1.2. </w:t>
      </w:r>
      <w:r>
        <w:rPr>
          <w:rFonts w:hint="eastAsia"/>
        </w:rPr>
        <w:t>Роль</w:t>
      </w:r>
      <w:r>
        <w:t xml:space="preserve"> </w:t>
      </w:r>
      <w:r>
        <w:rPr>
          <w:rFonts w:hint="eastAsia"/>
        </w:rPr>
        <w:t>социально</w:t>
      </w:r>
      <w:r>
        <w:t>-</w:t>
      </w:r>
      <w:r>
        <w:rPr>
          <w:rFonts w:hint="eastAsia"/>
        </w:rPr>
        <w:t>психологических</w:t>
      </w:r>
      <w:r>
        <w:t xml:space="preserve"> </w:t>
      </w:r>
      <w:r>
        <w:rPr>
          <w:rFonts w:hint="eastAsia"/>
        </w:rPr>
        <w:t>факторов</w:t>
      </w:r>
      <w:r>
        <w:t xml:space="preserve"> </w:t>
      </w:r>
      <w:r>
        <w:rPr>
          <w:rFonts w:hint="eastAsia"/>
        </w:rPr>
        <w:t>в</w:t>
      </w:r>
      <w:r>
        <w:t xml:space="preserve"> </w:t>
      </w:r>
      <w:r>
        <w:rPr>
          <w:rFonts w:hint="eastAsia"/>
        </w:rPr>
        <w:t>деятельности</w:t>
      </w:r>
      <w:r>
        <w:t xml:space="preserve"> </w:t>
      </w:r>
      <w:r>
        <w:rPr>
          <w:rFonts w:hint="eastAsia"/>
        </w:rPr>
        <w:t>врача</w:t>
      </w:r>
      <w:r>
        <w:t xml:space="preserve"> </w:t>
      </w:r>
      <w:r>
        <w:rPr>
          <w:rFonts w:hint="eastAsia"/>
        </w:rPr>
        <w:t>анестезиолога</w:t>
      </w:r>
      <w:r>
        <w:t>-</w:t>
      </w:r>
      <w:r>
        <w:rPr>
          <w:rFonts w:hint="eastAsia"/>
        </w:rPr>
        <w:t>реаниматолога</w:t>
      </w:r>
    </w:p>
    <w:p w14:paraId="33EBCF39" w14:textId="77777777" w:rsidR="002251EB" w:rsidRDefault="002251EB" w:rsidP="002251EB"/>
    <w:p w14:paraId="78797AFF" w14:textId="77777777" w:rsidR="002251EB" w:rsidRDefault="002251EB" w:rsidP="002251EB">
      <w:r>
        <w:t xml:space="preserve">1.3. </w:t>
      </w:r>
      <w:r>
        <w:rPr>
          <w:rFonts w:hint="eastAsia"/>
        </w:rPr>
        <w:t>Вопросы</w:t>
      </w:r>
      <w:r>
        <w:t xml:space="preserve"> </w:t>
      </w:r>
      <w:r>
        <w:rPr>
          <w:rFonts w:hint="eastAsia"/>
        </w:rPr>
        <w:t>экспертизы</w:t>
      </w:r>
      <w:r>
        <w:t xml:space="preserve"> </w:t>
      </w:r>
      <w:r>
        <w:rPr>
          <w:rFonts w:hint="eastAsia"/>
        </w:rPr>
        <w:t>качества</w:t>
      </w:r>
      <w:r>
        <w:t xml:space="preserve"> </w:t>
      </w:r>
      <w:r>
        <w:rPr>
          <w:rFonts w:hint="eastAsia"/>
        </w:rPr>
        <w:t>анестезиолого</w:t>
      </w:r>
      <w:r>
        <w:t>-</w:t>
      </w:r>
      <w:r>
        <w:rPr>
          <w:rFonts w:hint="eastAsia"/>
        </w:rPr>
        <w:t>реанимационной</w:t>
      </w:r>
      <w:r>
        <w:t xml:space="preserve"> </w:t>
      </w:r>
      <w:r>
        <w:rPr>
          <w:rFonts w:hint="eastAsia"/>
        </w:rPr>
        <w:t>помощи</w:t>
      </w:r>
    </w:p>
    <w:p w14:paraId="677078CD" w14:textId="77777777" w:rsidR="002251EB" w:rsidRDefault="002251EB" w:rsidP="002251EB"/>
    <w:p w14:paraId="60D74D87" w14:textId="77777777" w:rsidR="002251EB" w:rsidRDefault="002251EB" w:rsidP="002251EB">
      <w:r>
        <w:t xml:space="preserve">1.4. </w:t>
      </w:r>
      <w:r>
        <w:rPr>
          <w:rFonts w:hint="eastAsia"/>
        </w:rPr>
        <w:t>Влияние</w:t>
      </w:r>
      <w:r>
        <w:t xml:space="preserve"> </w:t>
      </w:r>
      <w:r>
        <w:rPr>
          <w:rFonts w:hint="eastAsia"/>
        </w:rPr>
        <w:t>социально</w:t>
      </w:r>
      <w:r>
        <w:t>-</w:t>
      </w:r>
      <w:r>
        <w:rPr>
          <w:rFonts w:hint="eastAsia"/>
        </w:rPr>
        <w:t>экономических</w:t>
      </w:r>
      <w:r>
        <w:t xml:space="preserve"> </w:t>
      </w:r>
      <w:r>
        <w:rPr>
          <w:rFonts w:hint="eastAsia"/>
        </w:rPr>
        <w:t>условий</w:t>
      </w:r>
      <w:r>
        <w:t xml:space="preserve"> </w:t>
      </w:r>
      <w:r>
        <w:rPr>
          <w:rFonts w:hint="eastAsia"/>
        </w:rPr>
        <w:t>жизни</w:t>
      </w:r>
      <w:r>
        <w:t xml:space="preserve"> </w:t>
      </w:r>
      <w:r>
        <w:rPr>
          <w:rFonts w:hint="eastAsia"/>
        </w:rPr>
        <w:t>и</w:t>
      </w:r>
      <w:r>
        <w:t xml:space="preserve"> </w:t>
      </w:r>
      <w:r>
        <w:rPr>
          <w:rFonts w:hint="eastAsia"/>
        </w:rPr>
        <w:t>медико</w:t>
      </w:r>
      <w:r>
        <w:t>-</w:t>
      </w:r>
      <w:r>
        <w:rPr>
          <w:rFonts w:hint="eastAsia"/>
        </w:rPr>
        <w:t>биологических</w:t>
      </w:r>
      <w:r>
        <w:t xml:space="preserve"> </w:t>
      </w:r>
      <w:r>
        <w:rPr>
          <w:rFonts w:hint="eastAsia"/>
        </w:rPr>
        <w:t>факторов</w:t>
      </w:r>
      <w:r>
        <w:t xml:space="preserve"> </w:t>
      </w:r>
      <w:r>
        <w:rPr>
          <w:rFonts w:hint="eastAsia"/>
        </w:rPr>
        <w:t>на</w:t>
      </w:r>
      <w:r>
        <w:t xml:space="preserve"> </w:t>
      </w:r>
      <w:r>
        <w:rPr>
          <w:rFonts w:hint="eastAsia"/>
        </w:rPr>
        <w:t>деятельность</w:t>
      </w:r>
      <w:r>
        <w:t xml:space="preserve"> </w:t>
      </w:r>
      <w:r>
        <w:rPr>
          <w:rFonts w:hint="eastAsia"/>
        </w:rPr>
        <w:t>врача</w:t>
      </w:r>
      <w:r>
        <w:t xml:space="preserve"> </w:t>
      </w:r>
      <w:r>
        <w:rPr>
          <w:rFonts w:hint="eastAsia"/>
        </w:rPr>
        <w:t>анестезиолога</w:t>
      </w:r>
      <w:r>
        <w:t>-</w:t>
      </w:r>
      <w:r>
        <w:rPr>
          <w:rFonts w:hint="eastAsia"/>
        </w:rPr>
        <w:t>реаниматолога</w:t>
      </w:r>
    </w:p>
    <w:p w14:paraId="3EC613F4" w14:textId="77777777" w:rsidR="002251EB" w:rsidRDefault="002251EB" w:rsidP="002251EB"/>
    <w:p w14:paraId="4FF83E4C" w14:textId="77777777" w:rsidR="002251EB" w:rsidRDefault="002251EB" w:rsidP="002251EB">
      <w:r>
        <w:t xml:space="preserve">1.5. </w:t>
      </w:r>
      <w:r>
        <w:rPr>
          <w:rFonts w:hint="eastAsia"/>
        </w:rPr>
        <w:t>Влияние</w:t>
      </w:r>
      <w:r>
        <w:t xml:space="preserve"> </w:t>
      </w:r>
      <w:r>
        <w:rPr>
          <w:rFonts w:hint="eastAsia"/>
        </w:rPr>
        <w:t>социально</w:t>
      </w:r>
      <w:r>
        <w:t>-</w:t>
      </w:r>
      <w:r>
        <w:rPr>
          <w:rFonts w:hint="eastAsia"/>
        </w:rPr>
        <w:t>гигиенических</w:t>
      </w:r>
      <w:r>
        <w:t xml:space="preserve"> </w:t>
      </w:r>
      <w:r>
        <w:rPr>
          <w:rFonts w:hint="eastAsia"/>
        </w:rPr>
        <w:t>и</w:t>
      </w:r>
      <w:r>
        <w:t xml:space="preserve"> </w:t>
      </w:r>
      <w:r>
        <w:rPr>
          <w:rFonts w:hint="eastAsia"/>
        </w:rPr>
        <w:t>экономических</w:t>
      </w:r>
      <w:r>
        <w:t xml:space="preserve"> </w:t>
      </w:r>
      <w:r>
        <w:rPr>
          <w:rFonts w:hint="eastAsia"/>
        </w:rPr>
        <w:t>факторов</w:t>
      </w:r>
      <w:r>
        <w:t xml:space="preserve"> </w:t>
      </w:r>
      <w:r>
        <w:rPr>
          <w:rFonts w:hint="eastAsia"/>
        </w:rPr>
        <w:t>на</w:t>
      </w:r>
      <w:r>
        <w:t xml:space="preserve"> </w:t>
      </w:r>
      <w:r>
        <w:rPr>
          <w:rFonts w:hint="eastAsia"/>
        </w:rPr>
        <w:t>качество</w:t>
      </w:r>
    </w:p>
    <w:p w14:paraId="017ACE78" w14:textId="77777777" w:rsidR="002251EB" w:rsidRDefault="002251EB" w:rsidP="002251EB"/>
    <w:p w14:paraId="5F4F7170" w14:textId="77777777" w:rsidR="002251EB" w:rsidRDefault="002251EB" w:rsidP="002251EB">
      <w:r>
        <w:rPr>
          <w:rFonts w:hint="eastAsia"/>
        </w:rPr>
        <w:t>анестезиолого</w:t>
      </w:r>
      <w:r>
        <w:t>-</w:t>
      </w:r>
      <w:r>
        <w:rPr>
          <w:rFonts w:hint="eastAsia"/>
        </w:rPr>
        <w:t>реанимационной</w:t>
      </w:r>
      <w:r>
        <w:t xml:space="preserve"> </w:t>
      </w:r>
      <w:r>
        <w:rPr>
          <w:rFonts w:hint="eastAsia"/>
        </w:rPr>
        <w:t>помощи</w:t>
      </w:r>
    </w:p>
    <w:p w14:paraId="05BFB719" w14:textId="77777777" w:rsidR="002251EB" w:rsidRDefault="002251EB" w:rsidP="002251EB"/>
    <w:p w14:paraId="26DFFE1E" w14:textId="77777777" w:rsidR="002251EB" w:rsidRDefault="002251EB" w:rsidP="002251E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A249C09" w14:textId="77777777" w:rsidR="002251EB" w:rsidRDefault="002251EB" w:rsidP="002251EB"/>
    <w:p w14:paraId="69830EFC" w14:textId="77777777" w:rsidR="002251EB" w:rsidRDefault="002251EB" w:rsidP="002251EB">
      <w:r>
        <w:rPr>
          <w:rFonts w:hint="eastAsia"/>
        </w:rPr>
        <w:t>Глава</w:t>
      </w:r>
      <w:r>
        <w:t xml:space="preserve"> 3. </w:t>
      </w:r>
      <w:r>
        <w:rPr>
          <w:rFonts w:hint="eastAsia"/>
        </w:rPr>
        <w:t>Общая</w:t>
      </w:r>
      <w:r>
        <w:t xml:space="preserve"> </w:t>
      </w:r>
      <w:r>
        <w:rPr>
          <w:rFonts w:hint="eastAsia"/>
        </w:rPr>
        <w:t>характеристика</w:t>
      </w:r>
      <w:r>
        <w:t xml:space="preserve"> </w:t>
      </w:r>
      <w:r>
        <w:rPr>
          <w:rFonts w:hint="eastAsia"/>
        </w:rPr>
        <w:t>деятельности</w:t>
      </w:r>
      <w:r>
        <w:t xml:space="preserve"> </w:t>
      </w:r>
      <w:r>
        <w:rPr>
          <w:rFonts w:hint="eastAsia"/>
        </w:rPr>
        <w:t>анестезиолого</w:t>
      </w:r>
      <w:r>
        <w:t>-</w:t>
      </w:r>
      <w:r>
        <w:rPr>
          <w:rFonts w:hint="eastAsia"/>
        </w:rPr>
        <w:t>реанимационной</w:t>
      </w:r>
      <w:r>
        <w:t xml:space="preserve"> </w:t>
      </w:r>
      <w:r>
        <w:rPr>
          <w:rFonts w:hint="eastAsia"/>
        </w:rPr>
        <w:t>службы</w:t>
      </w:r>
      <w:r>
        <w:t xml:space="preserve"> </w:t>
      </w:r>
      <w:r>
        <w:rPr>
          <w:rFonts w:hint="eastAsia"/>
        </w:rPr>
        <w:t>крупных</w:t>
      </w:r>
      <w:r>
        <w:t xml:space="preserve"> </w:t>
      </w:r>
      <w:r>
        <w:rPr>
          <w:rFonts w:hint="eastAsia"/>
        </w:rPr>
        <w:t>многопрофильных</w:t>
      </w:r>
      <w:r>
        <w:t xml:space="preserve"> </w:t>
      </w:r>
      <w:r>
        <w:rPr>
          <w:rFonts w:hint="eastAsia"/>
        </w:rPr>
        <w:t>больниц</w:t>
      </w:r>
    </w:p>
    <w:p w14:paraId="63E2D45A" w14:textId="77777777" w:rsidR="002251EB" w:rsidRDefault="002251EB" w:rsidP="002251EB"/>
    <w:p w14:paraId="0FF975BD" w14:textId="77777777" w:rsidR="002251EB" w:rsidRDefault="002251EB" w:rsidP="002251EB">
      <w:r>
        <w:t xml:space="preserve">3.1. </w:t>
      </w:r>
      <w:r>
        <w:rPr>
          <w:rFonts w:hint="eastAsia"/>
        </w:rPr>
        <w:t>Характеристика</w:t>
      </w:r>
      <w:r>
        <w:t xml:space="preserve"> </w:t>
      </w:r>
      <w:r>
        <w:rPr>
          <w:rFonts w:hint="eastAsia"/>
        </w:rPr>
        <w:t>структуры</w:t>
      </w:r>
      <w:r>
        <w:t xml:space="preserve"> </w:t>
      </w:r>
      <w:r>
        <w:rPr>
          <w:rFonts w:hint="eastAsia"/>
        </w:rPr>
        <w:t>анестезиолого</w:t>
      </w:r>
      <w:r>
        <w:t>-</w:t>
      </w:r>
      <w:r>
        <w:rPr>
          <w:rFonts w:hint="eastAsia"/>
        </w:rPr>
        <w:t>реанимационной</w:t>
      </w:r>
      <w:r>
        <w:t xml:space="preserve"> </w:t>
      </w:r>
      <w:r>
        <w:rPr>
          <w:rFonts w:hint="eastAsia"/>
        </w:rPr>
        <w:t>службы</w:t>
      </w:r>
    </w:p>
    <w:p w14:paraId="70267C7E" w14:textId="77777777" w:rsidR="002251EB" w:rsidRDefault="002251EB" w:rsidP="002251EB"/>
    <w:p w14:paraId="0F82EDC1" w14:textId="77777777" w:rsidR="002251EB" w:rsidRDefault="002251EB" w:rsidP="002251EB">
      <w:r>
        <w:t xml:space="preserve">3.2. </w:t>
      </w:r>
      <w:r>
        <w:rPr>
          <w:rFonts w:hint="eastAsia"/>
        </w:rPr>
        <w:t>Возрастно</w:t>
      </w:r>
      <w:r>
        <w:t>-</w:t>
      </w:r>
      <w:r>
        <w:rPr>
          <w:rFonts w:hint="eastAsia"/>
        </w:rPr>
        <w:t>половая</w:t>
      </w:r>
      <w:r>
        <w:t xml:space="preserve"> </w:t>
      </w:r>
      <w:r>
        <w:rPr>
          <w:rFonts w:hint="eastAsia"/>
        </w:rPr>
        <w:t>характеристика</w:t>
      </w:r>
      <w:r>
        <w:t xml:space="preserve"> </w:t>
      </w:r>
      <w:r>
        <w:rPr>
          <w:rFonts w:hint="eastAsia"/>
        </w:rPr>
        <w:t>пролеченных</w:t>
      </w:r>
      <w:r>
        <w:t xml:space="preserve"> </w:t>
      </w:r>
      <w:r>
        <w:rPr>
          <w:rFonts w:hint="eastAsia"/>
        </w:rPr>
        <w:t>больных</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в</w:t>
      </w:r>
      <w:r>
        <w:t xml:space="preserve"> </w:t>
      </w:r>
      <w:r>
        <w:rPr>
          <w:rFonts w:hint="eastAsia"/>
        </w:rPr>
        <w:t>крупных</w:t>
      </w:r>
      <w:r>
        <w:t xml:space="preserve"> </w:t>
      </w:r>
      <w:r>
        <w:rPr>
          <w:rFonts w:hint="eastAsia"/>
        </w:rPr>
        <w:t>многопрофильных</w:t>
      </w:r>
      <w:r>
        <w:t xml:space="preserve"> </w:t>
      </w:r>
      <w:r>
        <w:rPr>
          <w:rFonts w:hint="eastAsia"/>
        </w:rPr>
        <w:t>больницах</w:t>
      </w:r>
    </w:p>
    <w:p w14:paraId="2CE7C1E2" w14:textId="77777777" w:rsidR="002251EB" w:rsidRDefault="002251EB" w:rsidP="002251EB"/>
    <w:p w14:paraId="5205BA7D" w14:textId="77777777" w:rsidR="002251EB" w:rsidRDefault="002251EB" w:rsidP="002251EB">
      <w:r>
        <w:t xml:space="preserve">3.3. </w:t>
      </w:r>
      <w:r>
        <w:rPr>
          <w:rFonts w:hint="eastAsia"/>
        </w:rPr>
        <w:t>Характеристика</w:t>
      </w:r>
      <w:r>
        <w:t xml:space="preserve"> </w:t>
      </w:r>
      <w:r>
        <w:rPr>
          <w:rFonts w:hint="eastAsia"/>
        </w:rPr>
        <w:t>пациентов</w:t>
      </w:r>
      <w:r>
        <w:t xml:space="preserve"> </w:t>
      </w:r>
      <w:r>
        <w:rPr>
          <w:rFonts w:hint="eastAsia"/>
        </w:rPr>
        <w:t>по</w:t>
      </w:r>
      <w:r>
        <w:t xml:space="preserve"> </w:t>
      </w:r>
      <w:r>
        <w:rPr>
          <w:rFonts w:hint="eastAsia"/>
        </w:rPr>
        <w:t>причинам</w:t>
      </w:r>
      <w:r>
        <w:t xml:space="preserve"> </w:t>
      </w:r>
      <w:r>
        <w:rPr>
          <w:rFonts w:hint="eastAsia"/>
        </w:rPr>
        <w:t>госпитализации</w:t>
      </w:r>
      <w:r>
        <w:t xml:space="preserve"> </w:t>
      </w:r>
      <w:r>
        <w:rPr>
          <w:rFonts w:hint="eastAsia"/>
        </w:rPr>
        <w:t>в</w:t>
      </w:r>
      <w:r>
        <w:t xml:space="preserve"> </w:t>
      </w:r>
      <w:r>
        <w:rPr>
          <w:rFonts w:hint="eastAsia"/>
        </w:rPr>
        <w:t>отделение</w:t>
      </w:r>
      <w:r>
        <w:t xml:space="preserve"> </w:t>
      </w:r>
      <w:r>
        <w:rPr>
          <w:rFonts w:hint="eastAsia"/>
        </w:rPr>
        <w:t>анестезиологии</w:t>
      </w:r>
      <w:r>
        <w:t xml:space="preserve"> </w:t>
      </w:r>
      <w:r>
        <w:rPr>
          <w:rFonts w:hint="eastAsia"/>
        </w:rPr>
        <w:t>и</w:t>
      </w:r>
      <w:r>
        <w:t xml:space="preserve"> </w:t>
      </w:r>
      <w:r>
        <w:rPr>
          <w:rFonts w:hint="eastAsia"/>
        </w:rPr>
        <w:t>реанимации</w:t>
      </w:r>
    </w:p>
    <w:p w14:paraId="40D040E0" w14:textId="77777777" w:rsidR="002251EB" w:rsidRDefault="002251EB" w:rsidP="002251EB"/>
    <w:p w14:paraId="1055A7B2" w14:textId="77777777" w:rsidR="002251EB" w:rsidRDefault="002251EB" w:rsidP="002251EB">
      <w:r>
        <w:t xml:space="preserve">3.4. </w:t>
      </w:r>
      <w:r>
        <w:rPr>
          <w:rFonts w:hint="eastAsia"/>
        </w:rPr>
        <w:t>Оценка</w:t>
      </w:r>
      <w:r>
        <w:t xml:space="preserve"> </w:t>
      </w:r>
      <w:r>
        <w:rPr>
          <w:rFonts w:hint="eastAsia"/>
        </w:rPr>
        <w:t>тяжести</w:t>
      </w:r>
      <w:r>
        <w:t xml:space="preserve"> </w:t>
      </w:r>
      <w:r>
        <w:rPr>
          <w:rFonts w:hint="eastAsia"/>
        </w:rPr>
        <w:t>состояния</w:t>
      </w:r>
      <w:r>
        <w:t xml:space="preserve"> </w:t>
      </w:r>
      <w:r>
        <w:rPr>
          <w:rFonts w:hint="eastAsia"/>
        </w:rPr>
        <w:t>больных</w:t>
      </w:r>
      <w:r>
        <w:t xml:space="preserve">, </w:t>
      </w:r>
      <w:r>
        <w:rPr>
          <w:rFonts w:hint="eastAsia"/>
        </w:rPr>
        <w:t>лечившихся</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в</w:t>
      </w:r>
      <w:r>
        <w:t xml:space="preserve"> </w:t>
      </w:r>
      <w:r>
        <w:rPr>
          <w:rFonts w:hint="eastAsia"/>
        </w:rPr>
        <w:t>крупных</w:t>
      </w:r>
      <w:r>
        <w:t xml:space="preserve"> </w:t>
      </w:r>
      <w:r>
        <w:rPr>
          <w:rFonts w:hint="eastAsia"/>
        </w:rPr>
        <w:t>многопрофильных</w:t>
      </w:r>
      <w:r>
        <w:t xml:space="preserve"> </w:t>
      </w:r>
      <w:r>
        <w:rPr>
          <w:rFonts w:hint="eastAsia"/>
        </w:rPr>
        <w:t>больницах</w:t>
      </w:r>
    </w:p>
    <w:p w14:paraId="410F14BB" w14:textId="77777777" w:rsidR="002251EB" w:rsidRDefault="002251EB" w:rsidP="002251EB"/>
    <w:p w14:paraId="7A9B2531" w14:textId="77777777" w:rsidR="002251EB" w:rsidRDefault="002251EB" w:rsidP="002251EB">
      <w:r>
        <w:t xml:space="preserve">3.5. </w:t>
      </w:r>
      <w:r>
        <w:rPr>
          <w:rFonts w:hint="eastAsia"/>
        </w:rPr>
        <w:t>Характер</w:t>
      </w:r>
      <w:r>
        <w:t xml:space="preserve"> </w:t>
      </w:r>
      <w:r>
        <w:rPr>
          <w:rFonts w:hint="eastAsia"/>
        </w:rPr>
        <w:t>медицинской</w:t>
      </w:r>
      <w:r>
        <w:t xml:space="preserve"> </w:t>
      </w:r>
      <w:r>
        <w:rPr>
          <w:rFonts w:hint="eastAsia"/>
        </w:rPr>
        <w:t>помощи</w:t>
      </w:r>
      <w:r>
        <w:t xml:space="preserve">, </w:t>
      </w:r>
      <w:r>
        <w:rPr>
          <w:rFonts w:hint="eastAsia"/>
        </w:rPr>
        <w:t>оказанной</w:t>
      </w:r>
      <w:r>
        <w:t xml:space="preserve"> </w:t>
      </w:r>
      <w:r>
        <w:rPr>
          <w:rFonts w:hint="eastAsia"/>
        </w:rPr>
        <w:t>больным</w:t>
      </w:r>
      <w:r>
        <w:t xml:space="preserve">, </w:t>
      </w:r>
      <w:r>
        <w:rPr>
          <w:rFonts w:hint="eastAsia"/>
        </w:rPr>
        <w:t>лечившимся</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в</w:t>
      </w:r>
      <w:r>
        <w:t xml:space="preserve"> </w:t>
      </w:r>
      <w:r>
        <w:rPr>
          <w:rFonts w:hint="eastAsia"/>
        </w:rPr>
        <w:t>крупных</w:t>
      </w:r>
      <w:r>
        <w:t xml:space="preserve"> </w:t>
      </w:r>
      <w:r>
        <w:rPr>
          <w:rFonts w:hint="eastAsia"/>
        </w:rPr>
        <w:t>многопрофильных</w:t>
      </w:r>
      <w:r>
        <w:t xml:space="preserve"> </w:t>
      </w:r>
      <w:r>
        <w:rPr>
          <w:rFonts w:hint="eastAsia"/>
        </w:rPr>
        <w:t>больницах</w:t>
      </w:r>
    </w:p>
    <w:p w14:paraId="2CEED225" w14:textId="77777777" w:rsidR="002251EB" w:rsidRDefault="002251EB" w:rsidP="002251EB"/>
    <w:p w14:paraId="6100AD55" w14:textId="77777777" w:rsidR="002251EB" w:rsidRDefault="002251EB" w:rsidP="002251EB">
      <w:r>
        <w:t xml:space="preserve">3.6. </w:t>
      </w:r>
      <w:r>
        <w:rPr>
          <w:rFonts w:hint="eastAsia"/>
        </w:rPr>
        <w:t>Характеристика</w:t>
      </w:r>
      <w:r>
        <w:t xml:space="preserve"> </w:t>
      </w:r>
      <w:r>
        <w:rPr>
          <w:rFonts w:hint="eastAsia"/>
        </w:rPr>
        <w:t>длительности</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отделении</w:t>
      </w:r>
      <w:r>
        <w:t xml:space="preserve"> </w:t>
      </w:r>
      <w:r>
        <w:rPr>
          <w:rFonts w:hint="eastAsia"/>
        </w:rPr>
        <w:t>анестезиологии</w:t>
      </w:r>
      <w:r>
        <w:t xml:space="preserve"> </w:t>
      </w:r>
      <w:r>
        <w:rPr>
          <w:rFonts w:hint="eastAsia"/>
        </w:rPr>
        <w:t>и</w:t>
      </w:r>
      <w:r>
        <w:t xml:space="preserve"> </w:t>
      </w:r>
      <w:r>
        <w:rPr>
          <w:rFonts w:hint="eastAsia"/>
        </w:rPr>
        <w:t>реанимации</w:t>
      </w:r>
    </w:p>
    <w:p w14:paraId="72067230" w14:textId="77777777" w:rsidR="002251EB" w:rsidRDefault="002251EB" w:rsidP="002251EB"/>
    <w:p w14:paraId="7C57933F" w14:textId="77777777" w:rsidR="002251EB" w:rsidRDefault="002251EB" w:rsidP="002251EB">
      <w:r>
        <w:t xml:space="preserve">3.7. </w:t>
      </w:r>
      <w:r>
        <w:rPr>
          <w:rFonts w:hint="eastAsia"/>
        </w:rPr>
        <w:t>Изучение</w:t>
      </w:r>
      <w:r>
        <w:t xml:space="preserve"> </w:t>
      </w:r>
      <w:r>
        <w:rPr>
          <w:rFonts w:hint="eastAsia"/>
        </w:rPr>
        <w:t>причин</w:t>
      </w:r>
      <w:r>
        <w:t xml:space="preserve"> </w:t>
      </w:r>
      <w:r>
        <w:rPr>
          <w:rFonts w:hint="eastAsia"/>
        </w:rPr>
        <w:t>летальности</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как</w:t>
      </w:r>
      <w:r>
        <w:t xml:space="preserve"> </w:t>
      </w:r>
      <w:r>
        <w:rPr>
          <w:rFonts w:hint="eastAsia"/>
        </w:rPr>
        <w:t>критерии</w:t>
      </w:r>
      <w:r>
        <w:t xml:space="preserve"> </w:t>
      </w:r>
      <w:r>
        <w:rPr>
          <w:rFonts w:hint="eastAsia"/>
        </w:rPr>
        <w:t>качества</w:t>
      </w:r>
      <w:r>
        <w:t xml:space="preserve"> </w:t>
      </w:r>
      <w:r>
        <w:rPr>
          <w:rFonts w:hint="eastAsia"/>
        </w:rPr>
        <w:t>медицинской</w:t>
      </w:r>
      <w:r>
        <w:t xml:space="preserve"> </w:t>
      </w:r>
      <w:r>
        <w:rPr>
          <w:rFonts w:hint="eastAsia"/>
        </w:rPr>
        <w:t>помощи</w:t>
      </w:r>
    </w:p>
    <w:p w14:paraId="46B8C2CF" w14:textId="77777777" w:rsidR="002251EB" w:rsidRDefault="002251EB" w:rsidP="002251EB"/>
    <w:p w14:paraId="391660D5" w14:textId="77777777" w:rsidR="002251EB" w:rsidRDefault="002251EB" w:rsidP="002251EB">
      <w:r>
        <w:t xml:space="preserve">3.8.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врачей</w:t>
      </w:r>
      <w:r>
        <w:t xml:space="preserve"> </w:t>
      </w:r>
      <w:r>
        <w:rPr>
          <w:rFonts w:hint="eastAsia"/>
        </w:rPr>
        <w:t>анестезиологов</w:t>
      </w:r>
      <w:r>
        <w:t>-</w:t>
      </w:r>
      <w:r>
        <w:rPr>
          <w:rFonts w:hint="eastAsia"/>
        </w:rPr>
        <w:t>реаниматологов</w:t>
      </w:r>
      <w:r>
        <w:t xml:space="preserve">.. 73 </w:t>
      </w:r>
      <w:r>
        <w:rPr>
          <w:rFonts w:hint="eastAsia"/>
        </w:rPr>
        <w:t>Глава</w:t>
      </w:r>
      <w:r>
        <w:t xml:space="preserve"> 4. </w:t>
      </w:r>
      <w:r>
        <w:rPr>
          <w:rFonts w:hint="eastAsia"/>
        </w:rPr>
        <w:t>Изучение</w:t>
      </w:r>
      <w:r>
        <w:t xml:space="preserve"> </w:t>
      </w:r>
      <w:r>
        <w:rPr>
          <w:rFonts w:hint="eastAsia"/>
        </w:rPr>
        <w:t>медико</w:t>
      </w:r>
      <w:r>
        <w:t>-</w:t>
      </w:r>
      <w:r>
        <w:rPr>
          <w:rFonts w:hint="eastAsia"/>
        </w:rPr>
        <w:t>организационных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длительность</w:t>
      </w:r>
      <w:r>
        <w:t xml:space="preserve"> </w:t>
      </w:r>
      <w:r>
        <w:rPr>
          <w:rFonts w:hint="eastAsia"/>
        </w:rPr>
        <w:t>лечения</w:t>
      </w:r>
      <w:r>
        <w:t xml:space="preserve"> </w:t>
      </w:r>
      <w:r>
        <w:rPr>
          <w:rFonts w:hint="eastAsia"/>
        </w:rPr>
        <w:t>больных</w:t>
      </w:r>
      <w:r>
        <w:t xml:space="preserve"> </w:t>
      </w:r>
      <w:r>
        <w:rPr>
          <w:rFonts w:hint="eastAsia"/>
        </w:rPr>
        <w:t>в</w:t>
      </w:r>
      <w:r>
        <w:t xml:space="preserve"> </w:t>
      </w:r>
      <w:r>
        <w:rPr>
          <w:rFonts w:hint="eastAsia"/>
        </w:rPr>
        <w:t>отделении</w:t>
      </w:r>
      <w:r>
        <w:t xml:space="preserve"> </w:t>
      </w:r>
      <w:r>
        <w:rPr>
          <w:rFonts w:hint="eastAsia"/>
        </w:rPr>
        <w:t>анестезиологии</w:t>
      </w:r>
      <w:r>
        <w:t xml:space="preserve"> </w:t>
      </w:r>
      <w:r>
        <w:rPr>
          <w:rFonts w:hint="eastAsia"/>
        </w:rPr>
        <w:t>и</w:t>
      </w:r>
      <w:r>
        <w:t xml:space="preserve"> </w:t>
      </w:r>
      <w:r>
        <w:rPr>
          <w:rFonts w:hint="eastAsia"/>
        </w:rPr>
        <w:t>реанимации</w:t>
      </w:r>
    </w:p>
    <w:p w14:paraId="2A8D98DB" w14:textId="77777777" w:rsidR="002251EB" w:rsidRDefault="002251EB" w:rsidP="002251EB"/>
    <w:p w14:paraId="152DDC5B" w14:textId="77777777" w:rsidR="002251EB" w:rsidRDefault="002251EB" w:rsidP="002251EB">
      <w:r>
        <w:t xml:space="preserve">4.1. </w:t>
      </w:r>
      <w:r>
        <w:rPr>
          <w:rFonts w:hint="eastAsia"/>
        </w:rPr>
        <w:t>Понятие</w:t>
      </w:r>
      <w:r>
        <w:t xml:space="preserve"> </w:t>
      </w:r>
      <w:r>
        <w:rPr>
          <w:rFonts w:hint="eastAsia"/>
        </w:rPr>
        <w:t>экономического</w:t>
      </w:r>
      <w:r>
        <w:t xml:space="preserve"> </w:t>
      </w:r>
      <w:r>
        <w:rPr>
          <w:rFonts w:hint="eastAsia"/>
        </w:rPr>
        <w:t>ущерба</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крупных</w:t>
      </w:r>
      <w:r>
        <w:t xml:space="preserve"> </w:t>
      </w:r>
      <w:r>
        <w:rPr>
          <w:rFonts w:hint="eastAsia"/>
        </w:rPr>
        <w:t>многопрофильны</w:t>
      </w:r>
      <w:r>
        <w:rPr>
          <w:rFonts w:hint="eastAsia"/>
        </w:rPr>
        <w:lastRenderedPageBreak/>
        <w:t>х</w:t>
      </w:r>
      <w:r>
        <w:t xml:space="preserve"> </w:t>
      </w:r>
      <w:r>
        <w:rPr>
          <w:rFonts w:hint="eastAsia"/>
        </w:rPr>
        <w:t>больниц</w:t>
      </w:r>
    </w:p>
    <w:p w14:paraId="1B6B5DE3" w14:textId="77777777" w:rsidR="002251EB" w:rsidRDefault="002251EB" w:rsidP="002251EB"/>
    <w:p w14:paraId="00FD843E" w14:textId="77777777" w:rsidR="002251EB" w:rsidRDefault="002251EB" w:rsidP="002251EB">
      <w:r>
        <w:t xml:space="preserve">4.2. </w:t>
      </w:r>
      <w:r>
        <w:rPr>
          <w:rFonts w:hint="eastAsia"/>
        </w:rPr>
        <w:t>Математическая</w:t>
      </w:r>
      <w:r>
        <w:t xml:space="preserve"> </w:t>
      </w:r>
      <w:r>
        <w:rPr>
          <w:rFonts w:hint="eastAsia"/>
        </w:rPr>
        <w:t>модель</w:t>
      </w:r>
      <w:r>
        <w:t xml:space="preserve"> </w:t>
      </w:r>
      <w:r>
        <w:rPr>
          <w:rFonts w:hint="eastAsia"/>
        </w:rPr>
        <w:t>прогнозирования</w:t>
      </w:r>
      <w:r>
        <w:t xml:space="preserve"> </w:t>
      </w:r>
      <w:r>
        <w:rPr>
          <w:rFonts w:hint="eastAsia"/>
        </w:rPr>
        <w:t>длительности</w:t>
      </w:r>
      <w:r>
        <w:t xml:space="preserve"> </w:t>
      </w:r>
      <w:r>
        <w:rPr>
          <w:rFonts w:hint="eastAsia"/>
        </w:rPr>
        <w:t>лечения</w:t>
      </w:r>
      <w:r>
        <w:t xml:space="preserve"> </w:t>
      </w:r>
      <w:r>
        <w:rPr>
          <w:rFonts w:hint="eastAsia"/>
        </w:rPr>
        <w:t>пациентов</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крупних</w:t>
      </w:r>
      <w:r>
        <w:t xml:space="preserve"> </w:t>
      </w:r>
      <w:r>
        <w:rPr>
          <w:rFonts w:hint="eastAsia"/>
        </w:rPr>
        <w:t>многопрофильных</w:t>
      </w:r>
      <w:r>
        <w:t xml:space="preserve"> </w:t>
      </w:r>
      <w:r>
        <w:rPr>
          <w:rFonts w:hint="eastAsia"/>
        </w:rPr>
        <w:t>больниц</w:t>
      </w:r>
    </w:p>
    <w:p w14:paraId="18C6E989" w14:textId="77777777" w:rsidR="002251EB" w:rsidRDefault="002251EB" w:rsidP="002251EB"/>
    <w:p w14:paraId="21F9EA4A" w14:textId="77777777" w:rsidR="002251EB" w:rsidRDefault="002251EB" w:rsidP="002251EB">
      <w:r>
        <w:t xml:space="preserve">4.3. </w:t>
      </w:r>
      <w:r>
        <w:rPr>
          <w:rFonts w:hint="eastAsia"/>
        </w:rPr>
        <w:t>Характеристика</w:t>
      </w:r>
      <w:r>
        <w:t xml:space="preserve"> </w:t>
      </w:r>
      <w:r>
        <w:rPr>
          <w:rFonts w:hint="eastAsia"/>
        </w:rPr>
        <w:t>основних</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длительность</w:t>
      </w:r>
      <w:r>
        <w:t xml:space="preserve"> </w:t>
      </w:r>
      <w:r>
        <w:rPr>
          <w:rFonts w:hint="eastAsia"/>
        </w:rPr>
        <w:t>лечения</w:t>
      </w:r>
      <w:r>
        <w:t xml:space="preserve"> </w:t>
      </w:r>
      <w:r>
        <w:rPr>
          <w:rFonts w:hint="eastAsia"/>
        </w:rPr>
        <w:t>больных</w:t>
      </w:r>
      <w:r>
        <w:t xml:space="preserve"> </w:t>
      </w:r>
      <w:r>
        <w:rPr>
          <w:rFonts w:hint="eastAsia"/>
        </w:rPr>
        <w:t>в</w:t>
      </w:r>
      <w:r>
        <w:t xml:space="preserve"> </w:t>
      </w:r>
      <w:r>
        <w:rPr>
          <w:rFonts w:hint="eastAsia"/>
        </w:rPr>
        <w:t>отделениях</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и</w:t>
      </w:r>
      <w:r>
        <w:t xml:space="preserve"> </w:t>
      </w:r>
      <w:r>
        <w:rPr>
          <w:rFonts w:hint="eastAsia"/>
        </w:rPr>
        <w:t>на</w:t>
      </w:r>
      <w:r>
        <w:t xml:space="preserve"> </w:t>
      </w:r>
      <w:r>
        <w:rPr>
          <w:rFonts w:hint="eastAsia"/>
        </w:rPr>
        <w:t>деятельность</w:t>
      </w:r>
      <w:r>
        <w:t xml:space="preserve"> </w:t>
      </w:r>
      <w:r>
        <w:rPr>
          <w:rFonts w:hint="eastAsia"/>
        </w:rPr>
        <w:t>врачей</w:t>
      </w:r>
      <w:r>
        <w:t xml:space="preserve"> </w:t>
      </w:r>
      <w:r>
        <w:rPr>
          <w:rFonts w:hint="eastAsia"/>
        </w:rPr>
        <w:t>анестезиологов</w:t>
      </w:r>
      <w:r>
        <w:t>-</w:t>
      </w:r>
      <w:r>
        <w:rPr>
          <w:rFonts w:hint="eastAsia"/>
        </w:rPr>
        <w:t>реаниматологов</w:t>
      </w:r>
      <w:r>
        <w:t xml:space="preserve"> </w:t>
      </w:r>
      <w:r>
        <w:rPr>
          <w:rFonts w:hint="eastAsia"/>
        </w:rPr>
        <w:t>крупних</w:t>
      </w:r>
      <w:r>
        <w:t xml:space="preserve"> </w:t>
      </w:r>
      <w:r>
        <w:rPr>
          <w:rFonts w:hint="eastAsia"/>
        </w:rPr>
        <w:t>многопрофильных</w:t>
      </w:r>
      <w:r>
        <w:t xml:space="preserve"> </w:t>
      </w:r>
      <w:r>
        <w:rPr>
          <w:rFonts w:hint="eastAsia"/>
        </w:rPr>
        <w:t>больниц</w:t>
      </w:r>
    </w:p>
    <w:p w14:paraId="0B9DDCBC" w14:textId="77777777" w:rsidR="002251EB" w:rsidRDefault="002251EB" w:rsidP="002251EB"/>
    <w:p w14:paraId="4229CAD6" w14:textId="77777777" w:rsidR="002251EB" w:rsidRDefault="002251EB" w:rsidP="002251EB">
      <w:r>
        <w:rPr>
          <w:rFonts w:hint="eastAsia"/>
        </w:rPr>
        <w:t>Глава</w:t>
      </w:r>
      <w:r>
        <w:t xml:space="preserve"> 5. </w:t>
      </w:r>
      <w:r>
        <w:rPr>
          <w:rFonts w:hint="eastAsia"/>
        </w:rPr>
        <w:t>Изучение</w:t>
      </w:r>
      <w:r>
        <w:t xml:space="preserve"> </w:t>
      </w:r>
      <w:r>
        <w:rPr>
          <w:rFonts w:hint="eastAsia"/>
        </w:rPr>
        <w:t>эффективности</w:t>
      </w:r>
      <w:r>
        <w:t xml:space="preserve"> </w:t>
      </w:r>
      <w:r>
        <w:rPr>
          <w:rFonts w:hint="eastAsia"/>
        </w:rPr>
        <w:t>медико</w:t>
      </w:r>
      <w:r>
        <w:t>-</w:t>
      </w:r>
      <w:r>
        <w:rPr>
          <w:rFonts w:hint="eastAsia"/>
        </w:rPr>
        <w:t>организационных</w:t>
      </w:r>
      <w:r>
        <w:t xml:space="preserve"> </w:t>
      </w:r>
      <w:r>
        <w:rPr>
          <w:rFonts w:hint="eastAsia"/>
        </w:rPr>
        <w:t>мероприятий</w:t>
      </w:r>
      <w:r>
        <w:t xml:space="preserve">, </w:t>
      </w:r>
      <w:r>
        <w:rPr>
          <w:rFonts w:hint="eastAsia"/>
        </w:rPr>
        <w:t>проведенных</w:t>
      </w:r>
      <w:r>
        <w:t xml:space="preserve"> </w:t>
      </w:r>
      <w:r>
        <w:rPr>
          <w:rFonts w:hint="eastAsia"/>
        </w:rPr>
        <w:t>в</w:t>
      </w:r>
      <w:r>
        <w:t xml:space="preserve"> </w:t>
      </w:r>
      <w:r>
        <w:rPr>
          <w:rFonts w:hint="eastAsia"/>
        </w:rPr>
        <w:t>отделении</w:t>
      </w:r>
      <w:r>
        <w:t xml:space="preserve"> </w:t>
      </w:r>
      <w:r>
        <w:rPr>
          <w:rFonts w:hint="eastAsia"/>
        </w:rPr>
        <w:t>анестезиологии</w:t>
      </w:r>
      <w:r>
        <w:t xml:space="preserve"> </w:t>
      </w:r>
      <w:r>
        <w:rPr>
          <w:rFonts w:hint="eastAsia"/>
        </w:rPr>
        <w:t>и</w:t>
      </w:r>
      <w:r>
        <w:t xml:space="preserve"> </w:t>
      </w:r>
      <w:r>
        <w:rPr>
          <w:rFonts w:hint="eastAsia"/>
        </w:rPr>
        <w:t>реанимации</w:t>
      </w:r>
      <w:r>
        <w:t xml:space="preserve"> </w:t>
      </w:r>
      <w:r>
        <w:rPr>
          <w:rFonts w:hint="eastAsia"/>
        </w:rPr>
        <w:t>крупной</w:t>
      </w:r>
      <w:r>
        <w:t xml:space="preserve"> </w:t>
      </w:r>
      <w:r>
        <w:rPr>
          <w:rFonts w:hint="eastAsia"/>
        </w:rPr>
        <w:t>многопрофильной</w:t>
      </w:r>
      <w:r>
        <w:t xml:space="preserve"> </w:t>
      </w:r>
      <w:r>
        <w:rPr>
          <w:rFonts w:hint="eastAsia"/>
        </w:rPr>
        <w:t>больницы</w:t>
      </w:r>
    </w:p>
    <w:p w14:paraId="58574E38" w14:textId="77777777" w:rsidR="002251EB" w:rsidRDefault="002251EB" w:rsidP="002251EB"/>
    <w:p w14:paraId="28608DAA" w14:textId="77777777" w:rsidR="002251EB" w:rsidRDefault="002251EB" w:rsidP="002251EB">
      <w:r>
        <w:t xml:space="preserve">5.1. </w:t>
      </w:r>
      <w:r>
        <w:rPr>
          <w:rFonts w:hint="eastAsia"/>
        </w:rPr>
        <w:t>Основные</w:t>
      </w:r>
      <w:r>
        <w:t xml:space="preserve"> </w:t>
      </w:r>
      <w:r>
        <w:rPr>
          <w:rFonts w:hint="eastAsia"/>
        </w:rPr>
        <w:t>медико</w:t>
      </w:r>
      <w:r>
        <w:t>-</w:t>
      </w:r>
      <w:r>
        <w:rPr>
          <w:rFonts w:hint="eastAsia"/>
        </w:rPr>
        <w:t>организационные</w:t>
      </w:r>
      <w:r>
        <w:t xml:space="preserve">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качество</w:t>
      </w:r>
      <w:r>
        <w:t xml:space="preserve"> </w:t>
      </w:r>
      <w:r>
        <w:rPr>
          <w:rFonts w:hint="eastAsia"/>
        </w:rPr>
        <w:t>анестезиолого</w:t>
      </w:r>
      <w:r>
        <w:t>-</w:t>
      </w:r>
      <w:r>
        <w:rPr>
          <w:rFonts w:hint="eastAsia"/>
        </w:rPr>
        <w:t>реанимационной</w:t>
      </w:r>
      <w:r>
        <w:t xml:space="preserve"> </w:t>
      </w:r>
      <w:r>
        <w:rPr>
          <w:rFonts w:hint="eastAsia"/>
        </w:rPr>
        <w:t>помощи</w:t>
      </w:r>
    </w:p>
    <w:p w14:paraId="1B278C00" w14:textId="77777777" w:rsidR="002251EB" w:rsidRDefault="002251EB" w:rsidP="002251EB"/>
    <w:p w14:paraId="57329C4A" w14:textId="77777777" w:rsidR="002251EB" w:rsidRDefault="002251EB" w:rsidP="002251EB">
      <w:r>
        <w:t xml:space="preserve">5.2. </w:t>
      </w:r>
      <w:r>
        <w:rPr>
          <w:rFonts w:hint="eastAsia"/>
        </w:rPr>
        <w:t>Изучение</w:t>
      </w:r>
      <w:r>
        <w:t xml:space="preserve"> </w:t>
      </w:r>
      <w:r>
        <w:rPr>
          <w:rFonts w:hint="eastAsia"/>
        </w:rPr>
        <w:t>эффективности</w:t>
      </w:r>
      <w:r>
        <w:t xml:space="preserve"> </w:t>
      </w:r>
      <w:r>
        <w:rPr>
          <w:rFonts w:hint="eastAsia"/>
        </w:rPr>
        <w:t>разработанных</w:t>
      </w:r>
      <w:r>
        <w:t xml:space="preserve"> </w:t>
      </w:r>
      <w:r>
        <w:rPr>
          <w:rFonts w:hint="eastAsia"/>
        </w:rPr>
        <w:t>медико</w:t>
      </w:r>
      <w:r>
        <w:t>-</w:t>
      </w:r>
      <w:r>
        <w:rPr>
          <w:rFonts w:hint="eastAsia"/>
        </w:rPr>
        <w:t>организационных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анестезиолого</w:t>
      </w:r>
      <w:r>
        <w:t>-</w:t>
      </w:r>
      <w:r>
        <w:rPr>
          <w:rFonts w:hint="eastAsia"/>
        </w:rPr>
        <w:t>реанимационной</w:t>
      </w:r>
      <w:r>
        <w:t xml:space="preserve"> </w:t>
      </w:r>
      <w:r>
        <w:rPr>
          <w:rFonts w:hint="eastAsia"/>
        </w:rPr>
        <w:t>помощи</w:t>
      </w:r>
    </w:p>
    <w:p w14:paraId="4BA296E1" w14:textId="77777777" w:rsidR="002251EB" w:rsidRDefault="002251EB" w:rsidP="002251EB"/>
    <w:p w14:paraId="378300F8" w14:textId="77777777" w:rsidR="002251EB" w:rsidRDefault="002251EB" w:rsidP="002251EB">
      <w:r>
        <w:rPr>
          <w:rFonts w:hint="eastAsia"/>
        </w:rPr>
        <w:t>Заключение</w:t>
      </w:r>
    </w:p>
    <w:p w14:paraId="37C8EBA8" w14:textId="77777777" w:rsidR="002251EB" w:rsidRDefault="002251EB" w:rsidP="002251EB"/>
    <w:p w14:paraId="32056366" w14:textId="77777777" w:rsidR="002251EB" w:rsidRDefault="002251EB" w:rsidP="002251EB">
      <w:r>
        <w:rPr>
          <w:rFonts w:hint="eastAsia"/>
        </w:rPr>
        <w:t>Выводы</w:t>
      </w:r>
    </w:p>
    <w:p w14:paraId="13C311F4" w14:textId="77777777" w:rsidR="002251EB" w:rsidRDefault="002251EB" w:rsidP="002251EB"/>
    <w:p w14:paraId="3D948592" w14:textId="77777777" w:rsidR="002251EB" w:rsidRDefault="002251EB" w:rsidP="002251EB">
      <w:r>
        <w:rPr>
          <w:rFonts w:hint="eastAsia"/>
        </w:rPr>
        <w:t>Практические</w:t>
      </w:r>
      <w:r>
        <w:t xml:space="preserve"> </w:t>
      </w:r>
      <w:r>
        <w:rPr>
          <w:rFonts w:hint="eastAsia"/>
        </w:rPr>
        <w:t>рекомендации</w:t>
      </w:r>
    </w:p>
    <w:p w14:paraId="05D51A45" w14:textId="77777777" w:rsidR="002251EB" w:rsidRDefault="002251EB" w:rsidP="002251EB"/>
    <w:p w14:paraId="5B5D6F94" w14:textId="77777777" w:rsidR="002251EB" w:rsidRDefault="002251EB" w:rsidP="002251EB">
      <w:r>
        <w:rPr>
          <w:rFonts w:hint="eastAsia"/>
        </w:rPr>
        <w:t>Список</w:t>
      </w:r>
      <w:r>
        <w:t xml:space="preserve"> </w:t>
      </w:r>
      <w:r>
        <w:rPr>
          <w:rFonts w:hint="eastAsia"/>
        </w:rPr>
        <w:t>сокращений</w:t>
      </w:r>
    </w:p>
    <w:p w14:paraId="2A8E688B" w14:textId="77777777" w:rsidR="002251EB" w:rsidRDefault="002251EB" w:rsidP="002251EB"/>
    <w:p w14:paraId="344D65ED" w14:textId="77777777" w:rsidR="002251EB" w:rsidRDefault="002251EB" w:rsidP="002251EB">
      <w:r>
        <w:rPr>
          <w:rFonts w:hint="eastAsia"/>
        </w:rPr>
        <w:t>Список</w:t>
      </w:r>
      <w:r>
        <w:t xml:space="preserve"> </w:t>
      </w:r>
      <w:r>
        <w:rPr>
          <w:rFonts w:hint="eastAsia"/>
        </w:rPr>
        <w:t>литературы</w:t>
      </w:r>
    </w:p>
    <w:p w14:paraId="184C0F3D" w14:textId="77777777" w:rsidR="002251EB" w:rsidRDefault="002251EB" w:rsidP="002251EB"/>
    <w:p w14:paraId="38F15E58" w14:textId="77777777" w:rsidR="002251EB" w:rsidRDefault="002251EB" w:rsidP="002251EB">
      <w:r>
        <w:rPr>
          <w:rFonts w:hint="eastAsia"/>
        </w:rPr>
        <w:lastRenderedPageBreak/>
        <w:t>Список</w:t>
      </w:r>
      <w:r>
        <w:t xml:space="preserve"> </w:t>
      </w:r>
      <w:r>
        <w:rPr>
          <w:rFonts w:hint="eastAsia"/>
        </w:rPr>
        <w:t>иллюстративного</w:t>
      </w:r>
      <w:r>
        <w:t xml:space="preserve"> </w:t>
      </w:r>
      <w:r>
        <w:rPr>
          <w:rFonts w:hint="eastAsia"/>
        </w:rPr>
        <w:t>материала</w:t>
      </w:r>
    </w:p>
    <w:p w14:paraId="1EBD1EE0" w14:textId="77777777" w:rsidR="002251EB" w:rsidRDefault="002251EB" w:rsidP="002251EB"/>
    <w:p w14:paraId="58564719" w14:textId="77777777" w:rsidR="002251EB" w:rsidRDefault="002251EB" w:rsidP="002251EB">
      <w:r>
        <w:rPr>
          <w:rFonts w:hint="eastAsia"/>
        </w:rPr>
        <w:t>Приложение</w:t>
      </w:r>
      <w:r>
        <w:t xml:space="preserve"> 1. </w:t>
      </w:r>
      <w:r>
        <w:rPr>
          <w:rFonts w:hint="eastAsia"/>
        </w:rPr>
        <w:t>Оценка</w:t>
      </w:r>
      <w:r>
        <w:t xml:space="preserve"> </w:t>
      </w:r>
      <w:r>
        <w:rPr>
          <w:rFonts w:hint="eastAsia"/>
        </w:rPr>
        <w:t>риска</w:t>
      </w:r>
      <w:r>
        <w:t xml:space="preserve"> </w:t>
      </w:r>
      <w:r>
        <w:rPr>
          <w:rFonts w:hint="eastAsia"/>
        </w:rPr>
        <w:t>анестезии</w:t>
      </w:r>
      <w:r>
        <w:t xml:space="preserve"> </w:t>
      </w:r>
      <w:r>
        <w:rPr>
          <w:rFonts w:hint="eastAsia"/>
        </w:rPr>
        <w:t>по</w:t>
      </w:r>
      <w:r>
        <w:t xml:space="preserve"> </w:t>
      </w:r>
      <w:r>
        <w:rPr>
          <w:rFonts w:hint="eastAsia"/>
        </w:rPr>
        <w:t>тяжести</w:t>
      </w:r>
      <w:r>
        <w:t xml:space="preserve"> </w:t>
      </w:r>
      <w:r>
        <w:rPr>
          <w:rFonts w:hint="eastAsia"/>
        </w:rPr>
        <w:t>соматического</w:t>
      </w:r>
      <w:r>
        <w:t xml:space="preserve"> </w:t>
      </w:r>
      <w:r>
        <w:rPr>
          <w:rFonts w:hint="eastAsia"/>
        </w:rPr>
        <w:t>состояния</w:t>
      </w:r>
      <w:r>
        <w:t xml:space="preserve">, </w:t>
      </w:r>
      <w:r>
        <w:rPr>
          <w:rFonts w:hint="eastAsia"/>
        </w:rPr>
        <w:t>модифицированная</w:t>
      </w:r>
      <w:r>
        <w:t xml:space="preserve"> </w:t>
      </w:r>
      <w:r>
        <w:rPr>
          <w:rFonts w:hint="eastAsia"/>
        </w:rPr>
        <w:t>классификация</w:t>
      </w:r>
      <w:r>
        <w:t xml:space="preserve"> ASA</w:t>
      </w:r>
    </w:p>
    <w:p w14:paraId="00F26E1E" w14:textId="77777777" w:rsidR="002251EB" w:rsidRDefault="002251EB" w:rsidP="002251EB"/>
    <w:p w14:paraId="6F7714D1" w14:textId="77777777" w:rsidR="002251EB" w:rsidRDefault="002251EB" w:rsidP="002251EB">
      <w:r>
        <w:rPr>
          <w:rFonts w:hint="eastAsia"/>
        </w:rPr>
        <w:t>Приложение</w:t>
      </w:r>
      <w:r>
        <w:t xml:space="preserve"> 2. </w:t>
      </w:r>
      <w:r>
        <w:rPr>
          <w:rFonts w:hint="eastAsia"/>
        </w:rPr>
        <w:t>Объективная</w:t>
      </w:r>
      <w:r>
        <w:t xml:space="preserve"> </w:t>
      </w:r>
      <w:r>
        <w:rPr>
          <w:rFonts w:hint="eastAsia"/>
        </w:rPr>
        <w:t>оценка</w:t>
      </w:r>
      <w:r>
        <w:t xml:space="preserve"> </w:t>
      </w:r>
      <w:r>
        <w:rPr>
          <w:rFonts w:hint="eastAsia"/>
        </w:rPr>
        <w:t>тяжести</w:t>
      </w:r>
      <w:r>
        <w:t xml:space="preserve"> </w:t>
      </w:r>
      <w:r>
        <w:rPr>
          <w:rFonts w:hint="eastAsia"/>
        </w:rPr>
        <w:t>состояния</w:t>
      </w:r>
      <w:r>
        <w:t xml:space="preserve"> </w:t>
      </w:r>
      <w:r>
        <w:rPr>
          <w:rFonts w:hint="eastAsia"/>
        </w:rPr>
        <w:t>и</w:t>
      </w:r>
      <w:r>
        <w:t xml:space="preserve"> </w:t>
      </w:r>
      <w:r>
        <w:rPr>
          <w:rFonts w:hint="eastAsia"/>
        </w:rPr>
        <w:t>выраженности</w:t>
      </w:r>
      <w:r>
        <w:t xml:space="preserve"> </w:t>
      </w:r>
      <w:r>
        <w:rPr>
          <w:rFonts w:hint="eastAsia"/>
        </w:rPr>
        <w:t>органных</w:t>
      </w:r>
    </w:p>
    <w:p w14:paraId="46667E4D" w14:textId="77777777" w:rsidR="002251EB" w:rsidRDefault="002251EB" w:rsidP="002251EB"/>
    <w:p w14:paraId="65083666" w14:textId="77777777" w:rsidR="002251EB" w:rsidRDefault="002251EB" w:rsidP="002251EB">
      <w:r>
        <w:rPr>
          <w:rFonts w:hint="eastAsia"/>
        </w:rPr>
        <w:t>нарушений</w:t>
      </w:r>
    </w:p>
    <w:p w14:paraId="071BCC83" w14:textId="77777777" w:rsidR="002251EB" w:rsidRDefault="002251EB" w:rsidP="002251EB"/>
    <w:p w14:paraId="50816ED1" w14:textId="77777777" w:rsidR="002251EB" w:rsidRDefault="002251EB" w:rsidP="002251EB">
      <w:r>
        <w:rPr>
          <w:rFonts w:hint="eastAsia"/>
        </w:rPr>
        <w:t>Приложение</w:t>
      </w:r>
      <w:r>
        <w:t xml:space="preserve"> 3. </w:t>
      </w:r>
      <w:r>
        <w:rPr>
          <w:rFonts w:hint="eastAsia"/>
        </w:rPr>
        <w:t>Упрощенная</w:t>
      </w:r>
      <w:r>
        <w:t xml:space="preserve"> </w:t>
      </w:r>
      <w:r>
        <w:rPr>
          <w:rFonts w:hint="eastAsia"/>
        </w:rPr>
        <w:t>система</w:t>
      </w:r>
      <w:r>
        <w:t xml:space="preserve"> </w:t>
      </w:r>
      <w:r>
        <w:rPr>
          <w:rFonts w:hint="eastAsia"/>
        </w:rPr>
        <w:t>оценки</w:t>
      </w:r>
      <w:r>
        <w:t xml:space="preserve"> </w:t>
      </w:r>
      <w:r>
        <w:rPr>
          <w:rFonts w:hint="eastAsia"/>
        </w:rPr>
        <w:t>тяжести</w:t>
      </w:r>
      <w:r>
        <w:t xml:space="preserve"> </w:t>
      </w:r>
      <w:r>
        <w:rPr>
          <w:rFonts w:hint="eastAsia"/>
        </w:rPr>
        <w:t>и</w:t>
      </w:r>
      <w:r>
        <w:t xml:space="preserve"> </w:t>
      </w:r>
      <w:r>
        <w:rPr>
          <w:rFonts w:hint="eastAsia"/>
        </w:rPr>
        <w:t>прогноза</w:t>
      </w:r>
    </w:p>
    <w:p w14:paraId="10852EBB" w14:textId="77777777" w:rsidR="002251EB" w:rsidRDefault="002251EB" w:rsidP="002251EB"/>
    <w:p w14:paraId="605E7780" w14:textId="77777777" w:rsidR="002251EB" w:rsidRDefault="002251EB" w:rsidP="002251EB">
      <w:r>
        <w:rPr>
          <w:rFonts w:hint="eastAsia"/>
        </w:rPr>
        <w:t>Приложение</w:t>
      </w:r>
      <w:r>
        <w:t xml:space="preserve"> 4. </w:t>
      </w:r>
      <w:r>
        <w:rPr>
          <w:rFonts w:hint="eastAsia"/>
        </w:rPr>
        <w:t>Карта</w:t>
      </w:r>
      <w:r>
        <w:t xml:space="preserve"> </w:t>
      </w:r>
      <w:r>
        <w:rPr>
          <w:rFonts w:hint="eastAsia"/>
        </w:rPr>
        <w:t>изучения</w:t>
      </w:r>
      <w:r>
        <w:t xml:space="preserve"> </w:t>
      </w:r>
      <w:r>
        <w:rPr>
          <w:rFonts w:hint="eastAsia"/>
        </w:rPr>
        <w:t>деятельности</w:t>
      </w:r>
      <w:r>
        <w:t xml:space="preserve"> </w:t>
      </w:r>
      <w:r>
        <w:rPr>
          <w:rFonts w:hint="eastAsia"/>
        </w:rPr>
        <w:t>отделения</w:t>
      </w:r>
      <w:r>
        <w:t xml:space="preserve"> </w:t>
      </w:r>
      <w:r>
        <w:rPr>
          <w:rFonts w:hint="eastAsia"/>
        </w:rPr>
        <w:t>анестезиологии</w:t>
      </w:r>
      <w:r>
        <w:t xml:space="preserve"> </w:t>
      </w:r>
      <w:r>
        <w:rPr>
          <w:rFonts w:hint="eastAsia"/>
        </w:rPr>
        <w:t>и</w:t>
      </w:r>
      <w:r>
        <w:t xml:space="preserve"> </w:t>
      </w:r>
      <w:r>
        <w:rPr>
          <w:rFonts w:hint="eastAsia"/>
        </w:rPr>
        <w:t>реанимации</w:t>
      </w:r>
    </w:p>
    <w:p w14:paraId="231B52DA" w14:textId="77777777" w:rsidR="002251EB" w:rsidRDefault="002251EB" w:rsidP="002251EB"/>
    <w:p w14:paraId="6A463781" w14:textId="77777777" w:rsidR="002251EB" w:rsidRDefault="002251EB" w:rsidP="002251EB">
      <w:r>
        <w:rPr>
          <w:rFonts w:hint="eastAsia"/>
        </w:rPr>
        <w:t>Приложение</w:t>
      </w:r>
      <w:r>
        <w:t xml:space="preserve"> 5. </w:t>
      </w:r>
      <w:r>
        <w:rPr>
          <w:rFonts w:hint="eastAsia"/>
        </w:rPr>
        <w:t>Карта</w:t>
      </w:r>
      <w:r>
        <w:t xml:space="preserve"> </w:t>
      </w:r>
      <w:r>
        <w:rPr>
          <w:rFonts w:hint="eastAsia"/>
        </w:rPr>
        <w:t>оценки</w:t>
      </w:r>
      <w:r>
        <w:t xml:space="preserve"> </w:t>
      </w:r>
      <w:r>
        <w:rPr>
          <w:rFonts w:hint="eastAsia"/>
        </w:rPr>
        <w:t>деятельности</w:t>
      </w:r>
      <w:r>
        <w:t xml:space="preserve"> </w:t>
      </w:r>
      <w:r>
        <w:rPr>
          <w:rFonts w:hint="eastAsia"/>
        </w:rPr>
        <w:t>врачей</w:t>
      </w:r>
      <w:r>
        <w:t xml:space="preserve"> </w:t>
      </w:r>
      <w:r>
        <w:rPr>
          <w:rFonts w:hint="eastAsia"/>
        </w:rPr>
        <w:t>анестезиологов</w:t>
      </w:r>
      <w:r>
        <w:t>-</w:t>
      </w:r>
      <w:r>
        <w:rPr>
          <w:rFonts w:hint="eastAsia"/>
        </w:rPr>
        <w:t>реаниматологов</w:t>
      </w:r>
    </w:p>
    <w:p w14:paraId="22CC468D" w14:textId="77777777" w:rsidR="002251EB" w:rsidRDefault="002251EB" w:rsidP="002251EB"/>
    <w:p w14:paraId="3AE5FADE" w14:textId="11BB5E46" w:rsidR="002251EB" w:rsidRPr="002251EB" w:rsidRDefault="002251EB" w:rsidP="002251EB">
      <w:r>
        <w:rPr>
          <w:rFonts w:hint="eastAsia"/>
        </w:rPr>
        <w:t>Приложение</w:t>
      </w:r>
      <w:r>
        <w:t xml:space="preserve"> 6. </w:t>
      </w:r>
      <w:r>
        <w:rPr>
          <w:rFonts w:hint="eastAsia"/>
        </w:rPr>
        <w:t>Карта</w:t>
      </w:r>
      <w:r>
        <w:t xml:space="preserve"> </w:t>
      </w:r>
      <w:r>
        <w:rPr>
          <w:rFonts w:hint="eastAsia"/>
        </w:rPr>
        <w:t>изучения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деятельность</w:t>
      </w:r>
      <w:r>
        <w:t xml:space="preserve"> </w:t>
      </w:r>
      <w:r>
        <w:rPr>
          <w:rFonts w:hint="eastAsia"/>
        </w:rPr>
        <w:t>врача</w:t>
      </w:r>
      <w:r>
        <w:t xml:space="preserve"> </w:t>
      </w:r>
      <w:r>
        <w:rPr>
          <w:rFonts w:hint="eastAsia"/>
        </w:rPr>
        <w:t>анестезиолога</w:t>
      </w:r>
      <w:r>
        <w:t>-</w:t>
      </w:r>
      <w:r>
        <w:rPr>
          <w:rFonts w:hint="eastAsia"/>
        </w:rPr>
        <w:t>реаниматолога</w:t>
      </w:r>
    </w:p>
    <w:sectPr w:rsidR="002251EB" w:rsidRPr="002251EB" w:rsidSect="008163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BB01" w14:textId="77777777" w:rsidR="0081638E" w:rsidRPr="00C66E52" w:rsidRDefault="0081638E">
      <w:pPr>
        <w:spacing w:after="0" w:line="240" w:lineRule="auto"/>
      </w:pPr>
      <w:r w:rsidRPr="00C66E52">
        <w:separator/>
      </w:r>
    </w:p>
  </w:endnote>
  <w:endnote w:type="continuationSeparator" w:id="0">
    <w:p w14:paraId="2229D723" w14:textId="77777777" w:rsidR="0081638E" w:rsidRPr="00C66E52" w:rsidRDefault="0081638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7444D" w14:textId="77777777" w:rsidR="0081638E" w:rsidRPr="00C66E52" w:rsidRDefault="0081638E"/>
    <w:p w14:paraId="5DC41137" w14:textId="77777777" w:rsidR="0081638E" w:rsidRPr="00C66E52" w:rsidRDefault="0081638E"/>
    <w:p w14:paraId="45D5639D" w14:textId="77777777" w:rsidR="0081638E" w:rsidRPr="00C66E52" w:rsidRDefault="0081638E"/>
    <w:p w14:paraId="265B68CF" w14:textId="77777777" w:rsidR="0081638E" w:rsidRPr="00C66E52" w:rsidRDefault="0081638E"/>
    <w:p w14:paraId="1BD0A0D2" w14:textId="77777777" w:rsidR="0081638E" w:rsidRPr="00C66E52" w:rsidRDefault="0081638E"/>
    <w:p w14:paraId="2DB6670A" w14:textId="77777777" w:rsidR="0081638E" w:rsidRPr="00C66E52" w:rsidRDefault="0081638E"/>
    <w:p w14:paraId="499BC0CD" w14:textId="77777777" w:rsidR="0081638E" w:rsidRPr="00C66E52" w:rsidRDefault="0081638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BFD97FF" wp14:editId="4ABD12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C6BB" w14:textId="77777777" w:rsidR="0081638E" w:rsidRPr="00C66E52" w:rsidRDefault="0081638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D97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85C6BB" w14:textId="77777777" w:rsidR="0081638E" w:rsidRPr="00C66E52" w:rsidRDefault="0081638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7404DF6" w14:textId="77777777" w:rsidR="0081638E" w:rsidRPr="00C66E52" w:rsidRDefault="0081638E"/>
    <w:p w14:paraId="78FBE03B" w14:textId="77777777" w:rsidR="0081638E" w:rsidRPr="00C66E52" w:rsidRDefault="0081638E"/>
    <w:p w14:paraId="71D64006" w14:textId="77777777" w:rsidR="0081638E" w:rsidRPr="00C66E52" w:rsidRDefault="0081638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284B54D" wp14:editId="482C20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DBC8" w14:textId="77777777" w:rsidR="0081638E" w:rsidRPr="00C66E52" w:rsidRDefault="0081638E"/>
                          <w:p w14:paraId="60613476" w14:textId="77777777" w:rsidR="0081638E" w:rsidRPr="00C66E52" w:rsidRDefault="0081638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4B5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A9DBC8" w14:textId="77777777" w:rsidR="0081638E" w:rsidRPr="00C66E52" w:rsidRDefault="0081638E"/>
                    <w:p w14:paraId="60613476" w14:textId="77777777" w:rsidR="0081638E" w:rsidRPr="00C66E52" w:rsidRDefault="0081638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3632B7A" w14:textId="77777777" w:rsidR="0081638E" w:rsidRPr="00C66E52" w:rsidRDefault="0081638E"/>
    <w:p w14:paraId="4E87C68E" w14:textId="77777777" w:rsidR="0081638E" w:rsidRPr="00C66E52" w:rsidRDefault="0081638E">
      <w:pPr>
        <w:rPr>
          <w:sz w:val="2"/>
          <w:szCs w:val="2"/>
        </w:rPr>
      </w:pPr>
    </w:p>
    <w:p w14:paraId="49D90A41" w14:textId="77777777" w:rsidR="0081638E" w:rsidRPr="00C66E52" w:rsidRDefault="0081638E"/>
    <w:p w14:paraId="266B4332" w14:textId="77777777" w:rsidR="0081638E" w:rsidRPr="00C66E52" w:rsidRDefault="0081638E">
      <w:pPr>
        <w:spacing w:after="0" w:line="240" w:lineRule="auto"/>
      </w:pPr>
    </w:p>
  </w:footnote>
  <w:footnote w:type="continuationSeparator" w:id="0">
    <w:p w14:paraId="5813C8DB" w14:textId="77777777" w:rsidR="0081638E" w:rsidRPr="00C66E52" w:rsidRDefault="0081638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8E"/>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26344</TotalTime>
  <Pages>4</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3869</cp:revision>
  <cp:lastPrinted>2009-02-06T05:36:00Z</cp:lastPrinted>
  <dcterms:created xsi:type="dcterms:W3CDTF">2024-04-09T10:20:00Z</dcterms:created>
  <dcterms:modified xsi:type="dcterms:W3CDTF">2024-05-09T11:04:00Z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