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E529" w14:textId="4D8CEE46" w:rsidR="00534D23" w:rsidRDefault="006B3252" w:rsidP="006B3252">
      <w:pPr>
        <w:rPr>
          <w:rFonts w:ascii="Times New Roman" w:eastAsia="Arial Unicode MS" w:hAnsi="Times New Roman" w:cs="Times New Roman"/>
          <w:b/>
          <w:bCs/>
          <w:color w:val="000000"/>
          <w:kern w:val="0"/>
          <w:sz w:val="28"/>
          <w:szCs w:val="28"/>
          <w:lang w:eastAsia="ru-RU" w:bidi="uk-UA"/>
        </w:rPr>
      </w:pPr>
      <w:r w:rsidRPr="006B3252">
        <w:rPr>
          <w:rFonts w:ascii="Times New Roman" w:eastAsia="Arial Unicode MS" w:hAnsi="Times New Roman" w:cs="Times New Roman" w:hint="eastAsia"/>
          <w:b/>
          <w:bCs/>
          <w:color w:val="000000"/>
          <w:kern w:val="0"/>
          <w:sz w:val="28"/>
          <w:szCs w:val="28"/>
          <w:lang w:eastAsia="ru-RU" w:bidi="uk-UA"/>
        </w:rPr>
        <w:t>Хасьянова</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Елена</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Равыловна</w:t>
      </w:r>
      <w:r>
        <w:rPr>
          <w:rFonts w:ascii="Times New Roman" w:eastAsia="Arial Unicode MS" w:hAnsi="Times New Roman" w:cs="Times New Roman" w:hint="eastAsia"/>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Исследование</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и</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разработка</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методов</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компенсации</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погрешностей</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квадратурного</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преобразования</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в</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цифровых</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радиоприемниках</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с</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нулевой</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промежуточной</w:t>
      </w:r>
      <w:r w:rsidRPr="006B3252">
        <w:rPr>
          <w:rFonts w:ascii="Times New Roman" w:eastAsia="Arial Unicode MS" w:hAnsi="Times New Roman" w:cs="Times New Roman"/>
          <w:b/>
          <w:bCs/>
          <w:color w:val="000000"/>
          <w:kern w:val="0"/>
          <w:sz w:val="28"/>
          <w:szCs w:val="28"/>
          <w:lang w:eastAsia="ru-RU" w:bidi="uk-UA"/>
        </w:rPr>
        <w:t xml:space="preserve"> </w:t>
      </w:r>
      <w:r w:rsidRPr="006B3252">
        <w:rPr>
          <w:rFonts w:ascii="Times New Roman" w:eastAsia="Arial Unicode MS" w:hAnsi="Times New Roman" w:cs="Times New Roman" w:hint="eastAsia"/>
          <w:b/>
          <w:bCs/>
          <w:color w:val="000000"/>
          <w:kern w:val="0"/>
          <w:sz w:val="28"/>
          <w:szCs w:val="28"/>
          <w:lang w:eastAsia="ru-RU" w:bidi="uk-UA"/>
        </w:rPr>
        <w:t>частотой</w:t>
      </w:r>
    </w:p>
    <w:p w14:paraId="4D0C3CEB" w14:textId="77777777" w:rsidR="006B3252" w:rsidRDefault="006B3252" w:rsidP="006B3252">
      <w:r>
        <w:rPr>
          <w:rFonts w:hint="eastAsia"/>
        </w:rPr>
        <w:t>ОГЛАВЛЕНИЕ</w:t>
      </w:r>
      <w:r>
        <w:t xml:space="preserve"> </w:t>
      </w:r>
      <w:r>
        <w:rPr>
          <w:rFonts w:hint="eastAsia"/>
        </w:rPr>
        <w:t>ДИССЕРТАЦИИ</w:t>
      </w:r>
    </w:p>
    <w:p w14:paraId="6989F03D" w14:textId="77777777" w:rsidR="006B3252" w:rsidRDefault="006B3252" w:rsidP="006B3252">
      <w:r>
        <w:rPr>
          <w:rFonts w:hint="eastAsia"/>
        </w:rPr>
        <w:t>кандидат</w:t>
      </w:r>
      <w:r>
        <w:t xml:space="preserve"> </w:t>
      </w:r>
      <w:r>
        <w:rPr>
          <w:rFonts w:hint="eastAsia"/>
        </w:rPr>
        <w:t>наук</w:t>
      </w:r>
      <w:r>
        <w:t xml:space="preserve"> </w:t>
      </w:r>
      <w:r>
        <w:rPr>
          <w:rFonts w:hint="eastAsia"/>
        </w:rPr>
        <w:t>Хасьянова</w:t>
      </w:r>
      <w:r>
        <w:t xml:space="preserve"> </w:t>
      </w:r>
      <w:r>
        <w:rPr>
          <w:rFonts w:hint="eastAsia"/>
        </w:rPr>
        <w:t>Елена</w:t>
      </w:r>
      <w:r>
        <w:t xml:space="preserve"> </w:t>
      </w:r>
      <w:r>
        <w:rPr>
          <w:rFonts w:hint="eastAsia"/>
        </w:rPr>
        <w:t>Равыловна</w:t>
      </w:r>
    </w:p>
    <w:p w14:paraId="6BD25170" w14:textId="77777777" w:rsidR="006B3252" w:rsidRDefault="006B3252" w:rsidP="006B3252">
      <w:r>
        <w:rPr>
          <w:rFonts w:hint="eastAsia"/>
        </w:rPr>
        <w:t>ВВЕДЕНИЕ</w:t>
      </w:r>
    </w:p>
    <w:p w14:paraId="7E8B2A7F" w14:textId="77777777" w:rsidR="006B3252" w:rsidRDefault="006B3252" w:rsidP="006B3252"/>
    <w:p w14:paraId="3BEA513C" w14:textId="77777777" w:rsidR="006B3252" w:rsidRDefault="006B3252" w:rsidP="006B3252">
      <w:r>
        <w:t xml:space="preserve">1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КОМПЕНСАЦИИ</w:t>
      </w:r>
      <w:r>
        <w:t xml:space="preserve"> </w:t>
      </w:r>
      <w:r>
        <w:rPr>
          <w:rFonts w:hint="eastAsia"/>
        </w:rPr>
        <w:t>ПОГРЕШНОСТЕЙ</w:t>
      </w:r>
      <w:r>
        <w:t xml:space="preserve"> </w:t>
      </w:r>
      <w:r>
        <w:rPr>
          <w:rFonts w:hint="eastAsia"/>
        </w:rPr>
        <w:t>АНАЛОГОВОГО</w:t>
      </w:r>
      <w:r>
        <w:t xml:space="preserve"> </w:t>
      </w:r>
      <w:r>
        <w:rPr>
          <w:rFonts w:hint="eastAsia"/>
        </w:rPr>
        <w:t>КВАДРАТУРНОГО</w:t>
      </w:r>
      <w:r>
        <w:t xml:space="preserve"> </w:t>
      </w:r>
      <w:r>
        <w:rPr>
          <w:rFonts w:hint="eastAsia"/>
        </w:rPr>
        <w:t>ПРЕОБРАЗОВАНИЯ</w:t>
      </w:r>
      <w:r>
        <w:t xml:space="preserve"> </w:t>
      </w:r>
      <w:r>
        <w:rPr>
          <w:rFonts w:hint="eastAsia"/>
        </w:rPr>
        <w:t>ДЛЯ</w:t>
      </w:r>
      <w:r>
        <w:t xml:space="preserve"> </w:t>
      </w:r>
      <w:r>
        <w:rPr>
          <w:rFonts w:hint="eastAsia"/>
        </w:rPr>
        <w:t>ПРИЕМНИКОВ</w:t>
      </w:r>
      <w:r>
        <w:t xml:space="preserve"> </w:t>
      </w:r>
      <w:r>
        <w:rPr>
          <w:rFonts w:hint="eastAsia"/>
        </w:rPr>
        <w:t>С</w:t>
      </w:r>
      <w:r>
        <w:t xml:space="preserve"> </w:t>
      </w:r>
      <w:r>
        <w:rPr>
          <w:rFonts w:hint="eastAsia"/>
        </w:rPr>
        <w:t>НУЛЕВОЙ</w:t>
      </w:r>
      <w:r>
        <w:t xml:space="preserve"> </w:t>
      </w:r>
      <w:r>
        <w:rPr>
          <w:rFonts w:hint="eastAsia"/>
        </w:rPr>
        <w:t>ПРОМЕЖУТОЧНОЙ</w:t>
      </w:r>
      <w:r>
        <w:t xml:space="preserve"> </w:t>
      </w:r>
      <w:r>
        <w:rPr>
          <w:rFonts w:hint="eastAsia"/>
        </w:rPr>
        <w:t>ЧАСТОТОЙ</w:t>
      </w:r>
    </w:p>
    <w:p w14:paraId="273B3175" w14:textId="77777777" w:rsidR="006B3252" w:rsidRDefault="006B3252" w:rsidP="006B3252"/>
    <w:p w14:paraId="24E513FF" w14:textId="77777777" w:rsidR="006B3252" w:rsidRDefault="006B3252" w:rsidP="006B3252">
      <w:r>
        <w:t xml:space="preserve">1.1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построения</w:t>
      </w:r>
      <w:r>
        <w:t xml:space="preserve"> </w:t>
      </w:r>
      <w:r>
        <w:rPr>
          <w:rFonts w:hint="eastAsia"/>
        </w:rPr>
        <w:t>радиоприемных</w:t>
      </w:r>
      <w:r>
        <w:t xml:space="preserve"> </w:t>
      </w:r>
      <w:r>
        <w:rPr>
          <w:rFonts w:hint="eastAsia"/>
        </w:rPr>
        <w:t>устройств</w:t>
      </w:r>
      <w:r>
        <w:t xml:space="preserve"> </w:t>
      </w:r>
      <w:r>
        <w:rPr>
          <w:rFonts w:hint="eastAsia"/>
        </w:rPr>
        <w:t>цифровой</w:t>
      </w:r>
      <w:r>
        <w:t xml:space="preserve"> </w:t>
      </w:r>
      <w:r>
        <w:rPr>
          <w:rFonts w:hint="eastAsia"/>
        </w:rPr>
        <w:t>радиосвязи</w:t>
      </w:r>
    </w:p>
    <w:p w14:paraId="033CE3D9" w14:textId="77777777" w:rsidR="006B3252" w:rsidRDefault="006B3252" w:rsidP="006B3252"/>
    <w:p w14:paraId="51FDB6E0" w14:textId="77777777" w:rsidR="006B3252" w:rsidRDefault="006B3252" w:rsidP="006B3252">
      <w:r>
        <w:t xml:space="preserve">1.1.1. </w:t>
      </w:r>
      <w:r>
        <w:rPr>
          <w:rFonts w:hint="eastAsia"/>
        </w:rPr>
        <w:t>Супергетеродинный</w:t>
      </w:r>
      <w:r>
        <w:t xml:space="preserve"> </w:t>
      </w:r>
      <w:r>
        <w:rPr>
          <w:rFonts w:hint="eastAsia"/>
        </w:rPr>
        <w:t>приемник</w:t>
      </w:r>
    </w:p>
    <w:p w14:paraId="0D5D8E51" w14:textId="77777777" w:rsidR="006B3252" w:rsidRDefault="006B3252" w:rsidP="006B3252"/>
    <w:p w14:paraId="592962DC" w14:textId="77777777" w:rsidR="006B3252" w:rsidRDefault="006B3252" w:rsidP="006B3252">
      <w:r>
        <w:t xml:space="preserve">1.1.2. </w:t>
      </w:r>
      <w:r>
        <w:rPr>
          <w:rFonts w:hint="eastAsia"/>
        </w:rPr>
        <w:t>Приемник</w:t>
      </w:r>
      <w:r>
        <w:t xml:space="preserve"> </w:t>
      </w:r>
      <w:r>
        <w:rPr>
          <w:rFonts w:hint="eastAsia"/>
        </w:rPr>
        <w:t>прямого</w:t>
      </w:r>
      <w:r>
        <w:t xml:space="preserve"> </w:t>
      </w:r>
      <w:r>
        <w:rPr>
          <w:rFonts w:hint="eastAsia"/>
        </w:rPr>
        <w:t>преобразования</w:t>
      </w:r>
    </w:p>
    <w:p w14:paraId="23C27CEC" w14:textId="77777777" w:rsidR="006B3252" w:rsidRDefault="006B3252" w:rsidP="006B3252"/>
    <w:p w14:paraId="773F2BE5" w14:textId="77777777" w:rsidR="006B3252" w:rsidRDefault="006B3252" w:rsidP="006B3252">
      <w:r>
        <w:t xml:space="preserve">1.1.3. </w:t>
      </w:r>
      <w:r>
        <w:rPr>
          <w:rFonts w:hint="eastAsia"/>
        </w:rPr>
        <w:t>Приемник</w:t>
      </w:r>
      <w:r>
        <w:t xml:space="preserve"> </w:t>
      </w:r>
      <w:r>
        <w:rPr>
          <w:rFonts w:hint="eastAsia"/>
        </w:rPr>
        <w:t>с</w:t>
      </w:r>
      <w:r>
        <w:t xml:space="preserve"> </w:t>
      </w:r>
      <w:r>
        <w:rPr>
          <w:rFonts w:hint="eastAsia"/>
        </w:rPr>
        <w:t>низкой</w:t>
      </w:r>
      <w:r>
        <w:t xml:space="preserve"> </w:t>
      </w:r>
      <w:r>
        <w:rPr>
          <w:rFonts w:hint="eastAsia"/>
        </w:rPr>
        <w:t>промежуточной</w:t>
      </w:r>
      <w:r>
        <w:t xml:space="preserve"> </w:t>
      </w:r>
      <w:r>
        <w:rPr>
          <w:rFonts w:hint="eastAsia"/>
        </w:rPr>
        <w:t>частотой</w:t>
      </w:r>
    </w:p>
    <w:p w14:paraId="4D83D8F1" w14:textId="77777777" w:rsidR="006B3252" w:rsidRDefault="006B3252" w:rsidP="006B3252"/>
    <w:p w14:paraId="56266CFE" w14:textId="77777777" w:rsidR="006B3252" w:rsidRDefault="006B3252" w:rsidP="006B3252">
      <w:r>
        <w:t xml:space="preserve">1.1.4. </w:t>
      </w:r>
      <w:r>
        <w:rPr>
          <w:rFonts w:hint="eastAsia"/>
        </w:rPr>
        <w:t>Приемник</w:t>
      </w:r>
      <w:r>
        <w:t xml:space="preserve"> </w:t>
      </w:r>
      <w:r>
        <w:rPr>
          <w:rFonts w:hint="eastAsia"/>
        </w:rPr>
        <w:t>с</w:t>
      </w:r>
      <w:r>
        <w:t xml:space="preserve"> </w:t>
      </w:r>
      <w:r>
        <w:rPr>
          <w:rFonts w:hint="eastAsia"/>
        </w:rPr>
        <w:t>прямой</w:t>
      </w:r>
      <w:r>
        <w:t xml:space="preserve"> </w:t>
      </w:r>
      <w:r>
        <w:rPr>
          <w:rFonts w:hint="eastAsia"/>
        </w:rPr>
        <w:t>оцифровкой</w:t>
      </w:r>
      <w:r>
        <w:t xml:space="preserve"> </w:t>
      </w:r>
      <w:r>
        <w:rPr>
          <w:rFonts w:hint="eastAsia"/>
        </w:rPr>
        <w:t>ВЧ</w:t>
      </w:r>
      <w:r>
        <w:t xml:space="preserve"> </w:t>
      </w:r>
      <w:r>
        <w:rPr>
          <w:rFonts w:hint="eastAsia"/>
        </w:rPr>
        <w:t>сигнала</w:t>
      </w:r>
    </w:p>
    <w:p w14:paraId="1B302524" w14:textId="77777777" w:rsidR="006B3252" w:rsidRDefault="006B3252" w:rsidP="006B3252"/>
    <w:p w14:paraId="210D99E4" w14:textId="77777777" w:rsidR="006B3252" w:rsidRDefault="006B3252" w:rsidP="006B3252">
      <w:r>
        <w:t xml:space="preserve">1.2. </w:t>
      </w:r>
      <w:r>
        <w:rPr>
          <w:rFonts w:hint="eastAsia"/>
        </w:rPr>
        <w:t>Математическая</w:t>
      </w:r>
      <w:r>
        <w:t xml:space="preserve"> </w:t>
      </w:r>
      <w:r>
        <w:rPr>
          <w:rFonts w:hint="eastAsia"/>
        </w:rPr>
        <w:t>модель</w:t>
      </w:r>
      <w:r>
        <w:t xml:space="preserve"> </w:t>
      </w:r>
      <w:r>
        <w:rPr>
          <w:rFonts w:hint="eastAsia"/>
        </w:rPr>
        <w:t>радиоканала</w:t>
      </w:r>
      <w:r>
        <w:t xml:space="preserve"> </w:t>
      </w:r>
      <w:r>
        <w:rPr>
          <w:rFonts w:hint="eastAsia"/>
        </w:rPr>
        <w:t>приемников</w:t>
      </w:r>
      <w:r>
        <w:t xml:space="preserve"> </w:t>
      </w:r>
      <w:r>
        <w:rPr>
          <w:rFonts w:hint="eastAsia"/>
        </w:rPr>
        <w:t>с</w:t>
      </w:r>
      <w:r>
        <w:t xml:space="preserve"> </w:t>
      </w:r>
      <w:r>
        <w:rPr>
          <w:rFonts w:hint="eastAsia"/>
        </w:rPr>
        <w:t>нулевой</w:t>
      </w:r>
      <w:r>
        <w:t xml:space="preserve"> </w:t>
      </w:r>
      <w:r>
        <w:rPr>
          <w:rFonts w:hint="eastAsia"/>
        </w:rPr>
        <w:t>промежуточной</w:t>
      </w:r>
      <w:r>
        <w:t xml:space="preserve"> </w:t>
      </w:r>
      <w:r>
        <w:rPr>
          <w:rFonts w:hint="eastAsia"/>
        </w:rPr>
        <w:t>частотой</w:t>
      </w:r>
      <w:r>
        <w:t xml:space="preserve"> </w:t>
      </w:r>
      <w:r>
        <w:rPr>
          <w:rFonts w:hint="eastAsia"/>
        </w:rPr>
        <w:t>с</w:t>
      </w:r>
      <w:r>
        <w:t xml:space="preserve"> </w:t>
      </w:r>
      <w:r>
        <w:rPr>
          <w:rFonts w:hint="eastAsia"/>
        </w:rPr>
        <w:t>учетом</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p>
    <w:p w14:paraId="21D58211" w14:textId="77777777" w:rsidR="006B3252" w:rsidRDefault="006B3252" w:rsidP="006B3252"/>
    <w:p w14:paraId="16EB8F89" w14:textId="77777777" w:rsidR="006B3252" w:rsidRDefault="006B3252" w:rsidP="006B3252">
      <w:r>
        <w:t xml:space="preserve">1.2.1. </w:t>
      </w:r>
      <w:r>
        <w:rPr>
          <w:rFonts w:hint="eastAsia"/>
        </w:rPr>
        <w:t>Математическая</w:t>
      </w:r>
      <w:r>
        <w:t xml:space="preserve"> </w:t>
      </w:r>
      <w:r>
        <w:rPr>
          <w:rFonts w:hint="eastAsia"/>
        </w:rPr>
        <w:t>модель</w:t>
      </w:r>
      <w:r>
        <w:t xml:space="preserve"> </w:t>
      </w:r>
      <w:r>
        <w:rPr>
          <w:rFonts w:hint="eastAsia"/>
        </w:rPr>
        <w:t>идеального</w:t>
      </w:r>
      <w:r>
        <w:t xml:space="preserve"> </w:t>
      </w:r>
      <w:r>
        <w:rPr>
          <w:rFonts w:hint="eastAsia"/>
        </w:rPr>
        <w:t>понижающего</w:t>
      </w:r>
      <w:r>
        <w:t xml:space="preserve"> </w:t>
      </w:r>
      <w:r>
        <w:rPr>
          <w:rFonts w:hint="eastAsia"/>
        </w:rPr>
        <w:t>квадратурного</w:t>
      </w:r>
      <w:r>
        <w:t xml:space="preserve"> </w:t>
      </w:r>
      <w:r>
        <w:rPr>
          <w:rFonts w:hint="eastAsia"/>
        </w:rPr>
        <w:t>преобразователя</w:t>
      </w:r>
    </w:p>
    <w:p w14:paraId="65EE2793" w14:textId="77777777" w:rsidR="006B3252" w:rsidRDefault="006B3252" w:rsidP="006B3252"/>
    <w:p w14:paraId="7C712411" w14:textId="77777777" w:rsidR="006B3252" w:rsidRDefault="006B3252" w:rsidP="006B3252">
      <w:r>
        <w:t xml:space="preserve">1.2.2. </w:t>
      </w:r>
      <w:r>
        <w:rPr>
          <w:rFonts w:hint="eastAsia"/>
        </w:rPr>
        <w:t>Математическая</w:t>
      </w:r>
      <w:r>
        <w:t xml:space="preserve"> </w:t>
      </w:r>
      <w:r>
        <w:rPr>
          <w:rFonts w:hint="eastAsia"/>
        </w:rPr>
        <w:t>модель</w:t>
      </w:r>
      <w:r>
        <w:t xml:space="preserve"> </w:t>
      </w:r>
      <w:r>
        <w:rPr>
          <w:rFonts w:hint="eastAsia"/>
        </w:rPr>
        <w:t>понижающего</w:t>
      </w:r>
      <w:r>
        <w:t xml:space="preserve"> </w:t>
      </w:r>
      <w:r>
        <w:rPr>
          <w:rFonts w:hint="eastAsia"/>
        </w:rPr>
        <w:t>квадратурного</w:t>
      </w:r>
      <w:r>
        <w:t xml:space="preserve"> </w:t>
      </w:r>
      <w:r>
        <w:rPr>
          <w:rFonts w:hint="eastAsia"/>
        </w:rPr>
        <w:t>преобразователя</w:t>
      </w:r>
      <w:r>
        <w:t xml:space="preserve"> </w:t>
      </w:r>
      <w:r>
        <w:rPr>
          <w:rFonts w:hint="eastAsia"/>
        </w:rPr>
        <w:t>с</w:t>
      </w:r>
      <w:r>
        <w:t xml:space="preserve"> </w:t>
      </w:r>
      <w:r>
        <w:rPr>
          <w:rFonts w:hint="eastAsia"/>
        </w:rPr>
        <w:t>учетом</w:t>
      </w:r>
      <w:r>
        <w:t xml:space="preserve"> </w:t>
      </w:r>
      <w:r>
        <w:rPr>
          <w:rFonts w:hint="eastAsia"/>
        </w:rPr>
        <w:t>возможных</w:t>
      </w:r>
      <w:r>
        <w:t xml:space="preserve"> </w:t>
      </w:r>
      <w:r>
        <w:rPr>
          <w:rFonts w:hint="eastAsia"/>
        </w:rPr>
        <w:t>погрешностей</w:t>
      </w:r>
      <w:r>
        <w:t xml:space="preserve"> </w:t>
      </w:r>
      <w:r>
        <w:rPr>
          <w:rFonts w:hint="eastAsia"/>
        </w:rPr>
        <w:t>работы</w:t>
      </w:r>
      <w:r>
        <w:t xml:space="preserve"> </w:t>
      </w:r>
      <w:r>
        <w:rPr>
          <w:rFonts w:hint="eastAsia"/>
        </w:rPr>
        <w:t>квадратурного</w:t>
      </w:r>
      <w:r>
        <w:t xml:space="preserve"> </w:t>
      </w:r>
      <w:r>
        <w:rPr>
          <w:rFonts w:hint="eastAsia"/>
        </w:rPr>
        <w:t>демодулятора</w:t>
      </w:r>
    </w:p>
    <w:p w14:paraId="1B818F12" w14:textId="77777777" w:rsidR="006B3252" w:rsidRDefault="006B3252" w:rsidP="006B3252"/>
    <w:p w14:paraId="545A78C9" w14:textId="77777777" w:rsidR="006B3252" w:rsidRDefault="006B3252" w:rsidP="006B3252">
      <w:r>
        <w:lastRenderedPageBreak/>
        <w:t xml:space="preserve">1.3.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компенсации</w:t>
      </w:r>
      <w:r>
        <w:t xml:space="preserve"> </w:t>
      </w:r>
      <w:r>
        <w:rPr>
          <w:rFonts w:hint="eastAsia"/>
        </w:rPr>
        <w:t>погрешностей</w:t>
      </w:r>
      <w:r>
        <w:t xml:space="preserve"> </w:t>
      </w:r>
      <w:r>
        <w:rPr>
          <w:rFonts w:hint="eastAsia"/>
        </w:rPr>
        <w:t>квадратурных</w:t>
      </w:r>
      <w:r>
        <w:t xml:space="preserve"> </w:t>
      </w:r>
      <w:r>
        <w:rPr>
          <w:rFonts w:hint="eastAsia"/>
        </w:rPr>
        <w:t>демодуляторов</w:t>
      </w:r>
    </w:p>
    <w:p w14:paraId="2DD8894B" w14:textId="77777777" w:rsidR="006B3252" w:rsidRDefault="006B3252" w:rsidP="006B3252"/>
    <w:p w14:paraId="6717C6A7" w14:textId="77777777" w:rsidR="006B3252" w:rsidRDefault="006B3252" w:rsidP="006B3252">
      <w:r>
        <w:t xml:space="preserve">1.3.1. </w:t>
      </w:r>
      <w:r>
        <w:rPr>
          <w:rFonts w:hint="eastAsia"/>
        </w:rPr>
        <w:t>Метод</w:t>
      </w:r>
      <w:r>
        <w:t xml:space="preserve"> </w:t>
      </w:r>
      <w:r>
        <w:rPr>
          <w:rFonts w:hint="eastAsia"/>
        </w:rPr>
        <w:t>максимального</w:t>
      </w:r>
      <w:r>
        <w:t xml:space="preserve"> </w:t>
      </w:r>
      <w:r>
        <w:rPr>
          <w:rFonts w:hint="eastAsia"/>
        </w:rPr>
        <w:t>правдоподобия</w:t>
      </w:r>
    </w:p>
    <w:p w14:paraId="162CEEA7" w14:textId="77777777" w:rsidR="006B3252" w:rsidRDefault="006B3252" w:rsidP="006B3252"/>
    <w:p w14:paraId="54CC4B6B" w14:textId="77777777" w:rsidR="006B3252" w:rsidRDefault="006B3252" w:rsidP="006B3252">
      <w:r>
        <w:t xml:space="preserve">1.3.2 </w:t>
      </w:r>
      <w:r>
        <w:rPr>
          <w:rFonts w:hint="eastAsia"/>
        </w:rPr>
        <w:t>Метод</w:t>
      </w:r>
      <w:r>
        <w:t xml:space="preserve"> </w:t>
      </w:r>
      <w:r>
        <w:rPr>
          <w:rFonts w:hint="eastAsia"/>
        </w:rPr>
        <w:t>слепого</w:t>
      </w:r>
      <w:r>
        <w:t xml:space="preserve"> </w:t>
      </w:r>
      <w:r>
        <w:rPr>
          <w:rFonts w:hint="eastAsia"/>
        </w:rPr>
        <w:t>разделения</w:t>
      </w:r>
      <w:r>
        <w:t xml:space="preserve"> </w:t>
      </w:r>
      <w:r>
        <w:rPr>
          <w:rFonts w:hint="eastAsia"/>
        </w:rPr>
        <w:t>источников</w:t>
      </w:r>
    </w:p>
    <w:p w14:paraId="3C761E0A" w14:textId="77777777" w:rsidR="006B3252" w:rsidRDefault="006B3252" w:rsidP="006B3252"/>
    <w:p w14:paraId="1A6B3B21" w14:textId="77777777" w:rsidR="006B3252" w:rsidRDefault="006B3252" w:rsidP="006B3252">
      <w:r>
        <w:t xml:space="preserve">1.3.3. </w:t>
      </w:r>
      <w:r>
        <w:rPr>
          <w:rFonts w:hint="eastAsia"/>
        </w:rPr>
        <w:t>Статистические</w:t>
      </w:r>
      <w:r>
        <w:t xml:space="preserve"> </w:t>
      </w:r>
      <w:r>
        <w:rPr>
          <w:rFonts w:hint="eastAsia"/>
        </w:rPr>
        <w:t>методы</w:t>
      </w:r>
      <w:r>
        <w:t xml:space="preserve"> </w:t>
      </w:r>
      <w:r>
        <w:rPr>
          <w:rFonts w:hint="eastAsia"/>
        </w:rPr>
        <w:t>оценки</w:t>
      </w:r>
    </w:p>
    <w:p w14:paraId="1EC81E22" w14:textId="77777777" w:rsidR="006B3252" w:rsidRDefault="006B3252" w:rsidP="006B3252"/>
    <w:p w14:paraId="7E38BA37" w14:textId="77777777" w:rsidR="006B3252" w:rsidRDefault="006B3252" w:rsidP="006B3252">
      <w:r>
        <w:t xml:space="preserve">1.3.4. </w:t>
      </w:r>
      <w:r>
        <w:rPr>
          <w:rFonts w:hint="eastAsia"/>
        </w:rPr>
        <w:t>Алгоритмы</w:t>
      </w:r>
      <w:r>
        <w:t xml:space="preserve"> </w:t>
      </w:r>
      <w:r>
        <w:rPr>
          <w:rFonts w:hint="eastAsia"/>
        </w:rPr>
        <w:t>оценки</w:t>
      </w:r>
      <w:r>
        <w:t xml:space="preserve"> </w:t>
      </w:r>
      <w:r>
        <w:rPr>
          <w:rFonts w:hint="eastAsia"/>
        </w:rPr>
        <w:t>с</w:t>
      </w:r>
      <w:r>
        <w:t xml:space="preserve"> </w:t>
      </w:r>
      <w:r>
        <w:rPr>
          <w:rFonts w:hint="eastAsia"/>
        </w:rPr>
        <w:t>применением</w:t>
      </w:r>
      <w:r>
        <w:t xml:space="preserve"> </w:t>
      </w:r>
      <w:r>
        <w:rPr>
          <w:rFonts w:hint="eastAsia"/>
        </w:rPr>
        <w:t>фильтрации</w:t>
      </w:r>
    </w:p>
    <w:p w14:paraId="614CD534" w14:textId="77777777" w:rsidR="006B3252" w:rsidRDefault="006B3252" w:rsidP="006B3252"/>
    <w:p w14:paraId="5B9C043B" w14:textId="77777777" w:rsidR="006B3252" w:rsidRDefault="006B3252" w:rsidP="006B3252">
      <w:r>
        <w:t xml:space="preserve">1.4. </w:t>
      </w:r>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0B5B2B32" w14:textId="77777777" w:rsidR="006B3252" w:rsidRDefault="006B3252" w:rsidP="006B3252"/>
    <w:p w14:paraId="4394D5E3" w14:textId="77777777" w:rsidR="006B3252" w:rsidRDefault="006B3252" w:rsidP="006B3252">
      <w:r>
        <w:t xml:space="preserve">2 </w:t>
      </w:r>
      <w:r>
        <w:rPr>
          <w:rFonts w:hint="eastAsia"/>
        </w:rPr>
        <w:t>ИССЛЕДОВАНИЕ</w:t>
      </w:r>
      <w:r>
        <w:t xml:space="preserve"> </w:t>
      </w:r>
      <w:r>
        <w:rPr>
          <w:rFonts w:hint="eastAsia"/>
        </w:rPr>
        <w:t>СТЕПЕНИ</w:t>
      </w:r>
      <w:r>
        <w:t xml:space="preserve"> </w:t>
      </w:r>
      <w:r>
        <w:rPr>
          <w:rFonts w:hint="eastAsia"/>
        </w:rPr>
        <w:t>ВЛИЯНИЯ</w:t>
      </w:r>
      <w:r>
        <w:t xml:space="preserve"> </w:t>
      </w:r>
      <w:r>
        <w:rPr>
          <w:rFonts w:hint="eastAsia"/>
        </w:rPr>
        <w:t>ПОГРЕШНОСТЕЙ</w:t>
      </w:r>
      <w:r>
        <w:t xml:space="preserve"> </w:t>
      </w:r>
      <w:r>
        <w:rPr>
          <w:rFonts w:hint="eastAsia"/>
        </w:rPr>
        <w:t>АНАЛОГОВОГО</w:t>
      </w:r>
      <w:r>
        <w:t xml:space="preserve"> </w:t>
      </w:r>
      <w:r>
        <w:rPr>
          <w:rFonts w:hint="eastAsia"/>
        </w:rPr>
        <w:t>КВАДРАТУРНОГО</w:t>
      </w:r>
      <w:r>
        <w:t xml:space="preserve"> </w:t>
      </w:r>
      <w:r>
        <w:rPr>
          <w:rFonts w:hint="eastAsia"/>
        </w:rPr>
        <w:t>ПРЕОБРАЗОВАНИЯ</w:t>
      </w:r>
      <w:r>
        <w:t xml:space="preserve"> </w:t>
      </w:r>
      <w:r>
        <w:rPr>
          <w:rFonts w:hint="eastAsia"/>
        </w:rPr>
        <w:t>НА</w:t>
      </w:r>
      <w:r>
        <w:t xml:space="preserve"> </w:t>
      </w:r>
      <w:r>
        <w:rPr>
          <w:rFonts w:hint="eastAsia"/>
        </w:rPr>
        <w:t>КАЧЕСТВО</w:t>
      </w:r>
      <w:r>
        <w:t xml:space="preserve"> </w:t>
      </w:r>
      <w:r>
        <w:rPr>
          <w:rFonts w:hint="eastAsia"/>
        </w:rPr>
        <w:t>ПРИЕМА</w:t>
      </w:r>
      <w:r>
        <w:t xml:space="preserve"> </w:t>
      </w:r>
      <w:r>
        <w:rPr>
          <w:rFonts w:hint="eastAsia"/>
        </w:rPr>
        <w:t>СИГНАЛА</w:t>
      </w:r>
      <w:r>
        <w:t xml:space="preserve"> </w:t>
      </w:r>
      <w:r>
        <w:rPr>
          <w:rFonts w:hint="eastAsia"/>
        </w:rPr>
        <w:t>В</w:t>
      </w:r>
      <w:r>
        <w:t xml:space="preserve"> </w:t>
      </w:r>
      <w:r>
        <w:rPr>
          <w:rFonts w:hint="eastAsia"/>
        </w:rPr>
        <w:t>ПРИЕМНИКАХ</w:t>
      </w:r>
      <w:r>
        <w:t xml:space="preserve"> </w:t>
      </w:r>
      <w:r>
        <w:rPr>
          <w:rFonts w:hint="eastAsia"/>
        </w:rPr>
        <w:t>С</w:t>
      </w:r>
      <w:r>
        <w:t xml:space="preserve"> </w:t>
      </w:r>
      <w:r>
        <w:rPr>
          <w:rFonts w:hint="eastAsia"/>
        </w:rPr>
        <w:t>НУЛЕВОЙ</w:t>
      </w:r>
      <w:r>
        <w:t xml:space="preserve"> </w:t>
      </w:r>
      <w:r>
        <w:rPr>
          <w:rFonts w:hint="eastAsia"/>
        </w:rPr>
        <w:t>ПРОМЕЖУТОЧНОЙ</w:t>
      </w:r>
      <w:r>
        <w:t xml:space="preserve"> </w:t>
      </w:r>
      <w:r>
        <w:rPr>
          <w:rFonts w:hint="eastAsia"/>
        </w:rPr>
        <w:t>ЧАСТОТОЙ</w:t>
      </w:r>
    </w:p>
    <w:p w14:paraId="3FDE2C33" w14:textId="77777777" w:rsidR="006B3252" w:rsidRDefault="006B3252" w:rsidP="006B3252"/>
    <w:p w14:paraId="495265FC" w14:textId="77777777" w:rsidR="006B3252" w:rsidRDefault="006B3252" w:rsidP="006B3252">
      <w:r>
        <w:t xml:space="preserve">2.1 </w:t>
      </w:r>
      <w:r>
        <w:rPr>
          <w:rFonts w:hint="eastAsia"/>
        </w:rPr>
        <w:t>Разработка</w:t>
      </w:r>
      <w:r>
        <w:t xml:space="preserve"> </w:t>
      </w:r>
      <w:r>
        <w:rPr>
          <w:rFonts w:hint="eastAsia"/>
        </w:rPr>
        <w:t>имитационных</w:t>
      </w:r>
      <w:r>
        <w:t xml:space="preserve"> </w:t>
      </w:r>
      <w:r>
        <w:rPr>
          <w:rFonts w:hint="eastAsia"/>
        </w:rPr>
        <w:t>моделей</w:t>
      </w:r>
      <w:r>
        <w:t xml:space="preserve"> </w:t>
      </w:r>
      <w:r>
        <w:rPr>
          <w:rFonts w:hint="eastAsia"/>
        </w:rPr>
        <w:t>радиоканала</w:t>
      </w:r>
      <w:r>
        <w:t xml:space="preserve"> </w:t>
      </w:r>
      <w:r>
        <w:rPr>
          <w:rFonts w:hint="eastAsia"/>
        </w:rPr>
        <w:t>для</w:t>
      </w:r>
      <w:r>
        <w:t xml:space="preserve"> </w:t>
      </w:r>
      <w:r>
        <w:rPr>
          <w:rFonts w:hint="eastAsia"/>
        </w:rPr>
        <w:t>оценки</w:t>
      </w:r>
      <w:r>
        <w:t xml:space="preserve"> </w:t>
      </w:r>
      <w:r>
        <w:rPr>
          <w:rFonts w:hint="eastAsia"/>
        </w:rPr>
        <w:t>влияния</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r>
        <w:t xml:space="preserve"> </w:t>
      </w:r>
      <w:r>
        <w:rPr>
          <w:rFonts w:hint="eastAsia"/>
        </w:rPr>
        <w:t>на</w:t>
      </w:r>
      <w:r>
        <w:t xml:space="preserve"> </w:t>
      </w:r>
      <w:r>
        <w:rPr>
          <w:rFonts w:hint="eastAsia"/>
        </w:rPr>
        <w:t>качество</w:t>
      </w:r>
      <w:r>
        <w:t xml:space="preserve"> </w:t>
      </w:r>
      <w:r>
        <w:rPr>
          <w:rFonts w:hint="eastAsia"/>
        </w:rPr>
        <w:t>приема</w:t>
      </w:r>
      <w:r>
        <w:t xml:space="preserve"> </w:t>
      </w:r>
      <w:r>
        <w:rPr>
          <w:rFonts w:hint="eastAsia"/>
        </w:rPr>
        <w:t>сигнала</w:t>
      </w:r>
    </w:p>
    <w:p w14:paraId="791F5CFE" w14:textId="77777777" w:rsidR="006B3252" w:rsidRDefault="006B3252" w:rsidP="006B3252"/>
    <w:p w14:paraId="433F846B" w14:textId="77777777" w:rsidR="006B3252" w:rsidRDefault="006B3252" w:rsidP="006B3252">
      <w:r>
        <w:t xml:space="preserve">2.2. </w:t>
      </w:r>
      <w:r>
        <w:rPr>
          <w:rFonts w:hint="eastAsia"/>
        </w:rPr>
        <w:t>Оценка</w:t>
      </w:r>
      <w:r>
        <w:t xml:space="preserve"> </w:t>
      </w:r>
      <w:r>
        <w:rPr>
          <w:rFonts w:hint="eastAsia"/>
        </w:rPr>
        <w:t>влияния</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r>
        <w:t xml:space="preserve"> </w:t>
      </w:r>
      <w:r>
        <w:rPr>
          <w:rFonts w:hint="eastAsia"/>
        </w:rPr>
        <w:t>на</w:t>
      </w:r>
      <w:r>
        <w:t xml:space="preserve"> </w:t>
      </w:r>
      <w:r>
        <w:rPr>
          <w:rFonts w:hint="eastAsia"/>
        </w:rPr>
        <w:t>качество</w:t>
      </w:r>
      <w:r>
        <w:t xml:space="preserve"> </w:t>
      </w:r>
      <w:r>
        <w:rPr>
          <w:rFonts w:hint="eastAsia"/>
        </w:rPr>
        <w:t>приема</w:t>
      </w:r>
      <w:r>
        <w:t xml:space="preserve"> </w:t>
      </w:r>
      <w:r>
        <w:rPr>
          <w:rFonts w:hint="eastAsia"/>
        </w:rPr>
        <w:t>сигнала</w:t>
      </w:r>
      <w:r>
        <w:t xml:space="preserve"> </w:t>
      </w:r>
      <w:r>
        <w:rPr>
          <w:rFonts w:hint="eastAsia"/>
        </w:rPr>
        <w:t>для</w:t>
      </w:r>
      <w:r>
        <w:t xml:space="preserve"> </w:t>
      </w:r>
      <w:r>
        <w:rPr>
          <w:rFonts w:hint="eastAsia"/>
        </w:rPr>
        <w:t>разных</w:t>
      </w:r>
      <w:r>
        <w:t xml:space="preserve"> </w:t>
      </w:r>
      <w:r>
        <w:rPr>
          <w:rFonts w:hint="eastAsia"/>
        </w:rPr>
        <w:t>типов</w:t>
      </w:r>
      <w:r>
        <w:t xml:space="preserve"> </w:t>
      </w:r>
      <w:r>
        <w:rPr>
          <w:rFonts w:hint="eastAsia"/>
        </w:rPr>
        <w:t>модуляции</w:t>
      </w:r>
    </w:p>
    <w:p w14:paraId="76C7D85B" w14:textId="77777777" w:rsidR="006B3252" w:rsidRDefault="006B3252" w:rsidP="006B3252"/>
    <w:p w14:paraId="6BC412F1" w14:textId="77777777" w:rsidR="006B3252" w:rsidRDefault="006B3252" w:rsidP="006B3252">
      <w:r>
        <w:t xml:space="preserve">2.2.1. </w:t>
      </w:r>
      <w:r>
        <w:rPr>
          <w:rFonts w:hint="eastAsia"/>
        </w:rPr>
        <w:t>Оценка</w:t>
      </w:r>
      <w:r>
        <w:t xml:space="preserve"> </w:t>
      </w:r>
      <w:r>
        <w:rPr>
          <w:rFonts w:hint="eastAsia"/>
        </w:rPr>
        <w:t>влияния</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r>
        <w:t xml:space="preserve"> </w:t>
      </w:r>
      <w:r>
        <w:rPr>
          <w:rFonts w:hint="eastAsia"/>
        </w:rPr>
        <w:t>на</w:t>
      </w:r>
      <w:r>
        <w:t xml:space="preserve"> </w:t>
      </w:r>
      <w:r>
        <w:rPr>
          <w:rFonts w:hint="eastAsia"/>
        </w:rPr>
        <w:t>качество</w:t>
      </w:r>
      <w:r>
        <w:t xml:space="preserve"> </w:t>
      </w:r>
      <w:r>
        <w:rPr>
          <w:rFonts w:hint="eastAsia"/>
        </w:rPr>
        <w:t>приема</w:t>
      </w:r>
      <w:r>
        <w:t xml:space="preserve"> </w:t>
      </w:r>
      <w:r>
        <w:rPr>
          <w:rFonts w:hint="eastAsia"/>
        </w:rPr>
        <w:t>сигнала</w:t>
      </w:r>
      <w:r>
        <w:t xml:space="preserve"> </w:t>
      </w:r>
      <w:r>
        <w:rPr>
          <w:rFonts w:hint="eastAsia"/>
        </w:rPr>
        <w:t>в</w:t>
      </w:r>
      <w:r>
        <w:t xml:space="preserve"> </w:t>
      </w:r>
      <w:r>
        <w:rPr>
          <w:rFonts w:hint="eastAsia"/>
        </w:rPr>
        <w:t>линии</w:t>
      </w:r>
      <w:r>
        <w:t xml:space="preserve"> </w:t>
      </w:r>
      <w:r>
        <w:rPr>
          <w:rFonts w:hint="eastAsia"/>
        </w:rPr>
        <w:t>связи</w:t>
      </w:r>
      <w:r>
        <w:t xml:space="preserve"> </w:t>
      </w:r>
      <w:r>
        <w:rPr>
          <w:rFonts w:hint="eastAsia"/>
        </w:rPr>
        <w:t>без</w:t>
      </w:r>
      <w:r>
        <w:t xml:space="preserve"> </w:t>
      </w:r>
      <w:r>
        <w:rPr>
          <w:rFonts w:hint="eastAsia"/>
        </w:rPr>
        <w:t>кодирования</w:t>
      </w:r>
    </w:p>
    <w:p w14:paraId="5C17995E" w14:textId="77777777" w:rsidR="006B3252" w:rsidRDefault="006B3252" w:rsidP="006B3252"/>
    <w:p w14:paraId="106381B2" w14:textId="77777777" w:rsidR="006B3252" w:rsidRDefault="006B3252" w:rsidP="006B3252">
      <w:r>
        <w:t xml:space="preserve">2.3. </w:t>
      </w:r>
      <w:r>
        <w:rPr>
          <w:rFonts w:hint="eastAsia"/>
        </w:rPr>
        <w:t>Оценка</w:t>
      </w:r>
      <w:r>
        <w:t xml:space="preserve"> </w:t>
      </w:r>
      <w:r>
        <w:rPr>
          <w:rFonts w:hint="eastAsia"/>
        </w:rPr>
        <w:t>влияния</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r>
        <w:t xml:space="preserve"> </w:t>
      </w:r>
      <w:r>
        <w:rPr>
          <w:rFonts w:hint="eastAsia"/>
        </w:rPr>
        <w:t>на</w:t>
      </w:r>
      <w:r>
        <w:t xml:space="preserve"> </w:t>
      </w:r>
      <w:r>
        <w:rPr>
          <w:rFonts w:hint="eastAsia"/>
        </w:rPr>
        <w:t>качество</w:t>
      </w:r>
      <w:r>
        <w:t xml:space="preserve"> </w:t>
      </w:r>
      <w:r>
        <w:rPr>
          <w:rFonts w:hint="eastAsia"/>
        </w:rPr>
        <w:t>приема</w:t>
      </w:r>
      <w:r>
        <w:t xml:space="preserve"> </w:t>
      </w:r>
      <w:r>
        <w:rPr>
          <w:rFonts w:hint="eastAsia"/>
        </w:rPr>
        <w:t>сигнала</w:t>
      </w:r>
      <w:r>
        <w:t xml:space="preserve"> </w:t>
      </w:r>
      <w:r>
        <w:rPr>
          <w:rFonts w:hint="eastAsia"/>
        </w:rPr>
        <w:t>при</w:t>
      </w:r>
      <w:r>
        <w:t xml:space="preserve"> </w:t>
      </w:r>
      <w:r>
        <w:rPr>
          <w:rFonts w:hint="eastAsia"/>
        </w:rPr>
        <w:t>использовании</w:t>
      </w:r>
      <w:r>
        <w:t xml:space="preserve"> </w:t>
      </w:r>
      <w:r>
        <w:rPr>
          <w:rFonts w:hint="eastAsia"/>
        </w:rPr>
        <w:t>кодирования</w:t>
      </w:r>
    </w:p>
    <w:p w14:paraId="54733545" w14:textId="77777777" w:rsidR="006B3252" w:rsidRDefault="006B3252" w:rsidP="006B3252"/>
    <w:p w14:paraId="62CF8D54" w14:textId="77777777" w:rsidR="006B3252" w:rsidRDefault="006B3252" w:rsidP="006B3252">
      <w:r>
        <w:t xml:space="preserve">2.4. </w:t>
      </w:r>
      <w:r>
        <w:rPr>
          <w:rFonts w:hint="eastAsia"/>
        </w:rPr>
        <w:t>Оценка</w:t>
      </w:r>
      <w:r>
        <w:t xml:space="preserve"> </w:t>
      </w:r>
      <w:r>
        <w:rPr>
          <w:rFonts w:hint="eastAsia"/>
        </w:rPr>
        <w:t>изменения</w:t>
      </w:r>
      <w:r>
        <w:t xml:space="preserve"> </w:t>
      </w:r>
      <w:r>
        <w:rPr>
          <w:rFonts w:hint="eastAsia"/>
        </w:rPr>
        <w:t>уровня</w:t>
      </w:r>
      <w:r>
        <w:t xml:space="preserve"> </w:t>
      </w:r>
      <w:r>
        <w:rPr>
          <w:rFonts w:hint="eastAsia"/>
        </w:rPr>
        <w:t>селективности</w:t>
      </w:r>
      <w:r>
        <w:t xml:space="preserve"> </w:t>
      </w:r>
      <w:r>
        <w:rPr>
          <w:rFonts w:hint="eastAsia"/>
        </w:rPr>
        <w:t>при</w:t>
      </w:r>
      <w:r>
        <w:t xml:space="preserve"> </w:t>
      </w:r>
      <w:r>
        <w:rPr>
          <w:rFonts w:hint="eastAsia"/>
        </w:rPr>
        <w:t>воздействии</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w:t>
      </w:r>
      <w:r>
        <w:rPr>
          <w:rFonts w:hint="eastAsia"/>
        </w:rPr>
        <w:lastRenderedPageBreak/>
        <w:t>ния</w:t>
      </w:r>
      <w:r>
        <w:t xml:space="preserve"> </w:t>
      </w:r>
      <w:r>
        <w:rPr>
          <w:rFonts w:hint="eastAsia"/>
        </w:rPr>
        <w:t>для</w:t>
      </w:r>
      <w:r>
        <w:t xml:space="preserve"> </w:t>
      </w:r>
      <w:r>
        <w:rPr>
          <w:rFonts w:hint="eastAsia"/>
        </w:rPr>
        <w:t>сигналов</w:t>
      </w:r>
      <w:r>
        <w:t xml:space="preserve"> </w:t>
      </w:r>
      <w:r>
        <w:rPr>
          <w:rFonts w:hint="eastAsia"/>
        </w:rPr>
        <w:t>разных</w:t>
      </w:r>
      <w:r>
        <w:t xml:space="preserve"> </w:t>
      </w:r>
      <w:r>
        <w:rPr>
          <w:rFonts w:hint="eastAsia"/>
        </w:rPr>
        <w:t>типов</w:t>
      </w:r>
      <w:r>
        <w:t xml:space="preserve"> </w:t>
      </w:r>
      <w:r>
        <w:rPr>
          <w:rFonts w:hint="eastAsia"/>
        </w:rPr>
        <w:t>модуляции</w:t>
      </w:r>
    </w:p>
    <w:p w14:paraId="4F6DB39F" w14:textId="77777777" w:rsidR="006B3252" w:rsidRDefault="006B3252" w:rsidP="006B3252"/>
    <w:p w14:paraId="3E90A803" w14:textId="77777777" w:rsidR="006B3252" w:rsidRDefault="006B3252" w:rsidP="006B3252">
      <w:r>
        <w:t xml:space="preserve">2.5. </w:t>
      </w:r>
      <w:r>
        <w:rPr>
          <w:rFonts w:hint="eastAsia"/>
        </w:rPr>
        <w:t>Выводы</w:t>
      </w:r>
      <w:r>
        <w:t xml:space="preserve"> </w:t>
      </w:r>
      <w:r>
        <w:rPr>
          <w:rFonts w:hint="eastAsia"/>
        </w:rPr>
        <w:t>по</w:t>
      </w:r>
      <w:r>
        <w:t xml:space="preserve"> </w:t>
      </w:r>
      <w:r>
        <w:rPr>
          <w:rFonts w:hint="eastAsia"/>
        </w:rPr>
        <w:t>разделу</w:t>
      </w:r>
    </w:p>
    <w:p w14:paraId="4E8A5F58" w14:textId="77777777" w:rsidR="006B3252" w:rsidRDefault="006B3252" w:rsidP="006B3252"/>
    <w:p w14:paraId="2D788E28" w14:textId="77777777" w:rsidR="006B3252" w:rsidRDefault="006B3252" w:rsidP="006B3252">
      <w:r>
        <w:t xml:space="preserve">3 </w:t>
      </w:r>
      <w:r>
        <w:rPr>
          <w:rFonts w:hint="eastAsia"/>
        </w:rPr>
        <w:t>ИССЛЕДОВАНИЕ</w:t>
      </w:r>
      <w:r>
        <w:t xml:space="preserve"> </w:t>
      </w:r>
      <w:r>
        <w:rPr>
          <w:rFonts w:hint="eastAsia"/>
        </w:rPr>
        <w:t>АЛГОРИТМОВ</w:t>
      </w:r>
      <w:r>
        <w:t xml:space="preserve"> </w:t>
      </w:r>
      <w:r>
        <w:rPr>
          <w:rFonts w:hint="eastAsia"/>
        </w:rPr>
        <w:t>ОЦЕНКИ</w:t>
      </w:r>
      <w:r>
        <w:t xml:space="preserve"> </w:t>
      </w:r>
      <w:r>
        <w:rPr>
          <w:rFonts w:hint="eastAsia"/>
        </w:rPr>
        <w:t>И</w:t>
      </w:r>
      <w:r>
        <w:t xml:space="preserve"> </w:t>
      </w:r>
      <w:r>
        <w:rPr>
          <w:rFonts w:hint="eastAsia"/>
        </w:rPr>
        <w:t>КОМПЕНСАЦИИ</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r>
        <w:t xml:space="preserve"> </w:t>
      </w:r>
      <w:r>
        <w:rPr>
          <w:rFonts w:hint="eastAsia"/>
        </w:rPr>
        <w:t>С</w:t>
      </w:r>
      <w:r>
        <w:t xml:space="preserve"> </w:t>
      </w:r>
      <w:r>
        <w:rPr>
          <w:rFonts w:hint="eastAsia"/>
        </w:rPr>
        <w:t>ПРИМЕНЕНИЕМ</w:t>
      </w:r>
      <w:r>
        <w:t xml:space="preserve"> </w:t>
      </w:r>
      <w:r>
        <w:rPr>
          <w:rFonts w:hint="eastAsia"/>
        </w:rPr>
        <w:t>ИМИТАЦИОННОГО</w:t>
      </w:r>
      <w:r>
        <w:t xml:space="preserve"> </w:t>
      </w:r>
      <w:r>
        <w:rPr>
          <w:rFonts w:hint="eastAsia"/>
        </w:rPr>
        <w:t>МОДЕЛИРОВАНИЯ</w:t>
      </w:r>
      <w:r>
        <w:t xml:space="preserve">. </w:t>
      </w:r>
      <w:r>
        <w:rPr>
          <w:rFonts w:hint="eastAsia"/>
        </w:rPr>
        <w:t>РАЗРАБОТКА</w:t>
      </w:r>
      <w:r>
        <w:t xml:space="preserve"> </w:t>
      </w:r>
      <w:r>
        <w:rPr>
          <w:rFonts w:hint="eastAsia"/>
        </w:rPr>
        <w:t>КОМПЕНСАТОРА</w:t>
      </w:r>
      <w:r>
        <w:t xml:space="preserve"> </w:t>
      </w:r>
      <w:r>
        <w:rPr>
          <w:rFonts w:hint="eastAsia"/>
        </w:rPr>
        <w:t>АМПЛИТУДНО</w:t>
      </w:r>
      <w:r>
        <w:t>-</w:t>
      </w:r>
      <w:r>
        <w:rPr>
          <w:rFonts w:hint="eastAsia"/>
        </w:rPr>
        <w:t>ФАЗОВОГО</w:t>
      </w:r>
      <w:r>
        <w:t xml:space="preserve"> </w:t>
      </w:r>
      <w:r>
        <w:rPr>
          <w:rFonts w:hint="eastAsia"/>
        </w:rPr>
        <w:t>РАЗБАЛАНСА</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СЛЕПОГО</w:t>
      </w:r>
      <w:r>
        <w:t xml:space="preserve"> </w:t>
      </w:r>
      <w:r>
        <w:rPr>
          <w:rFonts w:hint="eastAsia"/>
        </w:rPr>
        <w:t>РАЗДЕЛЕНИЯ</w:t>
      </w:r>
      <w:r>
        <w:t xml:space="preserve"> </w:t>
      </w:r>
      <w:r>
        <w:rPr>
          <w:rFonts w:hint="eastAsia"/>
        </w:rPr>
        <w:t>ИСТОЧНИКОВ</w:t>
      </w:r>
    </w:p>
    <w:p w14:paraId="04F2708C" w14:textId="77777777" w:rsidR="006B3252" w:rsidRDefault="006B3252" w:rsidP="006B3252"/>
    <w:p w14:paraId="63D4606E" w14:textId="77777777" w:rsidR="006B3252" w:rsidRDefault="006B3252" w:rsidP="006B3252">
      <w:r>
        <w:t xml:space="preserve">3.1 </w:t>
      </w:r>
      <w:r>
        <w:rPr>
          <w:rFonts w:hint="eastAsia"/>
        </w:rPr>
        <w:t>Исследование</w:t>
      </w:r>
      <w:r>
        <w:t xml:space="preserve"> </w:t>
      </w:r>
      <w:r>
        <w:rPr>
          <w:rFonts w:hint="eastAsia"/>
        </w:rPr>
        <w:t>эффективности</w:t>
      </w:r>
      <w:r>
        <w:t xml:space="preserve"> </w:t>
      </w:r>
      <w:r>
        <w:rPr>
          <w:rFonts w:hint="eastAsia"/>
        </w:rPr>
        <w:t>метода</w:t>
      </w:r>
      <w:r>
        <w:t xml:space="preserve"> </w:t>
      </w:r>
      <w:r>
        <w:rPr>
          <w:rFonts w:hint="eastAsia"/>
        </w:rPr>
        <w:t>статистического</w:t>
      </w:r>
      <w:r>
        <w:t xml:space="preserve"> </w:t>
      </w:r>
      <w:r>
        <w:rPr>
          <w:rFonts w:hint="eastAsia"/>
        </w:rPr>
        <w:t>усреднения</w:t>
      </w:r>
      <w:r>
        <w:t xml:space="preserve"> </w:t>
      </w:r>
      <w:r>
        <w:rPr>
          <w:rFonts w:hint="eastAsia"/>
        </w:rPr>
        <w:t>для</w:t>
      </w:r>
      <w:r>
        <w:t xml:space="preserve"> </w:t>
      </w:r>
      <w:r>
        <w:rPr>
          <w:rFonts w:hint="eastAsia"/>
        </w:rPr>
        <w:t>оценки</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p>
    <w:p w14:paraId="6584574A" w14:textId="77777777" w:rsidR="006B3252" w:rsidRDefault="006B3252" w:rsidP="006B3252"/>
    <w:p w14:paraId="2115B157" w14:textId="77777777" w:rsidR="006B3252" w:rsidRDefault="006B3252" w:rsidP="006B3252">
      <w:r>
        <w:t xml:space="preserve">3.1.1 </w:t>
      </w:r>
      <w:r>
        <w:rPr>
          <w:rFonts w:hint="eastAsia"/>
        </w:rPr>
        <w:t>Исследование</w:t>
      </w:r>
      <w:r>
        <w:t xml:space="preserve"> </w:t>
      </w:r>
      <w:r>
        <w:rPr>
          <w:rFonts w:hint="eastAsia"/>
        </w:rPr>
        <w:t>эффективности</w:t>
      </w:r>
      <w:r>
        <w:t xml:space="preserve"> </w:t>
      </w:r>
      <w:r>
        <w:rPr>
          <w:rFonts w:hint="eastAsia"/>
        </w:rPr>
        <w:t>метода</w:t>
      </w:r>
      <w:r>
        <w:t xml:space="preserve"> </w:t>
      </w:r>
      <w:r>
        <w:rPr>
          <w:rFonts w:hint="eastAsia"/>
        </w:rPr>
        <w:t>статистического</w:t>
      </w:r>
      <w:r>
        <w:t xml:space="preserve"> </w:t>
      </w:r>
      <w:r>
        <w:rPr>
          <w:rFonts w:hint="eastAsia"/>
        </w:rPr>
        <w:t>усреднения</w:t>
      </w:r>
      <w:r>
        <w:t xml:space="preserve"> </w:t>
      </w:r>
      <w:r>
        <w:rPr>
          <w:rFonts w:hint="eastAsia"/>
        </w:rPr>
        <w:t>для</w:t>
      </w:r>
      <w:r>
        <w:t xml:space="preserve"> </w:t>
      </w:r>
      <w:r>
        <w:rPr>
          <w:rFonts w:hint="eastAsia"/>
        </w:rPr>
        <w:t>оценки</w:t>
      </w:r>
      <w:r>
        <w:t xml:space="preserve"> </w:t>
      </w:r>
      <w:r>
        <w:rPr>
          <w:rFonts w:hint="eastAsia"/>
        </w:rPr>
        <w:t>амплитудно</w:t>
      </w:r>
      <w:r>
        <w:t>-</w:t>
      </w:r>
      <w:r>
        <w:rPr>
          <w:rFonts w:hint="eastAsia"/>
        </w:rPr>
        <w:t>фазового</w:t>
      </w:r>
      <w:r>
        <w:t xml:space="preserve"> </w:t>
      </w:r>
      <w:r>
        <w:rPr>
          <w:rFonts w:hint="eastAsia"/>
        </w:rPr>
        <w:t>разбаланса</w:t>
      </w:r>
    </w:p>
    <w:p w14:paraId="584108F5" w14:textId="77777777" w:rsidR="006B3252" w:rsidRDefault="006B3252" w:rsidP="006B3252"/>
    <w:p w14:paraId="52017B3D" w14:textId="77777777" w:rsidR="006B3252" w:rsidRDefault="006B3252" w:rsidP="006B3252">
      <w:r>
        <w:t xml:space="preserve">3.1.2 </w:t>
      </w:r>
      <w:r>
        <w:rPr>
          <w:rFonts w:hint="eastAsia"/>
        </w:rPr>
        <w:t>Исследование</w:t>
      </w:r>
      <w:r>
        <w:t xml:space="preserve"> </w:t>
      </w:r>
      <w:r>
        <w:rPr>
          <w:rFonts w:hint="eastAsia"/>
        </w:rPr>
        <w:t>эффективности</w:t>
      </w:r>
      <w:r>
        <w:t xml:space="preserve"> </w:t>
      </w:r>
      <w:r>
        <w:rPr>
          <w:rFonts w:hint="eastAsia"/>
        </w:rPr>
        <w:t>метода</w:t>
      </w:r>
      <w:r>
        <w:t xml:space="preserve"> </w:t>
      </w:r>
      <w:r>
        <w:rPr>
          <w:rFonts w:hint="eastAsia"/>
        </w:rPr>
        <w:t>статистического</w:t>
      </w:r>
      <w:r>
        <w:t xml:space="preserve"> </w:t>
      </w:r>
      <w:r>
        <w:rPr>
          <w:rFonts w:hint="eastAsia"/>
        </w:rPr>
        <w:t>усреднения</w:t>
      </w:r>
      <w:r>
        <w:t xml:space="preserve"> </w:t>
      </w:r>
      <w:r>
        <w:rPr>
          <w:rFonts w:hint="eastAsia"/>
        </w:rPr>
        <w:t>для</w:t>
      </w:r>
      <w:r>
        <w:t xml:space="preserve"> </w:t>
      </w:r>
      <w:r>
        <w:rPr>
          <w:rFonts w:hint="eastAsia"/>
        </w:rPr>
        <w:t>оценки</w:t>
      </w:r>
      <w:r>
        <w:t xml:space="preserve"> </w:t>
      </w:r>
      <w:r>
        <w:rPr>
          <w:rFonts w:hint="eastAsia"/>
        </w:rPr>
        <w:t>сдвига</w:t>
      </w:r>
      <w:r>
        <w:t xml:space="preserve"> </w:t>
      </w:r>
      <w:r>
        <w:rPr>
          <w:rFonts w:hint="eastAsia"/>
        </w:rPr>
        <w:t>постоянной</w:t>
      </w:r>
      <w:r>
        <w:t xml:space="preserve"> </w:t>
      </w:r>
      <w:r>
        <w:rPr>
          <w:rFonts w:hint="eastAsia"/>
        </w:rPr>
        <w:t>составляющей</w:t>
      </w:r>
    </w:p>
    <w:p w14:paraId="1DE1C401" w14:textId="77777777" w:rsidR="006B3252" w:rsidRDefault="006B3252" w:rsidP="006B3252"/>
    <w:p w14:paraId="792922F7" w14:textId="77777777" w:rsidR="006B3252" w:rsidRDefault="006B3252" w:rsidP="006B3252">
      <w:r>
        <w:t xml:space="preserve">3.2 </w:t>
      </w:r>
      <w:r>
        <w:rPr>
          <w:rFonts w:hint="eastAsia"/>
        </w:rPr>
        <w:t>Применение</w:t>
      </w:r>
      <w:r>
        <w:t xml:space="preserve"> </w:t>
      </w:r>
      <w:r>
        <w:rPr>
          <w:rFonts w:hint="eastAsia"/>
        </w:rPr>
        <w:t>метода</w:t>
      </w:r>
      <w:r>
        <w:t xml:space="preserve"> </w:t>
      </w:r>
      <w:r>
        <w:rPr>
          <w:rFonts w:hint="eastAsia"/>
        </w:rPr>
        <w:t>адаптивной</w:t>
      </w:r>
      <w:r>
        <w:t xml:space="preserve"> </w:t>
      </w:r>
      <w:r>
        <w:rPr>
          <w:rFonts w:hint="eastAsia"/>
        </w:rPr>
        <w:t>фильтрации</w:t>
      </w:r>
      <w:r>
        <w:t xml:space="preserve"> </w:t>
      </w:r>
      <w:r>
        <w:rPr>
          <w:rFonts w:hint="eastAsia"/>
        </w:rPr>
        <w:t>для</w:t>
      </w:r>
      <w:r>
        <w:t xml:space="preserve"> </w:t>
      </w:r>
      <w:r>
        <w:rPr>
          <w:rFonts w:hint="eastAsia"/>
        </w:rPr>
        <w:t>оценки</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p>
    <w:p w14:paraId="3A2F5E4F" w14:textId="77777777" w:rsidR="006B3252" w:rsidRDefault="006B3252" w:rsidP="006B3252"/>
    <w:p w14:paraId="4641CAD9" w14:textId="77777777" w:rsidR="006B3252" w:rsidRDefault="006B3252" w:rsidP="006B3252">
      <w:r>
        <w:t xml:space="preserve">3.3 </w:t>
      </w:r>
      <w:r>
        <w:rPr>
          <w:rFonts w:hint="eastAsia"/>
        </w:rPr>
        <w:t>Разработка</w:t>
      </w:r>
      <w:r>
        <w:t xml:space="preserve"> </w:t>
      </w:r>
      <w:r>
        <w:rPr>
          <w:rFonts w:hint="eastAsia"/>
        </w:rPr>
        <w:t>блока</w:t>
      </w:r>
      <w:r>
        <w:t xml:space="preserve"> </w:t>
      </w:r>
      <w:r>
        <w:rPr>
          <w:rFonts w:hint="eastAsia"/>
        </w:rPr>
        <w:t>компенсации</w:t>
      </w:r>
      <w:r>
        <w:t xml:space="preserve"> </w:t>
      </w:r>
      <w:r>
        <w:rPr>
          <w:rFonts w:hint="eastAsia"/>
        </w:rPr>
        <w:t>амплитудно</w:t>
      </w:r>
      <w:r>
        <w:t>-</w:t>
      </w:r>
      <w:r>
        <w:rPr>
          <w:rFonts w:hint="eastAsia"/>
        </w:rPr>
        <w:t>фазового</w:t>
      </w:r>
      <w:r>
        <w:t xml:space="preserve"> </w:t>
      </w:r>
      <w:r>
        <w:rPr>
          <w:rFonts w:hint="eastAsia"/>
        </w:rPr>
        <w:t>разбаланса</w:t>
      </w:r>
      <w:r>
        <w:t xml:space="preserve"> </w:t>
      </w:r>
      <w:r>
        <w:rPr>
          <w:rFonts w:hint="eastAsia"/>
        </w:rPr>
        <w:t>с</w:t>
      </w:r>
      <w:r>
        <w:t xml:space="preserve"> </w:t>
      </w:r>
      <w:r>
        <w:rPr>
          <w:rFonts w:hint="eastAsia"/>
        </w:rPr>
        <w:t>применением</w:t>
      </w:r>
      <w:r>
        <w:t xml:space="preserve"> </w:t>
      </w:r>
      <w:r>
        <w:rPr>
          <w:rFonts w:hint="eastAsia"/>
        </w:rPr>
        <w:t>метода</w:t>
      </w:r>
      <w:r>
        <w:t xml:space="preserve"> </w:t>
      </w:r>
      <w:r>
        <w:rPr>
          <w:rFonts w:hint="eastAsia"/>
        </w:rPr>
        <w:t>слепого</w:t>
      </w:r>
      <w:r>
        <w:t xml:space="preserve"> </w:t>
      </w:r>
      <w:r>
        <w:rPr>
          <w:rFonts w:hint="eastAsia"/>
        </w:rPr>
        <w:t>разделения</w:t>
      </w:r>
      <w:r>
        <w:t xml:space="preserve"> </w:t>
      </w:r>
      <w:r>
        <w:rPr>
          <w:rFonts w:hint="eastAsia"/>
        </w:rPr>
        <w:t>источников</w:t>
      </w:r>
    </w:p>
    <w:p w14:paraId="650FD1FA" w14:textId="77777777" w:rsidR="006B3252" w:rsidRDefault="006B3252" w:rsidP="006B3252"/>
    <w:p w14:paraId="2AF75A49" w14:textId="77777777" w:rsidR="006B3252" w:rsidRDefault="006B3252" w:rsidP="006B3252">
      <w:r>
        <w:t xml:space="preserve">3.3.1 </w:t>
      </w:r>
      <w:r>
        <w:rPr>
          <w:rFonts w:hint="eastAsia"/>
        </w:rPr>
        <w:t>Принцип</w:t>
      </w:r>
      <w:r>
        <w:t xml:space="preserve"> </w:t>
      </w:r>
      <w:r>
        <w:rPr>
          <w:rFonts w:hint="eastAsia"/>
        </w:rPr>
        <w:t>действия</w:t>
      </w:r>
      <w:r>
        <w:t xml:space="preserve"> </w:t>
      </w:r>
      <w:r>
        <w:rPr>
          <w:rFonts w:hint="eastAsia"/>
        </w:rPr>
        <w:t>метода</w:t>
      </w:r>
      <w:r>
        <w:t xml:space="preserve"> </w:t>
      </w:r>
      <w:r>
        <w:rPr>
          <w:rFonts w:hint="eastAsia"/>
        </w:rPr>
        <w:t>слепого</w:t>
      </w:r>
      <w:r>
        <w:t xml:space="preserve"> </w:t>
      </w:r>
      <w:r>
        <w:rPr>
          <w:rFonts w:hint="eastAsia"/>
        </w:rPr>
        <w:t>разделения</w:t>
      </w:r>
      <w:r>
        <w:t xml:space="preserve"> </w:t>
      </w:r>
      <w:r>
        <w:rPr>
          <w:rFonts w:hint="eastAsia"/>
        </w:rPr>
        <w:t>источников</w:t>
      </w:r>
    </w:p>
    <w:p w14:paraId="6E4F5CA9" w14:textId="77777777" w:rsidR="006B3252" w:rsidRDefault="006B3252" w:rsidP="006B3252"/>
    <w:p w14:paraId="75A2BDCC" w14:textId="77777777" w:rsidR="006B3252" w:rsidRDefault="006B3252" w:rsidP="006B3252">
      <w:r>
        <w:t xml:space="preserve">3.3.2 </w:t>
      </w:r>
      <w:r>
        <w:rPr>
          <w:rFonts w:hint="eastAsia"/>
        </w:rPr>
        <w:t>Исследование</w:t>
      </w:r>
      <w:r>
        <w:t xml:space="preserve"> </w:t>
      </w:r>
      <w:r>
        <w:rPr>
          <w:rFonts w:hint="eastAsia"/>
        </w:rPr>
        <w:t>метода</w:t>
      </w:r>
      <w:r>
        <w:t xml:space="preserve"> </w:t>
      </w:r>
      <w:r>
        <w:rPr>
          <w:rFonts w:hint="eastAsia"/>
        </w:rPr>
        <w:t>анализа</w:t>
      </w:r>
      <w:r>
        <w:t xml:space="preserve"> </w:t>
      </w:r>
      <w:r>
        <w:rPr>
          <w:rFonts w:hint="eastAsia"/>
        </w:rPr>
        <w:t>главных</w:t>
      </w:r>
      <w:r>
        <w:t xml:space="preserve"> </w:t>
      </w:r>
      <w:r>
        <w:rPr>
          <w:rFonts w:hint="eastAsia"/>
        </w:rPr>
        <w:t>компонент</w:t>
      </w:r>
      <w:r>
        <w:t xml:space="preserve"> </w:t>
      </w:r>
      <w:r>
        <w:rPr>
          <w:rFonts w:hint="eastAsia"/>
        </w:rPr>
        <w:t>применительно</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компенсации</w:t>
      </w:r>
      <w:r>
        <w:t xml:space="preserve"> </w:t>
      </w:r>
      <w:r>
        <w:rPr>
          <w:rFonts w:hint="eastAsia"/>
        </w:rPr>
        <w:t>разбаланса</w:t>
      </w:r>
    </w:p>
    <w:p w14:paraId="7F58256E" w14:textId="77777777" w:rsidR="006B3252" w:rsidRDefault="006B3252" w:rsidP="006B3252"/>
    <w:p w14:paraId="73A0E392" w14:textId="77777777" w:rsidR="006B3252" w:rsidRDefault="006B3252" w:rsidP="006B3252">
      <w:r>
        <w:t xml:space="preserve">3.3.3 </w:t>
      </w:r>
      <w:r>
        <w:rPr>
          <w:rFonts w:hint="eastAsia"/>
        </w:rPr>
        <w:t>Исследование</w:t>
      </w:r>
      <w:r>
        <w:t xml:space="preserve"> </w:t>
      </w:r>
      <w:r>
        <w:rPr>
          <w:rFonts w:hint="eastAsia"/>
        </w:rPr>
        <w:t>метода</w:t>
      </w:r>
      <w:r>
        <w:t xml:space="preserve"> </w:t>
      </w:r>
      <w:r>
        <w:rPr>
          <w:rFonts w:hint="eastAsia"/>
        </w:rPr>
        <w:t>анализа</w:t>
      </w:r>
      <w:r>
        <w:t xml:space="preserve"> </w:t>
      </w:r>
      <w:r>
        <w:rPr>
          <w:rFonts w:hint="eastAsia"/>
        </w:rPr>
        <w:t>главных</w:t>
      </w:r>
      <w:r>
        <w:t xml:space="preserve"> </w:t>
      </w:r>
      <w:r>
        <w:rPr>
          <w:rFonts w:hint="eastAsia"/>
        </w:rPr>
        <w:t>компоне</w:t>
      </w:r>
      <w:r>
        <w:rPr>
          <w:rFonts w:hint="eastAsia"/>
        </w:rPr>
        <w:lastRenderedPageBreak/>
        <w:t>нт</w:t>
      </w:r>
      <w:r>
        <w:t xml:space="preserve"> </w:t>
      </w:r>
      <w:r>
        <w:rPr>
          <w:rFonts w:hint="eastAsia"/>
        </w:rPr>
        <w:t>применительно</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компенсации</w:t>
      </w:r>
      <w:r>
        <w:t xml:space="preserve"> </w:t>
      </w:r>
      <w:r>
        <w:rPr>
          <w:rFonts w:hint="eastAsia"/>
        </w:rPr>
        <w:t>разбаланса</w:t>
      </w:r>
    </w:p>
    <w:p w14:paraId="7E47468E" w14:textId="77777777" w:rsidR="006B3252" w:rsidRDefault="006B3252" w:rsidP="006B3252"/>
    <w:p w14:paraId="0F6AB2CB" w14:textId="77777777" w:rsidR="006B3252" w:rsidRDefault="006B3252" w:rsidP="006B3252">
      <w:r>
        <w:t xml:space="preserve">3.4 </w:t>
      </w:r>
      <w:r>
        <w:rPr>
          <w:rFonts w:hint="eastAsia"/>
        </w:rPr>
        <w:t>Выводы</w:t>
      </w:r>
      <w:r>
        <w:t xml:space="preserve"> </w:t>
      </w:r>
      <w:r>
        <w:rPr>
          <w:rFonts w:hint="eastAsia"/>
        </w:rPr>
        <w:t>по</w:t>
      </w:r>
      <w:r>
        <w:t xml:space="preserve"> </w:t>
      </w:r>
      <w:r>
        <w:rPr>
          <w:rFonts w:hint="eastAsia"/>
        </w:rPr>
        <w:t>разделу</w:t>
      </w:r>
    </w:p>
    <w:p w14:paraId="0B59DD4E" w14:textId="77777777" w:rsidR="006B3252" w:rsidRDefault="006B3252" w:rsidP="006B3252"/>
    <w:p w14:paraId="118BBEB9" w14:textId="77777777" w:rsidR="006B3252" w:rsidRDefault="006B3252" w:rsidP="006B3252">
      <w:r>
        <w:t xml:space="preserve">4. </w:t>
      </w:r>
      <w:r>
        <w:rPr>
          <w:rFonts w:hint="eastAsia"/>
        </w:rPr>
        <w:t>РЕАЛИЗАЦИЯ</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КОМПЕНСАТОРА</w:t>
      </w:r>
      <w:r>
        <w:t xml:space="preserve"> </w:t>
      </w:r>
      <w:r>
        <w:rPr>
          <w:rFonts w:hint="eastAsia"/>
        </w:rPr>
        <w:t>АМПЛИТУДНО</w:t>
      </w:r>
      <w:r>
        <w:t>-</w:t>
      </w:r>
      <w:r>
        <w:rPr>
          <w:rFonts w:hint="eastAsia"/>
        </w:rPr>
        <w:t>ФАЗОВОГО</w:t>
      </w:r>
      <w:r>
        <w:t xml:space="preserve"> </w:t>
      </w:r>
      <w:r>
        <w:rPr>
          <w:rFonts w:hint="eastAsia"/>
        </w:rPr>
        <w:t>РАЗБАЛАНСА</w:t>
      </w:r>
      <w:r>
        <w:t xml:space="preserve"> </w:t>
      </w:r>
      <w:r>
        <w:rPr>
          <w:rFonts w:hint="eastAsia"/>
        </w:rPr>
        <w:t>С</w:t>
      </w:r>
      <w:r>
        <w:t xml:space="preserve"> </w:t>
      </w:r>
      <w:r>
        <w:rPr>
          <w:rFonts w:hint="eastAsia"/>
        </w:rPr>
        <w:t>ФИКСИРОВАННЫМ</w:t>
      </w:r>
      <w:r>
        <w:t xml:space="preserve"> </w:t>
      </w:r>
      <w:r>
        <w:rPr>
          <w:rFonts w:hint="eastAsia"/>
        </w:rPr>
        <w:t>КОЛИЧЕСТВОМ</w:t>
      </w:r>
    </w:p>
    <w:p w14:paraId="39207A54" w14:textId="77777777" w:rsidR="006B3252" w:rsidRDefault="006B3252" w:rsidP="006B3252"/>
    <w:p w14:paraId="2E01A80E" w14:textId="77777777" w:rsidR="006B3252" w:rsidRDefault="006B3252" w:rsidP="006B3252">
      <w:r>
        <w:rPr>
          <w:rFonts w:hint="eastAsia"/>
        </w:rPr>
        <w:t>ИТЕРАЦИЙ</w:t>
      </w:r>
      <w:r>
        <w:t xml:space="preserve"> </w:t>
      </w:r>
      <w:r>
        <w:rPr>
          <w:rFonts w:hint="eastAsia"/>
        </w:rPr>
        <w:t>НА</w:t>
      </w:r>
      <w:r>
        <w:t xml:space="preserve"> </w:t>
      </w:r>
      <w:r>
        <w:rPr>
          <w:rFonts w:hint="eastAsia"/>
        </w:rPr>
        <w:t>ПЛИС</w:t>
      </w:r>
    </w:p>
    <w:p w14:paraId="1098FC21" w14:textId="77777777" w:rsidR="006B3252" w:rsidRDefault="006B3252" w:rsidP="006B3252"/>
    <w:p w14:paraId="580D25B3" w14:textId="77777777" w:rsidR="006B3252" w:rsidRDefault="006B3252" w:rsidP="006B3252">
      <w:r>
        <w:t xml:space="preserve">4.1 </w:t>
      </w:r>
      <w:r>
        <w:rPr>
          <w:rFonts w:hint="eastAsia"/>
        </w:rPr>
        <w:t>Методика</w:t>
      </w:r>
      <w:r>
        <w:t xml:space="preserve"> </w:t>
      </w:r>
      <w:r>
        <w:rPr>
          <w:rFonts w:hint="eastAsia"/>
        </w:rPr>
        <w:t>проведения</w:t>
      </w:r>
      <w:r>
        <w:t xml:space="preserve"> </w:t>
      </w:r>
      <w:r>
        <w:rPr>
          <w:rFonts w:hint="eastAsia"/>
        </w:rPr>
        <w:t>эксперимента</w:t>
      </w:r>
    </w:p>
    <w:p w14:paraId="0B6C2836" w14:textId="77777777" w:rsidR="006B3252" w:rsidRDefault="006B3252" w:rsidP="006B3252"/>
    <w:p w14:paraId="4F4F4D79" w14:textId="77777777" w:rsidR="006B3252" w:rsidRDefault="006B3252" w:rsidP="006B3252">
      <w:r>
        <w:t xml:space="preserve">4.2 </w:t>
      </w:r>
      <w:r>
        <w:rPr>
          <w:rFonts w:hint="eastAsia"/>
        </w:rPr>
        <w:t>Подготовка</w:t>
      </w:r>
      <w:r>
        <w:t xml:space="preserve"> </w:t>
      </w:r>
      <w:r>
        <w:rPr>
          <w:rFonts w:hint="eastAsia"/>
        </w:rPr>
        <w:t>к</w:t>
      </w:r>
      <w:r>
        <w:t xml:space="preserve"> </w:t>
      </w:r>
      <w:r>
        <w:rPr>
          <w:rFonts w:hint="eastAsia"/>
        </w:rPr>
        <w:t>реализации</w:t>
      </w:r>
      <w:r>
        <w:t xml:space="preserve"> </w:t>
      </w:r>
      <w:r>
        <w:rPr>
          <w:rFonts w:hint="eastAsia"/>
        </w:rPr>
        <w:t>алгоритма</w:t>
      </w:r>
      <w:r>
        <w:t xml:space="preserve"> </w:t>
      </w:r>
      <w:r>
        <w:rPr>
          <w:rFonts w:hint="eastAsia"/>
        </w:rPr>
        <w:t>компенсации</w:t>
      </w:r>
      <w:r>
        <w:t xml:space="preserve"> </w:t>
      </w:r>
      <w:r>
        <w:rPr>
          <w:rFonts w:hint="eastAsia"/>
        </w:rPr>
        <w:t>амплитудно</w:t>
      </w:r>
      <w:r>
        <w:t>-</w:t>
      </w:r>
      <w:r>
        <w:rPr>
          <w:rFonts w:hint="eastAsia"/>
        </w:rPr>
        <w:t>фазового</w:t>
      </w:r>
      <w:r>
        <w:t xml:space="preserve"> </w:t>
      </w:r>
      <w:r>
        <w:rPr>
          <w:rFonts w:hint="eastAsia"/>
        </w:rPr>
        <w:t>разбаланса</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анализа</w:t>
      </w:r>
      <w:r>
        <w:t xml:space="preserve"> </w:t>
      </w:r>
      <w:r>
        <w:rPr>
          <w:rFonts w:hint="eastAsia"/>
        </w:rPr>
        <w:t>независимых</w:t>
      </w:r>
      <w:r>
        <w:t xml:space="preserve"> </w:t>
      </w:r>
      <w:r>
        <w:rPr>
          <w:rFonts w:hint="eastAsia"/>
        </w:rPr>
        <w:t>компонент</w:t>
      </w:r>
      <w:r>
        <w:t xml:space="preserve"> </w:t>
      </w:r>
      <w:r>
        <w:rPr>
          <w:rFonts w:hint="eastAsia"/>
        </w:rPr>
        <w:t>с</w:t>
      </w:r>
      <w:r>
        <w:t xml:space="preserve"> </w:t>
      </w:r>
      <w:r>
        <w:rPr>
          <w:rFonts w:hint="eastAsia"/>
        </w:rPr>
        <w:t>фиксированным</w:t>
      </w:r>
      <w:r>
        <w:t xml:space="preserve"> </w:t>
      </w:r>
      <w:r>
        <w:rPr>
          <w:rFonts w:hint="eastAsia"/>
        </w:rPr>
        <w:t>количеством</w:t>
      </w:r>
      <w:r>
        <w:t xml:space="preserve"> </w:t>
      </w:r>
      <w:r>
        <w:rPr>
          <w:rFonts w:hint="eastAsia"/>
        </w:rPr>
        <w:t>итераций</w:t>
      </w:r>
    </w:p>
    <w:p w14:paraId="305BFB17" w14:textId="77777777" w:rsidR="006B3252" w:rsidRDefault="006B3252" w:rsidP="006B3252"/>
    <w:p w14:paraId="53BC7CEB" w14:textId="77777777" w:rsidR="006B3252" w:rsidRDefault="006B3252" w:rsidP="006B3252">
      <w:r>
        <w:t xml:space="preserve">4.3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работы</w:t>
      </w:r>
      <w:r>
        <w:t xml:space="preserve"> </w:t>
      </w:r>
      <w:r>
        <w:rPr>
          <w:rFonts w:hint="eastAsia"/>
        </w:rPr>
        <w:t>алгоритма</w:t>
      </w:r>
    </w:p>
    <w:p w14:paraId="01111BDE" w14:textId="77777777" w:rsidR="006B3252" w:rsidRDefault="006B3252" w:rsidP="006B3252"/>
    <w:p w14:paraId="0866B49F" w14:textId="77777777" w:rsidR="006B3252" w:rsidRDefault="006B3252" w:rsidP="006B3252">
      <w:r>
        <w:t xml:space="preserve">4.4 </w:t>
      </w:r>
      <w:r>
        <w:rPr>
          <w:rFonts w:hint="eastAsia"/>
        </w:rPr>
        <w:t>Выводы</w:t>
      </w:r>
      <w:r>
        <w:t xml:space="preserve"> </w:t>
      </w:r>
      <w:r>
        <w:rPr>
          <w:rFonts w:hint="eastAsia"/>
        </w:rPr>
        <w:t>по</w:t>
      </w:r>
      <w:r>
        <w:t xml:space="preserve"> </w:t>
      </w:r>
      <w:r>
        <w:rPr>
          <w:rFonts w:hint="eastAsia"/>
        </w:rPr>
        <w:t>разделу</w:t>
      </w:r>
    </w:p>
    <w:p w14:paraId="672BE83D" w14:textId="77777777" w:rsidR="006B3252" w:rsidRDefault="006B3252" w:rsidP="006B3252"/>
    <w:p w14:paraId="1A796582" w14:textId="77777777" w:rsidR="006B3252" w:rsidRDefault="006B3252" w:rsidP="006B3252">
      <w:r>
        <w:rPr>
          <w:rFonts w:hint="eastAsia"/>
        </w:rPr>
        <w:t>ЗАКЛЮЧЕНИЕ</w:t>
      </w:r>
    </w:p>
    <w:p w14:paraId="3E37F941" w14:textId="77777777" w:rsidR="006B3252" w:rsidRDefault="006B3252" w:rsidP="006B3252"/>
    <w:p w14:paraId="046201F7" w14:textId="77777777" w:rsidR="006B3252" w:rsidRDefault="006B3252" w:rsidP="006B3252">
      <w:r>
        <w:rPr>
          <w:rFonts w:hint="eastAsia"/>
        </w:rPr>
        <w:t>СПИСОК</w:t>
      </w:r>
      <w:r>
        <w:t xml:space="preserve"> </w:t>
      </w:r>
      <w:r>
        <w:rPr>
          <w:rFonts w:hint="eastAsia"/>
        </w:rPr>
        <w:t>ЛИТЕРАТУРЫ</w:t>
      </w:r>
    </w:p>
    <w:p w14:paraId="3EF221EB" w14:textId="77777777" w:rsidR="006B3252" w:rsidRDefault="006B3252" w:rsidP="006B3252"/>
    <w:p w14:paraId="6A0C0F42" w14:textId="77777777" w:rsidR="006B3252" w:rsidRDefault="006B3252" w:rsidP="006B3252">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6BB23D7A" w14:textId="77777777" w:rsidR="006B3252" w:rsidRDefault="006B3252" w:rsidP="006B3252"/>
    <w:p w14:paraId="2FED5DBE" w14:textId="77777777" w:rsidR="006B3252" w:rsidRDefault="006B3252" w:rsidP="006B3252">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40321592" w14:textId="77777777" w:rsidR="006B3252" w:rsidRDefault="006B3252" w:rsidP="006B3252"/>
    <w:p w14:paraId="5C7249D2" w14:textId="77777777" w:rsidR="006B3252" w:rsidRDefault="006B3252" w:rsidP="006B3252">
      <w:r>
        <w:rPr>
          <w:rFonts w:hint="eastAsia"/>
        </w:rPr>
        <w:t>ПРИЛОЖЕНИЕ</w:t>
      </w:r>
      <w:r>
        <w:t xml:space="preserve"> </w:t>
      </w:r>
      <w:r>
        <w:rPr>
          <w:rFonts w:hint="eastAsia"/>
        </w:rPr>
        <w:t>В</w:t>
      </w:r>
      <w:r>
        <w:t xml:space="preserve">. </w:t>
      </w:r>
      <w:r>
        <w:rPr>
          <w:rFonts w:hint="eastAsia"/>
        </w:rPr>
        <w:t>СТРУКТУРА</w:t>
      </w:r>
      <w:r>
        <w:t xml:space="preserve"> </w:t>
      </w:r>
      <w:r>
        <w:rPr>
          <w:rFonts w:hint="eastAsia"/>
        </w:rPr>
        <w:t>МОДЕЛИ</w:t>
      </w:r>
      <w:r>
        <w:t xml:space="preserve"> </w:t>
      </w:r>
      <w:r>
        <w:rPr>
          <w:rFonts w:hint="eastAsia"/>
        </w:rPr>
        <w:t>ДЛЯ</w:t>
      </w:r>
      <w:r>
        <w:t xml:space="preserve"> </w:t>
      </w:r>
      <w:r>
        <w:rPr>
          <w:rFonts w:hint="eastAsia"/>
        </w:rPr>
        <w:t>ИССЛЕДОВАНИЯ</w:t>
      </w:r>
      <w:r>
        <w:t xml:space="preserve"> </w:t>
      </w:r>
      <w:r>
        <w:rPr>
          <w:rFonts w:hint="eastAsia"/>
        </w:rPr>
        <w:lastRenderedPageBreak/>
        <w:t>ВЛИЯНИЯ</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r>
        <w:t xml:space="preserve"> </w:t>
      </w:r>
      <w:r>
        <w:rPr>
          <w:rFonts w:hint="eastAsia"/>
        </w:rPr>
        <w:t>НА</w:t>
      </w:r>
      <w:r>
        <w:t xml:space="preserve"> </w:t>
      </w:r>
      <w:r>
        <w:rPr>
          <w:rFonts w:hint="eastAsia"/>
        </w:rPr>
        <w:t>КАЧЕСТВО</w:t>
      </w:r>
      <w:r>
        <w:t xml:space="preserve"> </w:t>
      </w:r>
      <w:r>
        <w:rPr>
          <w:rFonts w:hint="eastAsia"/>
        </w:rPr>
        <w:t>ПРИНИМАЕМОГО</w:t>
      </w:r>
      <w:r>
        <w:t xml:space="preserve"> </w:t>
      </w:r>
      <w:r>
        <w:rPr>
          <w:rFonts w:hint="eastAsia"/>
        </w:rPr>
        <w:t>СИГНАЛА</w:t>
      </w:r>
    </w:p>
    <w:p w14:paraId="2786D794" w14:textId="77777777" w:rsidR="006B3252" w:rsidRDefault="006B3252" w:rsidP="006B3252"/>
    <w:p w14:paraId="69FB4BB2" w14:textId="7B091DE2" w:rsidR="006B3252" w:rsidRPr="006B3252" w:rsidRDefault="006B3252" w:rsidP="006B3252">
      <w:r>
        <w:rPr>
          <w:rFonts w:hint="eastAsia"/>
        </w:rPr>
        <w:t>ПРИЛОЖЕНИЕ</w:t>
      </w:r>
      <w:r>
        <w:t xml:space="preserve"> </w:t>
      </w:r>
      <w:r>
        <w:rPr>
          <w:rFonts w:hint="eastAsia"/>
        </w:rPr>
        <w:t>Г</w:t>
      </w:r>
      <w:r>
        <w:t xml:space="preserve">. </w:t>
      </w:r>
      <w:r>
        <w:rPr>
          <w:rFonts w:hint="eastAsia"/>
        </w:rPr>
        <w:t>СТРУКТУРА</w:t>
      </w:r>
      <w:r>
        <w:t xml:space="preserve"> </w:t>
      </w:r>
      <w:r>
        <w:rPr>
          <w:rFonts w:hint="eastAsia"/>
        </w:rPr>
        <w:t>МОДЕЛИ</w:t>
      </w:r>
      <w:r>
        <w:t xml:space="preserve"> </w:t>
      </w:r>
      <w:r>
        <w:rPr>
          <w:rFonts w:hint="eastAsia"/>
        </w:rPr>
        <w:t>ДЛЯ</w:t>
      </w:r>
      <w:r>
        <w:t xml:space="preserve"> </w:t>
      </w:r>
      <w:r>
        <w:rPr>
          <w:rFonts w:hint="eastAsia"/>
        </w:rPr>
        <w:t>ИССЛЕДОВАНИЯ</w:t>
      </w:r>
      <w:r>
        <w:t xml:space="preserve"> </w:t>
      </w:r>
      <w:r>
        <w:rPr>
          <w:rFonts w:hint="eastAsia"/>
        </w:rPr>
        <w:t>ВЛИЯНИЯ</w:t>
      </w:r>
      <w:r>
        <w:t xml:space="preserve"> </w:t>
      </w:r>
      <w:r>
        <w:rPr>
          <w:rFonts w:hint="eastAsia"/>
        </w:rPr>
        <w:t>ПОГРЕШНОСТЕЙ</w:t>
      </w:r>
      <w:r>
        <w:t xml:space="preserve"> </w:t>
      </w:r>
      <w:r>
        <w:rPr>
          <w:rFonts w:hint="eastAsia"/>
        </w:rPr>
        <w:t>КВАДРАТУРНОГО</w:t>
      </w:r>
      <w:r>
        <w:t xml:space="preserve"> </w:t>
      </w:r>
      <w:r>
        <w:rPr>
          <w:rFonts w:hint="eastAsia"/>
        </w:rPr>
        <w:t>ПРЕОБРАЗОВАНИЯ</w:t>
      </w:r>
      <w:r>
        <w:t xml:space="preserve"> </w:t>
      </w:r>
      <w:r>
        <w:rPr>
          <w:rFonts w:hint="eastAsia"/>
        </w:rPr>
        <w:t>НА</w:t>
      </w:r>
      <w:r>
        <w:t xml:space="preserve"> </w:t>
      </w:r>
      <w:r>
        <w:rPr>
          <w:rFonts w:hint="eastAsia"/>
        </w:rPr>
        <w:t>ИЗМЕНЕНИЕ</w:t>
      </w:r>
      <w:r>
        <w:t xml:space="preserve"> </w:t>
      </w:r>
      <w:r>
        <w:rPr>
          <w:rFonts w:hint="eastAsia"/>
        </w:rPr>
        <w:t>УРОВНЯ</w:t>
      </w:r>
      <w:r>
        <w:t xml:space="preserve"> </w:t>
      </w:r>
      <w:r>
        <w:rPr>
          <w:rFonts w:hint="eastAsia"/>
        </w:rPr>
        <w:t>ПОДАВЛЕНИЯ</w:t>
      </w:r>
      <w:r>
        <w:t xml:space="preserve"> </w:t>
      </w:r>
      <w:r>
        <w:rPr>
          <w:rFonts w:hint="eastAsia"/>
        </w:rPr>
        <w:t>ПОМЕХИ</w:t>
      </w:r>
      <w:r>
        <w:t xml:space="preserve"> </w:t>
      </w:r>
      <w:r>
        <w:rPr>
          <w:rFonts w:hint="eastAsia"/>
        </w:rPr>
        <w:t>СОСЕДНЕГО</w:t>
      </w:r>
      <w:r>
        <w:t xml:space="preserve"> </w:t>
      </w:r>
      <w:r>
        <w:rPr>
          <w:rFonts w:hint="eastAsia"/>
        </w:rPr>
        <w:t>КАНАЛА</w:t>
      </w:r>
    </w:p>
    <w:sectPr w:rsidR="006B3252" w:rsidRPr="006B3252" w:rsidSect="009B60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6FB" w14:textId="77777777" w:rsidR="009B6059" w:rsidRDefault="009B6059">
      <w:pPr>
        <w:spacing w:after="0" w:line="240" w:lineRule="auto"/>
      </w:pPr>
      <w:r>
        <w:separator/>
      </w:r>
    </w:p>
  </w:endnote>
  <w:endnote w:type="continuationSeparator" w:id="0">
    <w:p w14:paraId="356FB78F" w14:textId="77777777" w:rsidR="009B6059" w:rsidRDefault="009B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319F" w14:textId="77777777" w:rsidR="009B6059" w:rsidRDefault="009B6059"/>
    <w:p w14:paraId="5C2878CD" w14:textId="77777777" w:rsidR="009B6059" w:rsidRDefault="009B6059"/>
    <w:p w14:paraId="17AF3AB9" w14:textId="77777777" w:rsidR="009B6059" w:rsidRDefault="009B6059"/>
    <w:p w14:paraId="386C946A" w14:textId="77777777" w:rsidR="009B6059" w:rsidRDefault="009B6059"/>
    <w:p w14:paraId="38866BBE" w14:textId="77777777" w:rsidR="009B6059" w:rsidRDefault="009B6059"/>
    <w:p w14:paraId="17E02B92" w14:textId="77777777" w:rsidR="009B6059" w:rsidRDefault="009B6059"/>
    <w:p w14:paraId="0DF447D3" w14:textId="77777777" w:rsidR="009B6059" w:rsidRDefault="009B60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1CDA6" wp14:editId="304B50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CA220" w14:textId="77777777" w:rsidR="009B6059" w:rsidRDefault="009B60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1CD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3CA220" w14:textId="77777777" w:rsidR="009B6059" w:rsidRDefault="009B60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741D93" w14:textId="77777777" w:rsidR="009B6059" w:rsidRDefault="009B6059"/>
    <w:p w14:paraId="549F8BE2" w14:textId="77777777" w:rsidR="009B6059" w:rsidRDefault="009B6059"/>
    <w:p w14:paraId="07C64422" w14:textId="77777777" w:rsidR="009B6059" w:rsidRDefault="009B60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6DF0B7" wp14:editId="18B886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E70A" w14:textId="77777777" w:rsidR="009B6059" w:rsidRDefault="009B6059"/>
                          <w:p w14:paraId="389455C8" w14:textId="77777777" w:rsidR="009B6059" w:rsidRDefault="009B60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6DF0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08E70A" w14:textId="77777777" w:rsidR="009B6059" w:rsidRDefault="009B6059"/>
                    <w:p w14:paraId="389455C8" w14:textId="77777777" w:rsidR="009B6059" w:rsidRDefault="009B60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307676" w14:textId="77777777" w:rsidR="009B6059" w:rsidRDefault="009B6059"/>
    <w:p w14:paraId="4A3D69DA" w14:textId="77777777" w:rsidR="009B6059" w:rsidRDefault="009B6059">
      <w:pPr>
        <w:rPr>
          <w:sz w:val="2"/>
          <w:szCs w:val="2"/>
        </w:rPr>
      </w:pPr>
    </w:p>
    <w:p w14:paraId="3112B9FF" w14:textId="77777777" w:rsidR="009B6059" w:rsidRDefault="009B6059"/>
    <w:p w14:paraId="36763165" w14:textId="77777777" w:rsidR="009B6059" w:rsidRDefault="009B6059">
      <w:pPr>
        <w:spacing w:after="0" w:line="240" w:lineRule="auto"/>
      </w:pPr>
    </w:p>
  </w:footnote>
  <w:footnote w:type="continuationSeparator" w:id="0">
    <w:p w14:paraId="0FC817F9" w14:textId="77777777" w:rsidR="009B6059" w:rsidRDefault="009B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5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19487</TotalTime>
  <Pages>5</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2511</cp:revision>
  <cp:lastPrinted>2009-02-06T05:36:00Z</cp:lastPrinted>
  <dcterms:created xsi:type="dcterms:W3CDTF">2024-01-07T13:43:00Z</dcterms:created>
  <dcterms:modified xsi:type="dcterms:W3CDTF">2024-02-09T10:35:00Z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