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79B" w:rsidRDefault="00FD469C" w:rsidP="00FD469C">
      <w:pPr>
        <w:rPr>
          <w:rFonts w:ascii="Times New Roman" w:eastAsia="Times New Roman" w:hAnsi="Times New Roman" w:cs="Times New Roman"/>
          <w:kern w:val="0"/>
          <w:sz w:val="28"/>
          <w:szCs w:val="28"/>
          <w:lang w:eastAsia="ru-RU"/>
        </w:rPr>
      </w:pPr>
      <w:bookmarkStart w:id="0" w:name="_GoBack"/>
      <w:r w:rsidRPr="00FD469C">
        <w:rPr>
          <w:rFonts w:ascii="Times New Roman" w:eastAsia="Times New Roman" w:hAnsi="Times New Roman" w:cs="Times New Roman" w:hint="eastAsia"/>
          <w:kern w:val="0"/>
          <w:sz w:val="28"/>
          <w:szCs w:val="28"/>
          <w:lang w:eastAsia="ru-RU"/>
        </w:rPr>
        <w:t>Кухта</w:t>
      </w:r>
      <w:r w:rsidRPr="00FD469C">
        <w:rPr>
          <w:rFonts w:ascii="Times New Roman" w:eastAsia="Times New Roman" w:hAnsi="Times New Roman" w:cs="Times New Roman"/>
          <w:kern w:val="0"/>
          <w:sz w:val="28"/>
          <w:szCs w:val="28"/>
          <w:lang w:eastAsia="ru-RU"/>
        </w:rPr>
        <w:t xml:space="preserve"> </w:t>
      </w:r>
      <w:proofErr w:type="spellStart"/>
      <w:r w:rsidRPr="00FD469C">
        <w:rPr>
          <w:rFonts w:ascii="Times New Roman" w:eastAsia="Times New Roman" w:hAnsi="Times New Roman" w:cs="Times New Roman" w:hint="eastAsia"/>
          <w:kern w:val="0"/>
          <w:sz w:val="28"/>
          <w:szCs w:val="28"/>
          <w:lang w:eastAsia="ru-RU"/>
        </w:rPr>
        <w:t>Павло</w:t>
      </w:r>
      <w:proofErr w:type="spellEnd"/>
      <w:r w:rsidRPr="00FD469C">
        <w:rPr>
          <w:rFonts w:ascii="Times New Roman" w:eastAsia="Times New Roman" w:hAnsi="Times New Roman" w:cs="Times New Roman"/>
          <w:kern w:val="0"/>
          <w:sz w:val="28"/>
          <w:szCs w:val="28"/>
          <w:lang w:eastAsia="ru-RU"/>
        </w:rPr>
        <w:t xml:space="preserve"> </w:t>
      </w:r>
      <w:proofErr w:type="spellStart"/>
      <w:r w:rsidRPr="00FD469C">
        <w:rPr>
          <w:rFonts w:ascii="Times New Roman" w:eastAsia="Times New Roman" w:hAnsi="Times New Roman" w:cs="Times New Roman" w:hint="eastAsia"/>
          <w:kern w:val="0"/>
          <w:sz w:val="28"/>
          <w:szCs w:val="28"/>
          <w:lang w:eastAsia="ru-RU"/>
        </w:rPr>
        <w:t>Володимирович</w:t>
      </w:r>
      <w:proofErr w:type="spellEnd"/>
      <w:r w:rsidRPr="00FD469C">
        <w:rPr>
          <w:rFonts w:ascii="Times New Roman" w:eastAsia="Times New Roman" w:hAnsi="Times New Roman" w:cs="Times New Roman"/>
          <w:kern w:val="0"/>
          <w:sz w:val="28"/>
          <w:szCs w:val="28"/>
          <w:lang w:eastAsia="ru-RU"/>
        </w:rPr>
        <w:t xml:space="preserve">. </w:t>
      </w:r>
      <w:proofErr w:type="spellStart"/>
      <w:r w:rsidRPr="00FD469C">
        <w:rPr>
          <w:rFonts w:ascii="Times New Roman" w:eastAsia="Times New Roman" w:hAnsi="Times New Roman" w:cs="Times New Roman" w:hint="eastAsia"/>
          <w:kern w:val="0"/>
          <w:sz w:val="28"/>
          <w:szCs w:val="28"/>
          <w:lang w:eastAsia="ru-RU"/>
        </w:rPr>
        <w:t>Управління</w:t>
      </w:r>
      <w:proofErr w:type="spellEnd"/>
      <w:r w:rsidRPr="00FD469C">
        <w:rPr>
          <w:rFonts w:ascii="Times New Roman" w:eastAsia="Times New Roman" w:hAnsi="Times New Roman" w:cs="Times New Roman"/>
          <w:kern w:val="0"/>
          <w:sz w:val="28"/>
          <w:szCs w:val="28"/>
          <w:lang w:eastAsia="ru-RU"/>
        </w:rPr>
        <w:t xml:space="preserve"> </w:t>
      </w:r>
      <w:proofErr w:type="spellStart"/>
      <w:r w:rsidRPr="00FD469C">
        <w:rPr>
          <w:rFonts w:ascii="Times New Roman" w:eastAsia="Times New Roman" w:hAnsi="Times New Roman" w:cs="Times New Roman" w:hint="eastAsia"/>
          <w:kern w:val="0"/>
          <w:sz w:val="28"/>
          <w:szCs w:val="28"/>
          <w:lang w:eastAsia="ru-RU"/>
        </w:rPr>
        <w:t>інвестиційною</w:t>
      </w:r>
      <w:proofErr w:type="spellEnd"/>
      <w:r w:rsidRPr="00FD469C">
        <w:rPr>
          <w:rFonts w:ascii="Times New Roman" w:eastAsia="Times New Roman" w:hAnsi="Times New Roman" w:cs="Times New Roman"/>
          <w:kern w:val="0"/>
          <w:sz w:val="28"/>
          <w:szCs w:val="28"/>
          <w:lang w:eastAsia="ru-RU"/>
        </w:rPr>
        <w:t xml:space="preserve"> </w:t>
      </w:r>
      <w:proofErr w:type="spellStart"/>
      <w:r w:rsidRPr="00FD469C">
        <w:rPr>
          <w:rFonts w:ascii="Times New Roman" w:eastAsia="Times New Roman" w:hAnsi="Times New Roman" w:cs="Times New Roman" w:hint="eastAsia"/>
          <w:kern w:val="0"/>
          <w:sz w:val="28"/>
          <w:szCs w:val="28"/>
          <w:lang w:eastAsia="ru-RU"/>
        </w:rPr>
        <w:t>діяльністю</w:t>
      </w:r>
      <w:proofErr w:type="spellEnd"/>
      <w:r w:rsidRPr="00FD469C">
        <w:rPr>
          <w:rFonts w:ascii="Times New Roman" w:eastAsia="Times New Roman" w:hAnsi="Times New Roman" w:cs="Times New Roman"/>
          <w:kern w:val="0"/>
          <w:sz w:val="28"/>
          <w:szCs w:val="28"/>
          <w:lang w:eastAsia="ru-RU"/>
        </w:rPr>
        <w:t xml:space="preserve"> </w:t>
      </w:r>
      <w:proofErr w:type="spellStart"/>
      <w:r w:rsidRPr="00FD469C">
        <w:rPr>
          <w:rFonts w:ascii="Times New Roman" w:eastAsia="Times New Roman" w:hAnsi="Times New Roman" w:cs="Times New Roman" w:hint="eastAsia"/>
          <w:kern w:val="0"/>
          <w:sz w:val="28"/>
          <w:szCs w:val="28"/>
          <w:lang w:eastAsia="ru-RU"/>
        </w:rPr>
        <w:t>підприємств</w:t>
      </w:r>
      <w:proofErr w:type="spellEnd"/>
      <w:r w:rsidRPr="00FD469C">
        <w:rPr>
          <w:rFonts w:ascii="Times New Roman" w:eastAsia="Times New Roman" w:hAnsi="Times New Roman" w:cs="Times New Roman"/>
          <w:kern w:val="0"/>
          <w:sz w:val="28"/>
          <w:szCs w:val="28"/>
          <w:lang w:eastAsia="ru-RU"/>
        </w:rPr>
        <w:t xml:space="preserve"> </w:t>
      </w:r>
      <w:proofErr w:type="spellStart"/>
      <w:proofErr w:type="gramStart"/>
      <w:r w:rsidRPr="00FD469C">
        <w:rPr>
          <w:rFonts w:ascii="Times New Roman" w:eastAsia="Times New Roman" w:hAnsi="Times New Roman" w:cs="Times New Roman" w:hint="eastAsia"/>
          <w:kern w:val="0"/>
          <w:sz w:val="28"/>
          <w:szCs w:val="28"/>
          <w:lang w:eastAsia="ru-RU"/>
        </w:rPr>
        <w:t>України</w:t>
      </w:r>
      <w:proofErr w:type="spellEnd"/>
      <w:r w:rsidRPr="00FD469C">
        <w:rPr>
          <w:rFonts w:ascii="Times New Roman" w:eastAsia="Times New Roman" w:hAnsi="Times New Roman" w:cs="Times New Roman"/>
          <w:kern w:val="0"/>
          <w:sz w:val="28"/>
          <w:szCs w:val="28"/>
          <w:lang w:eastAsia="ru-RU"/>
        </w:rPr>
        <w:t xml:space="preserve"> :</w:t>
      </w:r>
      <w:proofErr w:type="gramEnd"/>
      <w:r w:rsidRPr="00FD469C">
        <w:rPr>
          <w:rFonts w:ascii="Times New Roman" w:eastAsia="Times New Roman" w:hAnsi="Times New Roman" w:cs="Times New Roman"/>
          <w:kern w:val="0"/>
          <w:sz w:val="28"/>
          <w:szCs w:val="28"/>
          <w:lang w:eastAsia="ru-RU"/>
        </w:rPr>
        <w:t xml:space="preserve"> </w:t>
      </w:r>
      <w:proofErr w:type="spellStart"/>
      <w:r w:rsidRPr="00FD469C">
        <w:rPr>
          <w:rFonts w:ascii="Times New Roman" w:eastAsia="Times New Roman" w:hAnsi="Times New Roman" w:cs="Times New Roman" w:hint="eastAsia"/>
          <w:kern w:val="0"/>
          <w:sz w:val="28"/>
          <w:szCs w:val="28"/>
          <w:lang w:eastAsia="ru-RU"/>
        </w:rPr>
        <w:t>Дис</w:t>
      </w:r>
      <w:proofErr w:type="spellEnd"/>
      <w:r w:rsidRPr="00FD469C">
        <w:rPr>
          <w:rFonts w:ascii="Times New Roman" w:eastAsia="Times New Roman" w:hAnsi="Times New Roman" w:cs="Times New Roman"/>
          <w:kern w:val="0"/>
          <w:sz w:val="28"/>
          <w:szCs w:val="28"/>
          <w:lang w:eastAsia="ru-RU"/>
        </w:rPr>
        <w:t xml:space="preserve">... </w:t>
      </w:r>
      <w:r w:rsidRPr="00FD469C">
        <w:rPr>
          <w:rFonts w:ascii="Times New Roman" w:eastAsia="Times New Roman" w:hAnsi="Times New Roman" w:cs="Times New Roman" w:hint="eastAsia"/>
          <w:kern w:val="0"/>
          <w:sz w:val="28"/>
          <w:szCs w:val="28"/>
          <w:lang w:eastAsia="ru-RU"/>
        </w:rPr>
        <w:t>канд</w:t>
      </w:r>
      <w:r w:rsidRPr="00FD469C">
        <w:rPr>
          <w:rFonts w:ascii="Times New Roman" w:eastAsia="Times New Roman" w:hAnsi="Times New Roman" w:cs="Times New Roman"/>
          <w:kern w:val="0"/>
          <w:sz w:val="28"/>
          <w:szCs w:val="28"/>
          <w:lang w:eastAsia="ru-RU"/>
        </w:rPr>
        <w:t xml:space="preserve">. </w:t>
      </w:r>
      <w:r w:rsidRPr="00FD469C">
        <w:rPr>
          <w:rFonts w:ascii="Times New Roman" w:eastAsia="Times New Roman" w:hAnsi="Times New Roman" w:cs="Times New Roman" w:hint="eastAsia"/>
          <w:kern w:val="0"/>
          <w:sz w:val="28"/>
          <w:szCs w:val="28"/>
          <w:lang w:eastAsia="ru-RU"/>
        </w:rPr>
        <w:t>наук</w:t>
      </w:r>
      <w:r w:rsidRPr="00FD469C">
        <w:rPr>
          <w:rFonts w:ascii="Times New Roman" w:eastAsia="Times New Roman" w:hAnsi="Times New Roman" w:cs="Times New Roman"/>
          <w:kern w:val="0"/>
          <w:sz w:val="28"/>
          <w:szCs w:val="28"/>
          <w:lang w:eastAsia="ru-RU"/>
        </w:rPr>
        <w:t>: 08.00.04 - 2008.</w:t>
      </w:r>
    </w:p>
    <w:p w:rsidR="00FD469C" w:rsidRDefault="00FD469C" w:rsidP="00FD469C">
      <w:r>
        <w:rPr>
          <w:rFonts w:hint="eastAsia"/>
        </w:rPr>
        <w:t>Кухта</w:t>
      </w:r>
      <w:r>
        <w:t></w:t>
      </w:r>
      <w:r>
        <w:rPr>
          <w:rFonts w:hint="eastAsia"/>
        </w:rPr>
        <w:t>П</w:t>
      </w:r>
      <w:r>
        <w:t></w:t>
      </w:r>
      <w:r>
        <w:rPr>
          <w:rFonts w:hint="eastAsia"/>
        </w:rPr>
        <w:t>В</w:t>
      </w:r>
      <w:r>
        <w:t></w:t>
      </w:r>
      <w:r>
        <w:t></w:t>
      </w:r>
      <w:r>
        <w:rPr>
          <w:rFonts w:hint="eastAsia"/>
        </w:rPr>
        <w:t>Управління</w:t>
      </w:r>
      <w:r>
        <w:t></w:t>
      </w:r>
      <w:r>
        <w:rPr>
          <w:rFonts w:hint="eastAsia"/>
        </w:rPr>
        <w:t>інвестиційною</w:t>
      </w:r>
      <w:r>
        <w:t></w:t>
      </w:r>
      <w:r>
        <w:rPr>
          <w:rFonts w:hint="eastAsia"/>
        </w:rPr>
        <w:t>діяльністю</w:t>
      </w:r>
      <w:r>
        <w:t></w:t>
      </w:r>
      <w:r>
        <w:rPr>
          <w:rFonts w:hint="eastAsia"/>
        </w:rPr>
        <w:t>підприємств</w:t>
      </w:r>
      <w:r>
        <w:t></w:t>
      </w:r>
      <w:r>
        <w:rPr>
          <w:rFonts w:hint="eastAsia"/>
        </w:rPr>
        <w:t>України</w:t>
      </w:r>
      <w:r>
        <w:t></w:t>
      </w:r>
      <w:r>
        <w:t></w:t>
      </w:r>
      <w:r>
        <w:rPr>
          <w:rFonts w:hint="eastAsia"/>
        </w:rPr>
        <w:t>–</w:t>
      </w:r>
      <w:r>
        <w:t></w:t>
      </w:r>
      <w:r>
        <w:rPr>
          <w:rFonts w:hint="eastAsia"/>
        </w:rPr>
        <w:t>Рукопис</w:t>
      </w:r>
      <w:r>
        <w:t></w:t>
      </w:r>
    </w:p>
    <w:p w:rsidR="00FD469C" w:rsidRDefault="00FD469C" w:rsidP="00FD469C"/>
    <w:p w:rsidR="00FD469C" w:rsidRDefault="00FD469C" w:rsidP="00FD469C">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r>
        <w:t></w:t>
      </w:r>
      <w:r>
        <w:t></w:t>
      </w:r>
      <w:r>
        <w:rPr>
          <w:rFonts w:hint="eastAsia"/>
        </w:rPr>
        <w:t>Київ</w:t>
      </w:r>
      <w:r>
        <w:t></w:t>
      </w:r>
      <w:r>
        <w:t></w:t>
      </w:r>
      <w:r>
        <w:t></w:t>
      </w:r>
      <w:r>
        <w:t></w:t>
      </w:r>
      <w:r>
        <w:t></w:t>
      </w:r>
      <w:r>
        <w:t></w:t>
      </w:r>
      <w:r>
        <w:t></w:t>
      </w:r>
    </w:p>
    <w:p w:rsidR="00FD469C" w:rsidRDefault="00FD469C" w:rsidP="00FD469C"/>
    <w:p w:rsidR="00FD469C" w:rsidRDefault="00FD469C" w:rsidP="00FD469C">
      <w:r>
        <w:rPr>
          <w:rFonts w:hint="eastAsia"/>
        </w:rPr>
        <w:t>Робота</w:t>
      </w:r>
      <w:r>
        <w:t></w:t>
      </w:r>
      <w:r>
        <w:rPr>
          <w:rFonts w:hint="eastAsia"/>
        </w:rPr>
        <w:t>присвячена</w:t>
      </w:r>
      <w:r>
        <w:t></w:t>
      </w:r>
      <w:r>
        <w:rPr>
          <w:rFonts w:hint="eastAsia"/>
        </w:rPr>
        <w:t>комплексному</w:t>
      </w:r>
      <w:r>
        <w:t></w:t>
      </w:r>
      <w:r>
        <w:rPr>
          <w:rFonts w:hint="eastAsia"/>
        </w:rPr>
        <w:t>дослідженню</w:t>
      </w:r>
      <w:r>
        <w:t></w:t>
      </w:r>
      <w:r>
        <w:rPr>
          <w:rFonts w:hint="eastAsia"/>
        </w:rPr>
        <w:t>теоретичних</w:t>
      </w:r>
      <w:r>
        <w:t></w:t>
      </w:r>
      <w:r>
        <w:rPr>
          <w:rFonts w:hint="eastAsia"/>
        </w:rPr>
        <w:t>засад</w:t>
      </w:r>
      <w:r>
        <w:t></w:t>
      </w:r>
      <w:r>
        <w:rPr>
          <w:rFonts w:hint="eastAsia"/>
        </w:rPr>
        <w:t>управління</w:t>
      </w:r>
      <w:r>
        <w:t></w:t>
      </w:r>
      <w:r>
        <w:rPr>
          <w:rFonts w:hint="eastAsia"/>
        </w:rPr>
        <w:t>інвестиційною</w:t>
      </w:r>
      <w:r>
        <w:t></w:t>
      </w:r>
      <w:r>
        <w:rPr>
          <w:rFonts w:hint="eastAsia"/>
        </w:rPr>
        <w:t>діяльністю</w:t>
      </w:r>
      <w:r>
        <w:t></w:t>
      </w:r>
      <w:r>
        <w:rPr>
          <w:rFonts w:hint="eastAsia"/>
        </w:rPr>
        <w:t>підприємств</w:t>
      </w:r>
      <w:r>
        <w:t></w:t>
      </w:r>
      <w:r>
        <w:rPr>
          <w:rFonts w:hint="eastAsia"/>
        </w:rPr>
        <w:t>України</w:t>
      </w:r>
      <w:r>
        <w:t></w:t>
      </w:r>
      <w:r>
        <w:rPr>
          <w:rFonts w:hint="eastAsia"/>
        </w:rPr>
        <w:t>та</w:t>
      </w:r>
      <w:r>
        <w:t></w:t>
      </w:r>
      <w:r>
        <w:rPr>
          <w:rFonts w:hint="eastAsia"/>
        </w:rPr>
        <w:t>розробленню</w:t>
      </w:r>
      <w:r>
        <w:t></w:t>
      </w:r>
      <w:r>
        <w:rPr>
          <w:rFonts w:hint="eastAsia"/>
        </w:rPr>
        <w:t>методичного</w:t>
      </w:r>
      <w:r>
        <w:t></w:t>
      </w:r>
      <w:r>
        <w:rPr>
          <w:rFonts w:hint="eastAsia"/>
        </w:rPr>
        <w:t>забезпечення</w:t>
      </w:r>
      <w:r>
        <w:t></w:t>
      </w:r>
      <w:r>
        <w:rPr>
          <w:rFonts w:hint="eastAsia"/>
        </w:rPr>
        <w:t>прийняття</w:t>
      </w:r>
      <w:r>
        <w:t></w:t>
      </w:r>
      <w:r>
        <w:rPr>
          <w:rFonts w:hint="eastAsia"/>
        </w:rPr>
        <w:t>інвестиційних</w:t>
      </w:r>
      <w:r>
        <w:t></w:t>
      </w:r>
      <w:r>
        <w:rPr>
          <w:rFonts w:hint="eastAsia"/>
        </w:rPr>
        <w:t>рішень</w:t>
      </w:r>
      <w:r>
        <w:t></w:t>
      </w:r>
      <w:r>
        <w:t></w:t>
      </w:r>
      <w:r>
        <w:rPr>
          <w:rFonts w:hint="eastAsia"/>
        </w:rPr>
        <w:t>Досліджено</w:t>
      </w:r>
      <w:r>
        <w:t></w:t>
      </w:r>
      <w:r>
        <w:rPr>
          <w:rFonts w:hint="eastAsia"/>
        </w:rPr>
        <w:t>основні</w:t>
      </w:r>
      <w:r>
        <w:t></w:t>
      </w:r>
      <w:r>
        <w:rPr>
          <w:rFonts w:hint="eastAsia"/>
        </w:rPr>
        <w:t>аспекти</w:t>
      </w:r>
      <w:r>
        <w:t></w:t>
      </w:r>
      <w:r>
        <w:rPr>
          <w:rFonts w:hint="eastAsia"/>
        </w:rPr>
        <w:t>формування</w:t>
      </w:r>
      <w:r>
        <w:t></w:t>
      </w:r>
      <w:r>
        <w:rPr>
          <w:rFonts w:hint="eastAsia"/>
        </w:rPr>
        <w:t>інвестиційних</w:t>
      </w:r>
      <w:r>
        <w:t></w:t>
      </w:r>
      <w:r>
        <w:rPr>
          <w:rFonts w:hint="eastAsia"/>
        </w:rPr>
        <w:t>ресурсів</w:t>
      </w:r>
      <w:r>
        <w:t></w:t>
      </w:r>
      <w:r>
        <w:t></w:t>
      </w:r>
      <w:r>
        <w:rPr>
          <w:rFonts w:hint="eastAsia"/>
        </w:rPr>
        <w:t>розкрито</w:t>
      </w:r>
      <w:r>
        <w:t></w:t>
      </w:r>
      <w:r>
        <w:rPr>
          <w:rFonts w:hint="eastAsia"/>
        </w:rPr>
        <w:t>управлінські</w:t>
      </w:r>
      <w:r>
        <w:t></w:t>
      </w:r>
      <w:r>
        <w:rPr>
          <w:rFonts w:hint="eastAsia"/>
        </w:rPr>
        <w:t>складові</w:t>
      </w:r>
      <w:r>
        <w:t></w:t>
      </w:r>
      <w:r>
        <w:rPr>
          <w:rFonts w:hint="eastAsia"/>
        </w:rPr>
        <w:t>здійснення</w:t>
      </w:r>
      <w:r>
        <w:t></w:t>
      </w:r>
      <w:r>
        <w:rPr>
          <w:rFonts w:hint="eastAsia"/>
        </w:rPr>
        <w:t>інвестиційної</w:t>
      </w:r>
      <w:r>
        <w:t></w:t>
      </w:r>
      <w:r>
        <w:rPr>
          <w:rFonts w:hint="eastAsia"/>
        </w:rPr>
        <w:t>діяльності</w:t>
      </w:r>
      <w:r>
        <w:t></w:t>
      </w:r>
      <w:r>
        <w:rPr>
          <w:rFonts w:hint="eastAsia"/>
        </w:rPr>
        <w:t>на</w:t>
      </w:r>
      <w:r>
        <w:t></w:t>
      </w:r>
      <w:r>
        <w:rPr>
          <w:rFonts w:hint="eastAsia"/>
        </w:rPr>
        <w:t>підприємстві</w:t>
      </w:r>
      <w:r>
        <w:t></w:t>
      </w:r>
      <w:r>
        <w:t></w:t>
      </w:r>
      <w:r>
        <w:rPr>
          <w:rFonts w:hint="eastAsia"/>
        </w:rPr>
        <w:t>Визначено</w:t>
      </w:r>
      <w:r>
        <w:t></w:t>
      </w:r>
      <w:r>
        <w:rPr>
          <w:rFonts w:hint="eastAsia"/>
        </w:rPr>
        <w:t>прийнятні</w:t>
      </w:r>
      <w:r>
        <w:t></w:t>
      </w:r>
      <w:r>
        <w:rPr>
          <w:rFonts w:hint="eastAsia"/>
        </w:rPr>
        <w:t>для</w:t>
      </w:r>
      <w:r>
        <w:t></w:t>
      </w:r>
      <w:r>
        <w:rPr>
          <w:rFonts w:hint="eastAsia"/>
        </w:rPr>
        <w:t>застосування</w:t>
      </w:r>
      <w:r>
        <w:t></w:t>
      </w:r>
      <w:r>
        <w:rPr>
          <w:rFonts w:hint="eastAsia"/>
        </w:rPr>
        <w:t>у</w:t>
      </w:r>
      <w:r>
        <w:t></w:t>
      </w:r>
      <w:r>
        <w:rPr>
          <w:rFonts w:hint="eastAsia"/>
        </w:rPr>
        <w:t>вітчизняній</w:t>
      </w:r>
      <w:r>
        <w:t></w:t>
      </w:r>
      <w:r>
        <w:rPr>
          <w:rFonts w:hint="eastAsia"/>
        </w:rPr>
        <w:t>практиці</w:t>
      </w:r>
      <w:r>
        <w:t></w:t>
      </w:r>
      <w:r>
        <w:rPr>
          <w:rFonts w:hint="eastAsia"/>
        </w:rPr>
        <w:t>моделі</w:t>
      </w:r>
      <w:r>
        <w:t></w:t>
      </w:r>
      <w:r>
        <w:rPr>
          <w:rFonts w:hint="eastAsia"/>
        </w:rPr>
        <w:t>оцінювання</w:t>
      </w:r>
      <w:r>
        <w:t></w:t>
      </w:r>
      <w:r>
        <w:rPr>
          <w:rFonts w:hint="eastAsia"/>
        </w:rPr>
        <w:t>вартості</w:t>
      </w:r>
      <w:r>
        <w:t></w:t>
      </w:r>
      <w:r>
        <w:rPr>
          <w:rFonts w:hint="eastAsia"/>
        </w:rPr>
        <w:t>капіталу</w:t>
      </w:r>
      <w:r>
        <w:t></w:t>
      </w:r>
      <w:r>
        <w:t></w:t>
      </w:r>
      <w:r>
        <w:rPr>
          <w:rFonts w:hint="eastAsia"/>
        </w:rPr>
        <w:t>проаналізовано</w:t>
      </w:r>
      <w:r>
        <w:t></w:t>
      </w:r>
      <w:r>
        <w:rPr>
          <w:rFonts w:hint="eastAsia"/>
        </w:rPr>
        <w:t>доцільність</w:t>
      </w:r>
      <w:r>
        <w:t></w:t>
      </w:r>
      <w:r>
        <w:rPr>
          <w:rFonts w:hint="eastAsia"/>
        </w:rPr>
        <w:t>застосування</w:t>
      </w:r>
      <w:r>
        <w:t></w:t>
      </w:r>
      <w:r>
        <w:rPr>
          <w:rFonts w:hint="eastAsia"/>
        </w:rPr>
        <w:t>різних</w:t>
      </w:r>
      <w:r>
        <w:t></w:t>
      </w:r>
      <w:r>
        <w:rPr>
          <w:rFonts w:hint="eastAsia"/>
        </w:rPr>
        <w:t>методик</w:t>
      </w:r>
      <w:r>
        <w:t></w:t>
      </w:r>
      <w:r>
        <w:rPr>
          <w:rFonts w:hint="eastAsia"/>
        </w:rPr>
        <w:t>і</w:t>
      </w:r>
      <w:r>
        <w:t></w:t>
      </w:r>
      <w:r>
        <w:rPr>
          <w:rFonts w:hint="eastAsia"/>
        </w:rPr>
        <w:t>розрахункових</w:t>
      </w:r>
      <w:r>
        <w:t></w:t>
      </w:r>
      <w:r>
        <w:rPr>
          <w:rFonts w:hint="eastAsia"/>
        </w:rPr>
        <w:t>схем</w:t>
      </w:r>
      <w:r>
        <w:t></w:t>
      </w:r>
      <w:r>
        <w:rPr>
          <w:rFonts w:hint="eastAsia"/>
        </w:rPr>
        <w:t>визначення</w:t>
      </w:r>
      <w:r>
        <w:t></w:t>
      </w:r>
      <w:r>
        <w:rPr>
          <w:rFonts w:hint="eastAsia"/>
        </w:rPr>
        <w:t>показників</w:t>
      </w:r>
      <w:r>
        <w:t></w:t>
      </w:r>
      <w:r>
        <w:rPr>
          <w:rFonts w:hint="eastAsia"/>
        </w:rPr>
        <w:t>ефективності</w:t>
      </w:r>
      <w:r>
        <w:t></w:t>
      </w:r>
      <w:r>
        <w:rPr>
          <w:rFonts w:hint="eastAsia"/>
        </w:rPr>
        <w:t>інвестиційних</w:t>
      </w:r>
      <w:r>
        <w:t></w:t>
      </w:r>
      <w:r>
        <w:rPr>
          <w:rFonts w:hint="eastAsia"/>
        </w:rPr>
        <w:t>проектів</w:t>
      </w:r>
      <w:r>
        <w:t></w:t>
      </w:r>
    </w:p>
    <w:p w:rsidR="00FD469C" w:rsidRDefault="00FD469C" w:rsidP="00FD469C"/>
    <w:p w:rsidR="00FD469C" w:rsidRPr="00FD469C" w:rsidRDefault="00FD469C" w:rsidP="00FD469C">
      <w:r>
        <w:rPr>
          <w:rFonts w:hint="eastAsia"/>
        </w:rPr>
        <w:t>Розроблено</w:t>
      </w:r>
      <w:r>
        <w:t></w:t>
      </w:r>
      <w:r>
        <w:rPr>
          <w:rFonts w:hint="eastAsia"/>
        </w:rPr>
        <w:t>та</w:t>
      </w:r>
      <w:r>
        <w:t></w:t>
      </w:r>
      <w:r>
        <w:rPr>
          <w:rFonts w:hint="eastAsia"/>
        </w:rPr>
        <w:t>запропоновано</w:t>
      </w:r>
      <w:r>
        <w:t></w:t>
      </w:r>
      <w:r>
        <w:rPr>
          <w:rFonts w:hint="eastAsia"/>
        </w:rPr>
        <w:t>до</w:t>
      </w:r>
      <w:r>
        <w:t></w:t>
      </w:r>
      <w:r>
        <w:rPr>
          <w:rFonts w:hint="eastAsia"/>
        </w:rPr>
        <w:t>використання</w:t>
      </w:r>
      <w:r>
        <w:t></w:t>
      </w:r>
      <w:r>
        <w:rPr>
          <w:rFonts w:hint="eastAsia"/>
        </w:rPr>
        <w:t>інтегральний</w:t>
      </w:r>
      <w:r>
        <w:t></w:t>
      </w:r>
      <w:r>
        <w:rPr>
          <w:rFonts w:hint="eastAsia"/>
        </w:rPr>
        <w:t>показник</w:t>
      </w:r>
      <w:r>
        <w:t></w:t>
      </w:r>
      <w:r>
        <w:rPr>
          <w:rFonts w:hint="eastAsia"/>
        </w:rPr>
        <w:t>доцільності</w:t>
      </w:r>
      <w:r>
        <w:t></w:t>
      </w:r>
      <w:r>
        <w:rPr>
          <w:rFonts w:hint="eastAsia"/>
        </w:rPr>
        <w:t>реалізації</w:t>
      </w:r>
      <w:r>
        <w:t></w:t>
      </w:r>
      <w:r>
        <w:rPr>
          <w:rFonts w:hint="eastAsia"/>
        </w:rPr>
        <w:t>проектів</w:t>
      </w:r>
      <w:r>
        <w:t></w:t>
      </w:r>
      <w:r>
        <w:rPr>
          <w:rFonts w:hint="eastAsia"/>
        </w:rPr>
        <w:t>і</w:t>
      </w:r>
      <w:r>
        <w:t></w:t>
      </w:r>
      <w:r>
        <w:rPr>
          <w:rFonts w:hint="eastAsia"/>
        </w:rPr>
        <w:t>комплексну</w:t>
      </w:r>
      <w:r>
        <w:t></w:t>
      </w:r>
      <w:r>
        <w:rPr>
          <w:rFonts w:hint="eastAsia"/>
        </w:rPr>
        <w:t>аналітичну</w:t>
      </w:r>
      <w:r>
        <w:t></w:t>
      </w:r>
      <w:r>
        <w:rPr>
          <w:rFonts w:hint="eastAsia"/>
        </w:rPr>
        <w:t>модель</w:t>
      </w:r>
      <w:r>
        <w:t></w:t>
      </w:r>
      <w:r>
        <w:rPr>
          <w:rFonts w:hint="eastAsia"/>
        </w:rPr>
        <w:t>оцінювання</w:t>
      </w:r>
      <w:r>
        <w:t></w:t>
      </w:r>
      <w:r>
        <w:rPr>
          <w:rFonts w:hint="eastAsia"/>
        </w:rPr>
        <w:t>вартості</w:t>
      </w:r>
      <w:r>
        <w:t></w:t>
      </w:r>
      <w:r>
        <w:rPr>
          <w:rFonts w:hint="eastAsia"/>
        </w:rPr>
        <w:t>капіталу</w:t>
      </w:r>
      <w:r>
        <w:t></w:t>
      </w:r>
      <w:r>
        <w:rPr>
          <w:rFonts w:hint="eastAsia"/>
        </w:rPr>
        <w:t>підприємств</w:t>
      </w:r>
      <w:r>
        <w:t></w:t>
      </w:r>
      <w:r>
        <w:t></w:t>
      </w:r>
      <w:r>
        <w:rPr>
          <w:rFonts w:hint="eastAsia"/>
        </w:rPr>
        <w:t>визначено</w:t>
      </w:r>
      <w:r>
        <w:t></w:t>
      </w:r>
      <w:r>
        <w:rPr>
          <w:rFonts w:hint="eastAsia"/>
        </w:rPr>
        <w:t>перспективні</w:t>
      </w:r>
      <w:r>
        <w:t></w:t>
      </w:r>
      <w:r>
        <w:rPr>
          <w:rFonts w:hint="eastAsia"/>
        </w:rPr>
        <w:t>напрямки</w:t>
      </w:r>
      <w:r>
        <w:t></w:t>
      </w:r>
      <w:r>
        <w:rPr>
          <w:rFonts w:hint="eastAsia"/>
        </w:rPr>
        <w:t>вдосконалення</w:t>
      </w:r>
      <w:r>
        <w:t></w:t>
      </w:r>
      <w:r>
        <w:rPr>
          <w:rFonts w:hint="eastAsia"/>
        </w:rPr>
        <w:t>державного</w:t>
      </w:r>
      <w:r>
        <w:t></w:t>
      </w:r>
      <w:r>
        <w:rPr>
          <w:rFonts w:hint="eastAsia"/>
        </w:rPr>
        <w:t>регулювання</w:t>
      </w:r>
      <w:r>
        <w:t></w:t>
      </w:r>
      <w:r>
        <w:rPr>
          <w:rFonts w:hint="eastAsia"/>
        </w:rPr>
        <w:t>інвестиційної</w:t>
      </w:r>
      <w:r>
        <w:t></w:t>
      </w:r>
      <w:r>
        <w:rPr>
          <w:rFonts w:hint="eastAsia"/>
        </w:rPr>
        <w:t>діяльності</w:t>
      </w:r>
      <w:r>
        <w:t></w:t>
      </w:r>
      <w:r>
        <w:rPr>
          <w:rFonts w:hint="eastAsia"/>
        </w:rPr>
        <w:t>підприємств</w:t>
      </w:r>
      <w:r>
        <w:t></w:t>
      </w:r>
      <w:r>
        <w:rPr>
          <w:rFonts w:hint="eastAsia"/>
        </w:rPr>
        <w:t>України</w:t>
      </w:r>
      <w:r>
        <w:t></w:t>
      </w:r>
      <w:bookmarkEnd w:id="0"/>
    </w:p>
    <w:sectPr w:rsidR="00FD469C" w:rsidRPr="00FD469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265" w:rsidRDefault="00314265">
      <w:pPr>
        <w:spacing w:after="0" w:line="240" w:lineRule="auto"/>
      </w:pPr>
      <w:r>
        <w:separator/>
      </w:r>
    </w:p>
  </w:endnote>
  <w:endnote w:type="continuationSeparator" w:id="0">
    <w:p w:rsidR="00314265" w:rsidRDefault="0031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265" w:rsidRDefault="00314265"/>
    <w:p w:rsidR="00314265" w:rsidRDefault="00314265"/>
    <w:p w:rsidR="00314265" w:rsidRDefault="00314265"/>
    <w:p w:rsidR="00314265" w:rsidRDefault="00314265"/>
    <w:p w:rsidR="00314265" w:rsidRDefault="00314265"/>
    <w:p w:rsidR="00314265" w:rsidRDefault="00314265"/>
    <w:p w:rsidR="00314265" w:rsidRDefault="0031426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265" w:rsidRDefault="003142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14265" w:rsidRDefault="003142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14265" w:rsidRDefault="00314265"/>
    <w:p w:rsidR="00314265" w:rsidRDefault="00314265"/>
    <w:p w:rsidR="00314265" w:rsidRDefault="0031426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265" w:rsidRDefault="00314265"/>
                          <w:p w:rsidR="00314265" w:rsidRDefault="0031426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14265" w:rsidRDefault="00314265"/>
                    <w:p w:rsidR="00314265" w:rsidRDefault="0031426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14265" w:rsidRDefault="00314265"/>
    <w:p w:rsidR="00314265" w:rsidRDefault="00314265">
      <w:pPr>
        <w:rPr>
          <w:sz w:val="2"/>
          <w:szCs w:val="2"/>
        </w:rPr>
      </w:pPr>
    </w:p>
    <w:p w:rsidR="00314265" w:rsidRDefault="00314265"/>
    <w:p w:rsidR="00314265" w:rsidRDefault="00314265">
      <w:pPr>
        <w:spacing w:after="0" w:line="240" w:lineRule="auto"/>
      </w:pPr>
    </w:p>
  </w:footnote>
  <w:footnote w:type="continuationSeparator" w:id="0">
    <w:p w:rsidR="00314265" w:rsidRDefault="00314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65"/>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FA3D6-A272-4520-828D-3DF00029E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17711</TotalTime>
  <Pages>1</Pages>
  <Words>193</Words>
  <Characters>1106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940</cp:revision>
  <cp:lastPrinted>2009-02-06T05:36:00Z</cp:lastPrinted>
  <dcterms:created xsi:type="dcterms:W3CDTF">2023-09-07T12:38:00Z</dcterms:created>
  <dcterms:modified xsi:type="dcterms:W3CDTF">2023-11-23T16:01:00Z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