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69B9" w14:textId="77777777" w:rsidR="00297610" w:rsidRDefault="00297610" w:rsidP="00297610">
      <w:pPr>
        <w:pStyle w:val="afffffffffffffffffffffffffff5"/>
        <w:rPr>
          <w:rFonts w:ascii="Verdana" w:hAnsi="Verdana"/>
          <w:color w:val="000000"/>
          <w:sz w:val="21"/>
          <w:szCs w:val="21"/>
        </w:rPr>
      </w:pPr>
      <w:r>
        <w:rPr>
          <w:rFonts w:ascii="Helvetica Neue" w:hAnsi="Helvetica Neue"/>
          <w:b/>
          <w:bCs w:val="0"/>
          <w:color w:val="222222"/>
          <w:sz w:val="21"/>
          <w:szCs w:val="21"/>
        </w:rPr>
        <w:t>Романов, Юрий Иванович.</w:t>
      </w:r>
    </w:p>
    <w:p w14:paraId="32FEA2FE" w14:textId="77777777" w:rsidR="00297610" w:rsidRDefault="00297610" w:rsidP="00297610">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и создание многоканальных оптоэлектронных и радиочастотных систем управления и контроля сервисной аппаратуры ионных источников линейных ускорителей : диссертация ... доктора технических наук : 01.04.01. - Дубна, 1999. - 135 с. : ил.</w:t>
      </w:r>
    </w:p>
    <w:p w14:paraId="6DBFBA5F" w14:textId="77777777" w:rsidR="00297610" w:rsidRDefault="00297610" w:rsidP="002976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Романов, Юрий Иванович</w:t>
      </w:r>
    </w:p>
    <w:p w14:paraId="6F5DAF04"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102ADB"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РАСПРОСТРАНЕНИЕ ОПТИЧЕСКОГО СИГНАЛА ПО СВЕТОВОДУ</w:t>
      </w:r>
    </w:p>
    <w:p w14:paraId="1F48FDE2"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Физика механизмов светопередачи.</w:t>
      </w:r>
    </w:p>
    <w:p w14:paraId="4E409759"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каналирования оптического сигнала.</w:t>
      </w:r>
    </w:p>
    <w:p w14:paraId="1EFB1FC7"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Фундаментальные виды потерь в световодах</w:t>
      </w:r>
    </w:p>
    <w:p w14:paraId="22FEE518"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ОПТОЭЛЕКТРОННЫЕ ПРИБОИ В ЗОНЕ ПЕРЕДАЧИ ИНФОРМАЦИИ</w:t>
      </w:r>
    </w:p>
    <w:p w14:paraId="27A78E5B"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эффективности применения оптозлектронных приборов</w:t>
      </w:r>
    </w:p>
    <w:p w14:paraId="620CFB38"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Оптоэлектонные каналы передачи цифровой информации на основе волоконных световодов</w:t>
      </w:r>
    </w:p>
    <w:p w14:paraId="270E7C18"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Приемники цифровой информации '</w:t>
      </w:r>
    </w:p>
    <w:p w14:paraId="71BB7C02"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Методы измерения параметров цифровых оптозлектронных каналов</w:t>
      </w:r>
    </w:p>
    <w:p w14:paraId="40914A05"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ПРОЕКТИРОВАНИЕ ОПТОЗЛЕКТРОННЫХ КАНАЛОВ ДЛЯ РАБОТЫ В ЭКСТРЕМАЛЬНЫХ УСЛОВИЯХ</w:t>
      </w:r>
    </w:p>
    <w:p w14:paraId="20D16DDF"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Характеристики компонентов, определяющих надежную работу волоконно-оптических линий связи на ЭФУ</w:t>
      </w:r>
    </w:p>
    <w:p w14:paraId="1D70C580"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Постоянные С неразъемные оптические соединения)</w:t>
      </w:r>
    </w:p>
    <w:p w14:paraId="0A558FE7"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Разъемные оптические соединения</w:t>
      </w:r>
    </w:p>
    <w:p w14:paraId="0F7E4093"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Повышение эффективности ввода излучения</w:t>
      </w:r>
    </w:p>
    <w:p w14:paraId="79800EF5"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Проектирование каналов ВОЛС на ЭФУ</w:t>
      </w:r>
    </w:p>
    <w:p w14:paraId="40CAB8C0"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Информационные каналы ВОЛС малой протяженности</w:t>
      </w:r>
    </w:p>
    <w:p w14:paraId="3C1E7F62"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МОДУЛЬНАЯ АППАРАТУРА, СИСТЕМЫ УПРАВЛЕНИЯ И КОНТРОЛЯ ИОННЫХ ИСТОЧНИКОВ С ИСПОЛЬЗОВАНИЕМ ВОЛС</w:t>
      </w:r>
    </w:p>
    <w:p w14:paraId="7909A013"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Расчет цифрового приемопередающего модуля ВОЛС</w:t>
      </w:r>
    </w:p>
    <w:p w14:paraId="014EF211"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Модульная аппаратура и системы управления и контроля ионного источника</w:t>
      </w:r>
    </w:p>
    <w:p w14:paraId="4CA91EB6"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Экспериментальные помехозащищенные цифровые системы для работы в экстремальных условиях"</w:t>
      </w:r>
    </w:p>
    <w:p w14:paraId="0F0C103A"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Многоканальная цифровая помехозащищенная световодная система со строительной длиной 630 м 64 4. 5 Световодный последовательный асинхронный канал связи</w:t>
      </w:r>
    </w:p>
    <w:p w14:paraId="5CD7336C"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СЛАКС) для работы с удаленной аппаратурой КАМАК 67 4.6 Автоматизированная модульная система управления и контроля ионного источника "Крион - С"</w:t>
      </w:r>
    </w:p>
    <w:p w14:paraId="46DC9279"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СЕРВИСНЫЕ ОПТОЭЛЕКТРОННЫЕ СИСТЕМЫ И УСТРОЙСТВА</w:t>
      </w:r>
    </w:p>
    <w:p w14:paraId="16EBF670"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Телевизионная телеметрия на высоковольтном ускорителе с использованием аналоговых ВОЛС</w:t>
      </w:r>
    </w:p>
    <w:p w14:paraId="7559EF4A"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Расчет аналоговой ВОЛС и эффективности этой линии связи на ЭФУ</w:t>
      </w:r>
    </w:p>
    <w:p w14:paraId="163DEA76"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Дуплексные и симплексные световодные системы для передачи речевой информации</w:t>
      </w:r>
    </w:p>
    <w:p w14:paraId="60587F04"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Оптофон - световодный акустический датчик</w:t>
      </w:r>
    </w:p>
    <w:p w14:paraId="3E0DA79A"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Дискретный волоконно-оптический измеритель уровня криогенной жидкости</w:t>
      </w:r>
    </w:p>
    <w:p w14:paraId="2CE38F0C"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Знакосинтезирующие индикаторы и панели коллективного пользования</w:t>
      </w:r>
    </w:p>
    <w:p w14:paraId="30F37981"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Источники питания модулей ВОЛС на в/в терминале ЛУ</w:t>
      </w:r>
    </w:p>
    <w:p w14:paraId="078921E8"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БЕСПРОВОДНЫЕ КАНАЛЫ СВЯЗИ НА ЭЛЕКТРОФИЗИЧЕСКИХ УСТАНОВКАХ •</w:t>
      </w:r>
    </w:p>
    <w:p w14:paraId="32E6852B"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СВЧ - телеметрическая система для измерения параметров форинжектора протонов линейного ускорителя ЛУ</w:t>
      </w:r>
    </w:p>
    <w:p w14:paraId="508F8BD3"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Атмосферные оптоэлектронные каналы передачи информации</w:t>
      </w:r>
    </w:p>
    <w:p w14:paraId="2DF40940" w14:textId="77777777" w:rsidR="00297610" w:rsidRDefault="00297610" w:rsidP="002976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 Атмосферные инфракрасные каналы передачи информации в помещениях ускорительного комплекса</w:t>
      </w:r>
    </w:p>
    <w:p w14:paraId="071EBB05" w14:textId="4B43D240" w:rsidR="00E67B85" w:rsidRPr="00297610" w:rsidRDefault="00E67B85" w:rsidP="00297610"/>
    <w:sectPr w:rsidR="00E67B85" w:rsidRPr="002976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F72E" w14:textId="77777777" w:rsidR="007B7AD4" w:rsidRDefault="007B7AD4">
      <w:pPr>
        <w:spacing w:after="0" w:line="240" w:lineRule="auto"/>
      </w:pPr>
      <w:r>
        <w:separator/>
      </w:r>
    </w:p>
  </w:endnote>
  <w:endnote w:type="continuationSeparator" w:id="0">
    <w:p w14:paraId="5200B956" w14:textId="77777777" w:rsidR="007B7AD4" w:rsidRDefault="007B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D16A" w14:textId="77777777" w:rsidR="007B7AD4" w:rsidRDefault="007B7AD4"/>
    <w:p w14:paraId="3D4FD3FB" w14:textId="77777777" w:rsidR="007B7AD4" w:rsidRDefault="007B7AD4"/>
    <w:p w14:paraId="3A84236B" w14:textId="77777777" w:rsidR="007B7AD4" w:rsidRDefault="007B7AD4"/>
    <w:p w14:paraId="7A4F9489" w14:textId="77777777" w:rsidR="007B7AD4" w:rsidRDefault="007B7AD4"/>
    <w:p w14:paraId="5A0255B6" w14:textId="77777777" w:rsidR="007B7AD4" w:rsidRDefault="007B7AD4"/>
    <w:p w14:paraId="269F1065" w14:textId="77777777" w:rsidR="007B7AD4" w:rsidRDefault="007B7AD4"/>
    <w:p w14:paraId="3F44AE09" w14:textId="77777777" w:rsidR="007B7AD4" w:rsidRDefault="007B7A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309A74" wp14:editId="49A226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0641" w14:textId="77777777" w:rsidR="007B7AD4" w:rsidRDefault="007B7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09A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BC0641" w14:textId="77777777" w:rsidR="007B7AD4" w:rsidRDefault="007B7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D563B7" w14:textId="77777777" w:rsidR="007B7AD4" w:rsidRDefault="007B7AD4"/>
    <w:p w14:paraId="3D5F3228" w14:textId="77777777" w:rsidR="007B7AD4" w:rsidRDefault="007B7AD4"/>
    <w:p w14:paraId="0813F7BC" w14:textId="77777777" w:rsidR="007B7AD4" w:rsidRDefault="007B7A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C9402" wp14:editId="198714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7508" w14:textId="77777777" w:rsidR="007B7AD4" w:rsidRDefault="007B7AD4"/>
                          <w:p w14:paraId="05D8AF9E" w14:textId="77777777" w:rsidR="007B7AD4" w:rsidRDefault="007B7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C94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2A7508" w14:textId="77777777" w:rsidR="007B7AD4" w:rsidRDefault="007B7AD4"/>
                    <w:p w14:paraId="05D8AF9E" w14:textId="77777777" w:rsidR="007B7AD4" w:rsidRDefault="007B7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39A8D" w14:textId="77777777" w:rsidR="007B7AD4" w:rsidRDefault="007B7AD4"/>
    <w:p w14:paraId="681CCFFD" w14:textId="77777777" w:rsidR="007B7AD4" w:rsidRDefault="007B7AD4">
      <w:pPr>
        <w:rPr>
          <w:sz w:val="2"/>
          <w:szCs w:val="2"/>
        </w:rPr>
      </w:pPr>
    </w:p>
    <w:p w14:paraId="346402AA" w14:textId="77777777" w:rsidR="007B7AD4" w:rsidRDefault="007B7AD4"/>
    <w:p w14:paraId="7BC70C52" w14:textId="77777777" w:rsidR="007B7AD4" w:rsidRDefault="007B7AD4">
      <w:pPr>
        <w:spacing w:after="0" w:line="240" w:lineRule="auto"/>
      </w:pPr>
    </w:p>
  </w:footnote>
  <w:footnote w:type="continuationSeparator" w:id="0">
    <w:p w14:paraId="540FA0CD" w14:textId="77777777" w:rsidR="007B7AD4" w:rsidRDefault="007B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D4"/>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123322</TotalTime>
  <Pages>3</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3021</cp:revision>
  <cp:lastPrinted>2009-02-06T05:36:00Z</cp:lastPrinted>
  <dcterms:created xsi:type="dcterms:W3CDTF">2024-01-07T13:43:00Z</dcterms:created>
  <dcterms:modified xsi:type="dcterms:W3CDTF">2025-06-28T12:45:00Z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