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BA3D02" w:rsidRDefault="00BA3D02" w:rsidP="00BA3D02">
      <w:r w:rsidRPr="00E57099">
        <w:rPr>
          <w:rFonts w:ascii="Times New Roman" w:hAnsi="Times New Roman" w:cs="Times New Roman"/>
          <w:b/>
          <w:sz w:val="24"/>
          <w:szCs w:val="24"/>
        </w:rPr>
        <w:t>Бояркіна Любов Вадимівна</w:t>
      </w:r>
      <w:r w:rsidRPr="00E57099">
        <w:rPr>
          <w:rFonts w:ascii="Times New Roman" w:hAnsi="Times New Roman" w:cs="Times New Roman"/>
          <w:sz w:val="24"/>
          <w:szCs w:val="24"/>
          <w:lang w:eastAsia="ru-RU"/>
        </w:rPr>
        <w:t xml:space="preserve">, </w:t>
      </w:r>
      <w:r w:rsidRPr="00E57099">
        <w:rPr>
          <w:rFonts w:ascii="Times New Roman" w:hAnsi="Times New Roman" w:cs="Times New Roman"/>
          <w:sz w:val="24"/>
          <w:szCs w:val="24"/>
        </w:rPr>
        <w:t>старший науковий співробітник відділу маркетингу, трансферу інно</w:t>
      </w:r>
      <w:r>
        <w:rPr>
          <w:rFonts w:ascii="Times New Roman" w:hAnsi="Times New Roman" w:cs="Times New Roman"/>
          <w:sz w:val="24"/>
          <w:szCs w:val="24"/>
        </w:rPr>
        <w:t>вацій та економічних досліджень, Інститут</w:t>
      </w:r>
      <w:r w:rsidRPr="00E57099">
        <w:rPr>
          <w:rFonts w:ascii="Times New Roman" w:hAnsi="Times New Roman" w:cs="Times New Roman"/>
          <w:sz w:val="24"/>
          <w:szCs w:val="24"/>
        </w:rPr>
        <w:t xml:space="preserve"> зрошуваного землеробства </w:t>
      </w:r>
      <w:r>
        <w:rPr>
          <w:rFonts w:ascii="Times New Roman" w:hAnsi="Times New Roman" w:cs="Times New Roman"/>
          <w:sz w:val="24"/>
          <w:szCs w:val="24"/>
        </w:rPr>
        <w:t>НААН України</w:t>
      </w:r>
      <w:r w:rsidRPr="00E57099">
        <w:rPr>
          <w:rFonts w:ascii="Times New Roman" w:hAnsi="Times New Roman" w:cs="Times New Roman"/>
          <w:sz w:val="24"/>
          <w:szCs w:val="24"/>
        </w:rPr>
        <w:t>. Назва дисертації: «</w:t>
      </w:r>
      <w:r w:rsidRPr="00E57099">
        <w:rPr>
          <w:rFonts w:ascii="Times New Roman" w:eastAsia="Times New Roman" w:hAnsi="Times New Roman" w:cs="Times New Roman"/>
          <w:sz w:val="24"/>
          <w:szCs w:val="24"/>
        </w:rPr>
        <w:t>Наукові основи репродукування оздоровленої насіннєвої картоплі за двоврожайної культури в умовах півдня України</w:t>
      </w:r>
      <w:r w:rsidRPr="00E57099">
        <w:rPr>
          <w:rFonts w:ascii="Times New Roman" w:hAnsi="Times New Roman" w:cs="Times New Roman"/>
          <w:sz w:val="24"/>
          <w:szCs w:val="24"/>
        </w:rPr>
        <w:t>». Шифр та назва спеціальності – 06.01.05 – селекція і насінництво. Спецрада Д 67.379.01 Інститут</w:t>
      </w:r>
      <w:r>
        <w:rPr>
          <w:rFonts w:ascii="Times New Roman" w:hAnsi="Times New Roman" w:cs="Times New Roman"/>
          <w:sz w:val="24"/>
          <w:szCs w:val="24"/>
        </w:rPr>
        <w:t>у</w:t>
      </w:r>
      <w:r w:rsidRPr="00E57099">
        <w:rPr>
          <w:rFonts w:ascii="Times New Roman" w:hAnsi="Times New Roman" w:cs="Times New Roman"/>
          <w:sz w:val="24"/>
          <w:szCs w:val="24"/>
        </w:rPr>
        <w:t xml:space="preserve"> зрошуваного землеробства</w:t>
      </w:r>
    </w:p>
    <w:sectPr w:rsidR="00CD7D1F" w:rsidRPr="00BA3D0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BA3D02" w:rsidRPr="00BA3D0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F01E37-FB39-4D53-AB7C-8655AF032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2021-08-22T19:15:00Z</dcterms:created>
  <dcterms:modified xsi:type="dcterms:W3CDTF">2021-08-22T19:15:00Z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