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46733B" w:rsidRDefault="0046733B" w:rsidP="0046733B">
      <w:r w:rsidRPr="00D37898">
        <w:rPr>
          <w:rFonts w:ascii="Times New Roman" w:eastAsia="Times New Roman" w:hAnsi="Times New Roman" w:cs="Times New Roman"/>
          <w:b/>
          <w:sz w:val="24"/>
          <w:szCs w:val="24"/>
          <w:lang w:eastAsia="ru-RU"/>
        </w:rPr>
        <w:t>Ребенок Вадим Михайлович</w:t>
      </w:r>
      <w:r w:rsidRPr="00D37898">
        <w:rPr>
          <w:rFonts w:ascii="Times New Roman" w:eastAsia="Times New Roman" w:hAnsi="Times New Roman" w:cs="Times New Roman"/>
          <w:sz w:val="24"/>
          <w:szCs w:val="24"/>
          <w:lang w:eastAsia="ru-RU"/>
        </w:rPr>
        <w:t>, завідувач кафедри професійної освіти та безпеки життєдіяльності Національного університету «Чернігівський колегіум» імені Т. Г. Шевченка. Назва дисертації: «Система підготовки майбутніх викладачів професійного навчання із застосуванням інформаційно-комунікаційних технологій у процесі вивчення фахових дисциплін (транспорт)</w:t>
      </w:r>
      <w:r w:rsidRPr="00D37898">
        <w:rPr>
          <w:rFonts w:ascii="Times New Roman" w:eastAsia="Times New Roman" w:hAnsi="Times New Roman" w:cs="Times New Roman"/>
          <w:bCs/>
          <w:sz w:val="24"/>
          <w:szCs w:val="24"/>
          <w:lang w:eastAsia="ru-RU"/>
        </w:rPr>
        <w:t>»</w:t>
      </w:r>
      <w:r w:rsidRPr="00D37898">
        <w:rPr>
          <w:rFonts w:ascii="Times New Roman" w:eastAsia="Times New Roman" w:hAnsi="Times New Roman" w:cs="Times New Roman"/>
          <w:sz w:val="24"/>
          <w:szCs w:val="24"/>
          <w:lang w:eastAsia="ru-RU"/>
        </w:rPr>
        <w:t>. Шифр та назва спеціальності – 13.00.04 – теорія і методика професійної освіти. Спецрада Д 27.053.03</w:t>
      </w:r>
      <w:r w:rsidRPr="00D37898">
        <w:rPr>
          <w:rFonts w:ascii="Times New Roman" w:eastAsia="Times New Roman" w:hAnsi="Times New Roman" w:cs="Times New Roman"/>
          <w:b/>
          <w:i/>
          <w:sz w:val="24"/>
          <w:szCs w:val="24"/>
          <w:lang w:eastAsia="ru-RU"/>
        </w:rPr>
        <w:t xml:space="preserve"> </w:t>
      </w:r>
      <w:r w:rsidRPr="00D37898">
        <w:rPr>
          <w:rFonts w:ascii="Times New Roman" w:eastAsia="Times New Roman" w:hAnsi="Times New Roman" w:cs="Times New Roman"/>
          <w:sz w:val="24"/>
          <w:szCs w:val="24"/>
          <w:lang w:eastAsia="ru-RU"/>
        </w:rPr>
        <w:t>ДВНЗ «Переяслав-Хмельницький державний педагогічний університет імені Григорія Сковороди»</w:t>
      </w:r>
    </w:p>
    <w:sectPr w:rsidR="00F95DD1" w:rsidRPr="0046733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46733B" w:rsidRPr="0046733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2B7E7-1626-4135-B777-889FCC32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2168</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173</cp:revision>
  <cp:lastPrinted>2009-02-06T05:36:00Z</cp:lastPrinted>
  <dcterms:created xsi:type="dcterms:W3CDTF">2021-03-09T13:27:00Z</dcterms:created>
  <dcterms:modified xsi:type="dcterms:W3CDTF">2021-03-12T13:15:00Z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