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9F9FB" w14:textId="1ED8166C" w:rsidR="00B879B8" w:rsidRDefault="009F2655" w:rsidP="009F2655">
      <w:pPr>
        <w:rPr>
          <w:lang w:val="en-US"/>
        </w:rPr>
      </w:pPr>
      <w:r w:rsidRPr="009F2655">
        <w:rPr>
          <w:rFonts w:hint="eastAsia"/>
        </w:rPr>
        <w:t>Тактика</w:t>
      </w:r>
      <w:r w:rsidRPr="009F2655">
        <w:t xml:space="preserve"> </w:t>
      </w:r>
      <w:r w:rsidRPr="009F2655">
        <w:rPr>
          <w:rFonts w:hint="eastAsia"/>
        </w:rPr>
        <w:t>ведения</w:t>
      </w:r>
      <w:r w:rsidRPr="009F2655">
        <w:t xml:space="preserve"> </w:t>
      </w:r>
      <w:r w:rsidRPr="009F2655">
        <w:rPr>
          <w:rFonts w:hint="eastAsia"/>
        </w:rPr>
        <w:t>беременных</w:t>
      </w:r>
      <w:r w:rsidRPr="009F2655">
        <w:t xml:space="preserve"> </w:t>
      </w:r>
      <w:r w:rsidRPr="009F2655">
        <w:rPr>
          <w:rFonts w:hint="eastAsia"/>
        </w:rPr>
        <w:t>с</w:t>
      </w:r>
      <w:r w:rsidRPr="009F2655">
        <w:t xml:space="preserve"> </w:t>
      </w:r>
      <w:r w:rsidRPr="009F2655">
        <w:rPr>
          <w:rFonts w:hint="eastAsia"/>
        </w:rPr>
        <w:t>преэклампсией</w:t>
      </w:r>
      <w:r w:rsidRPr="009F2655">
        <w:t xml:space="preserve"> </w:t>
      </w:r>
      <w:r w:rsidRPr="009F2655">
        <w:rPr>
          <w:rFonts w:hint="eastAsia"/>
        </w:rPr>
        <w:t>на</w:t>
      </w:r>
      <w:r w:rsidRPr="009F2655">
        <w:t xml:space="preserve"> </w:t>
      </w:r>
      <w:r w:rsidRPr="009F2655">
        <w:rPr>
          <w:rFonts w:hint="eastAsia"/>
        </w:rPr>
        <w:t>основании</w:t>
      </w:r>
      <w:r w:rsidRPr="009F2655">
        <w:t xml:space="preserve"> </w:t>
      </w:r>
      <w:r w:rsidRPr="009F2655">
        <w:rPr>
          <w:rFonts w:hint="eastAsia"/>
        </w:rPr>
        <w:t>определения</w:t>
      </w:r>
      <w:r w:rsidRPr="009F2655">
        <w:t xml:space="preserve"> </w:t>
      </w:r>
      <w:r w:rsidRPr="009F2655">
        <w:rPr>
          <w:rFonts w:hint="eastAsia"/>
        </w:rPr>
        <w:t>уровня</w:t>
      </w:r>
      <w:r w:rsidRPr="009F2655">
        <w:t xml:space="preserve"> </w:t>
      </w:r>
      <w:r w:rsidRPr="009F2655">
        <w:rPr>
          <w:rFonts w:hint="eastAsia"/>
        </w:rPr>
        <w:t>внеклеточной</w:t>
      </w:r>
      <w:r w:rsidRPr="009F2655">
        <w:t xml:space="preserve"> </w:t>
      </w:r>
      <w:r w:rsidRPr="009F2655">
        <w:rPr>
          <w:rFonts w:hint="eastAsia"/>
        </w:rPr>
        <w:t>ДНК</w:t>
      </w:r>
      <w:r>
        <w:rPr>
          <w:lang w:val="en-US"/>
        </w:rPr>
        <w:t xml:space="preserve"> </w:t>
      </w:r>
      <w:r w:rsidRPr="009F2655">
        <w:rPr>
          <w:rFonts w:hint="eastAsia"/>
          <w:lang w:val="en-US"/>
        </w:rPr>
        <w:t>Грачева</w:t>
      </w:r>
      <w:r w:rsidRPr="009F2655">
        <w:rPr>
          <w:lang w:val="en-US"/>
        </w:rPr>
        <w:t xml:space="preserve"> </w:t>
      </w:r>
      <w:r w:rsidRPr="009F2655">
        <w:rPr>
          <w:rFonts w:hint="eastAsia"/>
          <w:lang w:val="en-US"/>
        </w:rPr>
        <w:t>Мария</w:t>
      </w:r>
      <w:r w:rsidRPr="009F2655">
        <w:rPr>
          <w:lang w:val="en-US"/>
        </w:rPr>
        <w:t xml:space="preserve"> </w:t>
      </w:r>
      <w:r w:rsidRPr="009F2655">
        <w:rPr>
          <w:rFonts w:hint="eastAsia"/>
          <w:lang w:val="en-US"/>
        </w:rPr>
        <w:t>Ивановна</w:t>
      </w:r>
    </w:p>
    <w:p w14:paraId="2446F0D1" w14:textId="77777777" w:rsidR="009F2655" w:rsidRDefault="009F2655" w:rsidP="009F2655">
      <w:r>
        <w:rPr>
          <w:rFonts w:hint="eastAsia"/>
        </w:rPr>
        <w:t>ОГЛАВЛЕНИЕ</w:t>
      </w:r>
      <w:r>
        <w:t xml:space="preserve"> </w:t>
      </w:r>
      <w:r>
        <w:rPr>
          <w:rFonts w:hint="eastAsia"/>
        </w:rPr>
        <w:t>ДИССЕРТАЦИИ</w:t>
      </w:r>
    </w:p>
    <w:p w14:paraId="50915638" w14:textId="77777777" w:rsidR="009F2655" w:rsidRDefault="009F2655" w:rsidP="009F2655">
      <w:r>
        <w:rPr>
          <w:rFonts w:hint="eastAsia"/>
        </w:rPr>
        <w:t>кандидат</w:t>
      </w:r>
      <w:r>
        <w:t xml:space="preserve"> </w:t>
      </w:r>
      <w:r>
        <w:rPr>
          <w:rFonts w:hint="eastAsia"/>
        </w:rPr>
        <w:t>наук</w:t>
      </w:r>
      <w:r>
        <w:t xml:space="preserve"> </w:t>
      </w:r>
      <w:r>
        <w:rPr>
          <w:rFonts w:hint="eastAsia"/>
        </w:rPr>
        <w:t>Грачева</w:t>
      </w:r>
      <w:r>
        <w:t xml:space="preserve"> </w:t>
      </w:r>
      <w:r>
        <w:rPr>
          <w:rFonts w:hint="eastAsia"/>
        </w:rPr>
        <w:t>Мария</w:t>
      </w:r>
      <w:r>
        <w:t xml:space="preserve"> </w:t>
      </w:r>
      <w:r>
        <w:rPr>
          <w:rFonts w:hint="eastAsia"/>
        </w:rPr>
        <w:t>Ивановна</w:t>
      </w:r>
    </w:p>
    <w:p w14:paraId="72A58971" w14:textId="77777777" w:rsidR="009F2655" w:rsidRDefault="009F2655" w:rsidP="009F2655">
      <w:r>
        <w:rPr>
          <w:rFonts w:hint="eastAsia"/>
        </w:rPr>
        <w:t>Оглавление</w:t>
      </w:r>
    </w:p>
    <w:p w14:paraId="5396B1DB" w14:textId="77777777" w:rsidR="009F2655" w:rsidRDefault="009F2655" w:rsidP="009F2655"/>
    <w:p w14:paraId="5731F77F" w14:textId="77777777" w:rsidR="009F2655" w:rsidRDefault="009F2655" w:rsidP="009F2655">
      <w:r>
        <w:rPr>
          <w:rFonts w:hint="eastAsia"/>
        </w:rPr>
        <w:t>Введение</w:t>
      </w:r>
    </w:p>
    <w:p w14:paraId="32F0B448" w14:textId="77777777" w:rsidR="009F2655" w:rsidRDefault="009F2655" w:rsidP="009F2655"/>
    <w:p w14:paraId="5740EC45" w14:textId="77777777" w:rsidR="009F2655" w:rsidRDefault="009F2655" w:rsidP="009F2655">
      <w:r>
        <w:rPr>
          <w:rFonts w:hint="eastAsia"/>
        </w:rPr>
        <w:t>Глава</w:t>
      </w:r>
      <w:r>
        <w:t xml:space="preserve"> 1. </w:t>
      </w:r>
      <w:r>
        <w:rPr>
          <w:rFonts w:hint="eastAsia"/>
        </w:rPr>
        <w:t>Обзор</w:t>
      </w:r>
      <w:r>
        <w:t xml:space="preserve"> </w:t>
      </w:r>
      <w:r>
        <w:rPr>
          <w:rFonts w:hint="eastAsia"/>
        </w:rPr>
        <w:t>литературы</w:t>
      </w:r>
    </w:p>
    <w:p w14:paraId="70B50328" w14:textId="77777777" w:rsidR="009F2655" w:rsidRDefault="009F2655" w:rsidP="009F2655"/>
    <w:p w14:paraId="6B470B8A" w14:textId="77777777" w:rsidR="009F2655" w:rsidRDefault="009F2655" w:rsidP="009F2655">
      <w:r>
        <w:t xml:space="preserve">1.1. </w:t>
      </w:r>
      <w:r>
        <w:rPr>
          <w:rFonts w:hint="eastAsia"/>
        </w:rPr>
        <w:t>Современные</w:t>
      </w:r>
      <w:r>
        <w:t xml:space="preserve"> </w:t>
      </w:r>
      <w:r>
        <w:rPr>
          <w:rFonts w:hint="eastAsia"/>
        </w:rPr>
        <w:t>представления</w:t>
      </w:r>
      <w:r>
        <w:t xml:space="preserve"> </w:t>
      </w:r>
      <w:r>
        <w:rPr>
          <w:rFonts w:hint="eastAsia"/>
        </w:rPr>
        <w:t>об</w:t>
      </w:r>
      <w:r>
        <w:t xml:space="preserve"> </w:t>
      </w:r>
      <w:r>
        <w:rPr>
          <w:rFonts w:hint="eastAsia"/>
        </w:rPr>
        <w:t>этиологии</w:t>
      </w:r>
      <w:r>
        <w:t xml:space="preserve"> </w:t>
      </w:r>
      <w:r>
        <w:rPr>
          <w:rFonts w:hint="eastAsia"/>
        </w:rPr>
        <w:t>и</w:t>
      </w:r>
      <w:r>
        <w:t xml:space="preserve"> </w:t>
      </w:r>
      <w:r>
        <w:rPr>
          <w:rFonts w:hint="eastAsia"/>
        </w:rPr>
        <w:t>патогенезе</w:t>
      </w:r>
      <w:r>
        <w:t xml:space="preserve"> </w:t>
      </w:r>
      <w:r>
        <w:rPr>
          <w:rFonts w:hint="eastAsia"/>
        </w:rPr>
        <w:t>преэклампсии</w:t>
      </w:r>
    </w:p>
    <w:p w14:paraId="1F92B0A2" w14:textId="77777777" w:rsidR="009F2655" w:rsidRDefault="009F2655" w:rsidP="009F2655"/>
    <w:p w14:paraId="598F084C" w14:textId="77777777" w:rsidR="009F2655" w:rsidRDefault="009F2655" w:rsidP="009F2655">
      <w:r>
        <w:t xml:space="preserve">1.2. </w:t>
      </w:r>
      <w:r>
        <w:rPr>
          <w:rFonts w:hint="eastAsia"/>
        </w:rPr>
        <w:t>Перспективы</w:t>
      </w:r>
      <w:r>
        <w:t xml:space="preserve"> </w:t>
      </w:r>
      <w:r>
        <w:rPr>
          <w:rFonts w:hint="eastAsia"/>
        </w:rPr>
        <w:t>диагностики</w:t>
      </w:r>
      <w:r>
        <w:t xml:space="preserve"> </w:t>
      </w:r>
      <w:r>
        <w:rPr>
          <w:rFonts w:hint="eastAsia"/>
        </w:rPr>
        <w:t>преэклампсии</w:t>
      </w:r>
    </w:p>
    <w:p w14:paraId="5F3E3675" w14:textId="77777777" w:rsidR="009F2655" w:rsidRDefault="009F2655" w:rsidP="009F2655"/>
    <w:p w14:paraId="70BC0117" w14:textId="77777777" w:rsidR="009F2655" w:rsidRDefault="009F2655" w:rsidP="009F2655">
      <w:r>
        <w:t xml:space="preserve">1.3. </w:t>
      </w:r>
      <w:r>
        <w:rPr>
          <w:rFonts w:hint="eastAsia"/>
        </w:rPr>
        <w:t>Роль</w:t>
      </w:r>
      <w:r>
        <w:t xml:space="preserve"> </w:t>
      </w:r>
      <w:r>
        <w:rPr>
          <w:rFonts w:hint="eastAsia"/>
        </w:rPr>
        <w:t>внеклеточной</w:t>
      </w:r>
      <w:r>
        <w:t xml:space="preserve"> </w:t>
      </w:r>
      <w:r>
        <w:rPr>
          <w:rFonts w:hint="eastAsia"/>
        </w:rPr>
        <w:t>фетальной</w:t>
      </w:r>
      <w:r>
        <w:t xml:space="preserve"> </w:t>
      </w:r>
      <w:r>
        <w:rPr>
          <w:rFonts w:hint="eastAsia"/>
        </w:rPr>
        <w:t>ДНК</w:t>
      </w:r>
      <w:r>
        <w:t xml:space="preserve"> </w:t>
      </w:r>
      <w:r>
        <w:rPr>
          <w:rFonts w:hint="eastAsia"/>
        </w:rPr>
        <w:t>в</w:t>
      </w:r>
      <w:r>
        <w:t xml:space="preserve"> </w:t>
      </w:r>
      <w:r>
        <w:rPr>
          <w:rFonts w:hint="eastAsia"/>
        </w:rPr>
        <w:t>ранней</w:t>
      </w:r>
      <w:r>
        <w:t xml:space="preserve"> </w:t>
      </w:r>
      <w:r>
        <w:rPr>
          <w:rFonts w:hint="eastAsia"/>
        </w:rPr>
        <w:t>диагностики</w:t>
      </w:r>
      <w:r>
        <w:t xml:space="preserve"> </w:t>
      </w:r>
      <w:r>
        <w:rPr>
          <w:rFonts w:hint="eastAsia"/>
        </w:rPr>
        <w:t>осложнений</w:t>
      </w:r>
      <w:r>
        <w:t xml:space="preserve"> </w:t>
      </w:r>
      <w:r>
        <w:rPr>
          <w:rFonts w:hint="eastAsia"/>
        </w:rPr>
        <w:t>беременности</w:t>
      </w:r>
      <w:r>
        <w:t xml:space="preserve"> 32 </w:t>
      </w:r>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7782C058" w14:textId="77777777" w:rsidR="009F2655" w:rsidRDefault="009F2655" w:rsidP="009F2655"/>
    <w:p w14:paraId="6E19ECDF" w14:textId="77777777" w:rsidR="009F2655" w:rsidRDefault="009F2655" w:rsidP="009F2655">
      <w:r>
        <w:t xml:space="preserve">2.1. </w:t>
      </w:r>
      <w:r>
        <w:rPr>
          <w:rFonts w:hint="eastAsia"/>
        </w:rPr>
        <w:t>Материал</w:t>
      </w:r>
      <w:r>
        <w:t xml:space="preserve"> </w:t>
      </w:r>
      <w:r>
        <w:rPr>
          <w:rFonts w:hint="eastAsia"/>
        </w:rPr>
        <w:t>исследования</w:t>
      </w:r>
    </w:p>
    <w:p w14:paraId="73A11F6B" w14:textId="77777777" w:rsidR="009F2655" w:rsidRDefault="009F2655" w:rsidP="009F2655"/>
    <w:p w14:paraId="073F482E" w14:textId="77777777" w:rsidR="009F2655" w:rsidRDefault="009F2655" w:rsidP="009F2655">
      <w:r>
        <w:t xml:space="preserve">2.2. </w:t>
      </w:r>
      <w:r>
        <w:rPr>
          <w:rFonts w:hint="eastAsia"/>
        </w:rPr>
        <w:t>Методы</w:t>
      </w:r>
      <w:r>
        <w:t xml:space="preserve"> </w:t>
      </w:r>
      <w:r>
        <w:rPr>
          <w:rFonts w:hint="eastAsia"/>
        </w:rPr>
        <w:t>исследования</w:t>
      </w:r>
    </w:p>
    <w:p w14:paraId="21C0CD60" w14:textId="77777777" w:rsidR="009F2655" w:rsidRDefault="009F2655" w:rsidP="009F2655"/>
    <w:p w14:paraId="7C93AC58" w14:textId="77777777" w:rsidR="009F2655" w:rsidRDefault="009F2655" w:rsidP="009F2655">
      <w:r>
        <w:t xml:space="preserve">2.2.1. </w:t>
      </w:r>
      <w:r>
        <w:rPr>
          <w:rFonts w:hint="eastAsia"/>
        </w:rPr>
        <w:t>Общеклинические</w:t>
      </w:r>
      <w:r>
        <w:t xml:space="preserve"> </w:t>
      </w:r>
      <w:r>
        <w:rPr>
          <w:rFonts w:hint="eastAsia"/>
        </w:rPr>
        <w:t>методы</w:t>
      </w:r>
      <w:r>
        <w:t xml:space="preserve"> </w:t>
      </w:r>
      <w:r>
        <w:rPr>
          <w:rFonts w:hint="eastAsia"/>
        </w:rPr>
        <w:t>исследования</w:t>
      </w:r>
    </w:p>
    <w:p w14:paraId="4847AF51" w14:textId="77777777" w:rsidR="009F2655" w:rsidRDefault="009F2655" w:rsidP="009F2655"/>
    <w:p w14:paraId="011DA04E" w14:textId="77777777" w:rsidR="009F2655" w:rsidRDefault="009F2655" w:rsidP="009F2655">
      <w:r>
        <w:t xml:space="preserve">2.2.2. </w:t>
      </w:r>
      <w:r>
        <w:rPr>
          <w:rFonts w:hint="eastAsia"/>
        </w:rPr>
        <w:t>Специальные</w:t>
      </w:r>
      <w:r>
        <w:t xml:space="preserve"> </w:t>
      </w:r>
      <w:r>
        <w:rPr>
          <w:rFonts w:hint="eastAsia"/>
        </w:rPr>
        <w:t>методы</w:t>
      </w:r>
      <w:r>
        <w:t xml:space="preserve"> </w:t>
      </w:r>
      <w:r>
        <w:rPr>
          <w:rFonts w:hint="eastAsia"/>
        </w:rPr>
        <w:t>исследования</w:t>
      </w:r>
      <w:r>
        <w:t xml:space="preserve"> 45 </w:t>
      </w:r>
      <w:r>
        <w:rPr>
          <w:rFonts w:hint="eastAsia"/>
        </w:rPr>
        <w:t>Глава</w:t>
      </w:r>
      <w:r>
        <w:t xml:space="preserve"> 3. </w:t>
      </w:r>
      <w:r>
        <w:rPr>
          <w:rFonts w:hint="eastAsia"/>
        </w:rPr>
        <w:t>Клиническая</w:t>
      </w:r>
      <w:r>
        <w:t xml:space="preserve"> </w:t>
      </w:r>
      <w:r>
        <w:rPr>
          <w:rFonts w:hint="eastAsia"/>
        </w:rPr>
        <w:t>характеристика</w:t>
      </w:r>
      <w:r>
        <w:t xml:space="preserve"> </w:t>
      </w:r>
      <w:r>
        <w:rPr>
          <w:rFonts w:hint="eastAsia"/>
        </w:rPr>
        <w:t>беременных</w:t>
      </w:r>
    </w:p>
    <w:p w14:paraId="689B76B2" w14:textId="77777777" w:rsidR="009F2655" w:rsidRDefault="009F2655" w:rsidP="009F2655"/>
    <w:p w14:paraId="2F258ADE" w14:textId="77777777" w:rsidR="009F2655" w:rsidRDefault="009F2655" w:rsidP="009F2655">
      <w:r>
        <w:t xml:space="preserve">3.1. </w:t>
      </w:r>
      <w:r>
        <w:rPr>
          <w:rFonts w:hint="eastAsia"/>
        </w:rPr>
        <w:t>Особенности</w:t>
      </w:r>
      <w:r>
        <w:t xml:space="preserve"> </w:t>
      </w:r>
      <w:r>
        <w:rPr>
          <w:rFonts w:hint="eastAsia"/>
        </w:rPr>
        <w:t>акушерского</w:t>
      </w:r>
      <w:r>
        <w:t xml:space="preserve"> </w:t>
      </w:r>
      <w:r>
        <w:rPr>
          <w:rFonts w:hint="eastAsia"/>
        </w:rPr>
        <w:t>и</w:t>
      </w:r>
      <w:r>
        <w:t xml:space="preserve"> </w:t>
      </w:r>
      <w:r>
        <w:rPr>
          <w:rFonts w:hint="eastAsia"/>
        </w:rPr>
        <w:t>соматического</w:t>
      </w:r>
      <w:r>
        <w:t xml:space="preserve"> </w:t>
      </w:r>
      <w:r>
        <w:rPr>
          <w:rFonts w:hint="eastAsia"/>
        </w:rPr>
        <w:t>анамнеза</w:t>
      </w:r>
      <w:r>
        <w:t xml:space="preserve"> </w:t>
      </w:r>
      <w:r>
        <w:rPr>
          <w:rFonts w:hint="eastAsia"/>
        </w:rPr>
        <w:t>и</w:t>
      </w:r>
      <w:r>
        <w:t xml:space="preserve"> </w:t>
      </w:r>
      <w:r>
        <w:rPr>
          <w:rFonts w:hint="eastAsia"/>
        </w:rPr>
        <w:t>оценка</w:t>
      </w:r>
      <w:r>
        <w:t xml:space="preserve"> </w:t>
      </w:r>
      <w:r>
        <w:rPr>
          <w:rFonts w:hint="eastAsia"/>
        </w:rPr>
        <w:t>состояния</w:t>
      </w:r>
      <w:r>
        <w:t xml:space="preserve"> </w:t>
      </w:r>
      <w:r>
        <w:rPr>
          <w:rFonts w:hint="eastAsia"/>
        </w:rPr>
        <w:t>здоровья</w:t>
      </w:r>
      <w:r>
        <w:t xml:space="preserve"> </w:t>
      </w:r>
      <w:r>
        <w:rPr>
          <w:rFonts w:hint="eastAsia"/>
        </w:rPr>
        <w:t>беременных</w:t>
      </w:r>
    </w:p>
    <w:p w14:paraId="4E4D43C9" w14:textId="77777777" w:rsidR="009F2655" w:rsidRDefault="009F2655" w:rsidP="009F2655"/>
    <w:p w14:paraId="052E4765" w14:textId="77777777" w:rsidR="009F2655" w:rsidRDefault="009F2655" w:rsidP="009F2655">
      <w:r>
        <w:t xml:space="preserve">3.2. </w:t>
      </w:r>
      <w:r>
        <w:rPr>
          <w:rFonts w:hint="eastAsia"/>
        </w:rPr>
        <w:t>Анализ</w:t>
      </w:r>
      <w:r>
        <w:t xml:space="preserve"> </w:t>
      </w:r>
      <w:r>
        <w:rPr>
          <w:rFonts w:hint="eastAsia"/>
        </w:rPr>
        <w:t>перинатальных</w:t>
      </w:r>
      <w:r>
        <w:t xml:space="preserve"> </w:t>
      </w:r>
      <w:r>
        <w:rPr>
          <w:rFonts w:hint="eastAsia"/>
        </w:rPr>
        <w:t>исходов</w:t>
      </w:r>
      <w:r>
        <w:t xml:space="preserve"> </w:t>
      </w:r>
      <w:r>
        <w:rPr>
          <w:rFonts w:hint="eastAsia"/>
        </w:rPr>
        <w:t>при</w:t>
      </w:r>
      <w:r>
        <w:t xml:space="preserve"> </w:t>
      </w:r>
      <w:r>
        <w:rPr>
          <w:rFonts w:hint="eastAsia"/>
        </w:rPr>
        <w:t>оперативном</w:t>
      </w:r>
      <w:r>
        <w:t xml:space="preserve"> </w:t>
      </w:r>
      <w:r>
        <w:rPr>
          <w:rFonts w:hint="eastAsia"/>
        </w:rPr>
        <w:t>родоразрешении</w:t>
      </w:r>
      <w:r>
        <w:t xml:space="preserve"> </w:t>
      </w:r>
      <w:r>
        <w:rPr>
          <w:rFonts w:hint="eastAsia"/>
        </w:rPr>
        <w:t>пациенток</w:t>
      </w:r>
      <w:r>
        <w:t xml:space="preserve"> </w:t>
      </w:r>
      <w:r>
        <w:rPr>
          <w:rFonts w:hint="eastAsia"/>
        </w:rPr>
        <w:t>с</w:t>
      </w:r>
      <w:r>
        <w:t xml:space="preserve"> </w:t>
      </w:r>
      <w:r>
        <w:rPr>
          <w:rFonts w:hint="eastAsia"/>
        </w:rPr>
        <w:t>преэклампсией</w:t>
      </w:r>
      <w:r>
        <w:t xml:space="preserve"> 60 </w:t>
      </w:r>
      <w:r>
        <w:rPr>
          <w:rFonts w:hint="eastAsia"/>
        </w:rPr>
        <w:t>Глава</w:t>
      </w:r>
      <w:r>
        <w:t xml:space="preserve"> 4. </w:t>
      </w:r>
      <w:r>
        <w:rPr>
          <w:rFonts w:hint="eastAsia"/>
        </w:rPr>
        <w:t>Результаты</w:t>
      </w:r>
      <w:r>
        <w:t xml:space="preserve"> </w:t>
      </w:r>
      <w:r>
        <w:rPr>
          <w:rFonts w:hint="eastAsia"/>
        </w:rPr>
        <w:t>собственных</w:t>
      </w:r>
      <w:r>
        <w:t xml:space="preserve"> </w:t>
      </w:r>
      <w:r>
        <w:rPr>
          <w:rFonts w:hint="eastAsia"/>
        </w:rPr>
        <w:t>исследований</w:t>
      </w:r>
    </w:p>
    <w:p w14:paraId="5B75AB35" w14:textId="77777777" w:rsidR="009F2655" w:rsidRDefault="009F2655" w:rsidP="009F2655"/>
    <w:p w14:paraId="4C35EEF6" w14:textId="77777777" w:rsidR="009F2655" w:rsidRDefault="009F2655" w:rsidP="009F2655">
      <w:r>
        <w:lastRenderedPageBreak/>
        <w:t xml:space="preserve">4.1. </w:t>
      </w:r>
      <w:r>
        <w:rPr>
          <w:rFonts w:hint="eastAsia"/>
        </w:rPr>
        <w:t>Исследование</w:t>
      </w:r>
      <w:r>
        <w:t xml:space="preserve"> </w:t>
      </w:r>
      <w:r>
        <w:rPr>
          <w:rFonts w:hint="eastAsia"/>
        </w:rPr>
        <w:t>свободной</w:t>
      </w:r>
      <w:r>
        <w:t xml:space="preserve"> </w:t>
      </w:r>
      <w:r>
        <w:rPr>
          <w:rFonts w:hint="eastAsia"/>
        </w:rPr>
        <w:t>внеклеточной</w:t>
      </w:r>
      <w:r>
        <w:t xml:space="preserve"> </w:t>
      </w:r>
      <w:r>
        <w:rPr>
          <w:rFonts w:hint="eastAsia"/>
        </w:rPr>
        <w:t>ДНК</w:t>
      </w:r>
      <w:r>
        <w:t xml:space="preserve"> </w:t>
      </w:r>
      <w:r>
        <w:rPr>
          <w:rFonts w:hint="eastAsia"/>
        </w:rPr>
        <w:t>в</w:t>
      </w:r>
      <w:r>
        <w:t xml:space="preserve"> </w:t>
      </w:r>
      <w:r>
        <w:rPr>
          <w:rFonts w:hint="eastAsia"/>
        </w:rPr>
        <w:t>крови</w:t>
      </w:r>
      <w:r>
        <w:t xml:space="preserve"> </w:t>
      </w:r>
      <w:r>
        <w:rPr>
          <w:rFonts w:hint="eastAsia"/>
        </w:rPr>
        <w:t>матери</w:t>
      </w:r>
    </w:p>
    <w:p w14:paraId="4C1D43FC" w14:textId="77777777" w:rsidR="009F2655" w:rsidRDefault="009F2655" w:rsidP="009F2655"/>
    <w:p w14:paraId="19C5F49D" w14:textId="77777777" w:rsidR="009F2655" w:rsidRDefault="009F2655" w:rsidP="009F2655">
      <w:r>
        <w:t xml:space="preserve">4.1.1. </w:t>
      </w:r>
      <w:r>
        <w:rPr>
          <w:rFonts w:hint="eastAsia"/>
        </w:rPr>
        <w:t>Исследование</w:t>
      </w:r>
      <w:r>
        <w:t xml:space="preserve"> </w:t>
      </w:r>
      <w:r>
        <w:rPr>
          <w:rFonts w:hint="eastAsia"/>
        </w:rPr>
        <w:t>уровней</w:t>
      </w:r>
      <w:r>
        <w:t xml:space="preserve"> </w:t>
      </w:r>
      <w:r>
        <w:rPr>
          <w:rFonts w:hint="eastAsia"/>
        </w:rPr>
        <w:t>фетальной</w:t>
      </w:r>
      <w:r>
        <w:t xml:space="preserve"> </w:t>
      </w:r>
      <w:r>
        <w:rPr>
          <w:rFonts w:hint="eastAsia"/>
        </w:rPr>
        <w:t>внеклеточной</w:t>
      </w:r>
      <w:r>
        <w:t xml:space="preserve"> </w:t>
      </w:r>
      <w:r>
        <w:rPr>
          <w:rFonts w:hint="eastAsia"/>
        </w:rPr>
        <w:t>ДНК</w:t>
      </w:r>
      <w:r>
        <w:t xml:space="preserve"> </w:t>
      </w:r>
      <w:r>
        <w:rPr>
          <w:rFonts w:hint="eastAsia"/>
        </w:rPr>
        <w:t>и</w:t>
      </w:r>
      <w:r>
        <w:t xml:space="preserve"> </w:t>
      </w:r>
      <w:r>
        <w:rPr>
          <w:rFonts w:hint="eastAsia"/>
        </w:rPr>
        <w:t>общей</w:t>
      </w:r>
      <w:r>
        <w:t xml:space="preserve"> </w:t>
      </w:r>
      <w:r>
        <w:rPr>
          <w:rFonts w:hint="eastAsia"/>
        </w:rPr>
        <w:t>внеклеточной</w:t>
      </w:r>
      <w:r>
        <w:t xml:space="preserve"> </w:t>
      </w:r>
      <w:r>
        <w:rPr>
          <w:rFonts w:hint="eastAsia"/>
        </w:rPr>
        <w:t>ДНК</w:t>
      </w:r>
    </w:p>
    <w:p w14:paraId="5A45EB3F" w14:textId="77777777" w:rsidR="009F2655" w:rsidRDefault="009F2655" w:rsidP="009F2655"/>
    <w:p w14:paraId="475EC347" w14:textId="77777777" w:rsidR="009F2655" w:rsidRDefault="009F2655" w:rsidP="009F2655">
      <w:r>
        <w:t xml:space="preserve">4.1.2. </w:t>
      </w:r>
      <w:r>
        <w:rPr>
          <w:rFonts w:hint="eastAsia"/>
        </w:rPr>
        <w:t>Оценка</w:t>
      </w:r>
      <w:r>
        <w:t xml:space="preserve"> </w:t>
      </w:r>
      <w:r>
        <w:rPr>
          <w:rFonts w:hint="eastAsia"/>
        </w:rPr>
        <w:t>диагностической</w:t>
      </w:r>
      <w:r>
        <w:t xml:space="preserve"> </w:t>
      </w:r>
      <w:r>
        <w:rPr>
          <w:rFonts w:hint="eastAsia"/>
        </w:rPr>
        <w:t>ценности</w:t>
      </w:r>
      <w:r>
        <w:t xml:space="preserve"> </w:t>
      </w:r>
      <w:r>
        <w:rPr>
          <w:rFonts w:hint="eastAsia"/>
        </w:rPr>
        <w:t>уровня</w:t>
      </w:r>
      <w:r>
        <w:t xml:space="preserve"> </w:t>
      </w:r>
      <w:r>
        <w:rPr>
          <w:rFonts w:hint="eastAsia"/>
        </w:rPr>
        <w:t>свободной</w:t>
      </w:r>
      <w:r>
        <w:t xml:space="preserve"> </w:t>
      </w:r>
      <w:r>
        <w:rPr>
          <w:rFonts w:hint="eastAsia"/>
        </w:rPr>
        <w:t>и</w:t>
      </w:r>
      <w:r>
        <w:t xml:space="preserve"> </w:t>
      </w:r>
      <w:r>
        <w:rPr>
          <w:rFonts w:hint="eastAsia"/>
        </w:rPr>
        <w:t>плодовой</w:t>
      </w:r>
      <w:r>
        <w:t xml:space="preserve"> </w:t>
      </w:r>
      <w:r>
        <w:rPr>
          <w:rFonts w:hint="eastAsia"/>
        </w:rPr>
        <w:t>ДНК</w:t>
      </w:r>
      <w:r>
        <w:t xml:space="preserve"> </w:t>
      </w:r>
      <w:r>
        <w:rPr>
          <w:rFonts w:hint="eastAsia"/>
        </w:rPr>
        <w:t>для</w:t>
      </w:r>
      <w:r>
        <w:t xml:space="preserve"> </w:t>
      </w:r>
      <w:r>
        <w:rPr>
          <w:rFonts w:hint="eastAsia"/>
        </w:rPr>
        <w:t>диагностики</w:t>
      </w:r>
      <w:r>
        <w:t xml:space="preserve"> </w:t>
      </w:r>
      <w:r>
        <w:rPr>
          <w:rFonts w:hint="eastAsia"/>
        </w:rPr>
        <w:t>преэклампсии</w:t>
      </w:r>
    </w:p>
    <w:p w14:paraId="19764A25" w14:textId="77777777" w:rsidR="009F2655" w:rsidRDefault="009F2655" w:rsidP="009F2655"/>
    <w:p w14:paraId="6A072EA0" w14:textId="77777777" w:rsidR="009F2655" w:rsidRDefault="009F2655" w:rsidP="009F2655">
      <w:r>
        <w:t xml:space="preserve">4.1.3. </w:t>
      </w:r>
      <w:r>
        <w:rPr>
          <w:rFonts w:hint="eastAsia"/>
        </w:rPr>
        <w:t>Подтверждение</w:t>
      </w:r>
      <w:r>
        <w:t xml:space="preserve"> </w:t>
      </w:r>
      <w:r>
        <w:rPr>
          <w:rFonts w:hint="eastAsia"/>
        </w:rPr>
        <w:t>валидности</w:t>
      </w:r>
      <w:r>
        <w:t xml:space="preserve"> </w:t>
      </w:r>
      <w:r>
        <w:rPr>
          <w:rFonts w:hint="eastAsia"/>
        </w:rPr>
        <w:t>метода</w:t>
      </w:r>
      <w:r>
        <w:t xml:space="preserve"> </w:t>
      </w:r>
      <w:r>
        <w:rPr>
          <w:rFonts w:hint="eastAsia"/>
        </w:rPr>
        <w:t>определения</w:t>
      </w:r>
      <w:r>
        <w:t xml:space="preserve"> </w:t>
      </w:r>
      <w:r>
        <w:rPr>
          <w:rFonts w:hint="eastAsia"/>
        </w:rPr>
        <w:t>фетальной</w:t>
      </w:r>
      <w:r>
        <w:t xml:space="preserve"> </w:t>
      </w:r>
      <w:r>
        <w:rPr>
          <w:rFonts w:hint="eastAsia"/>
        </w:rPr>
        <w:t>ДНК</w:t>
      </w:r>
      <w:r>
        <w:t xml:space="preserve"> </w:t>
      </w:r>
      <w:r>
        <w:rPr>
          <w:rFonts w:hint="eastAsia"/>
        </w:rPr>
        <w:t>в</w:t>
      </w:r>
      <w:r>
        <w:t xml:space="preserve"> </w:t>
      </w:r>
      <w:r>
        <w:rPr>
          <w:rFonts w:hint="eastAsia"/>
        </w:rPr>
        <w:t>крови</w:t>
      </w:r>
      <w:r>
        <w:t xml:space="preserve"> </w:t>
      </w:r>
      <w:r>
        <w:rPr>
          <w:rFonts w:hint="eastAsia"/>
        </w:rPr>
        <w:t>беременных</w:t>
      </w:r>
      <w:r>
        <w:t xml:space="preserve"> </w:t>
      </w:r>
      <w:r>
        <w:rPr>
          <w:rFonts w:hint="eastAsia"/>
        </w:rPr>
        <w:t>женщин</w:t>
      </w:r>
    </w:p>
    <w:p w14:paraId="3094B161" w14:textId="77777777" w:rsidR="009F2655" w:rsidRDefault="009F2655" w:rsidP="009F2655"/>
    <w:p w14:paraId="53659660" w14:textId="77777777" w:rsidR="009F2655" w:rsidRDefault="009F2655" w:rsidP="009F2655">
      <w:r>
        <w:t xml:space="preserve">4.1.4. </w:t>
      </w:r>
      <w:r>
        <w:rPr>
          <w:rFonts w:hint="eastAsia"/>
        </w:rPr>
        <w:t>Взаимосвязь</w:t>
      </w:r>
      <w:r>
        <w:t xml:space="preserve"> </w:t>
      </w:r>
      <w:r>
        <w:rPr>
          <w:rFonts w:hint="eastAsia"/>
        </w:rPr>
        <w:t>уровня</w:t>
      </w:r>
      <w:r>
        <w:t xml:space="preserve"> </w:t>
      </w:r>
      <w:r>
        <w:rPr>
          <w:rFonts w:hint="eastAsia"/>
        </w:rPr>
        <w:t>внеклеточной</w:t>
      </w:r>
      <w:r>
        <w:t xml:space="preserve"> </w:t>
      </w:r>
      <w:r>
        <w:rPr>
          <w:rFonts w:hint="eastAsia"/>
        </w:rPr>
        <w:t>ДНК</w:t>
      </w:r>
      <w:r>
        <w:t xml:space="preserve"> </w:t>
      </w:r>
      <w:r>
        <w:rPr>
          <w:rFonts w:hint="eastAsia"/>
        </w:rPr>
        <w:t>с</w:t>
      </w:r>
      <w:r>
        <w:t xml:space="preserve"> </w:t>
      </w:r>
      <w:r>
        <w:rPr>
          <w:rFonts w:hint="eastAsia"/>
        </w:rPr>
        <w:t>перинатальными</w:t>
      </w:r>
      <w:r>
        <w:t xml:space="preserve"> </w:t>
      </w:r>
      <w:r>
        <w:rPr>
          <w:rFonts w:hint="eastAsia"/>
        </w:rPr>
        <w:t>исходами</w:t>
      </w:r>
    </w:p>
    <w:p w14:paraId="7B46CD4B" w14:textId="77777777" w:rsidR="009F2655" w:rsidRDefault="009F2655" w:rsidP="009F2655"/>
    <w:p w14:paraId="6B863058" w14:textId="663EB014" w:rsidR="009F2655" w:rsidRPr="009F2655" w:rsidRDefault="009F2655" w:rsidP="009F2655">
      <w:r>
        <w:t xml:space="preserve">4.2. </w:t>
      </w:r>
      <w:r>
        <w:rPr>
          <w:rFonts w:hint="eastAsia"/>
        </w:rPr>
        <w:t>Исследование</w:t>
      </w:r>
      <w:r>
        <w:t xml:space="preserve"> </w:t>
      </w:r>
      <w:r>
        <w:rPr>
          <w:rFonts w:hint="eastAsia"/>
        </w:rPr>
        <w:t>уровня</w:t>
      </w:r>
      <w:r>
        <w:t xml:space="preserve"> </w:t>
      </w:r>
      <w:r>
        <w:rPr>
          <w:rFonts w:hint="eastAsia"/>
        </w:rPr>
        <w:t>цитокинов</w:t>
      </w:r>
      <w:r>
        <w:t xml:space="preserve"> 74 </w:t>
      </w:r>
      <w:r>
        <w:rPr>
          <w:rFonts w:hint="eastAsia"/>
        </w:rPr>
        <w:t>Глава</w:t>
      </w:r>
      <w:r>
        <w:t xml:space="preserve"> 5. </w:t>
      </w:r>
      <w:r>
        <w:rPr>
          <w:rFonts w:hint="eastAsia"/>
        </w:rPr>
        <w:t>Обсуждение</w:t>
      </w:r>
      <w:r>
        <w:t xml:space="preserve"> </w:t>
      </w:r>
      <w:r>
        <w:rPr>
          <w:rFonts w:hint="eastAsia"/>
        </w:rPr>
        <w:t>полученных</w:t>
      </w:r>
      <w:r>
        <w:t xml:space="preserve"> </w:t>
      </w:r>
      <w:r>
        <w:rPr>
          <w:rFonts w:hint="eastAsia"/>
        </w:rPr>
        <w:t>результатов</w:t>
      </w:r>
      <w:r>
        <w:t xml:space="preserve"> 83 </w:t>
      </w:r>
      <w:r>
        <w:rPr>
          <w:rFonts w:hint="eastAsia"/>
        </w:rPr>
        <w:t>Выводы</w:t>
      </w:r>
      <w:r>
        <w:t xml:space="preserve"> 96 </w:t>
      </w:r>
      <w:r>
        <w:rPr>
          <w:rFonts w:hint="eastAsia"/>
        </w:rPr>
        <w:t>Практические</w:t>
      </w:r>
      <w:r>
        <w:t xml:space="preserve"> </w:t>
      </w:r>
      <w:r>
        <w:rPr>
          <w:rFonts w:hint="eastAsia"/>
        </w:rPr>
        <w:t>рекомендации</w:t>
      </w:r>
      <w:r>
        <w:t xml:space="preserve"> 97 </w:t>
      </w:r>
      <w:r>
        <w:rPr>
          <w:rFonts w:hint="eastAsia"/>
        </w:rPr>
        <w:t>Список</w:t>
      </w:r>
      <w:r>
        <w:t xml:space="preserve"> </w:t>
      </w:r>
      <w:r>
        <w:rPr>
          <w:rFonts w:hint="eastAsia"/>
        </w:rPr>
        <w:t>сокращений</w:t>
      </w:r>
      <w:r>
        <w:t xml:space="preserve"> 98 </w:t>
      </w:r>
      <w:r>
        <w:rPr>
          <w:rFonts w:hint="eastAsia"/>
        </w:rPr>
        <w:t>Список</w:t>
      </w:r>
      <w:r>
        <w:t xml:space="preserve"> </w:t>
      </w:r>
      <w:r>
        <w:rPr>
          <w:rFonts w:hint="eastAsia"/>
        </w:rPr>
        <w:t>литературы</w:t>
      </w:r>
      <w:r>
        <w:t xml:space="preserve"> 100 </w:t>
      </w:r>
      <w:r>
        <w:rPr>
          <w:rFonts w:hint="eastAsia"/>
        </w:rPr>
        <w:t>Приложение</w:t>
      </w:r>
    </w:p>
    <w:sectPr w:rsidR="009F2655" w:rsidRPr="009F2655"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2868B" w14:textId="77777777" w:rsidR="007A277D" w:rsidRPr="008D1934" w:rsidRDefault="007A277D">
      <w:pPr>
        <w:spacing w:after="0" w:line="240" w:lineRule="auto"/>
      </w:pPr>
      <w:r w:rsidRPr="008D1934">
        <w:separator/>
      </w:r>
    </w:p>
  </w:endnote>
  <w:endnote w:type="continuationSeparator" w:id="0">
    <w:p w14:paraId="08A1DB8B" w14:textId="77777777" w:rsidR="007A277D" w:rsidRPr="008D1934" w:rsidRDefault="007A277D">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87E78" w14:textId="77777777" w:rsidR="007A277D" w:rsidRPr="008D1934" w:rsidRDefault="007A277D"/>
    <w:p w14:paraId="78A8A9D1" w14:textId="77777777" w:rsidR="007A277D" w:rsidRPr="008D1934" w:rsidRDefault="007A277D"/>
    <w:p w14:paraId="7987AA3D" w14:textId="77777777" w:rsidR="007A277D" w:rsidRPr="008D1934" w:rsidRDefault="007A277D"/>
    <w:p w14:paraId="649AD4FA" w14:textId="77777777" w:rsidR="007A277D" w:rsidRPr="008D1934" w:rsidRDefault="007A277D"/>
    <w:p w14:paraId="22E96D8A" w14:textId="77777777" w:rsidR="007A277D" w:rsidRPr="008D1934" w:rsidRDefault="007A277D"/>
    <w:p w14:paraId="701BFE21" w14:textId="77777777" w:rsidR="007A277D" w:rsidRPr="008D1934" w:rsidRDefault="007A277D"/>
    <w:p w14:paraId="7CF11E43" w14:textId="77777777" w:rsidR="007A277D" w:rsidRPr="008D1934" w:rsidRDefault="007A277D">
      <w:pPr>
        <w:rPr>
          <w:sz w:val="2"/>
          <w:szCs w:val="2"/>
        </w:rPr>
      </w:pPr>
      <w:r>
        <w:rPr>
          <w:noProof/>
        </w:rPr>
        <mc:AlternateContent>
          <mc:Choice Requires="wps">
            <w:drawing>
              <wp:anchor distT="0" distB="0" distL="63500" distR="63500" simplePos="0" relativeHeight="251660288" behindDoc="1" locked="0" layoutInCell="1" allowOverlap="1" wp14:anchorId="59CA2A24" wp14:editId="3BBF7CB9">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30E86AFE" w14:textId="77777777" w:rsidR="007A277D" w:rsidRPr="008D1934" w:rsidRDefault="007A277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CA2A24"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0E86AFE" w14:textId="77777777" w:rsidR="007A277D" w:rsidRPr="008D1934" w:rsidRDefault="007A277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922EE4B" w14:textId="77777777" w:rsidR="007A277D" w:rsidRPr="008D1934" w:rsidRDefault="007A277D"/>
    <w:p w14:paraId="5C1C9A1F" w14:textId="77777777" w:rsidR="007A277D" w:rsidRPr="008D1934" w:rsidRDefault="007A277D"/>
    <w:p w14:paraId="50518029" w14:textId="77777777" w:rsidR="007A277D" w:rsidRPr="008D1934" w:rsidRDefault="007A277D">
      <w:pPr>
        <w:rPr>
          <w:sz w:val="2"/>
          <w:szCs w:val="2"/>
        </w:rPr>
      </w:pPr>
      <w:r>
        <w:rPr>
          <w:noProof/>
        </w:rPr>
        <mc:AlternateContent>
          <mc:Choice Requires="wps">
            <w:drawing>
              <wp:anchor distT="0" distB="0" distL="63500" distR="63500" simplePos="0" relativeHeight="251659264" behindDoc="1" locked="0" layoutInCell="1" allowOverlap="1" wp14:anchorId="3C209049" wp14:editId="484C1A82">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A66101C" w14:textId="77777777" w:rsidR="007A277D" w:rsidRPr="008D1934" w:rsidRDefault="007A277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209049"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A66101C" w14:textId="77777777" w:rsidR="007A277D" w:rsidRPr="008D1934" w:rsidRDefault="007A277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1AE8A1F" w14:textId="77777777" w:rsidR="007A277D" w:rsidRPr="008D1934" w:rsidRDefault="007A277D"/>
    <w:p w14:paraId="7FF5B04F" w14:textId="77777777" w:rsidR="007A277D" w:rsidRPr="008D1934" w:rsidRDefault="007A277D">
      <w:pPr>
        <w:rPr>
          <w:sz w:val="2"/>
          <w:szCs w:val="2"/>
        </w:rPr>
      </w:pPr>
    </w:p>
    <w:p w14:paraId="0F79B9DE" w14:textId="77777777" w:rsidR="007A277D" w:rsidRPr="008D1934" w:rsidRDefault="007A277D"/>
    <w:p w14:paraId="4BDC342B" w14:textId="77777777" w:rsidR="007A277D" w:rsidRPr="008D1934" w:rsidRDefault="007A277D">
      <w:pPr>
        <w:spacing w:after="0" w:line="240" w:lineRule="auto"/>
      </w:pPr>
    </w:p>
  </w:footnote>
  <w:footnote w:type="continuationSeparator" w:id="0">
    <w:p w14:paraId="1C3BFEE4" w14:textId="77777777" w:rsidR="007A277D" w:rsidRPr="008D1934" w:rsidRDefault="007A277D">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7D"/>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3975</TotalTime>
  <Pages>2</Pages>
  <Words>219</Words>
  <Characters>1249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1466</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713</cp:revision>
  <cp:lastPrinted>2024-05-12T14:21:00Z</cp:lastPrinted>
  <dcterms:created xsi:type="dcterms:W3CDTF">2024-05-12T14:37:00Z</dcterms:created>
  <dcterms:modified xsi:type="dcterms:W3CDTF">2024-05-17T22:05:00Z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