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Дмитриев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Владимир</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Тимурович</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Исследование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разработка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алгоритмов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обработки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речевой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информации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основе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представления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Хургина</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Яковлева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радиотехнических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устройствах</w:t>
      </w:r>
      <w:r w:rsidRPr="005F7CDA">
        <w:rPr>
          <w:rFonts w:ascii="Times New Roman" w:eastAsia="Times New Roman" w:hAnsi="Times New Roman" w:cs="Times New Roman"/>
          <w:color w:val="000000"/>
          <w:kern w:val="0"/>
          <w:sz w:val="20"/>
          <w:szCs w:val="20"/>
          <w:lang w:eastAsia="uk-UA" w:bidi="uk-UA"/>
        </w:rPr>
        <w:t xml:space="preserve"> :  </w:t>
      </w:r>
      <w:r w:rsidRPr="005F7CDA">
        <w:rPr>
          <w:rFonts w:ascii="Times New Roman" w:eastAsia="Times New Roman" w:hAnsi="Times New Roman" w:cs="Times New Roman" w:hint="eastAsia"/>
          <w:color w:val="000000"/>
          <w:kern w:val="0"/>
          <w:sz w:val="20"/>
          <w:szCs w:val="20"/>
          <w:lang w:eastAsia="uk-UA" w:bidi="uk-UA"/>
        </w:rPr>
        <w:t>Дис</w:t>
      </w:r>
      <w:r w:rsidRPr="005F7CDA">
        <w:rPr>
          <w:rFonts w:ascii="Times New Roman" w:eastAsia="Times New Roman" w:hAnsi="Times New Roman" w:cs="Times New Roman"/>
          <w:color w:val="000000"/>
          <w:kern w:val="0"/>
          <w:sz w:val="20"/>
          <w:szCs w:val="20"/>
          <w:lang w:eastAsia="uk-UA" w:bidi="uk-UA"/>
        </w:rPr>
        <w:t xml:space="preserve">. ... </w:t>
      </w:r>
      <w:r w:rsidRPr="005F7CDA">
        <w:rPr>
          <w:rFonts w:ascii="Times New Roman" w:eastAsia="Times New Roman" w:hAnsi="Times New Roman" w:cs="Times New Roman" w:hint="eastAsia"/>
          <w:color w:val="000000"/>
          <w:kern w:val="0"/>
          <w:sz w:val="20"/>
          <w:szCs w:val="20"/>
          <w:lang w:eastAsia="uk-UA" w:bidi="uk-UA"/>
        </w:rPr>
        <w:t>канд</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техн</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наук</w:t>
      </w:r>
      <w:r w:rsidRPr="005F7CDA">
        <w:rPr>
          <w:rFonts w:ascii="Times New Roman" w:eastAsia="Times New Roman" w:hAnsi="Times New Roman" w:cs="Times New Roman"/>
          <w:color w:val="000000"/>
          <w:kern w:val="0"/>
          <w:sz w:val="20"/>
          <w:szCs w:val="20"/>
          <w:lang w:eastAsia="uk-UA" w:bidi="uk-UA"/>
        </w:rPr>
        <w:t xml:space="preserve"> : 05.12.04 </w:t>
      </w:r>
      <w:r w:rsidRPr="005F7CDA">
        <w:rPr>
          <w:rFonts w:ascii="Times New Roman" w:eastAsia="Times New Roman" w:hAnsi="Times New Roman" w:cs="Times New Roman" w:hint="eastAsia"/>
          <w:color w:val="000000"/>
          <w:kern w:val="0"/>
          <w:sz w:val="20"/>
          <w:szCs w:val="20"/>
          <w:lang w:eastAsia="uk-UA" w:bidi="uk-UA"/>
        </w:rPr>
        <w:t>Рязань</w:t>
      </w:r>
      <w:r w:rsidRPr="005F7CDA">
        <w:rPr>
          <w:rFonts w:ascii="Times New Roman" w:eastAsia="Times New Roman" w:hAnsi="Times New Roman" w:cs="Times New Roman"/>
          <w:color w:val="000000"/>
          <w:kern w:val="0"/>
          <w:sz w:val="20"/>
          <w:szCs w:val="20"/>
          <w:lang w:eastAsia="uk-UA" w:bidi="uk-UA"/>
        </w:rPr>
        <w:t xml:space="preserve">, 2006 230 </w:t>
      </w:r>
      <w:r w:rsidRPr="005F7CDA">
        <w:rPr>
          <w:rFonts w:ascii="Times New Roman" w:eastAsia="Times New Roman" w:hAnsi="Times New Roman" w:cs="Times New Roman" w:hint="eastAsia"/>
          <w:color w:val="000000"/>
          <w:kern w:val="0"/>
          <w:sz w:val="20"/>
          <w:szCs w:val="20"/>
          <w:lang w:eastAsia="uk-UA" w:bidi="uk-UA"/>
        </w:rPr>
        <w:t>с</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РГБ</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ОД</w:t>
      </w:r>
      <w:r w:rsidRPr="005F7CDA">
        <w:rPr>
          <w:rFonts w:ascii="Times New Roman" w:eastAsia="Times New Roman" w:hAnsi="Times New Roman" w:cs="Times New Roman"/>
          <w:color w:val="000000"/>
          <w:kern w:val="0"/>
          <w:sz w:val="20"/>
          <w:szCs w:val="20"/>
          <w:lang w:eastAsia="uk-UA" w:bidi="uk-UA"/>
        </w:rPr>
        <w:t xml:space="preserve">, 61:06-5/1566 </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p>
    <w:p w:rsidR="005F7CDA" w:rsidRPr="005F7CDA" w:rsidRDefault="005F7CDA" w:rsidP="005F7CDA">
      <w:pPr>
        <w:rPr>
          <w:rFonts w:ascii="Times New Roman" w:eastAsia="Times New Roman" w:hAnsi="Times New Roman" w:cs="Times New Roman"/>
          <w:color w:val="000000"/>
          <w:kern w:val="0"/>
          <w:sz w:val="20"/>
          <w:szCs w:val="20"/>
          <w:lang w:eastAsia="uk-UA" w:bidi="uk-UA"/>
        </w:rPr>
      </w:pPr>
    </w:p>
    <w:p w:rsidR="005F7CDA" w:rsidRPr="005F7CDA" w:rsidRDefault="005F7CDA" w:rsidP="005F7CDA">
      <w:pPr>
        <w:rPr>
          <w:rFonts w:ascii="Times New Roman" w:eastAsia="Times New Roman" w:hAnsi="Times New Roman" w:cs="Times New Roman"/>
          <w:color w:val="000000"/>
          <w:kern w:val="0"/>
          <w:sz w:val="20"/>
          <w:szCs w:val="20"/>
          <w:lang w:eastAsia="uk-UA" w:bidi="uk-UA"/>
        </w:rPr>
      </w:pP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РЕЧЕВОЙ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ИНФОРМАЦИИ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ОСНОВЕ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ПРЕДСТАВЛЕНИЯ</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ХУРГИНА</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ЯКОВЛЕВА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РАДИОТЕХНИЧЕСКИХ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УСТРОЙСТВАХ</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ДИССЕРТАЦИЯ</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соискание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ученой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степени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кандидата</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технических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наук</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специальности</w:t>
      </w:r>
      <w:r w:rsidRPr="005F7CDA">
        <w:rPr>
          <w:rFonts w:ascii="Times New Roman" w:eastAsia="Times New Roman" w:hAnsi="Times New Roman" w:cs="Times New Roman"/>
          <w:color w:val="000000"/>
          <w:kern w:val="0"/>
          <w:sz w:val="20"/>
          <w:szCs w:val="20"/>
          <w:lang w:eastAsia="uk-UA" w:bidi="uk-UA"/>
        </w:rPr>
        <w:t xml:space="preserve"> 05.12.04 - </w:t>
      </w:r>
      <w:r w:rsidRPr="005F7CDA">
        <w:rPr>
          <w:rFonts w:ascii="Times New Roman" w:eastAsia="Times New Roman" w:hAnsi="Times New Roman" w:cs="Times New Roman" w:hint="eastAsia"/>
          <w:color w:val="000000"/>
          <w:kern w:val="0"/>
          <w:sz w:val="20"/>
          <w:szCs w:val="20"/>
          <w:lang w:eastAsia="uk-UA" w:bidi="uk-UA"/>
        </w:rPr>
        <w:t>«Радиотехника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том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числе</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системы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устройства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телевидения»</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Научный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руководитель</w:t>
      </w:r>
      <w:r w:rsidRPr="005F7CDA">
        <w:rPr>
          <w:rFonts w:ascii="Times New Roman" w:eastAsia="Times New Roman" w:hAnsi="Times New Roman" w:cs="Times New Roman"/>
          <w:color w:val="000000"/>
          <w:kern w:val="0"/>
          <w:sz w:val="20"/>
          <w:szCs w:val="20"/>
          <w:lang w:eastAsia="uk-UA" w:bidi="uk-UA"/>
        </w:rPr>
        <w:t>:</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Заслуженный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работник</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высшей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школы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РФ</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д</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т</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н</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профессор</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Кириллов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Сергей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Николаевич</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Рязань</w:t>
      </w:r>
      <w:r w:rsidRPr="005F7CDA">
        <w:rPr>
          <w:rFonts w:ascii="Times New Roman" w:eastAsia="Times New Roman" w:hAnsi="Times New Roman" w:cs="Times New Roman"/>
          <w:color w:val="000000"/>
          <w:kern w:val="0"/>
          <w:sz w:val="20"/>
          <w:szCs w:val="20"/>
          <w:lang w:eastAsia="uk-UA" w:bidi="uk-UA"/>
        </w:rPr>
        <w:t xml:space="preserve"> - 2006 </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ОГЛАВЛЕНИЕ</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ВВЕДЕНИЕ</w:t>
      </w:r>
      <w:r w:rsidRPr="005F7CDA">
        <w:rPr>
          <w:rFonts w:ascii="Times New Roman" w:eastAsia="Times New Roman" w:hAnsi="Times New Roman" w:cs="Times New Roman"/>
          <w:color w:val="000000"/>
          <w:kern w:val="0"/>
          <w:sz w:val="20"/>
          <w:szCs w:val="20"/>
          <w:lang w:eastAsia="uk-UA" w:bidi="uk-UA"/>
        </w:rPr>
        <w:tab/>
        <w:t xml:space="preserve"> 6</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1</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РЕАЛИЗАЦИОННЫЕ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ВОЗМОЖНОСТИ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ПОМЕХОУСТОЙЧИВОСТЬ</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АЛГОРИТМА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ОБРАБОТКИ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РЕЧЕВЫХ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СИГНАЛОВ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ОСНОВЕ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ПРЕДСТАВЛЕНИЯ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ХУРГИНА</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ЯКОВЛЕВА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УСТРОЙСТВАХ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ПЕРЕДАЧИ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ИНФОРМАЦИИ</w:t>
      </w:r>
      <w:r w:rsidRPr="005F7CDA">
        <w:rPr>
          <w:rFonts w:ascii="Times New Roman" w:eastAsia="Times New Roman" w:hAnsi="Times New Roman" w:cs="Times New Roman"/>
          <w:color w:val="000000"/>
          <w:kern w:val="0"/>
          <w:sz w:val="20"/>
          <w:szCs w:val="20"/>
          <w:lang w:eastAsia="uk-UA" w:bidi="uk-UA"/>
        </w:rPr>
        <w:tab/>
        <w:t xml:space="preserve"> 14</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ф</w:t>
      </w:r>
      <w:r w:rsidRPr="005F7CDA">
        <w:rPr>
          <w:rFonts w:ascii="Times New Roman" w:eastAsia="Times New Roman" w:hAnsi="Times New Roman" w:cs="Times New Roman"/>
          <w:color w:val="000000"/>
          <w:kern w:val="0"/>
          <w:sz w:val="20"/>
          <w:szCs w:val="20"/>
          <w:lang w:eastAsia="uk-UA" w:bidi="uk-UA"/>
        </w:rPr>
        <w:t xml:space="preserve"> 1.1 </w:t>
      </w:r>
      <w:r w:rsidRPr="005F7CDA">
        <w:rPr>
          <w:rFonts w:ascii="Times New Roman" w:eastAsia="Times New Roman" w:hAnsi="Times New Roman" w:cs="Times New Roman" w:hint="eastAsia"/>
          <w:color w:val="000000"/>
          <w:kern w:val="0"/>
          <w:sz w:val="20"/>
          <w:szCs w:val="20"/>
          <w:lang w:eastAsia="uk-UA" w:bidi="uk-UA"/>
        </w:rPr>
        <w:t>Вводные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замечания</w:t>
      </w:r>
      <w:r w:rsidRPr="005F7CDA">
        <w:rPr>
          <w:rFonts w:ascii="Times New Roman" w:eastAsia="Times New Roman" w:hAnsi="Times New Roman" w:cs="Times New Roman"/>
          <w:color w:val="000000"/>
          <w:kern w:val="0"/>
          <w:sz w:val="20"/>
          <w:szCs w:val="20"/>
          <w:lang w:eastAsia="uk-UA" w:bidi="uk-UA"/>
        </w:rPr>
        <w:tab/>
        <w:t xml:space="preserve"> 14</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1.2</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Анализ</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реализационных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возможностей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алгоритма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обработки</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речевых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сигналов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основе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представления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Хургина</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Яковлева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устройствах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передачи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информации</w:t>
      </w:r>
      <w:r w:rsidRPr="005F7CDA">
        <w:rPr>
          <w:rFonts w:ascii="Times New Roman" w:eastAsia="Times New Roman" w:hAnsi="Times New Roman" w:cs="Times New Roman"/>
          <w:color w:val="000000"/>
          <w:kern w:val="0"/>
          <w:sz w:val="20"/>
          <w:szCs w:val="20"/>
          <w:lang w:eastAsia="uk-UA" w:bidi="uk-UA"/>
        </w:rPr>
        <w:tab/>
        <w:t xml:space="preserve"> 15</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1.2.1</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Реализационные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возможности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синтезирующих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фильтров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color w:val="000000"/>
          <w:kern w:val="0"/>
          <w:sz w:val="20"/>
          <w:szCs w:val="20"/>
          <w:lang w:eastAsia="uk-UA" w:bidi="uk-UA"/>
        </w:rPr>
        <w:tab/>
        <w:t>15</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1.2.2</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Оценка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точности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вычисления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производной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сигнала</w:t>
      </w:r>
      <w:r w:rsidRPr="005F7CDA">
        <w:rPr>
          <w:rFonts w:ascii="Times New Roman" w:eastAsia="Times New Roman" w:hAnsi="Times New Roman" w:cs="Times New Roman"/>
          <w:color w:val="000000"/>
          <w:kern w:val="0"/>
          <w:sz w:val="20"/>
          <w:szCs w:val="20"/>
          <w:lang w:eastAsia="uk-UA" w:bidi="uk-UA"/>
        </w:rPr>
        <w:tab/>
        <w:t xml:space="preserve"> 23</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1.3</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Реализационные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возможности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алгоритма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обработки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речевых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сигналов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основе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представления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Хургина</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Яковлева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случае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использования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производных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более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высоких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порядков</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устройствах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передачи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информации</w:t>
      </w:r>
      <w:r w:rsidRPr="005F7CDA">
        <w:rPr>
          <w:rFonts w:ascii="Times New Roman" w:eastAsia="Times New Roman" w:hAnsi="Times New Roman" w:cs="Times New Roman"/>
          <w:color w:val="000000"/>
          <w:kern w:val="0"/>
          <w:sz w:val="20"/>
          <w:szCs w:val="20"/>
          <w:lang w:eastAsia="uk-UA" w:bidi="uk-UA"/>
        </w:rPr>
        <w:tab/>
        <w:t xml:space="preserve"> 31</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1.4</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Оценка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помехоустойчивости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алгоритма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обработки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речевых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сигналов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основе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представления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Хургина</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Яковлева</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устройствах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передачи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информации</w:t>
      </w:r>
      <w:r w:rsidRPr="005F7CDA">
        <w:rPr>
          <w:rFonts w:ascii="Times New Roman" w:eastAsia="Times New Roman" w:hAnsi="Times New Roman" w:cs="Times New Roman"/>
          <w:color w:val="000000"/>
          <w:kern w:val="0"/>
          <w:sz w:val="20"/>
          <w:szCs w:val="20"/>
          <w:lang w:eastAsia="uk-UA" w:bidi="uk-UA"/>
        </w:rPr>
        <w:tab/>
        <w:t xml:space="preserve"> 38</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1.5</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Выводы</w:t>
      </w:r>
      <w:r w:rsidRPr="005F7CDA">
        <w:rPr>
          <w:rFonts w:ascii="Times New Roman" w:eastAsia="Times New Roman" w:hAnsi="Times New Roman" w:cs="Times New Roman"/>
          <w:color w:val="000000"/>
          <w:kern w:val="0"/>
          <w:sz w:val="20"/>
          <w:szCs w:val="20"/>
          <w:lang w:eastAsia="uk-UA" w:bidi="uk-UA"/>
        </w:rPr>
        <w:tab/>
        <w:t xml:space="preserve"> 43</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2</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РАЗРАБОТКА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ИССЛЕДОВАНИЕ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АЛГОРИТМОВ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ОБРАБОТКИ</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РЕЧЕВЫХ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СИГНАЛОВ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ОСНОВЕ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ПРЕДСТАВЛЕНИЯ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ХУРГИНА</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ЯКОВЛЕВА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УСТРОЙСТВАХ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ПЕРЕДАЧИ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ИНФОРМАЦИИ</w:t>
      </w:r>
      <w:r w:rsidRPr="005F7CDA">
        <w:rPr>
          <w:rFonts w:ascii="Times New Roman" w:eastAsia="Times New Roman" w:hAnsi="Times New Roman" w:cs="Times New Roman"/>
          <w:color w:val="000000"/>
          <w:kern w:val="0"/>
          <w:sz w:val="20"/>
          <w:szCs w:val="20"/>
          <w:lang w:eastAsia="uk-UA" w:bidi="uk-UA"/>
        </w:rPr>
        <w:tab/>
        <w:t xml:space="preserve"> 45</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2.1</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Вводные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замечания</w:t>
      </w:r>
      <w:r w:rsidRPr="005F7CDA">
        <w:rPr>
          <w:rFonts w:ascii="Times New Roman" w:eastAsia="Times New Roman" w:hAnsi="Times New Roman" w:cs="Times New Roman"/>
          <w:color w:val="000000"/>
          <w:kern w:val="0"/>
          <w:sz w:val="20"/>
          <w:szCs w:val="20"/>
          <w:lang w:eastAsia="uk-UA" w:bidi="uk-UA"/>
        </w:rPr>
        <w:tab/>
        <w:t xml:space="preserve"> 45</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2.2</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Эффективность</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системы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АДИКМ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реализованной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основе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представления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Хургина</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Яковлева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наличии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шумов</w:t>
      </w:r>
      <w:r w:rsidRPr="005F7CDA">
        <w:rPr>
          <w:rFonts w:ascii="Times New Roman" w:eastAsia="Times New Roman" w:hAnsi="Times New Roman" w:cs="Times New Roman"/>
          <w:color w:val="000000"/>
          <w:kern w:val="0"/>
          <w:sz w:val="20"/>
          <w:szCs w:val="20"/>
          <w:lang w:eastAsia="uk-UA" w:bidi="uk-UA"/>
        </w:rPr>
        <w:t xml:space="preserve"> </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47</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61</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61</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74</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81</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81</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84</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84</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97</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105</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109</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111</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111</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квантования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воздействии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акустических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помех</w:t>
      </w:r>
      <w:r w:rsidRPr="005F7CDA">
        <w:rPr>
          <w:rFonts w:ascii="Times New Roman" w:eastAsia="Times New Roman" w:hAnsi="Times New Roman" w:cs="Times New Roman"/>
          <w:color w:val="000000"/>
          <w:kern w:val="0"/>
          <w:sz w:val="20"/>
          <w:szCs w:val="20"/>
          <w:lang w:eastAsia="uk-UA" w:bidi="uk-UA"/>
        </w:rPr>
        <w:tab/>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2.3</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Разработка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полосового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вокодера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основе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представления</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Хургина</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Яковлева</w:t>
      </w:r>
      <w:r w:rsidRPr="005F7CDA">
        <w:rPr>
          <w:rFonts w:ascii="Times New Roman" w:eastAsia="Times New Roman" w:hAnsi="Times New Roman" w:cs="Times New Roman"/>
          <w:color w:val="000000"/>
          <w:kern w:val="0"/>
          <w:sz w:val="20"/>
          <w:szCs w:val="20"/>
          <w:lang w:eastAsia="uk-UA" w:bidi="uk-UA"/>
        </w:rPr>
        <w:tab/>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2.3.1</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Реализационные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возможности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полосового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вокодера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основе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представления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Хургина</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Яковлева</w:t>
      </w:r>
      <w:r w:rsidRPr="005F7CDA">
        <w:rPr>
          <w:rFonts w:ascii="Times New Roman" w:eastAsia="Times New Roman" w:hAnsi="Times New Roman" w:cs="Times New Roman"/>
          <w:color w:val="000000"/>
          <w:kern w:val="0"/>
          <w:sz w:val="20"/>
          <w:szCs w:val="20"/>
          <w:lang w:eastAsia="uk-UA" w:bidi="uk-UA"/>
        </w:rPr>
        <w:tab/>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2.3.2</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Реализационные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возможности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полосового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вокодера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основе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представления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Хургина</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Яковлева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передаче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спектральных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отсчетов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сигнала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его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производной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комплексном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виде</w:t>
      </w:r>
      <w:r w:rsidRPr="005F7CDA">
        <w:rPr>
          <w:rFonts w:ascii="Times New Roman" w:eastAsia="Times New Roman" w:hAnsi="Times New Roman" w:cs="Times New Roman"/>
          <w:color w:val="000000"/>
          <w:kern w:val="0"/>
          <w:sz w:val="20"/>
          <w:szCs w:val="20"/>
          <w:lang w:eastAsia="uk-UA" w:bidi="uk-UA"/>
        </w:rPr>
        <w:tab/>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2.4</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Алгоритмы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восстановления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речевой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информации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основе</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итерационных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алгоритмов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метода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регуляризации</w:t>
      </w:r>
      <w:r w:rsidRPr="005F7CDA">
        <w:rPr>
          <w:rFonts w:ascii="Times New Roman" w:eastAsia="Times New Roman" w:hAnsi="Times New Roman" w:cs="Times New Roman"/>
          <w:color w:val="000000"/>
          <w:kern w:val="0"/>
          <w:sz w:val="20"/>
          <w:szCs w:val="20"/>
          <w:lang w:eastAsia="uk-UA" w:bidi="uk-UA"/>
        </w:rPr>
        <w:tab/>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2.4.1</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Исследование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влияния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статистических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характеристик</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амплитудного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фазового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спектра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качество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восстановления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речевой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информации</w:t>
      </w:r>
      <w:r w:rsidRPr="005F7CDA">
        <w:rPr>
          <w:rFonts w:ascii="Times New Roman" w:eastAsia="Times New Roman" w:hAnsi="Times New Roman" w:cs="Times New Roman"/>
          <w:color w:val="000000"/>
          <w:kern w:val="0"/>
          <w:sz w:val="20"/>
          <w:szCs w:val="20"/>
          <w:lang w:eastAsia="uk-UA" w:bidi="uk-UA"/>
        </w:rPr>
        <w:tab/>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2.4.2</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Итерационные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алгоритмы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восстановления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речевой</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информации</w:t>
      </w:r>
      <w:r w:rsidRPr="005F7CDA">
        <w:rPr>
          <w:rFonts w:ascii="Times New Roman" w:eastAsia="Times New Roman" w:hAnsi="Times New Roman" w:cs="Times New Roman"/>
          <w:color w:val="000000"/>
          <w:kern w:val="0"/>
          <w:sz w:val="20"/>
          <w:szCs w:val="20"/>
          <w:lang w:eastAsia="uk-UA" w:bidi="uk-UA"/>
        </w:rPr>
        <w:tab/>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2.4.2.1</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Итерационные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алгоритмы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восстановлении</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речевой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информации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амплитудному</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спектру</w:t>
      </w:r>
      <w:r w:rsidRPr="005F7CDA">
        <w:rPr>
          <w:rFonts w:ascii="Times New Roman" w:eastAsia="Times New Roman" w:hAnsi="Times New Roman" w:cs="Times New Roman"/>
          <w:color w:val="000000"/>
          <w:kern w:val="0"/>
          <w:sz w:val="20"/>
          <w:szCs w:val="20"/>
          <w:lang w:eastAsia="uk-UA" w:bidi="uk-UA"/>
        </w:rPr>
        <w:tab/>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2.4.2.2</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Итерационные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алгоритмы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восстановлении</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речевой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информации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прореженным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отсчетам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сигнала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или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его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производной</w:t>
      </w:r>
      <w:r w:rsidRPr="005F7CDA">
        <w:rPr>
          <w:rFonts w:ascii="Times New Roman" w:eastAsia="Times New Roman" w:hAnsi="Times New Roman" w:cs="Times New Roman"/>
          <w:color w:val="000000"/>
          <w:kern w:val="0"/>
          <w:sz w:val="20"/>
          <w:szCs w:val="20"/>
          <w:lang w:eastAsia="uk-UA" w:bidi="uk-UA"/>
        </w:rPr>
        <w:tab/>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2.4.3</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Алгоритмы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восстановления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речевой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информации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основе</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метода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регуляризации</w:t>
      </w:r>
      <w:r w:rsidRPr="005F7CDA">
        <w:rPr>
          <w:rFonts w:ascii="Times New Roman" w:eastAsia="Times New Roman" w:hAnsi="Times New Roman" w:cs="Times New Roman"/>
          <w:color w:val="000000"/>
          <w:kern w:val="0"/>
          <w:sz w:val="20"/>
          <w:szCs w:val="20"/>
          <w:lang w:eastAsia="uk-UA" w:bidi="uk-UA"/>
        </w:rPr>
        <w:tab/>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2.5</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Выводы</w:t>
      </w:r>
      <w:r w:rsidRPr="005F7CDA">
        <w:rPr>
          <w:rFonts w:ascii="Times New Roman" w:eastAsia="Times New Roman" w:hAnsi="Times New Roman" w:cs="Times New Roman"/>
          <w:color w:val="000000"/>
          <w:kern w:val="0"/>
          <w:sz w:val="20"/>
          <w:szCs w:val="20"/>
          <w:lang w:eastAsia="uk-UA" w:bidi="uk-UA"/>
        </w:rPr>
        <w:tab/>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3</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ПРАКТИЧЕСКИЕ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АСПЕКТЫ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ИСПОЛЬЗОВАНИЯ</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ПРЕДСТАВЛЕНИЯ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ХУРГИНА</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ЯКОВЛЕВА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АЛГОРИТМАХ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ОБРАБОТКИ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РЕЧЕВЫХ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СИГНАЛОВ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СИГНАЛОВ</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СИНХРОНИЗАЦИИ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СИСТЕМ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ПЕРЕДАЧИ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ИНФОРМАЦИИ</w:t>
      </w:r>
      <w:r w:rsidRPr="005F7CDA">
        <w:rPr>
          <w:rFonts w:ascii="Times New Roman" w:eastAsia="Times New Roman" w:hAnsi="Times New Roman" w:cs="Times New Roman"/>
          <w:color w:val="000000"/>
          <w:kern w:val="0"/>
          <w:sz w:val="20"/>
          <w:szCs w:val="20"/>
          <w:lang w:eastAsia="uk-UA" w:bidi="uk-UA"/>
        </w:rPr>
        <w:tab/>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3.1</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Вводные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замечания</w:t>
      </w:r>
      <w:r w:rsidRPr="005F7CDA">
        <w:rPr>
          <w:rFonts w:ascii="Times New Roman" w:eastAsia="Times New Roman" w:hAnsi="Times New Roman" w:cs="Times New Roman"/>
          <w:color w:val="000000"/>
          <w:kern w:val="0"/>
          <w:sz w:val="20"/>
          <w:szCs w:val="20"/>
          <w:lang w:eastAsia="uk-UA" w:bidi="uk-UA"/>
        </w:rPr>
        <w:tab/>
        <w:t> </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3.2</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Применение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представления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Хургина</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Яковлева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для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определения</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искажений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фальсификаций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также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восстановления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фонограмм</w:t>
      </w:r>
      <w:r w:rsidRPr="005F7CDA">
        <w:rPr>
          <w:rFonts w:ascii="Times New Roman" w:eastAsia="Times New Roman" w:hAnsi="Times New Roman" w:cs="Times New Roman"/>
          <w:color w:val="000000"/>
          <w:kern w:val="0"/>
          <w:sz w:val="20"/>
          <w:szCs w:val="20"/>
          <w:lang w:eastAsia="uk-UA" w:bidi="uk-UA"/>
        </w:rPr>
        <w:tab/>
        <w:t xml:space="preserve"> 113</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3.2.1</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Принципы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определения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искажений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фальсификаций</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фонограмм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помощью</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представления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Хургина</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Яковлева</w:t>
      </w:r>
      <w:r w:rsidRPr="005F7CDA">
        <w:rPr>
          <w:rFonts w:ascii="Times New Roman" w:eastAsia="Times New Roman" w:hAnsi="Times New Roman" w:cs="Times New Roman"/>
          <w:color w:val="000000"/>
          <w:kern w:val="0"/>
          <w:sz w:val="20"/>
          <w:szCs w:val="20"/>
          <w:lang w:eastAsia="uk-UA" w:bidi="uk-UA"/>
        </w:rPr>
        <w:t>... 113</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3.2.2</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Решающее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правило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обнаружении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искажений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фальсификаций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отсчетов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сигнала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производной</w:t>
      </w:r>
      <w:r w:rsidRPr="005F7CDA">
        <w:rPr>
          <w:rFonts w:ascii="Times New Roman" w:eastAsia="Times New Roman" w:hAnsi="Times New Roman" w:cs="Times New Roman"/>
          <w:color w:val="000000"/>
          <w:kern w:val="0"/>
          <w:sz w:val="20"/>
          <w:szCs w:val="20"/>
          <w:lang w:eastAsia="uk-UA" w:bidi="uk-UA"/>
        </w:rPr>
        <w:tab/>
        <w:t xml:space="preserve"> 123</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3.3</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Исследование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алгоритмов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обработки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речевых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сигналов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основе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представления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Хургина</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Яковлева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системах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асинхронного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маскирования</w:t>
      </w:r>
      <w:r w:rsidRPr="005F7CDA">
        <w:rPr>
          <w:rFonts w:ascii="Times New Roman" w:eastAsia="Times New Roman" w:hAnsi="Times New Roman" w:cs="Times New Roman"/>
          <w:color w:val="000000"/>
          <w:kern w:val="0"/>
          <w:sz w:val="20"/>
          <w:szCs w:val="20"/>
          <w:lang w:eastAsia="uk-UA" w:bidi="uk-UA"/>
        </w:rPr>
        <w:tab/>
        <w:t xml:space="preserve"> 138</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3.3.1</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Общие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принципы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построения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систем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асинхронного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маскирования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основе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представления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Хургина</w:t>
      </w:r>
      <w:r w:rsidRPr="005F7CDA">
        <w:rPr>
          <w:rFonts w:ascii="Times New Roman" w:eastAsia="Times New Roman" w:hAnsi="Times New Roman" w:cs="Times New Roman"/>
          <w:color w:val="000000"/>
          <w:kern w:val="0"/>
          <w:sz w:val="20"/>
          <w:szCs w:val="20"/>
          <w:lang w:eastAsia="uk-UA" w:bidi="uk-UA"/>
        </w:rPr>
        <w:t>-</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Яковлева</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color w:val="000000"/>
          <w:kern w:val="0"/>
          <w:sz w:val="20"/>
          <w:szCs w:val="20"/>
          <w:lang w:eastAsia="uk-UA" w:bidi="uk-UA"/>
        </w:rPr>
        <w:tab/>
        <w:t xml:space="preserve"> 138</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3.3.2</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Исследование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системы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асинхронного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маскирования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речи</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основе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представления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Хургина</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Яковлева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временной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области</w:t>
      </w:r>
      <w:r w:rsidRPr="005F7CDA">
        <w:rPr>
          <w:rFonts w:ascii="Times New Roman" w:eastAsia="Times New Roman" w:hAnsi="Times New Roman" w:cs="Times New Roman"/>
          <w:color w:val="000000"/>
          <w:kern w:val="0"/>
          <w:sz w:val="20"/>
          <w:szCs w:val="20"/>
          <w:lang w:eastAsia="uk-UA" w:bidi="uk-UA"/>
        </w:rPr>
        <w:tab/>
        <w:t xml:space="preserve"> 139</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3.3.3</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Исследование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системы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асинхронного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маскирования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речи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основе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представления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Хургина</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Яковлева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частотной</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области</w:t>
      </w:r>
      <w:r w:rsidRPr="005F7CDA">
        <w:rPr>
          <w:rFonts w:ascii="Times New Roman" w:eastAsia="Times New Roman" w:hAnsi="Times New Roman" w:cs="Times New Roman"/>
          <w:color w:val="000000"/>
          <w:kern w:val="0"/>
          <w:sz w:val="20"/>
          <w:szCs w:val="20"/>
          <w:lang w:eastAsia="uk-UA" w:bidi="uk-UA"/>
        </w:rPr>
        <w:tab/>
        <w:t xml:space="preserve"> 144</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3.3.4</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Помехоустойчивость</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систем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маскирования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основе</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представления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Хургина</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Яковлева</w:t>
      </w:r>
      <w:r w:rsidRPr="005F7CDA">
        <w:rPr>
          <w:rFonts w:ascii="Times New Roman" w:eastAsia="Times New Roman" w:hAnsi="Times New Roman" w:cs="Times New Roman"/>
          <w:color w:val="000000"/>
          <w:kern w:val="0"/>
          <w:sz w:val="20"/>
          <w:szCs w:val="20"/>
          <w:lang w:eastAsia="uk-UA" w:bidi="uk-UA"/>
        </w:rPr>
        <w:tab/>
        <w:t xml:space="preserve"> 155</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3.4</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Исследование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алгоритма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быстрой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корреляционной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обработки</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сигналов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синхронизации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основе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представления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Хургина</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Яковлева</w:t>
      </w:r>
      <w:r w:rsidRPr="005F7CDA">
        <w:rPr>
          <w:rFonts w:ascii="Times New Roman" w:eastAsia="Times New Roman" w:hAnsi="Times New Roman" w:cs="Times New Roman"/>
          <w:color w:val="000000"/>
          <w:kern w:val="0"/>
          <w:sz w:val="20"/>
          <w:szCs w:val="20"/>
          <w:lang w:eastAsia="uk-UA" w:bidi="uk-UA"/>
        </w:rPr>
        <w:tab/>
        <w:t xml:space="preserve"> 158</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3.5</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Аппаратная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реализация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устройств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обработки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речевой</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информации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основе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представления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Хургина</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Яковлева</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color w:val="000000"/>
          <w:kern w:val="0"/>
          <w:sz w:val="20"/>
          <w:szCs w:val="20"/>
          <w:lang w:eastAsia="uk-UA" w:bidi="uk-UA"/>
        </w:rPr>
        <w:tab/>
        <w:t>164</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3.6</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Анализ</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вычислительных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затрат</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устройствах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обработки</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речевой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информации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основе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представления</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Хургина</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Яковлева</w:t>
      </w:r>
      <w:r w:rsidRPr="005F7CDA">
        <w:rPr>
          <w:rFonts w:ascii="Times New Roman" w:eastAsia="Times New Roman" w:hAnsi="Times New Roman" w:cs="Times New Roman"/>
          <w:color w:val="000000"/>
          <w:kern w:val="0"/>
          <w:sz w:val="20"/>
          <w:szCs w:val="20"/>
          <w:lang w:eastAsia="uk-UA" w:bidi="uk-UA"/>
        </w:rPr>
        <w:tab/>
        <w:t xml:space="preserve"> 172</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3.7</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Выводы</w:t>
      </w:r>
      <w:r w:rsidRPr="005F7CDA">
        <w:rPr>
          <w:rFonts w:ascii="Times New Roman" w:eastAsia="Times New Roman" w:hAnsi="Times New Roman" w:cs="Times New Roman"/>
          <w:color w:val="000000"/>
          <w:kern w:val="0"/>
          <w:sz w:val="20"/>
          <w:szCs w:val="20"/>
          <w:lang w:eastAsia="uk-UA" w:bidi="uk-UA"/>
        </w:rPr>
        <w:tab/>
        <w:t xml:space="preserve"> 178 </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ЗАКЛЮЧЕНИЕ</w:t>
      </w:r>
      <w:r w:rsidRPr="005F7CDA">
        <w:rPr>
          <w:rFonts w:ascii="Times New Roman" w:eastAsia="Times New Roman" w:hAnsi="Times New Roman" w:cs="Times New Roman"/>
          <w:color w:val="000000"/>
          <w:kern w:val="0"/>
          <w:sz w:val="20"/>
          <w:szCs w:val="20"/>
          <w:lang w:eastAsia="uk-UA" w:bidi="uk-UA"/>
        </w:rPr>
        <w:tab/>
        <w:t xml:space="preserve"> 180</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СПИСОК</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ЛИТЕРАТУРЫ</w:t>
      </w:r>
      <w:r w:rsidRPr="005F7CDA">
        <w:rPr>
          <w:rFonts w:ascii="Times New Roman" w:eastAsia="Times New Roman" w:hAnsi="Times New Roman" w:cs="Times New Roman"/>
          <w:color w:val="000000"/>
          <w:kern w:val="0"/>
          <w:sz w:val="20"/>
          <w:szCs w:val="20"/>
          <w:lang w:eastAsia="uk-UA" w:bidi="uk-UA"/>
        </w:rPr>
        <w:tab/>
        <w:t xml:space="preserve"> 184</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ПРИЛОЖЕНИЕ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Список</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аббревиатур</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условных</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обозначений</w:t>
      </w:r>
      <w:r w:rsidRPr="005F7CDA">
        <w:rPr>
          <w:rFonts w:ascii="Times New Roman" w:eastAsia="Times New Roman" w:hAnsi="Times New Roman" w:cs="Times New Roman"/>
          <w:color w:val="000000"/>
          <w:kern w:val="0"/>
          <w:sz w:val="20"/>
          <w:szCs w:val="20"/>
          <w:lang w:eastAsia="uk-UA" w:bidi="uk-UA"/>
        </w:rPr>
        <w:tab/>
        <w:t xml:space="preserve"> 200</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ПРИЛОЖЕНИЕ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Б</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Результаты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исследования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статистических</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характеристик</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сигналов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помех</w:t>
      </w:r>
      <w:r w:rsidRPr="005F7CDA">
        <w:rPr>
          <w:rFonts w:ascii="Times New Roman" w:eastAsia="Times New Roman" w:hAnsi="Times New Roman" w:cs="Times New Roman"/>
          <w:color w:val="000000"/>
          <w:kern w:val="0"/>
          <w:sz w:val="20"/>
          <w:szCs w:val="20"/>
          <w:lang w:eastAsia="uk-UA" w:bidi="uk-UA"/>
        </w:rPr>
        <w:tab/>
        <w:t xml:space="preserve"> 209</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ПРИЛОЖЕНИЕ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Результаты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исследования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качества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речевых</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сигналов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полосовом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вокодере</w:t>
      </w:r>
      <w:r w:rsidRPr="005F7CDA">
        <w:rPr>
          <w:rFonts w:ascii="Times New Roman" w:eastAsia="Times New Roman" w:hAnsi="Times New Roman" w:cs="Times New Roman"/>
          <w:color w:val="000000"/>
          <w:kern w:val="0"/>
          <w:sz w:val="20"/>
          <w:szCs w:val="20"/>
          <w:lang w:eastAsia="uk-UA" w:bidi="uk-UA"/>
        </w:rPr>
        <w:tab/>
        <w:t xml:space="preserve"> 212</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ПРИЛОЖЕНИЕ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Г</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Блок</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схемы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программы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алгоритма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обработки</w:t>
      </w:r>
      <w:r w:rsidRPr="005F7CDA">
        <w:rPr>
          <w:rFonts w:ascii="Times New Roman" w:eastAsia="Times New Roman" w:hAnsi="Times New Roman" w:cs="Times New Roman"/>
          <w:color w:val="000000"/>
          <w:kern w:val="0"/>
          <w:sz w:val="20"/>
          <w:szCs w:val="20"/>
          <w:lang w:eastAsia="uk-UA" w:bidi="uk-UA"/>
        </w:rPr>
        <w:t xml:space="preserve"> PC </w:t>
      </w:r>
      <w:r w:rsidRPr="005F7CDA">
        <w:rPr>
          <w:rFonts w:ascii="Times New Roman" w:eastAsia="Times New Roman" w:hAnsi="Times New Roman" w:cs="Times New Roman" w:hint="eastAsia"/>
          <w:color w:val="000000"/>
          <w:kern w:val="0"/>
          <w:sz w:val="20"/>
          <w:szCs w:val="20"/>
          <w:lang w:eastAsia="uk-UA" w:bidi="uk-UA"/>
        </w:rPr>
        <w:t>в</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системах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маскирования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основе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процессоров</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фирмы</w:t>
      </w:r>
      <w:r w:rsidRPr="005F7CDA">
        <w:rPr>
          <w:rFonts w:ascii="Times New Roman" w:eastAsia="Times New Roman" w:hAnsi="Times New Roman" w:cs="Times New Roman"/>
          <w:color w:val="000000"/>
          <w:kern w:val="0"/>
          <w:sz w:val="20"/>
          <w:szCs w:val="20"/>
          <w:lang w:eastAsia="uk-UA" w:bidi="uk-UA"/>
        </w:rPr>
        <w:t xml:space="preserve"> Texas instruments</w:t>
      </w:r>
      <w:r w:rsidRPr="005F7CDA">
        <w:rPr>
          <w:rFonts w:ascii="Times New Roman" w:eastAsia="Times New Roman" w:hAnsi="Times New Roman" w:cs="Times New Roman"/>
          <w:color w:val="000000"/>
          <w:kern w:val="0"/>
          <w:sz w:val="20"/>
          <w:szCs w:val="20"/>
          <w:lang w:eastAsia="uk-UA" w:bidi="uk-UA"/>
        </w:rPr>
        <w:tab/>
        <w:t xml:space="preserve"> 223</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ПРИЛОЖЕНИЕ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Д</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Акты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внедрении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результатов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диссертационной</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работы</w:t>
      </w:r>
      <w:r w:rsidRPr="005F7CDA">
        <w:rPr>
          <w:rFonts w:ascii="Times New Roman" w:eastAsia="Times New Roman" w:hAnsi="Times New Roman" w:cs="Times New Roman"/>
          <w:color w:val="000000"/>
          <w:kern w:val="0"/>
          <w:sz w:val="20"/>
          <w:szCs w:val="20"/>
          <w:lang w:eastAsia="uk-UA" w:bidi="uk-UA"/>
        </w:rPr>
        <w:tab/>
        <w:t xml:space="preserve"> 228</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і</w:t>
      </w:r>
      <w:r w:rsidRPr="005F7CDA">
        <w:rPr>
          <w:rFonts w:ascii="Times New Roman" w:eastAsia="Times New Roman" w:hAnsi="Times New Roman" w:cs="Times New Roman"/>
          <w:color w:val="000000"/>
          <w:kern w:val="0"/>
          <w:sz w:val="20"/>
          <w:szCs w:val="20"/>
          <w:lang w:eastAsia="uk-UA" w:bidi="uk-UA"/>
        </w:rPr>
        <w:t xml:space="preserve">* </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 xml:space="preserve"> </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ВВЕДЕНИЕ</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Актуальность</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темы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Применение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цифровых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алгоритмов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обработке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сигналов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позволяет</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получить</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потенциально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возможные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характеристики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радиотехнических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устройств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Значительный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вклад</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области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цифровой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обработки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речевой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информации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внесли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как</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зарубежные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ученые</w:t>
      </w:r>
      <w:r w:rsidRPr="005F7CDA">
        <w:rPr>
          <w:rFonts w:ascii="Times New Roman" w:eastAsia="Times New Roman" w:hAnsi="Times New Roman" w:cs="Times New Roman"/>
          <w:color w:val="000000"/>
          <w:kern w:val="0"/>
          <w:sz w:val="20"/>
          <w:szCs w:val="20"/>
          <w:lang w:eastAsia="uk-UA" w:bidi="uk-UA"/>
        </w:rPr>
        <w:t xml:space="preserve"> - X. </w:t>
      </w:r>
      <w:r w:rsidRPr="005F7CDA">
        <w:rPr>
          <w:rFonts w:ascii="Times New Roman" w:eastAsia="Times New Roman" w:hAnsi="Times New Roman" w:cs="Times New Roman" w:hint="eastAsia"/>
          <w:color w:val="000000"/>
          <w:kern w:val="0"/>
          <w:sz w:val="20"/>
          <w:szCs w:val="20"/>
          <w:lang w:eastAsia="uk-UA" w:bidi="uk-UA"/>
        </w:rPr>
        <w:t>Найквист</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К</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Шеннон</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Э</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Т</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Уиттекер</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Л</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Р</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Рабинер</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Шафер</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др</w:t>
      </w:r>
      <w:r w:rsidRPr="005F7CDA">
        <w:rPr>
          <w:rFonts w:ascii="Times New Roman" w:eastAsia="Times New Roman" w:hAnsi="Times New Roman" w:cs="Times New Roman"/>
          <w:color w:val="000000"/>
          <w:kern w:val="0"/>
          <w:sz w:val="20"/>
          <w:szCs w:val="20"/>
          <w:lang w:eastAsia="uk-UA" w:bidi="uk-UA"/>
        </w:rPr>
        <w:t xml:space="preserve">. [1...4], </w:t>
      </w:r>
      <w:r w:rsidRPr="005F7CDA">
        <w:rPr>
          <w:rFonts w:ascii="Times New Roman" w:eastAsia="Times New Roman" w:hAnsi="Times New Roman" w:cs="Times New Roman" w:hint="eastAsia"/>
          <w:color w:val="000000"/>
          <w:kern w:val="0"/>
          <w:sz w:val="20"/>
          <w:szCs w:val="20"/>
          <w:lang w:eastAsia="uk-UA" w:bidi="uk-UA"/>
        </w:rPr>
        <w:t>так</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отечественные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Котельников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Л</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Гольденберг</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П</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Яковлев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М</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Назаров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Ю</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Н</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Прохоров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др</w:t>
      </w:r>
      <w:r w:rsidRPr="005F7CDA">
        <w:rPr>
          <w:rFonts w:ascii="Times New Roman" w:eastAsia="Times New Roman" w:hAnsi="Times New Roman" w:cs="Times New Roman"/>
          <w:color w:val="000000"/>
          <w:kern w:val="0"/>
          <w:sz w:val="20"/>
          <w:szCs w:val="20"/>
          <w:lang w:eastAsia="uk-UA" w:bidi="uk-UA"/>
        </w:rPr>
        <w:t>. [5...10].</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Для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снижения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вычислительных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затрат</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обработке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речевой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информации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могут</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использоваться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алгоритмы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вейвлет</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анализа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также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алгоритмы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многоскоростной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обработки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основе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бэнк</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фильтров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Основными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задачами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этом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являются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снижение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ошибки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восстановлении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сигналов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увеличение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помехоустойчивости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дискретных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алгоритмов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обработки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информации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упрощение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реализации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синтезирующих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фильтров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Однако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практической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реализации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цифровых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устройств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обработки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информации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возникают</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трудности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связанные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тем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что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спектр</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ограниченного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времени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сигнала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бесконечен</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частотной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области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идеальный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низкочастотный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фильтр</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требуемый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для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точного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восстановления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сигнала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физически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нереализуем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число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выборок</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сигнала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ограничено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результате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практической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реализации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теоремы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отсчетов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Котельникова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возникают</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ошибки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наложения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вызванные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нефинитностью</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спектра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сигнала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усечения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обусловленные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конечным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числом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отсчетов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округления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связанные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неточностью</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представления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отсчетных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значений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цифровом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виде</w:t>
      </w:r>
      <w:r w:rsidRPr="005F7CDA">
        <w:rPr>
          <w:rFonts w:ascii="Times New Roman" w:eastAsia="Times New Roman" w:hAnsi="Times New Roman" w:cs="Times New Roman"/>
          <w:color w:val="000000"/>
          <w:kern w:val="0"/>
          <w:sz w:val="20"/>
          <w:szCs w:val="20"/>
          <w:lang w:eastAsia="uk-UA" w:bidi="uk-UA"/>
        </w:rPr>
        <w:t>.</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Для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уменьшения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перечисленных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выше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ошибок</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также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для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снижения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вычислительных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затрат</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можно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производить</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обработку</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сигналов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основе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представления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предложенного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Я</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Хургиным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П</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Яковлевым</w:t>
      </w:r>
      <w:r w:rsidRPr="005F7CDA">
        <w:rPr>
          <w:rFonts w:ascii="Times New Roman" w:eastAsia="Times New Roman" w:hAnsi="Times New Roman" w:cs="Times New Roman"/>
          <w:color w:val="000000"/>
          <w:kern w:val="0"/>
          <w:sz w:val="20"/>
          <w:szCs w:val="20"/>
          <w:lang w:eastAsia="uk-UA" w:bidi="uk-UA"/>
        </w:rPr>
        <w:t xml:space="preserve">[8, 9]. </w:t>
      </w:r>
      <w:r w:rsidRPr="005F7CDA">
        <w:rPr>
          <w:rFonts w:ascii="Times New Roman" w:eastAsia="Times New Roman" w:hAnsi="Times New Roman" w:cs="Times New Roman" w:hint="eastAsia"/>
          <w:color w:val="000000"/>
          <w:kern w:val="0"/>
          <w:sz w:val="20"/>
          <w:szCs w:val="20"/>
          <w:lang w:eastAsia="uk-UA" w:bidi="uk-UA"/>
        </w:rPr>
        <w:t>По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сравнению</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классическим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алгоритмом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восстановления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сигналов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основе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теоремы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Котельникова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алгоритм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восстановления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сигналов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основе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представления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Хургина</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Яковлева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обеспечивает</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возможность</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раздельной</w:t>
      </w:r>
      <w:r w:rsidRPr="005F7CDA">
        <w:rPr>
          <w:rFonts w:ascii="Times New Roman" w:eastAsia="Times New Roman" w:hAnsi="Times New Roman" w:cs="Times New Roman"/>
          <w:color w:val="000000"/>
          <w:kern w:val="0"/>
          <w:sz w:val="20"/>
          <w:szCs w:val="20"/>
          <w:lang w:eastAsia="uk-UA" w:bidi="uk-UA"/>
        </w:rPr>
        <w:t xml:space="preserve">  </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обработки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как</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сигнала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верхней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частотой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спектра</w:t>
      </w:r>
      <w:r w:rsidRPr="005F7CDA">
        <w:rPr>
          <w:rFonts w:ascii="Times New Roman" w:eastAsia="Times New Roman" w:hAnsi="Times New Roman" w:cs="Times New Roman"/>
          <w:color w:val="000000"/>
          <w:kern w:val="0"/>
          <w:sz w:val="20"/>
          <w:szCs w:val="20"/>
          <w:lang w:eastAsia="uk-UA" w:bidi="uk-UA"/>
        </w:rPr>
        <w:t xml:space="preserve"> F, </w:t>
      </w:r>
      <w:r w:rsidRPr="005F7CDA">
        <w:rPr>
          <w:rFonts w:ascii="Times New Roman" w:eastAsia="Times New Roman" w:hAnsi="Times New Roman" w:cs="Times New Roman" w:hint="eastAsia"/>
          <w:color w:val="000000"/>
          <w:kern w:val="0"/>
          <w:sz w:val="20"/>
          <w:szCs w:val="20"/>
          <w:lang w:eastAsia="uk-UA" w:bidi="uk-UA"/>
        </w:rPr>
        <w:t>так</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w:t>
      </w:r>
      <w:r w:rsidRPr="005F7CDA">
        <w:rPr>
          <w:rFonts w:ascii="Times New Roman" w:eastAsia="Times New Roman" w:hAnsi="Times New Roman" w:cs="Times New Roman"/>
          <w:color w:val="000000"/>
          <w:kern w:val="0"/>
          <w:sz w:val="20"/>
          <w:szCs w:val="20"/>
          <w:lang w:eastAsia="uk-UA" w:bidi="uk-UA"/>
        </w:rPr>
        <w:t xml:space="preserve"> N-1 </w:t>
      </w:r>
      <w:r w:rsidRPr="005F7CDA">
        <w:rPr>
          <w:rFonts w:ascii="Times New Roman" w:eastAsia="Times New Roman" w:hAnsi="Times New Roman" w:cs="Times New Roman" w:hint="eastAsia"/>
          <w:color w:val="000000"/>
          <w:kern w:val="0"/>
          <w:sz w:val="20"/>
          <w:szCs w:val="20"/>
          <w:lang w:eastAsia="uk-UA" w:bidi="uk-UA"/>
        </w:rPr>
        <w:t>его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первых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производных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взятых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частотой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дискретизации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ґдис</w:t>
      </w:r>
      <w:r w:rsidRPr="005F7CDA">
        <w:rPr>
          <w:rFonts w:ascii="Times New Roman" w:eastAsia="Times New Roman" w:hAnsi="Times New Roman" w:cs="Times New Roman"/>
          <w:color w:val="000000"/>
          <w:kern w:val="0"/>
          <w:sz w:val="20"/>
          <w:szCs w:val="20"/>
          <w:lang w:eastAsia="uk-UA" w:bidi="uk-UA"/>
        </w:rPr>
        <w:t xml:space="preserve"> = 2F/N. </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отличие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от</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л</w:t>
      </w:r>
      <w:r w:rsidRPr="005F7CDA">
        <w:rPr>
          <w:rFonts w:ascii="Times New Roman" w:eastAsia="Times New Roman" w:hAnsi="Times New Roman" w:cs="Times New Roman"/>
          <w:color w:val="000000"/>
          <w:kern w:val="0"/>
          <w:sz w:val="20"/>
          <w:szCs w:val="20"/>
          <w:lang w:eastAsia="uk-UA" w:bidi="uk-UA"/>
        </w:rPr>
        <w:t>-</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алгоритма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восстановления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сигналов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соответствии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теоремой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Котельникова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представление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Хургина</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Яковлева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некоторых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значениях</w:t>
      </w:r>
      <w:r w:rsidRPr="005F7CDA">
        <w:rPr>
          <w:rFonts w:ascii="Times New Roman" w:eastAsia="Times New Roman" w:hAnsi="Times New Roman" w:cs="Times New Roman"/>
          <w:color w:val="000000"/>
          <w:kern w:val="0"/>
          <w:sz w:val="20"/>
          <w:szCs w:val="20"/>
          <w:lang w:eastAsia="uk-UA" w:bidi="uk-UA"/>
        </w:rPr>
        <w:t xml:space="preserve"> N </w:t>
      </w:r>
      <w:r w:rsidRPr="005F7CDA">
        <w:rPr>
          <w:rFonts w:ascii="Times New Roman" w:eastAsia="Times New Roman" w:hAnsi="Times New Roman" w:cs="Times New Roman" w:hint="eastAsia"/>
          <w:color w:val="000000"/>
          <w:kern w:val="0"/>
          <w:sz w:val="20"/>
          <w:szCs w:val="20"/>
          <w:lang w:eastAsia="uk-UA" w:bidi="uk-UA"/>
        </w:rPr>
        <w:t>имеет</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более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простую</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точки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зрения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формы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амплитудно</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частотной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характеристики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АЧХ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реализацию</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синтезирующих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фильтров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для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более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низкой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частоты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дискретизации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Это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обстоятельство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позволяет</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практической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реализации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синтезирующих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фильтров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виде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цифровых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нерекурсивных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фильтров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получить</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меньшую</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ошибку</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восстановления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сигналов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Кроме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того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представляет</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интерес</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анализ</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помехоустойчивости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этого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алгоритма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восстановления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сигнала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сравнению</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алгоритмом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основе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теоремы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Котельникова</w:t>
      </w:r>
      <w:r w:rsidRPr="005F7CDA">
        <w:rPr>
          <w:rFonts w:ascii="Times New Roman" w:eastAsia="Times New Roman" w:hAnsi="Times New Roman" w:cs="Times New Roman"/>
          <w:color w:val="000000"/>
          <w:kern w:val="0"/>
          <w:sz w:val="20"/>
          <w:szCs w:val="20"/>
          <w:lang w:eastAsia="uk-UA" w:bidi="uk-UA"/>
        </w:rPr>
        <w:t>.</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Наиболее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значимой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областью</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применения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данного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алгоритма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являются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системы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обработки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речевых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сигналов</w:t>
      </w:r>
      <w:r w:rsidRPr="005F7CDA">
        <w:rPr>
          <w:rFonts w:ascii="Times New Roman" w:eastAsia="Times New Roman" w:hAnsi="Times New Roman" w:cs="Times New Roman"/>
          <w:color w:val="000000"/>
          <w:kern w:val="0"/>
          <w:sz w:val="20"/>
          <w:szCs w:val="20"/>
          <w:lang w:eastAsia="uk-UA" w:bidi="uk-UA"/>
        </w:rPr>
        <w:t xml:space="preserve"> (PC). </w:t>
      </w:r>
      <w:r w:rsidRPr="005F7CDA">
        <w:rPr>
          <w:rFonts w:ascii="Times New Roman" w:eastAsia="Times New Roman" w:hAnsi="Times New Roman" w:cs="Times New Roman" w:hint="eastAsia"/>
          <w:color w:val="000000"/>
          <w:kern w:val="0"/>
          <w:sz w:val="20"/>
          <w:szCs w:val="20"/>
          <w:lang w:eastAsia="uk-UA" w:bidi="uk-UA"/>
        </w:rPr>
        <w:t>Разработка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таких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систем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одна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из</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быстро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развивающихся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областей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новых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информационных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технологий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многом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определяющих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перспективы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развития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страны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ее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научного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потенциала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Наиболее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известные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результаты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этой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области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были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получены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следующими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учеными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Г</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Фантом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Дж</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Фланаганом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Дж</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Д</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Маркелом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Грейем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М</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Сапожковым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Г</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Михайловым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М</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Назаровым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Ю</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Н</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Прохоровым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Ю</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К</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Калинцевым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Г</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Вемяном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Величкиным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др</w:t>
      </w:r>
      <w:r w:rsidRPr="005F7CDA">
        <w:rPr>
          <w:rFonts w:ascii="Times New Roman" w:eastAsia="Times New Roman" w:hAnsi="Times New Roman" w:cs="Times New Roman"/>
          <w:color w:val="000000"/>
          <w:kern w:val="0"/>
          <w:sz w:val="20"/>
          <w:szCs w:val="20"/>
          <w:lang w:eastAsia="uk-UA" w:bidi="uk-UA"/>
        </w:rPr>
        <w:t>, [11...18].</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Технические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характеристики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систем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реализующих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речевые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технологии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значительной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степени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зависят</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от</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эффективности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алгоритмов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компрессии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речи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обеспечивающих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высокое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качество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восстановленного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сигнала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заданных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вычислительных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затратах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этом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одной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из</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важнейших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технических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показателей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данных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систем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является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качество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восстановленного</w:t>
      </w:r>
      <w:r w:rsidRPr="005F7CDA">
        <w:rPr>
          <w:rFonts w:ascii="Times New Roman" w:eastAsia="Times New Roman" w:hAnsi="Times New Roman" w:cs="Times New Roman"/>
          <w:color w:val="000000"/>
          <w:kern w:val="0"/>
          <w:sz w:val="20"/>
          <w:szCs w:val="20"/>
          <w:lang w:eastAsia="uk-UA" w:bidi="uk-UA"/>
        </w:rPr>
        <w:t xml:space="preserve"> PC </w:t>
      </w:r>
      <w:r w:rsidRPr="005F7CDA">
        <w:rPr>
          <w:rFonts w:ascii="Times New Roman" w:eastAsia="Times New Roman" w:hAnsi="Times New Roman" w:cs="Times New Roman" w:hint="eastAsia"/>
          <w:color w:val="000000"/>
          <w:kern w:val="0"/>
          <w:sz w:val="20"/>
          <w:szCs w:val="20"/>
          <w:lang w:eastAsia="uk-UA" w:bidi="uk-UA"/>
        </w:rPr>
        <w:t>при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фиксированном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коэффициенте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компрессии</w:t>
      </w:r>
      <w:r w:rsidRPr="005F7CDA">
        <w:rPr>
          <w:rFonts w:ascii="Times New Roman" w:eastAsia="Times New Roman" w:hAnsi="Times New Roman" w:cs="Times New Roman"/>
          <w:color w:val="000000"/>
          <w:kern w:val="0"/>
          <w:sz w:val="20"/>
          <w:szCs w:val="20"/>
          <w:lang w:eastAsia="uk-UA" w:bidi="uk-UA"/>
        </w:rPr>
        <w:t>.</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Другой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возможной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сферой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приложения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алгоритмов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обработки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речевой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информации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основе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представления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Хургина</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Яковлева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являются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системы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восстановления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фонограмм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длительном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хранении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также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случае</w:t>
      </w:r>
      <w:r w:rsidRPr="005F7CDA">
        <w:rPr>
          <w:rFonts w:ascii="Times New Roman" w:eastAsia="Times New Roman" w:hAnsi="Times New Roman" w:cs="Times New Roman"/>
          <w:color w:val="000000"/>
          <w:kern w:val="0"/>
          <w:sz w:val="20"/>
          <w:szCs w:val="20"/>
          <w:lang w:eastAsia="uk-UA" w:bidi="uk-UA"/>
        </w:rPr>
        <w:t xml:space="preserve"> </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фальсификаций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Наиболее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известные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работы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этой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области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принадлежат</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Петракову</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С</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Лагутину</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С</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Барсукову</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Дворянкину</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Р</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Женило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другим</w:t>
      </w:r>
      <w:r w:rsidRPr="005F7CDA">
        <w:rPr>
          <w:rFonts w:ascii="Times New Roman" w:eastAsia="Times New Roman" w:hAnsi="Times New Roman" w:cs="Times New Roman"/>
          <w:color w:val="000000"/>
          <w:kern w:val="0"/>
          <w:sz w:val="20"/>
          <w:szCs w:val="20"/>
          <w:lang w:eastAsia="uk-UA" w:bidi="uk-UA"/>
        </w:rPr>
        <w:t xml:space="preserve"> [19...27].</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Алгоритмы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обработки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речевой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информации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основе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представления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Хургина</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Яковлева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могут</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быть</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использованы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качестве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маскираторов</w:t>
      </w:r>
      <w:r w:rsidRPr="005F7CDA">
        <w:rPr>
          <w:rFonts w:ascii="Times New Roman" w:eastAsia="Times New Roman" w:hAnsi="Times New Roman" w:cs="Times New Roman"/>
          <w:color w:val="000000"/>
          <w:kern w:val="0"/>
          <w:sz w:val="20"/>
          <w:szCs w:val="20"/>
          <w:lang w:eastAsia="uk-UA" w:bidi="uk-UA"/>
        </w:rPr>
        <w:t xml:space="preserve"> PC. </w:t>
      </w:r>
      <w:r w:rsidRPr="005F7CDA">
        <w:rPr>
          <w:rFonts w:ascii="Times New Roman" w:eastAsia="Times New Roman" w:hAnsi="Times New Roman" w:cs="Times New Roman" w:hint="eastAsia"/>
          <w:color w:val="000000"/>
          <w:kern w:val="0"/>
          <w:sz w:val="20"/>
          <w:szCs w:val="20"/>
          <w:lang w:eastAsia="uk-UA" w:bidi="uk-UA"/>
        </w:rPr>
        <w:t>Это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позволит</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повысить</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помехоустойчивость</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также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уменьшить</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динамический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диапазон</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маскированного</w:t>
      </w:r>
      <w:r w:rsidRPr="005F7CDA">
        <w:rPr>
          <w:rFonts w:ascii="Times New Roman" w:eastAsia="Times New Roman" w:hAnsi="Times New Roman" w:cs="Times New Roman"/>
          <w:color w:val="000000"/>
          <w:kern w:val="0"/>
          <w:sz w:val="20"/>
          <w:szCs w:val="20"/>
          <w:lang w:eastAsia="uk-UA" w:bidi="uk-UA"/>
        </w:rPr>
        <w:t xml:space="preserve"> PC.</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Таким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образом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актуальной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является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задача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разработки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исследования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алгоритмов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дискретной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обработки</w:t>
      </w:r>
      <w:r w:rsidRPr="005F7CDA">
        <w:rPr>
          <w:rFonts w:ascii="Times New Roman" w:eastAsia="Times New Roman" w:hAnsi="Times New Roman" w:cs="Times New Roman"/>
          <w:color w:val="000000"/>
          <w:kern w:val="0"/>
          <w:sz w:val="20"/>
          <w:szCs w:val="20"/>
          <w:lang w:eastAsia="uk-UA" w:bidi="uk-UA"/>
        </w:rPr>
        <w:t xml:space="preserve"> PC </w:t>
      </w:r>
      <w:r w:rsidRPr="005F7CDA">
        <w:rPr>
          <w:rFonts w:ascii="Times New Roman" w:eastAsia="Times New Roman" w:hAnsi="Times New Roman" w:cs="Times New Roman" w:hint="eastAsia"/>
          <w:color w:val="000000"/>
          <w:kern w:val="0"/>
          <w:sz w:val="20"/>
          <w:szCs w:val="20"/>
          <w:lang w:eastAsia="uk-UA" w:bidi="uk-UA"/>
        </w:rPr>
        <w:t>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основе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представления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Хургина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Яковлева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радиотехнических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устройствах</w:t>
      </w:r>
      <w:r w:rsidRPr="005F7CDA">
        <w:rPr>
          <w:rFonts w:ascii="Times New Roman" w:eastAsia="Times New Roman" w:hAnsi="Times New Roman" w:cs="Times New Roman"/>
          <w:color w:val="000000"/>
          <w:kern w:val="0"/>
          <w:sz w:val="20"/>
          <w:szCs w:val="20"/>
          <w:lang w:eastAsia="uk-UA" w:bidi="uk-UA"/>
        </w:rPr>
        <w:t>.</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Цель</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задачи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работы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Основной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целью</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работы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являются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разработка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исследование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алгоритмов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обработки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речевой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информации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основе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представления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Хургина</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Яковлева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радиотехнических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устройствах</w:t>
      </w:r>
      <w:r w:rsidRPr="005F7CDA">
        <w:rPr>
          <w:rFonts w:ascii="Times New Roman" w:eastAsia="Times New Roman" w:hAnsi="Times New Roman" w:cs="Times New Roman"/>
          <w:color w:val="000000"/>
          <w:kern w:val="0"/>
          <w:sz w:val="20"/>
          <w:szCs w:val="20"/>
          <w:lang w:eastAsia="uk-UA" w:bidi="uk-UA"/>
        </w:rPr>
        <w:t>.</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связи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этим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поставленная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цель</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работы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включает</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решение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задач</w:t>
      </w:r>
      <w:r w:rsidRPr="005F7CDA">
        <w:rPr>
          <w:rFonts w:ascii="Times New Roman" w:eastAsia="Times New Roman" w:hAnsi="Times New Roman" w:cs="Times New Roman"/>
          <w:color w:val="000000"/>
          <w:kern w:val="0"/>
          <w:sz w:val="20"/>
          <w:szCs w:val="20"/>
          <w:lang w:eastAsia="uk-UA" w:bidi="uk-UA"/>
        </w:rPr>
        <w:t>:</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1.</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Анализа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реализационных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возможностей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помехоустойчивости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алгоритма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обработки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речевой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информации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основе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представления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Хургина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Яковлева</w:t>
      </w:r>
      <w:r w:rsidRPr="005F7CDA">
        <w:rPr>
          <w:rFonts w:ascii="Times New Roman" w:eastAsia="Times New Roman" w:hAnsi="Times New Roman" w:cs="Times New Roman"/>
          <w:color w:val="000000"/>
          <w:kern w:val="0"/>
          <w:sz w:val="20"/>
          <w:szCs w:val="20"/>
          <w:lang w:eastAsia="uk-UA" w:bidi="uk-UA"/>
        </w:rPr>
        <w:t>.</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2.</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Исследования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систем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обработки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речевой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информации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основе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представления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Хургина</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Яковлева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воздействии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акустических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шумов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шумов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квантования</w:t>
      </w:r>
      <w:r w:rsidRPr="005F7CDA">
        <w:rPr>
          <w:rFonts w:ascii="Times New Roman" w:eastAsia="Times New Roman" w:hAnsi="Times New Roman" w:cs="Times New Roman"/>
          <w:color w:val="000000"/>
          <w:kern w:val="0"/>
          <w:sz w:val="20"/>
          <w:szCs w:val="20"/>
          <w:lang w:eastAsia="uk-UA" w:bidi="uk-UA"/>
        </w:rPr>
        <w:t>.</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3.</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Разработки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исследования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различных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вариантов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реализации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полосового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вокодера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основе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представления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Хургина</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Яковлева</w:t>
      </w:r>
      <w:r w:rsidRPr="005F7CDA">
        <w:rPr>
          <w:rFonts w:ascii="Times New Roman" w:eastAsia="Times New Roman" w:hAnsi="Times New Roman" w:cs="Times New Roman"/>
          <w:color w:val="000000"/>
          <w:kern w:val="0"/>
          <w:sz w:val="20"/>
          <w:szCs w:val="20"/>
          <w:lang w:eastAsia="uk-UA" w:bidi="uk-UA"/>
        </w:rPr>
        <w:t>,</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4.</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Анализа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применения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итерационных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алгоритмов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восстановления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речевой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информации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основе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представления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Хургина</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Яковлева</w:t>
      </w:r>
      <w:r w:rsidRPr="005F7CDA">
        <w:rPr>
          <w:rFonts w:ascii="Times New Roman" w:eastAsia="Times New Roman" w:hAnsi="Times New Roman" w:cs="Times New Roman"/>
          <w:color w:val="000000"/>
          <w:kern w:val="0"/>
          <w:sz w:val="20"/>
          <w:szCs w:val="20"/>
          <w:lang w:eastAsia="uk-UA" w:bidi="uk-UA"/>
        </w:rPr>
        <w:t>.</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5.</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Исследования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систем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восстановления</w:t>
      </w:r>
      <w:r w:rsidRPr="005F7CDA">
        <w:rPr>
          <w:rFonts w:ascii="Times New Roman" w:eastAsia="Times New Roman" w:hAnsi="Times New Roman" w:cs="Times New Roman"/>
          <w:color w:val="000000"/>
          <w:kern w:val="0"/>
          <w:sz w:val="20"/>
          <w:szCs w:val="20"/>
          <w:lang w:eastAsia="uk-UA" w:bidi="uk-UA"/>
        </w:rPr>
        <w:t xml:space="preserve"> PC </w:t>
      </w:r>
      <w:r w:rsidRPr="005F7CDA">
        <w:rPr>
          <w:rFonts w:ascii="Times New Roman" w:eastAsia="Times New Roman" w:hAnsi="Times New Roman" w:cs="Times New Roman" w:hint="eastAsia"/>
          <w:color w:val="000000"/>
          <w:kern w:val="0"/>
          <w:sz w:val="20"/>
          <w:szCs w:val="20"/>
          <w:lang w:eastAsia="uk-UA" w:bidi="uk-UA"/>
        </w:rPr>
        <w:t>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основе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представления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Хургина</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Яковлева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использовании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метода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регуляризации</w:t>
      </w:r>
      <w:r w:rsidRPr="005F7CDA">
        <w:rPr>
          <w:rFonts w:ascii="Times New Roman" w:eastAsia="Times New Roman" w:hAnsi="Times New Roman" w:cs="Times New Roman"/>
          <w:color w:val="000000"/>
          <w:kern w:val="0"/>
          <w:sz w:val="20"/>
          <w:szCs w:val="20"/>
          <w:lang w:eastAsia="uk-UA" w:bidi="uk-UA"/>
        </w:rPr>
        <w:t>.</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6.</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Разработка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алгоритмов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определения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искажений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фальсификаций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фонограмм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также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восстановления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использовании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представления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Хургина</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Яковлева</w:t>
      </w:r>
      <w:r w:rsidRPr="005F7CDA">
        <w:rPr>
          <w:rFonts w:ascii="Times New Roman" w:eastAsia="Times New Roman" w:hAnsi="Times New Roman" w:cs="Times New Roman"/>
          <w:color w:val="000000"/>
          <w:kern w:val="0"/>
          <w:sz w:val="20"/>
          <w:szCs w:val="20"/>
          <w:lang w:eastAsia="uk-UA" w:bidi="uk-UA"/>
        </w:rPr>
        <w:t xml:space="preserve">. </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7.</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Разработки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систем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асинхронного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маскирования</w:t>
      </w:r>
      <w:r w:rsidRPr="005F7CDA">
        <w:rPr>
          <w:rFonts w:ascii="Times New Roman" w:eastAsia="Times New Roman" w:hAnsi="Times New Roman" w:cs="Times New Roman"/>
          <w:color w:val="000000"/>
          <w:kern w:val="0"/>
          <w:sz w:val="20"/>
          <w:szCs w:val="20"/>
          <w:lang w:eastAsia="uk-UA" w:bidi="uk-UA"/>
        </w:rPr>
        <w:t xml:space="preserve"> PC </w:t>
      </w:r>
      <w:r w:rsidRPr="005F7CDA">
        <w:rPr>
          <w:rFonts w:ascii="Times New Roman" w:eastAsia="Times New Roman" w:hAnsi="Times New Roman" w:cs="Times New Roman" w:hint="eastAsia"/>
          <w:color w:val="000000"/>
          <w:kern w:val="0"/>
          <w:sz w:val="20"/>
          <w:szCs w:val="20"/>
          <w:lang w:eastAsia="uk-UA" w:bidi="uk-UA"/>
        </w:rPr>
        <w:t>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основе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представления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Хургина</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Яковлева</w:t>
      </w:r>
      <w:r w:rsidRPr="005F7CDA">
        <w:rPr>
          <w:rFonts w:ascii="Times New Roman" w:eastAsia="Times New Roman" w:hAnsi="Times New Roman" w:cs="Times New Roman"/>
          <w:color w:val="000000"/>
          <w:kern w:val="0"/>
          <w:sz w:val="20"/>
          <w:szCs w:val="20"/>
          <w:lang w:eastAsia="uk-UA" w:bidi="uk-UA"/>
        </w:rPr>
        <w:t>.</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8.</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Анализа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вычислительных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затрат</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эффективности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алгоритмов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обработки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речевой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информации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использовании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представления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Хургина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Яковлева</w:t>
      </w:r>
      <w:r w:rsidRPr="005F7CDA">
        <w:rPr>
          <w:rFonts w:ascii="Times New Roman" w:eastAsia="Times New Roman" w:hAnsi="Times New Roman" w:cs="Times New Roman"/>
          <w:color w:val="000000"/>
          <w:kern w:val="0"/>
          <w:sz w:val="20"/>
          <w:szCs w:val="20"/>
          <w:lang w:eastAsia="uk-UA" w:bidi="uk-UA"/>
        </w:rPr>
        <w:t>.</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9.</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Разработки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быстрых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алгоритмов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корреляционной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обработки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основе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представления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Хургина</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Яковлева</w:t>
      </w:r>
      <w:r w:rsidRPr="005F7CDA">
        <w:rPr>
          <w:rFonts w:ascii="Times New Roman" w:eastAsia="Times New Roman" w:hAnsi="Times New Roman" w:cs="Times New Roman"/>
          <w:color w:val="000000"/>
          <w:kern w:val="0"/>
          <w:sz w:val="20"/>
          <w:szCs w:val="20"/>
          <w:lang w:eastAsia="uk-UA" w:bidi="uk-UA"/>
        </w:rPr>
        <w:t>.</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Научная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новизна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рамках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данной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диссертационной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работы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получены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следующие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новые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научные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результаты</w:t>
      </w:r>
      <w:r w:rsidRPr="005F7CDA">
        <w:rPr>
          <w:rFonts w:ascii="Times New Roman" w:eastAsia="Times New Roman" w:hAnsi="Times New Roman" w:cs="Times New Roman"/>
          <w:color w:val="000000"/>
          <w:kern w:val="0"/>
          <w:sz w:val="20"/>
          <w:szCs w:val="20"/>
          <w:lang w:eastAsia="uk-UA" w:bidi="uk-UA"/>
        </w:rPr>
        <w:t>:</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1.</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Разработаны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исследованы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алгоритмы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адаптивной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дифференциальной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импульсно</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кодовой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модуляции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АДИКМ</w:t>
      </w:r>
      <w:r w:rsidRPr="005F7CDA">
        <w:rPr>
          <w:rFonts w:ascii="Times New Roman" w:eastAsia="Times New Roman" w:hAnsi="Times New Roman" w:cs="Times New Roman"/>
          <w:color w:val="000000"/>
          <w:kern w:val="0"/>
          <w:sz w:val="20"/>
          <w:szCs w:val="20"/>
          <w:lang w:eastAsia="uk-UA" w:bidi="uk-UA"/>
        </w:rPr>
        <w:t xml:space="preserve">) PC </w:t>
      </w:r>
      <w:r w:rsidRPr="005F7CDA">
        <w:rPr>
          <w:rFonts w:ascii="Times New Roman" w:eastAsia="Times New Roman" w:hAnsi="Times New Roman" w:cs="Times New Roman" w:hint="eastAsia"/>
          <w:color w:val="000000"/>
          <w:kern w:val="0"/>
          <w:sz w:val="20"/>
          <w:szCs w:val="20"/>
          <w:lang w:eastAsia="uk-UA" w:bidi="uk-UA"/>
        </w:rPr>
        <w:t>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основе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представления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Хургина</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Яковлева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воздействии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акустических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шумов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шумов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квантования</w:t>
      </w:r>
      <w:r w:rsidRPr="005F7CDA">
        <w:rPr>
          <w:rFonts w:ascii="Times New Roman" w:eastAsia="Times New Roman" w:hAnsi="Times New Roman" w:cs="Times New Roman"/>
          <w:color w:val="000000"/>
          <w:kern w:val="0"/>
          <w:sz w:val="20"/>
          <w:szCs w:val="20"/>
          <w:lang w:eastAsia="uk-UA" w:bidi="uk-UA"/>
        </w:rPr>
        <w:t>.</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2.</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Предложены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различные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варианты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реализации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полосового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вокодера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основе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представления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Хургина</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Яковлева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показана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высокая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эффективность</w:t>
      </w:r>
      <w:r w:rsidRPr="005F7CDA">
        <w:rPr>
          <w:rFonts w:ascii="Times New Roman" w:eastAsia="Times New Roman" w:hAnsi="Times New Roman" w:cs="Times New Roman"/>
          <w:color w:val="000000"/>
          <w:kern w:val="0"/>
          <w:sz w:val="20"/>
          <w:szCs w:val="20"/>
          <w:lang w:eastAsia="uk-UA" w:bidi="uk-UA"/>
        </w:rPr>
        <w:t>.</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3.</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Разработаны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алгоритмы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восстановления</w:t>
      </w:r>
      <w:r w:rsidRPr="005F7CDA">
        <w:rPr>
          <w:rFonts w:ascii="Times New Roman" w:eastAsia="Times New Roman" w:hAnsi="Times New Roman" w:cs="Times New Roman"/>
          <w:color w:val="000000"/>
          <w:kern w:val="0"/>
          <w:sz w:val="20"/>
          <w:szCs w:val="20"/>
          <w:lang w:eastAsia="uk-UA" w:bidi="uk-UA"/>
        </w:rPr>
        <w:t xml:space="preserve"> PC </w:t>
      </w:r>
      <w:r w:rsidRPr="005F7CDA">
        <w:rPr>
          <w:rFonts w:ascii="Times New Roman" w:eastAsia="Times New Roman" w:hAnsi="Times New Roman" w:cs="Times New Roman" w:hint="eastAsia"/>
          <w:color w:val="000000"/>
          <w:kern w:val="0"/>
          <w:sz w:val="20"/>
          <w:szCs w:val="20"/>
          <w:lang w:eastAsia="uk-UA" w:bidi="uk-UA"/>
        </w:rPr>
        <w:t>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основе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представления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Хургина</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Яковлева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использовании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итерационных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алгоритмов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метода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регуляризации</w:t>
      </w:r>
      <w:r w:rsidRPr="005F7CDA">
        <w:rPr>
          <w:rFonts w:ascii="Times New Roman" w:eastAsia="Times New Roman" w:hAnsi="Times New Roman" w:cs="Times New Roman"/>
          <w:color w:val="000000"/>
          <w:kern w:val="0"/>
          <w:sz w:val="20"/>
          <w:szCs w:val="20"/>
          <w:lang w:eastAsia="uk-UA" w:bidi="uk-UA"/>
        </w:rPr>
        <w:t>.</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4.</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Предложены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алгоритмы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определения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искажений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фальсификаций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фонограмм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исправления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также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алгоритмы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асинхронного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маскирования</w:t>
      </w:r>
      <w:r w:rsidRPr="005F7CDA">
        <w:rPr>
          <w:rFonts w:ascii="Times New Roman" w:eastAsia="Times New Roman" w:hAnsi="Times New Roman" w:cs="Times New Roman"/>
          <w:color w:val="000000"/>
          <w:kern w:val="0"/>
          <w:sz w:val="20"/>
          <w:szCs w:val="20"/>
          <w:lang w:eastAsia="uk-UA" w:bidi="uk-UA"/>
        </w:rPr>
        <w:t xml:space="preserve"> PC </w:t>
      </w:r>
      <w:r w:rsidRPr="005F7CDA">
        <w:rPr>
          <w:rFonts w:ascii="Times New Roman" w:eastAsia="Times New Roman" w:hAnsi="Times New Roman" w:cs="Times New Roman" w:hint="eastAsia"/>
          <w:color w:val="000000"/>
          <w:kern w:val="0"/>
          <w:sz w:val="20"/>
          <w:szCs w:val="20"/>
          <w:lang w:eastAsia="uk-UA" w:bidi="uk-UA"/>
        </w:rPr>
        <w:t>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основе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представления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Хургина</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Яковлева</w:t>
      </w:r>
      <w:r w:rsidRPr="005F7CDA">
        <w:rPr>
          <w:rFonts w:ascii="Times New Roman" w:eastAsia="Times New Roman" w:hAnsi="Times New Roman" w:cs="Times New Roman"/>
          <w:color w:val="000000"/>
          <w:kern w:val="0"/>
          <w:sz w:val="20"/>
          <w:szCs w:val="20"/>
          <w:lang w:eastAsia="uk-UA" w:bidi="uk-UA"/>
        </w:rPr>
        <w:t>.</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5.</w:t>
      </w:r>
      <w:r w:rsidRPr="005F7CDA">
        <w:rPr>
          <w:rFonts w:ascii="Times New Roman" w:eastAsia="Times New Roman" w:hAnsi="Times New Roman" w:cs="Times New Roman"/>
          <w:color w:val="000000"/>
          <w:kern w:val="0"/>
          <w:sz w:val="20"/>
          <w:szCs w:val="20"/>
          <w:lang w:eastAsia="uk-UA" w:bidi="uk-UA"/>
        </w:rPr>
        <w:tab/>
        <w:t xml:space="preserve"> </w:t>
      </w:r>
      <w:r w:rsidRPr="005F7CDA">
        <w:rPr>
          <w:rFonts w:ascii="Times New Roman" w:eastAsia="Times New Roman" w:hAnsi="Times New Roman" w:cs="Times New Roman" w:hint="eastAsia"/>
          <w:color w:val="000000"/>
          <w:kern w:val="0"/>
          <w:sz w:val="20"/>
          <w:szCs w:val="20"/>
          <w:lang w:eastAsia="uk-UA" w:bidi="uk-UA"/>
        </w:rPr>
        <w:t>Разработан</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алгоритм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корреляционной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обработки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устройствах</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синхронизации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спутниковых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систем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передачи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информации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основе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представления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Хургина</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Яковлева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обеспечивающий</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сокращение</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вычислительных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затрат</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w:t>
      </w:r>
      <w:r w:rsidRPr="005F7CDA">
        <w:rPr>
          <w:rFonts w:ascii="Times New Roman" w:eastAsia="Times New Roman" w:hAnsi="Times New Roman" w:cs="Times New Roman"/>
          <w:color w:val="000000"/>
          <w:kern w:val="0"/>
          <w:sz w:val="20"/>
          <w:szCs w:val="20"/>
          <w:lang w:eastAsia="uk-UA" w:bidi="uk-UA"/>
        </w:rPr>
        <w:t xml:space="preserve"> 7... 15% </w:t>
      </w:r>
      <w:r w:rsidRPr="005F7CDA">
        <w:rPr>
          <w:rFonts w:ascii="Times New Roman" w:eastAsia="Times New Roman" w:hAnsi="Times New Roman" w:cs="Times New Roman" w:hint="eastAsia"/>
          <w:color w:val="000000"/>
          <w:kern w:val="0"/>
          <w:sz w:val="20"/>
          <w:szCs w:val="20"/>
          <w:lang w:eastAsia="uk-UA" w:bidi="uk-UA"/>
        </w:rPr>
        <w:t>при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незначительном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уменьшении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вероятности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обнаружения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сигналов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комплексе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управления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космического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аппарата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w:t>
      </w:r>
      <w:r w:rsidRPr="005F7CDA">
        <w:rPr>
          <w:rFonts w:ascii="Times New Roman" w:eastAsia="Times New Roman" w:hAnsi="Times New Roman" w:cs="Times New Roman"/>
          <w:color w:val="000000"/>
          <w:kern w:val="0"/>
          <w:sz w:val="20"/>
          <w:szCs w:val="20"/>
          <w:lang w:eastAsia="uk-UA" w:bidi="uk-UA"/>
        </w:rPr>
        <w:t>Kazsat</w:t>
      </w:r>
      <w:r w:rsidRPr="005F7CDA">
        <w:rPr>
          <w:rFonts w:ascii="Times New Roman" w:eastAsia="Times New Roman" w:hAnsi="Times New Roman" w:cs="Times New Roman" w:hint="eastAsia"/>
          <w:color w:val="000000"/>
          <w:kern w:val="0"/>
          <w:sz w:val="20"/>
          <w:szCs w:val="20"/>
          <w:lang w:eastAsia="uk-UA" w:bidi="uk-UA"/>
        </w:rPr>
        <w:t>»</w:t>
      </w:r>
      <w:r w:rsidRPr="005F7CDA">
        <w:rPr>
          <w:rFonts w:ascii="Times New Roman" w:eastAsia="Times New Roman" w:hAnsi="Times New Roman" w:cs="Times New Roman"/>
          <w:color w:val="000000"/>
          <w:kern w:val="0"/>
          <w:sz w:val="20"/>
          <w:szCs w:val="20"/>
          <w:lang w:eastAsia="uk-UA" w:bidi="uk-UA"/>
        </w:rPr>
        <w:t>.</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Практическая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ценность</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работы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Представленные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работе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алгоритмы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обработки</w:t>
      </w:r>
      <w:r w:rsidRPr="005F7CDA">
        <w:rPr>
          <w:rFonts w:ascii="Times New Roman" w:eastAsia="Times New Roman" w:hAnsi="Times New Roman" w:cs="Times New Roman"/>
          <w:color w:val="000000"/>
          <w:kern w:val="0"/>
          <w:sz w:val="20"/>
          <w:szCs w:val="20"/>
          <w:lang w:eastAsia="uk-UA" w:bidi="uk-UA"/>
        </w:rPr>
        <w:t xml:space="preserve"> PC </w:t>
      </w:r>
      <w:r w:rsidRPr="005F7CDA">
        <w:rPr>
          <w:rFonts w:ascii="Times New Roman" w:eastAsia="Times New Roman" w:hAnsi="Times New Roman" w:cs="Times New Roman" w:hint="eastAsia"/>
          <w:color w:val="000000"/>
          <w:kern w:val="0"/>
          <w:sz w:val="20"/>
          <w:szCs w:val="20"/>
          <w:lang w:eastAsia="uk-UA" w:bidi="uk-UA"/>
        </w:rPr>
        <w:t>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основе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представления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Хургина</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Яковлева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использованием</w:t>
      </w:r>
      <w:r w:rsidRPr="005F7CDA">
        <w:rPr>
          <w:rFonts w:ascii="Times New Roman" w:eastAsia="Times New Roman" w:hAnsi="Times New Roman" w:cs="Times New Roman"/>
          <w:color w:val="000000"/>
          <w:kern w:val="0"/>
          <w:sz w:val="20"/>
          <w:szCs w:val="20"/>
          <w:lang w:eastAsia="uk-UA" w:bidi="uk-UA"/>
        </w:rPr>
        <w:t xml:space="preserve"> </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отсчетов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сигнала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его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производной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могут</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быть</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использованы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различных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радиотехнических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системах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обработки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передачи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информации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Реализация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результатов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исследований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позволит</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уменьшить</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чувствительность</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параметров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информационных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систем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к</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влиянию</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помех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искажений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улучшить</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качество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восстановленного</w:t>
      </w:r>
      <w:r w:rsidRPr="005F7CDA">
        <w:rPr>
          <w:rFonts w:ascii="Times New Roman" w:eastAsia="Times New Roman" w:hAnsi="Times New Roman" w:cs="Times New Roman"/>
          <w:color w:val="000000"/>
          <w:kern w:val="0"/>
          <w:sz w:val="20"/>
          <w:szCs w:val="20"/>
          <w:lang w:eastAsia="uk-UA" w:bidi="uk-UA"/>
        </w:rPr>
        <w:t xml:space="preserve"> PC, </w:t>
      </w:r>
      <w:r w:rsidRPr="005F7CDA">
        <w:rPr>
          <w:rFonts w:ascii="Times New Roman" w:eastAsia="Times New Roman" w:hAnsi="Times New Roman" w:cs="Times New Roman" w:hint="eastAsia"/>
          <w:color w:val="000000"/>
          <w:kern w:val="0"/>
          <w:sz w:val="20"/>
          <w:szCs w:val="20"/>
          <w:lang w:eastAsia="uk-UA" w:bidi="uk-UA"/>
        </w:rPr>
        <w:t>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также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снизить</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требования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к</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оборудованию</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обработки</w:t>
      </w:r>
      <w:r w:rsidRPr="005F7CDA">
        <w:rPr>
          <w:rFonts w:ascii="Times New Roman" w:eastAsia="Times New Roman" w:hAnsi="Times New Roman" w:cs="Times New Roman"/>
          <w:color w:val="000000"/>
          <w:kern w:val="0"/>
          <w:sz w:val="20"/>
          <w:szCs w:val="20"/>
          <w:lang w:eastAsia="uk-UA" w:bidi="uk-UA"/>
        </w:rPr>
        <w:t>.</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Результаты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диссертационной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работы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нашли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применение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разработках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федерального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государственного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унитарного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предприятия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«Российский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научно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исследовательский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институт</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космического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приборостроения»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ФГУП</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«РНИИ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КП»</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также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внедрены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учебный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процесс</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РГРТА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что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подтверждено</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соответствующими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актами</w:t>
      </w:r>
      <w:r w:rsidRPr="005F7CDA">
        <w:rPr>
          <w:rFonts w:ascii="Times New Roman" w:eastAsia="Times New Roman" w:hAnsi="Times New Roman" w:cs="Times New Roman"/>
          <w:color w:val="000000"/>
          <w:kern w:val="0"/>
          <w:sz w:val="20"/>
          <w:szCs w:val="20"/>
          <w:lang w:eastAsia="uk-UA" w:bidi="uk-UA"/>
        </w:rPr>
        <w:t>.</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Основные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положения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выносимые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защиту</w:t>
      </w:r>
      <w:r w:rsidRPr="005F7CDA">
        <w:rPr>
          <w:rFonts w:ascii="Times New Roman" w:eastAsia="Times New Roman" w:hAnsi="Times New Roman" w:cs="Times New Roman"/>
          <w:color w:val="000000"/>
          <w:kern w:val="0"/>
          <w:sz w:val="20"/>
          <w:szCs w:val="20"/>
          <w:lang w:eastAsia="uk-UA" w:bidi="uk-UA"/>
        </w:rPr>
        <w:t>.</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1.</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Двухканальный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алгоритм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обработки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передачи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речевой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информации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основе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представления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Хургина</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Яковлева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позволяющий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увеличить</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помехоустойчивость</w:t>
      </w:r>
      <w:r w:rsidRPr="005F7CDA">
        <w:rPr>
          <w:rFonts w:ascii="Times New Roman" w:eastAsia="Times New Roman" w:hAnsi="Times New Roman" w:cs="Times New Roman"/>
          <w:color w:val="000000"/>
          <w:kern w:val="0"/>
          <w:sz w:val="20"/>
          <w:szCs w:val="20"/>
          <w:lang w:eastAsia="uk-UA" w:bidi="uk-UA"/>
        </w:rPr>
        <w:t xml:space="preserve"> PC </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 xml:space="preserve"> 1,2.. </w:t>
      </w:r>
      <w:r w:rsidRPr="005F7CDA">
        <w:rPr>
          <w:rFonts w:ascii="Times New Roman" w:eastAsia="Times New Roman" w:hAnsi="Times New Roman" w:cs="Times New Roman" w:hint="eastAsia"/>
          <w:color w:val="000000"/>
          <w:kern w:val="0"/>
          <w:sz w:val="20"/>
          <w:szCs w:val="20"/>
          <w:lang w:eastAsia="uk-UA" w:bidi="uk-UA"/>
        </w:rPr>
        <w:t>Л</w:t>
      </w:r>
      <w:r w:rsidRPr="005F7CDA">
        <w:rPr>
          <w:rFonts w:ascii="Times New Roman" w:eastAsia="Times New Roman" w:hAnsi="Times New Roman" w:cs="Times New Roman"/>
          <w:color w:val="000000"/>
          <w:kern w:val="0"/>
          <w:sz w:val="20"/>
          <w:szCs w:val="20"/>
          <w:lang w:eastAsia="uk-UA" w:bidi="uk-UA"/>
        </w:rPr>
        <w:t xml:space="preserve">,5 </w:t>
      </w:r>
      <w:r w:rsidRPr="005F7CDA">
        <w:rPr>
          <w:rFonts w:ascii="Times New Roman" w:eastAsia="Times New Roman" w:hAnsi="Times New Roman" w:cs="Times New Roman" w:hint="eastAsia"/>
          <w:color w:val="000000"/>
          <w:kern w:val="0"/>
          <w:sz w:val="20"/>
          <w:szCs w:val="20"/>
          <w:lang w:eastAsia="uk-UA" w:bidi="uk-UA"/>
        </w:rPr>
        <w:t>раза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снизить</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требования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к</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синтезирующим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фильтрам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также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уменьшить</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вычислительные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затраты</w:t>
      </w:r>
      <w:r w:rsidRPr="005F7CDA">
        <w:rPr>
          <w:rFonts w:ascii="Times New Roman" w:eastAsia="Times New Roman" w:hAnsi="Times New Roman" w:cs="Times New Roman"/>
          <w:color w:val="000000"/>
          <w:kern w:val="0"/>
          <w:sz w:val="20"/>
          <w:szCs w:val="20"/>
          <w:lang w:eastAsia="uk-UA" w:bidi="uk-UA"/>
        </w:rPr>
        <w:t>.</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2.</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Алгоритм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адаптивной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дифференциальной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импульсно</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кодовой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модуляции</w:t>
      </w:r>
      <w:r w:rsidRPr="005F7CDA">
        <w:rPr>
          <w:rFonts w:ascii="Times New Roman" w:eastAsia="Times New Roman" w:hAnsi="Times New Roman" w:cs="Times New Roman"/>
          <w:color w:val="000000"/>
          <w:kern w:val="0"/>
          <w:sz w:val="20"/>
          <w:szCs w:val="20"/>
          <w:lang w:eastAsia="uk-UA" w:bidi="uk-UA"/>
        </w:rPr>
        <w:t xml:space="preserve"> PC </w:t>
      </w:r>
      <w:r w:rsidRPr="005F7CDA">
        <w:rPr>
          <w:rFonts w:ascii="Times New Roman" w:eastAsia="Times New Roman" w:hAnsi="Times New Roman" w:cs="Times New Roman" w:hint="eastAsia"/>
          <w:color w:val="000000"/>
          <w:kern w:val="0"/>
          <w:sz w:val="20"/>
          <w:szCs w:val="20"/>
          <w:lang w:eastAsia="uk-UA" w:bidi="uk-UA"/>
        </w:rPr>
        <w:t>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основе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представления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Хургина</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Яковлева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обеспечивающий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увеличение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отношение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сигнал</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шум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квантования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w:t>
      </w:r>
      <w:r w:rsidRPr="005F7CDA">
        <w:rPr>
          <w:rFonts w:ascii="Times New Roman" w:eastAsia="Times New Roman" w:hAnsi="Times New Roman" w:cs="Times New Roman"/>
          <w:color w:val="000000"/>
          <w:kern w:val="0"/>
          <w:sz w:val="20"/>
          <w:szCs w:val="20"/>
          <w:lang w:eastAsia="uk-UA" w:bidi="uk-UA"/>
        </w:rPr>
        <w:t xml:space="preserve"> 1...3,5 </w:t>
      </w:r>
      <w:r w:rsidRPr="005F7CDA">
        <w:rPr>
          <w:rFonts w:ascii="Times New Roman" w:eastAsia="Times New Roman" w:hAnsi="Times New Roman" w:cs="Times New Roman" w:hint="eastAsia"/>
          <w:color w:val="000000"/>
          <w:kern w:val="0"/>
          <w:sz w:val="20"/>
          <w:szCs w:val="20"/>
          <w:lang w:eastAsia="uk-UA" w:bidi="uk-UA"/>
        </w:rPr>
        <w:t>дБ</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также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повышение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отношения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сигнал</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шум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действии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акустических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шумов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w:t>
      </w:r>
      <w:r w:rsidRPr="005F7CDA">
        <w:rPr>
          <w:rFonts w:ascii="Times New Roman" w:eastAsia="Times New Roman" w:hAnsi="Times New Roman" w:cs="Times New Roman"/>
          <w:color w:val="000000"/>
          <w:kern w:val="0"/>
          <w:sz w:val="20"/>
          <w:szCs w:val="20"/>
          <w:lang w:eastAsia="uk-UA" w:bidi="uk-UA"/>
        </w:rPr>
        <w:t xml:space="preserve"> 0,5...3 </w:t>
      </w:r>
      <w:r w:rsidRPr="005F7CDA">
        <w:rPr>
          <w:rFonts w:ascii="Times New Roman" w:eastAsia="Times New Roman" w:hAnsi="Times New Roman" w:cs="Times New Roman" w:hint="eastAsia"/>
          <w:color w:val="000000"/>
          <w:kern w:val="0"/>
          <w:sz w:val="20"/>
          <w:szCs w:val="20"/>
          <w:lang w:eastAsia="uk-UA" w:bidi="uk-UA"/>
        </w:rPr>
        <w:t>дБ</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скоростях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передачи</w:t>
      </w:r>
      <w:r w:rsidRPr="005F7CDA">
        <w:rPr>
          <w:rFonts w:ascii="Times New Roman" w:eastAsia="Times New Roman" w:hAnsi="Times New Roman" w:cs="Times New Roman"/>
          <w:color w:val="000000"/>
          <w:kern w:val="0"/>
          <w:sz w:val="20"/>
          <w:szCs w:val="20"/>
          <w:lang w:eastAsia="uk-UA" w:bidi="uk-UA"/>
        </w:rPr>
        <w:t xml:space="preserve"> 8...48 </w:t>
      </w:r>
      <w:r w:rsidRPr="005F7CDA">
        <w:rPr>
          <w:rFonts w:ascii="Times New Roman" w:eastAsia="Times New Roman" w:hAnsi="Times New Roman" w:cs="Times New Roman" w:hint="eastAsia"/>
          <w:color w:val="000000"/>
          <w:kern w:val="0"/>
          <w:sz w:val="20"/>
          <w:szCs w:val="20"/>
          <w:lang w:eastAsia="uk-UA" w:bidi="uk-UA"/>
        </w:rPr>
        <w:t>кбит</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с</w:t>
      </w:r>
      <w:r w:rsidRPr="005F7CDA">
        <w:rPr>
          <w:rFonts w:ascii="Times New Roman" w:eastAsia="Times New Roman" w:hAnsi="Times New Roman" w:cs="Times New Roman"/>
          <w:color w:val="000000"/>
          <w:kern w:val="0"/>
          <w:sz w:val="20"/>
          <w:szCs w:val="20"/>
          <w:lang w:eastAsia="uk-UA" w:bidi="uk-UA"/>
        </w:rPr>
        <w:t>.</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3.</w:t>
      </w:r>
      <w:r w:rsidRPr="005F7CDA">
        <w:rPr>
          <w:rFonts w:ascii="Times New Roman" w:eastAsia="Times New Roman" w:hAnsi="Times New Roman" w:cs="Times New Roman"/>
          <w:color w:val="000000"/>
          <w:kern w:val="0"/>
          <w:sz w:val="20"/>
          <w:szCs w:val="20"/>
          <w:lang w:eastAsia="uk-UA" w:bidi="uk-UA"/>
        </w:rPr>
        <w:tab/>
      </w:r>
      <w:r w:rsidRPr="005F7CDA">
        <w:rPr>
          <w:rFonts w:ascii="Times New Roman" w:eastAsia="Times New Roman" w:hAnsi="Times New Roman" w:cs="Times New Roman" w:hint="eastAsia"/>
          <w:color w:val="000000"/>
          <w:kern w:val="0"/>
          <w:sz w:val="20"/>
          <w:szCs w:val="20"/>
          <w:lang w:eastAsia="uk-UA" w:bidi="uk-UA"/>
        </w:rPr>
        <w:t>Алгоритмы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обнаружения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искажений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реставрации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фонограмм</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основе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представления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Хургина</w:t>
      </w:r>
      <w:r w:rsidRPr="005F7CDA">
        <w:rPr>
          <w:rFonts w:ascii="Times New Roman" w:eastAsia="Times New Roman" w:hAnsi="Times New Roman" w:cs="Times New Roman"/>
          <w:color w:val="000000"/>
          <w:kern w:val="0"/>
          <w:sz w:val="20"/>
          <w:szCs w:val="20"/>
          <w:lang w:eastAsia="uk-UA" w:bidi="uk-UA"/>
        </w:rPr>
        <w:t>-</w:t>
      </w:r>
      <w:r w:rsidRPr="005F7CDA">
        <w:rPr>
          <w:rFonts w:ascii="Times New Roman" w:eastAsia="Times New Roman" w:hAnsi="Times New Roman" w:cs="Times New Roman" w:hint="eastAsia"/>
          <w:color w:val="000000"/>
          <w:kern w:val="0"/>
          <w:sz w:val="20"/>
          <w:szCs w:val="20"/>
          <w:lang w:eastAsia="uk-UA" w:bidi="uk-UA"/>
        </w:rPr>
        <w:t>Яковлева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обеспечивающие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восстановление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исходного</w:t>
      </w:r>
      <w:r w:rsidRPr="005F7CDA">
        <w:rPr>
          <w:rFonts w:ascii="Times New Roman" w:eastAsia="Times New Roman" w:hAnsi="Times New Roman" w:cs="Times New Roman"/>
          <w:color w:val="000000"/>
          <w:kern w:val="0"/>
          <w:sz w:val="20"/>
          <w:szCs w:val="20"/>
          <w:lang w:eastAsia="uk-UA" w:bidi="uk-UA"/>
        </w:rPr>
        <w:t xml:space="preserve"> PC </w:t>
      </w:r>
      <w:r w:rsidRPr="005F7CDA">
        <w:rPr>
          <w:rFonts w:ascii="Times New Roman" w:eastAsia="Times New Roman" w:hAnsi="Times New Roman" w:cs="Times New Roman" w:hint="eastAsia"/>
          <w:color w:val="000000"/>
          <w:kern w:val="0"/>
          <w:sz w:val="20"/>
          <w:szCs w:val="20"/>
          <w:lang w:eastAsia="uk-UA" w:bidi="uk-UA"/>
        </w:rPr>
        <w:t>с</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качеством</w:t>
      </w:r>
      <w:r w:rsidRPr="005F7CDA">
        <w:rPr>
          <w:rFonts w:ascii="Times New Roman" w:eastAsia="Times New Roman" w:hAnsi="Times New Roman" w:cs="Times New Roman"/>
          <w:color w:val="000000"/>
          <w:kern w:val="0"/>
          <w:sz w:val="20"/>
          <w:szCs w:val="20"/>
          <w:lang w:eastAsia="uk-UA" w:bidi="uk-UA"/>
        </w:rPr>
        <w:t xml:space="preserve"> 3,5...4 </w:t>
      </w:r>
      <w:r w:rsidRPr="005F7CDA">
        <w:rPr>
          <w:rFonts w:ascii="Times New Roman" w:eastAsia="Times New Roman" w:hAnsi="Times New Roman" w:cs="Times New Roman" w:hint="eastAsia"/>
          <w:color w:val="000000"/>
          <w:kern w:val="0"/>
          <w:sz w:val="20"/>
          <w:szCs w:val="20"/>
          <w:lang w:eastAsia="uk-UA" w:bidi="uk-UA"/>
        </w:rPr>
        <w:t>балла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также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алгоритмы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маскирования</w:t>
      </w:r>
      <w:r w:rsidRPr="005F7CDA">
        <w:rPr>
          <w:rFonts w:ascii="Times New Roman" w:eastAsia="Times New Roman" w:hAnsi="Times New Roman" w:cs="Times New Roman"/>
          <w:color w:val="000000"/>
          <w:kern w:val="0"/>
          <w:sz w:val="20"/>
          <w:szCs w:val="20"/>
          <w:lang w:eastAsia="uk-UA" w:bidi="uk-UA"/>
        </w:rPr>
        <w:t xml:space="preserve"> PC, </w:t>
      </w:r>
      <w:r w:rsidRPr="005F7CDA">
        <w:rPr>
          <w:rFonts w:ascii="Times New Roman" w:eastAsia="Times New Roman" w:hAnsi="Times New Roman" w:cs="Times New Roman" w:hint="eastAsia"/>
          <w:color w:val="000000"/>
          <w:kern w:val="0"/>
          <w:sz w:val="20"/>
          <w:szCs w:val="20"/>
          <w:lang w:eastAsia="uk-UA" w:bidi="uk-UA"/>
        </w:rPr>
        <w:t>позволяющие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получить</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остаточную</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разборчивость</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ниже</w:t>
      </w:r>
      <w:r w:rsidRPr="005F7CDA">
        <w:rPr>
          <w:rFonts w:ascii="Times New Roman" w:eastAsia="Times New Roman" w:hAnsi="Times New Roman" w:cs="Times New Roman"/>
          <w:color w:val="000000"/>
          <w:kern w:val="0"/>
          <w:sz w:val="20"/>
          <w:szCs w:val="20"/>
          <w:lang w:eastAsia="uk-UA" w:bidi="uk-UA"/>
        </w:rPr>
        <w:t xml:space="preserve"> 1,5 </w:t>
      </w:r>
      <w:r w:rsidRPr="005F7CDA">
        <w:rPr>
          <w:rFonts w:ascii="Times New Roman" w:eastAsia="Times New Roman" w:hAnsi="Times New Roman" w:cs="Times New Roman" w:hint="eastAsia"/>
          <w:color w:val="000000"/>
          <w:kern w:val="0"/>
          <w:sz w:val="20"/>
          <w:szCs w:val="20"/>
          <w:lang w:eastAsia="uk-UA" w:bidi="uk-UA"/>
        </w:rPr>
        <w:t>балла</w:t>
      </w:r>
      <w:r w:rsidRPr="005F7CDA">
        <w:rPr>
          <w:rFonts w:ascii="Times New Roman" w:eastAsia="Times New Roman" w:hAnsi="Times New Roman" w:cs="Times New Roman"/>
          <w:color w:val="000000"/>
          <w:kern w:val="0"/>
          <w:sz w:val="20"/>
          <w:szCs w:val="20"/>
          <w:lang w:eastAsia="uk-UA" w:bidi="uk-UA"/>
        </w:rPr>
        <w:t>.</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hint="eastAsia"/>
          <w:color w:val="000000"/>
          <w:kern w:val="0"/>
          <w:sz w:val="20"/>
          <w:szCs w:val="20"/>
          <w:lang w:eastAsia="uk-UA" w:bidi="uk-UA"/>
        </w:rPr>
        <w:t>Апробация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работы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Результаты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работы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докладывались</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следующих</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конференциях</w:t>
      </w:r>
      <w:r w:rsidRPr="005F7CDA">
        <w:rPr>
          <w:rFonts w:ascii="Times New Roman" w:eastAsia="Times New Roman" w:hAnsi="Times New Roman" w:cs="Times New Roman"/>
          <w:color w:val="000000"/>
          <w:kern w:val="0"/>
          <w:sz w:val="20"/>
          <w:szCs w:val="20"/>
          <w:lang w:eastAsia="uk-UA" w:bidi="uk-UA"/>
        </w:rPr>
        <w:t>:</w:t>
      </w:r>
    </w:p>
    <w:p w:rsidR="005F7CDA" w:rsidRPr="005F7CDA" w:rsidRDefault="005F7CDA" w:rsidP="005F7CDA">
      <w:pPr>
        <w:rPr>
          <w:rFonts w:ascii="Times New Roman" w:eastAsia="Times New Roman" w:hAnsi="Times New Roman" w:cs="Times New Roman"/>
          <w:color w:val="000000"/>
          <w:kern w:val="0"/>
          <w:sz w:val="20"/>
          <w:szCs w:val="20"/>
          <w:lang w:eastAsia="uk-UA" w:bidi="uk-UA"/>
        </w:rPr>
      </w:pPr>
      <w:r w:rsidRPr="005F7CDA">
        <w:rPr>
          <w:rFonts w:ascii="Times New Roman" w:eastAsia="Times New Roman" w:hAnsi="Times New Roman" w:cs="Times New Roman"/>
          <w:color w:val="000000"/>
          <w:kern w:val="0"/>
          <w:sz w:val="20"/>
          <w:szCs w:val="20"/>
          <w:lang w:eastAsia="uk-UA" w:bidi="uk-UA"/>
        </w:rPr>
        <w:t>1.</w:t>
      </w:r>
      <w:r w:rsidRPr="005F7CDA">
        <w:rPr>
          <w:rFonts w:ascii="Times New Roman" w:eastAsia="Times New Roman" w:hAnsi="Times New Roman" w:cs="Times New Roman"/>
          <w:color w:val="000000"/>
          <w:kern w:val="0"/>
          <w:sz w:val="20"/>
          <w:szCs w:val="20"/>
          <w:lang w:eastAsia="uk-UA" w:bidi="uk-UA"/>
        </w:rPr>
        <w:tab/>
        <w:t xml:space="preserve">7 </w:t>
      </w:r>
      <w:r w:rsidRPr="005F7CDA">
        <w:rPr>
          <w:rFonts w:ascii="Times New Roman" w:eastAsia="Times New Roman" w:hAnsi="Times New Roman" w:cs="Times New Roman" w:hint="eastAsia"/>
          <w:color w:val="000000"/>
          <w:kern w:val="0"/>
          <w:sz w:val="20"/>
          <w:szCs w:val="20"/>
          <w:lang w:eastAsia="uk-UA" w:bidi="uk-UA"/>
        </w:rPr>
        <w:t>Всероссийские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Туполевские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чтения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студентов</w:t>
      </w:r>
      <w:r w:rsidRPr="005F7CDA">
        <w:rPr>
          <w:rFonts w:ascii="Times New Roman" w:eastAsia="Times New Roman" w:hAnsi="Times New Roman" w:cs="Times New Roman"/>
          <w:color w:val="000000"/>
          <w:kern w:val="0"/>
          <w:sz w:val="20"/>
          <w:szCs w:val="20"/>
          <w:lang w:eastAsia="uk-UA" w:bidi="uk-UA"/>
        </w:rPr>
        <w:t>. "</w:t>
      </w:r>
      <w:r w:rsidRPr="005F7CDA">
        <w:rPr>
          <w:rFonts w:ascii="Times New Roman" w:eastAsia="Times New Roman" w:hAnsi="Times New Roman" w:cs="Times New Roman" w:hint="eastAsia"/>
          <w:color w:val="000000"/>
          <w:kern w:val="0"/>
          <w:sz w:val="20"/>
          <w:szCs w:val="20"/>
          <w:lang w:eastAsia="uk-UA" w:bidi="uk-UA"/>
        </w:rPr>
        <w:t>Актуальные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проблемы</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авиастроения</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г</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Казань</w:t>
      </w:r>
      <w:r w:rsidRPr="005F7CDA">
        <w:rPr>
          <w:rFonts w:ascii="Times New Roman" w:eastAsia="Times New Roman" w:hAnsi="Times New Roman" w:cs="Times New Roman"/>
          <w:color w:val="000000"/>
          <w:kern w:val="0"/>
          <w:sz w:val="20"/>
          <w:szCs w:val="20"/>
          <w:lang w:eastAsia="uk-UA" w:bidi="uk-UA"/>
        </w:rPr>
        <w:t>, 1998.</w:t>
      </w:r>
    </w:p>
    <w:p w:rsidR="00B55C52" w:rsidRDefault="005F7CDA" w:rsidP="005F7CDA">
      <w:pPr>
        <w:rPr>
          <w:rFonts w:ascii="Times New Roman" w:eastAsia="Times New Roman" w:hAnsi="Times New Roman" w:cs="Times New Roman"/>
          <w:color w:val="000000"/>
          <w:kern w:val="0"/>
          <w:sz w:val="20"/>
          <w:szCs w:val="20"/>
          <w:lang w:val="en-US" w:eastAsia="uk-UA" w:bidi="uk-UA"/>
        </w:rPr>
      </w:pPr>
      <w:r w:rsidRPr="005F7CDA">
        <w:rPr>
          <w:rFonts w:ascii="Times New Roman" w:eastAsia="Times New Roman" w:hAnsi="Times New Roman" w:cs="Times New Roman"/>
          <w:color w:val="000000"/>
          <w:kern w:val="0"/>
          <w:sz w:val="20"/>
          <w:szCs w:val="20"/>
          <w:lang w:eastAsia="uk-UA" w:bidi="uk-UA"/>
        </w:rPr>
        <w:t>2.</w:t>
      </w:r>
      <w:r w:rsidRPr="005F7CDA">
        <w:rPr>
          <w:rFonts w:ascii="Times New Roman" w:eastAsia="Times New Roman" w:hAnsi="Times New Roman" w:cs="Times New Roman"/>
          <w:color w:val="000000"/>
          <w:kern w:val="0"/>
          <w:sz w:val="20"/>
          <w:szCs w:val="20"/>
          <w:lang w:eastAsia="uk-UA" w:bidi="uk-UA"/>
        </w:rPr>
        <w:tab/>
        <w:t xml:space="preserve">I </w:t>
      </w:r>
      <w:r w:rsidRPr="005F7CDA">
        <w:rPr>
          <w:rFonts w:ascii="Times New Roman" w:eastAsia="Times New Roman" w:hAnsi="Times New Roman" w:cs="Times New Roman" w:hint="eastAsia"/>
          <w:color w:val="000000"/>
          <w:kern w:val="0"/>
          <w:sz w:val="20"/>
          <w:szCs w:val="20"/>
          <w:lang w:eastAsia="uk-UA" w:bidi="uk-UA"/>
        </w:rPr>
        <w:t>ВНТК</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Компьютерные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технологии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в</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науке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проектировании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и</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производстве</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г</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Нижний</w:t>
      </w:r>
      <w:r w:rsidRPr="005F7CDA">
        <w:rPr>
          <w:rFonts w:ascii="Times New Roman" w:eastAsia="Times New Roman" w:hAnsi="Times New Roman" w:cs="Times New Roman"/>
          <w:color w:val="000000"/>
          <w:kern w:val="0"/>
          <w:sz w:val="20"/>
          <w:szCs w:val="20"/>
          <w:lang w:eastAsia="uk-UA" w:bidi="uk-UA"/>
        </w:rPr>
        <w:t xml:space="preserve"> </w:t>
      </w:r>
      <w:r w:rsidRPr="005F7CDA">
        <w:rPr>
          <w:rFonts w:ascii="Times New Roman" w:eastAsia="Times New Roman" w:hAnsi="Times New Roman" w:cs="Times New Roman" w:hint="eastAsia"/>
          <w:color w:val="000000"/>
          <w:kern w:val="0"/>
          <w:sz w:val="20"/>
          <w:szCs w:val="20"/>
          <w:lang w:eastAsia="uk-UA" w:bidi="uk-UA"/>
        </w:rPr>
        <w:t>Новгород</w:t>
      </w:r>
      <w:r w:rsidRPr="005F7CDA">
        <w:rPr>
          <w:rFonts w:ascii="Times New Roman" w:eastAsia="Times New Roman" w:hAnsi="Times New Roman" w:cs="Times New Roman"/>
          <w:color w:val="000000"/>
          <w:kern w:val="0"/>
          <w:sz w:val="20"/>
          <w:szCs w:val="20"/>
          <w:lang w:eastAsia="uk-UA" w:bidi="uk-UA"/>
        </w:rPr>
        <w:t>, 1999</w:t>
      </w:r>
    </w:p>
    <w:p w:rsidR="005F7CDA" w:rsidRDefault="005F7CDA" w:rsidP="005F7CDA">
      <w:pPr>
        <w:rPr>
          <w:rFonts w:ascii="Times New Roman" w:eastAsia="Times New Roman" w:hAnsi="Times New Roman" w:cs="Times New Roman"/>
          <w:color w:val="000000"/>
          <w:kern w:val="0"/>
          <w:sz w:val="20"/>
          <w:szCs w:val="20"/>
          <w:lang w:val="en-US" w:eastAsia="uk-UA" w:bidi="uk-UA"/>
        </w:rPr>
      </w:pPr>
    </w:p>
    <w:p w:rsidR="005F7CDA" w:rsidRDefault="005F7CDA" w:rsidP="005F7CDA">
      <w:pPr>
        <w:rPr>
          <w:rFonts w:ascii="Times New Roman" w:eastAsia="Times New Roman" w:hAnsi="Times New Roman" w:cs="Times New Roman"/>
          <w:color w:val="000000"/>
          <w:kern w:val="0"/>
          <w:sz w:val="20"/>
          <w:szCs w:val="20"/>
          <w:lang w:val="en-US" w:eastAsia="uk-UA" w:bidi="uk-UA"/>
        </w:rPr>
      </w:pPr>
    </w:p>
    <w:p w:rsidR="005F7CDA" w:rsidRDefault="005F7CDA" w:rsidP="005F7CDA">
      <w:pPr>
        <w:rPr>
          <w:rFonts w:ascii="Times New Roman" w:eastAsia="Times New Roman" w:hAnsi="Times New Roman" w:cs="Times New Roman"/>
          <w:color w:val="000000"/>
          <w:kern w:val="0"/>
          <w:sz w:val="20"/>
          <w:szCs w:val="20"/>
          <w:lang w:val="en-US" w:eastAsia="uk-UA" w:bidi="uk-UA"/>
        </w:rPr>
      </w:pPr>
    </w:p>
    <w:p w:rsidR="005F7CDA" w:rsidRPr="005F7CDA" w:rsidRDefault="005F7CDA" w:rsidP="005F7CDA">
      <w:pPr>
        <w:rPr>
          <w:lang w:val="en-US"/>
        </w:rPr>
      </w:pPr>
      <w:r w:rsidRPr="005F7CDA">
        <w:rPr>
          <w:rFonts w:hint="eastAsia"/>
          <w:lang w:val="en-US"/>
        </w:rPr>
        <w:t>ЗАКЛЮЧЕНИЕ</w:t>
      </w:r>
    </w:p>
    <w:p w:rsidR="005F7CDA" w:rsidRPr="005F7CDA" w:rsidRDefault="005F7CDA" w:rsidP="005F7CDA">
      <w:pPr>
        <w:rPr>
          <w:lang w:val="en-US"/>
        </w:rPr>
      </w:pPr>
      <w:r w:rsidRPr="005F7CDA">
        <w:rPr>
          <w:rFonts w:hint="eastAsia"/>
          <w:lang w:val="en-US"/>
        </w:rPr>
        <w:t>В</w:t>
      </w:r>
      <w:r w:rsidRPr="005F7CDA">
        <w:rPr>
          <w:lang w:val="en-US"/>
        </w:rPr>
        <w:t></w:t>
      </w:r>
      <w:r w:rsidRPr="005F7CDA">
        <w:rPr>
          <w:rFonts w:hint="eastAsia"/>
          <w:lang w:val="en-US"/>
        </w:rPr>
        <w:t>процессе</w:t>
      </w:r>
      <w:r w:rsidRPr="005F7CDA">
        <w:rPr>
          <w:lang w:val="en-US"/>
        </w:rPr>
        <w:t></w:t>
      </w:r>
      <w:r w:rsidRPr="005F7CDA">
        <w:rPr>
          <w:rFonts w:hint="eastAsia"/>
          <w:lang w:val="en-US"/>
        </w:rPr>
        <w:t>работы</w:t>
      </w:r>
      <w:r w:rsidRPr="005F7CDA">
        <w:rPr>
          <w:lang w:val="en-US"/>
        </w:rPr>
        <w:t></w:t>
      </w:r>
      <w:r w:rsidRPr="005F7CDA">
        <w:rPr>
          <w:rFonts w:hint="eastAsia"/>
          <w:lang w:val="en-US"/>
        </w:rPr>
        <w:t>над</w:t>
      </w:r>
      <w:r w:rsidRPr="005F7CDA">
        <w:rPr>
          <w:lang w:val="en-US"/>
        </w:rPr>
        <w:t></w:t>
      </w:r>
      <w:r w:rsidRPr="005F7CDA">
        <w:rPr>
          <w:rFonts w:hint="eastAsia"/>
          <w:lang w:val="en-US"/>
        </w:rPr>
        <w:t>диссертацией</w:t>
      </w:r>
      <w:r w:rsidRPr="005F7CDA">
        <w:rPr>
          <w:lang w:val="en-US"/>
        </w:rPr>
        <w:t></w:t>
      </w:r>
      <w:r w:rsidRPr="005F7CDA">
        <w:rPr>
          <w:rFonts w:hint="eastAsia"/>
          <w:lang w:val="en-US"/>
        </w:rPr>
        <w:t>разработаны</w:t>
      </w:r>
      <w:r w:rsidRPr="005F7CDA">
        <w:rPr>
          <w:lang w:val="en-US"/>
        </w:rPr>
        <w:t></w:t>
      </w:r>
      <w:r w:rsidRPr="005F7CDA">
        <w:rPr>
          <w:rFonts w:hint="eastAsia"/>
          <w:lang w:val="en-US"/>
        </w:rPr>
        <w:t>и</w:t>
      </w:r>
      <w:r w:rsidRPr="005F7CDA">
        <w:rPr>
          <w:lang w:val="en-US"/>
        </w:rPr>
        <w:t></w:t>
      </w:r>
      <w:r w:rsidRPr="005F7CDA">
        <w:rPr>
          <w:rFonts w:hint="eastAsia"/>
          <w:lang w:val="en-US"/>
        </w:rPr>
        <w:t>исследованы</w:t>
      </w:r>
      <w:r w:rsidRPr="005F7CDA">
        <w:rPr>
          <w:lang w:val="en-US"/>
        </w:rPr>
        <w:t></w:t>
      </w:r>
      <w:r w:rsidRPr="005F7CDA">
        <w:rPr>
          <w:rFonts w:hint="eastAsia"/>
          <w:lang w:val="en-US"/>
        </w:rPr>
        <w:t>алгоритмы</w:t>
      </w:r>
      <w:r w:rsidRPr="005F7CDA">
        <w:rPr>
          <w:lang w:val="en-US"/>
        </w:rPr>
        <w:t></w:t>
      </w:r>
      <w:r w:rsidRPr="005F7CDA">
        <w:rPr>
          <w:rFonts w:hint="eastAsia"/>
          <w:lang w:val="en-US"/>
        </w:rPr>
        <w:t>обработки</w:t>
      </w:r>
      <w:r w:rsidRPr="005F7CDA">
        <w:rPr>
          <w:lang w:val="en-US"/>
        </w:rPr>
        <w:t></w:t>
      </w:r>
      <w:r w:rsidRPr="005F7CDA">
        <w:rPr>
          <w:lang w:val="en-US"/>
        </w:rPr>
        <w:t></w:t>
      </w:r>
      <w:r w:rsidRPr="005F7CDA">
        <w:rPr>
          <w:lang w:val="en-US"/>
        </w:rPr>
        <w:t></w:t>
      </w:r>
      <w:r w:rsidRPr="005F7CDA">
        <w:rPr>
          <w:lang w:val="en-US"/>
        </w:rPr>
        <w:t></w:t>
      </w:r>
      <w:r w:rsidRPr="005F7CDA">
        <w:rPr>
          <w:rFonts w:hint="eastAsia"/>
          <w:lang w:val="en-US"/>
        </w:rPr>
        <w:t>на</w:t>
      </w:r>
      <w:r w:rsidRPr="005F7CDA">
        <w:rPr>
          <w:lang w:val="en-US"/>
        </w:rPr>
        <w:t></w:t>
      </w:r>
      <w:r w:rsidRPr="005F7CDA">
        <w:rPr>
          <w:rFonts w:hint="eastAsia"/>
          <w:lang w:val="en-US"/>
        </w:rPr>
        <w:t>основе</w:t>
      </w:r>
      <w:r w:rsidRPr="005F7CDA">
        <w:rPr>
          <w:lang w:val="en-US"/>
        </w:rPr>
        <w:t></w:t>
      </w:r>
      <w:r w:rsidRPr="005F7CDA">
        <w:rPr>
          <w:rFonts w:hint="eastAsia"/>
          <w:lang w:val="en-US"/>
        </w:rPr>
        <w:t>представления</w:t>
      </w:r>
      <w:r w:rsidRPr="005F7CDA">
        <w:rPr>
          <w:lang w:val="en-US"/>
        </w:rPr>
        <w:t></w:t>
      </w:r>
      <w:r w:rsidRPr="005F7CDA">
        <w:rPr>
          <w:rFonts w:hint="eastAsia"/>
          <w:lang w:val="en-US"/>
        </w:rPr>
        <w:t>Хургина</w:t>
      </w:r>
      <w:r w:rsidRPr="005F7CDA">
        <w:rPr>
          <w:lang w:val="en-US"/>
        </w:rPr>
        <w:t></w:t>
      </w:r>
      <w:r w:rsidRPr="005F7CDA">
        <w:rPr>
          <w:rFonts w:hint="eastAsia"/>
          <w:lang w:val="en-US"/>
        </w:rPr>
        <w:t>Яковлева</w:t>
      </w:r>
      <w:r w:rsidRPr="005F7CDA">
        <w:rPr>
          <w:lang w:val="en-US"/>
        </w:rPr>
        <w:t></w:t>
      </w:r>
      <w:r w:rsidRPr="005F7CDA">
        <w:rPr>
          <w:lang w:val="en-US"/>
        </w:rPr>
        <w:t></w:t>
      </w:r>
      <w:r w:rsidRPr="005F7CDA">
        <w:rPr>
          <w:rFonts w:hint="eastAsia"/>
          <w:lang w:val="en-US"/>
        </w:rPr>
        <w:t>показана</w:t>
      </w:r>
      <w:r w:rsidRPr="005F7CDA">
        <w:rPr>
          <w:lang w:val="en-US"/>
        </w:rPr>
        <w:t></w:t>
      </w:r>
      <w:r w:rsidRPr="005F7CDA">
        <w:rPr>
          <w:rFonts w:hint="eastAsia"/>
          <w:lang w:val="en-US"/>
        </w:rPr>
        <w:t>их</w:t>
      </w:r>
      <w:r w:rsidRPr="005F7CDA">
        <w:rPr>
          <w:lang w:val="en-US"/>
        </w:rPr>
        <w:t></w:t>
      </w:r>
      <w:r w:rsidRPr="005F7CDA">
        <w:rPr>
          <w:rFonts w:hint="eastAsia"/>
          <w:lang w:val="en-US"/>
        </w:rPr>
        <w:t>эффективность</w:t>
      </w:r>
      <w:r w:rsidRPr="005F7CDA">
        <w:rPr>
          <w:lang w:val="en-US"/>
        </w:rPr>
        <w:t></w:t>
      </w:r>
      <w:r w:rsidRPr="005F7CDA">
        <w:rPr>
          <w:rFonts w:hint="eastAsia"/>
          <w:lang w:val="en-US"/>
        </w:rPr>
        <w:t>с</w:t>
      </w:r>
      <w:r w:rsidRPr="005F7CDA">
        <w:rPr>
          <w:lang w:val="en-US"/>
        </w:rPr>
        <w:t></w:t>
      </w:r>
      <w:r w:rsidRPr="005F7CDA">
        <w:rPr>
          <w:rFonts w:hint="eastAsia"/>
          <w:lang w:val="en-US"/>
        </w:rPr>
        <w:t>точки</w:t>
      </w:r>
      <w:r w:rsidRPr="005F7CDA">
        <w:rPr>
          <w:lang w:val="en-US"/>
        </w:rPr>
        <w:t></w:t>
      </w:r>
      <w:r w:rsidRPr="005F7CDA">
        <w:rPr>
          <w:rFonts w:hint="eastAsia"/>
          <w:lang w:val="en-US"/>
        </w:rPr>
        <w:t>зрения</w:t>
      </w:r>
      <w:r w:rsidRPr="005F7CDA">
        <w:rPr>
          <w:lang w:val="en-US"/>
        </w:rPr>
        <w:t></w:t>
      </w:r>
      <w:r w:rsidRPr="005F7CDA">
        <w:rPr>
          <w:rFonts w:hint="eastAsia"/>
          <w:lang w:val="en-US"/>
        </w:rPr>
        <w:t>помехоустойчивости</w:t>
      </w:r>
      <w:r w:rsidRPr="005F7CDA">
        <w:rPr>
          <w:lang w:val="en-US"/>
        </w:rPr>
        <w:t></w:t>
      </w:r>
      <w:r w:rsidRPr="005F7CDA">
        <w:rPr>
          <w:lang w:val="en-US"/>
        </w:rPr>
        <w:t></w:t>
      </w:r>
      <w:r w:rsidRPr="005F7CDA">
        <w:rPr>
          <w:rFonts w:hint="eastAsia"/>
          <w:lang w:val="en-US"/>
        </w:rPr>
        <w:t>реализуемости</w:t>
      </w:r>
      <w:r w:rsidRPr="005F7CDA">
        <w:rPr>
          <w:lang w:val="en-US"/>
        </w:rPr>
        <w:t></w:t>
      </w:r>
      <w:r w:rsidRPr="005F7CDA">
        <w:rPr>
          <w:rFonts w:hint="eastAsia"/>
          <w:lang w:val="en-US"/>
        </w:rPr>
        <w:t>и</w:t>
      </w:r>
      <w:r w:rsidRPr="005F7CDA">
        <w:rPr>
          <w:lang w:val="en-US"/>
        </w:rPr>
        <w:t></w:t>
      </w:r>
      <w:r w:rsidRPr="005F7CDA">
        <w:rPr>
          <w:rFonts w:hint="eastAsia"/>
          <w:lang w:val="en-US"/>
        </w:rPr>
        <w:t>вычислительных</w:t>
      </w:r>
      <w:r w:rsidRPr="005F7CDA">
        <w:rPr>
          <w:lang w:val="en-US"/>
        </w:rPr>
        <w:t></w:t>
      </w:r>
      <w:r w:rsidRPr="005F7CDA">
        <w:rPr>
          <w:rFonts w:hint="eastAsia"/>
          <w:lang w:val="en-US"/>
        </w:rPr>
        <w:t>затрат</w:t>
      </w:r>
      <w:r w:rsidRPr="005F7CDA">
        <w:rPr>
          <w:lang w:val="en-US"/>
        </w:rPr>
        <w:t></w:t>
      </w:r>
      <w:r w:rsidRPr="005F7CDA">
        <w:rPr>
          <w:lang w:val="en-US"/>
        </w:rPr>
        <w:t></w:t>
      </w:r>
      <w:r w:rsidRPr="005F7CDA">
        <w:rPr>
          <w:rFonts w:hint="eastAsia"/>
          <w:lang w:val="en-US"/>
        </w:rPr>
        <w:t>а</w:t>
      </w:r>
      <w:r w:rsidRPr="005F7CDA">
        <w:rPr>
          <w:lang w:val="en-US"/>
        </w:rPr>
        <w:t></w:t>
      </w:r>
      <w:r w:rsidRPr="005F7CDA">
        <w:rPr>
          <w:rFonts w:hint="eastAsia"/>
          <w:lang w:val="en-US"/>
        </w:rPr>
        <w:t>также</w:t>
      </w:r>
      <w:r w:rsidRPr="005F7CDA">
        <w:rPr>
          <w:lang w:val="en-US"/>
        </w:rPr>
        <w:t></w:t>
      </w:r>
      <w:r w:rsidRPr="005F7CDA">
        <w:rPr>
          <w:rFonts w:hint="eastAsia"/>
          <w:lang w:val="en-US"/>
        </w:rPr>
        <w:t>других</w:t>
      </w:r>
      <w:r w:rsidRPr="005F7CDA">
        <w:rPr>
          <w:lang w:val="en-US"/>
        </w:rPr>
        <w:t></w:t>
      </w:r>
      <w:r w:rsidRPr="005F7CDA">
        <w:rPr>
          <w:rFonts w:hint="eastAsia"/>
          <w:lang w:val="en-US"/>
        </w:rPr>
        <w:t>качественных</w:t>
      </w:r>
      <w:r w:rsidRPr="005F7CDA">
        <w:rPr>
          <w:lang w:val="en-US"/>
        </w:rPr>
        <w:t></w:t>
      </w:r>
      <w:r w:rsidRPr="005F7CDA">
        <w:rPr>
          <w:rFonts w:hint="eastAsia"/>
          <w:lang w:val="en-US"/>
        </w:rPr>
        <w:t>показателей</w:t>
      </w:r>
      <w:r w:rsidRPr="005F7CDA">
        <w:rPr>
          <w:lang w:val="en-US"/>
        </w:rPr>
        <w:t></w:t>
      </w:r>
    </w:p>
    <w:p w:rsidR="005F7CDA" w:rsidRPr="005F7CDA" w:rsidRDefault="005F7CDA" w:rsidP="005F7CDA">
      <w:pPr>
        <w:rPr>
          <w:lang w:val="en-US"/>
        </w:rPr>
      </w:pPr>
      <w:r w:rsidRPr="005F7CDA">
        <w:rPr>
          <w:rFonts w:hint="eastAsia"/>
          <w:lang w:val="en-US"/>
        </w:rPr>
        <w:t>В</w:t>
      </w:r>
      <w:r w:rsidRPr="005F7CDA">
        <w:rPr>
          <w:lang w:val="en-US"/>
        </w:rPr>
        <w:t></w:t>
      </w:r>
      <w:r w:rsidRPr="005F7CDA">
        <w:rPr>
          <w:rFonts w:hint="eastAsia"/>
          <w:lang w:val="en-US"/>
        </w:rPr>
        <w:t>первой</w:t>
      </w:r>
      <w:r w:rsidRPr="005F7CDA">
        <w:rPr>
          <w:lang w:val="en-US"/>
        </w:rPr>
        <w:t></w:t>
      </w:r>
      <w:r w:rsidRPr="005F7CDA">
        <w:rPr>
          <w:rFonts w:hint="eastAsia"/>
          <w:lang w:val="en-US"/>
        </w:rPr>
        <w:t>главе</w:t>
      </w:r>
      <w:r w:rsidRPr="005F7CDA">
        <w:rPr>
          <w:lang w:val="en-US"/>
        </w:rPr>
        <w:t></w:t>
      </w:r>
      <w:r w:rsidRPr="005F7CDA">
        <w:rPr>
          <w:rFonts w:hint="eastAsia"/>
          <w:lang w:val="en-US"/>
        </w:rPr>
        <w:t>исследованы</w:t>
      </w:r>
      <w:r w:rsidRPr="005F7CDA">
        <w:rPr>
          <w:lang w:val="en-US"/>
        </w:rPr>
        <w:t></w:t>
      </w:r>
      <w:r w:rsidRPr="005F7CDA">
        <w:rPr>
          <w:rFonts w:hint="eastAsia"/>
          <w:lang w:val="en-US"/>
        </w:rPr>
        <w:t>алгоритмы</w:t>
      </w:r>
      <w:r w:rsidRPr="005F7CDA">
        <w:rPr>
          <w:lang w:val="en-US"/>
        </w:rPr>
        <w:t></w:t>
      </w:r>
      <w:r w:rsidRPr="005F7CDA">
        <w:rPr>
          <w:rFonts w:hint="eastAsia"/>
          <w:lang w:val="en-US"/>
        </w:rPr>
        <w:t>обработки</w:t>
      </w:r>
      <w:r w:rsidRPr="005F7CDA">
        <w:rPr>
          <w:lang w:val="en-US"/>
        </w:rPr>
        <w:t></w:t>
      </w:r>
      <w:r w:rsidRPr="005F7CDA">
        <w:rPr>
          <w:lang w:val="en-US"/>
        </w:rPr>
        <w:t></w:t>
      </w:r>
      <w:r w:rsidRPr="005F7CDA">
        <w:rPr>
          <w:rFonts w:hint="eastAsia"/>
          <w:lang w:val="en-US"/>
        </w:rPr>
        <w:t>передачи</w:t>
      </w:r>
      <w:r w:rsidRPr="005F7CDA">
        <w:rPr>
          <w:lang w:val="en-US"/>
        </w:rPr>
        <w:t></w:t>
      </w:r>
      <w:r w:rsidRPr="005F7CDA">
        <w:rPr>
          <w:rFonts w:hint="eastAsia"/>
          <w:lang w:val="en-US"/>
        </w:rPr>
        <w:t>и</w:t>
      </w:r>
      <w:r w:rsidRPr="005F7CDA">
        <w:rPr>
          <w:lang w:val="en-US"/>
        </w:rPr>
        <w:t></w:t>
      </w:r>
      <w:r w:rsidRPr="005F7CDA">
        <w:rPr>
          <w:rFonts w:hint="eastAsia"/>
          <w:lang w:val="en-US"/>
        </w:rPr>
        <w:t>восстановления</w:t>
      </w:r>
      <w:r w:rsidRPr="005F7CDA">
        <w:rPr>
          <w:lang w:val="en-US"/>
        </w:rPr>
        <w:t></w:t>
      </w:r>
      <w:r w:rsidRPr="005F7CDA">
        <w:rPr>
          <w:rFonts w:hint="eastAsia"/>
          <w:lang w:val="en-US"/>
        </w:rPr>
        <w:t>сигналов</w:t>
      </w:r>
      <w:r w:rsidRPr="005F7CDA">
        <w:rPr>
          <w:lang w:val="en-US"/>
        </w:rPr>
        <w:t></w:t>
      </w:r>
      <w:r w:rsidRPr="005F7CDA">
        <w:rPr>
          <w:rFonts w:hint="eastAsia"/>
          <w:lang w:val="en-US"/>
        </w:rPr>
        <w:t>на</w:t>
      </w:r>
      <w:r w:rsidRPr="005F7CDA">
        <w:rPr>
          <w:lang w:val="en-US"/>
        </w:rPr>
        <w:t></w:t>
      </w:r>
      <w:r w:rsidRPr="005F7CDA">
        <w:rPr>
          <w:rFonts w:hint="eastAsia"/>
          <w:lang w:val="en-US"/>
        </w:rPr>
        <w:t>основе</w:t>
      </w:r>
      <w:r w:rsidRPr="005F7CDA">
        <w:rPr>
          <w:lang w:val="en-US"/>
        </w:rPr>
        <w:t></w:t>
      </w:r>
      <w:r w:rsidRPr="005F7CDA">
        <w:rPr>
          <w:rFonts w:hint="eastAsia"/>
          <w:lang w:val="en-US"/>
        </w:rPr>
        <w:t>представления</w:t>
      </w:r>
      <w:r w:rsidRPr="005F7CDA">
        <w:rPr>
          <w:lang w:val="en-US"/>
        </w:rPr>
        <w:t></w:t>
      </w:r>
      <w:r w:rsidRPr="005F7CDA">
        <w:rPr>
          <w:rFonts w:hint="eastAsia"/>
          <w:lang w:val="en-US"/>
        </w:rPr>
        <w:t>Хургина</w:t>
      </w:r>
      <w:r w:rsidRPr="005F7CDA">
        <w:rPr>
          <w:lang w:val="en-US"/>
        </w:rPr>
        <w:t></w:t>
      </w:r>
      <w:r w:rsidRPr="005F7CDA">
        <w:rPr>
          <w:rFonts w:hint="eastAsia"/>
          <w:lang w:val="en-US"/>
        </w:rPr>
        <w:t>Яковлева</w:t>
      </w:r>
      <w:r w:rsidRPr="005F7CDA">
        <w:rPr>
          <w:lang w:val="en-US"/>
        </w:rPr>
        <w:t></w:t>
      </w:r>
      <w:r w:rsidRPr="005F7CDA">
        <w:rPr>
          <w:lang w:val="en-US"/>
        </w:rPr>
        <w:t></w:t>
      </w:r>
      <w:r w:rsidRPr="005F7CDA">
        <w:rPr>
          <w:rFonts w:hint="eastAsia"/>
          <w:lang w:val="en-US"/>
        </w:rPr>
        <w:t>обладающие</w:t>
      </w:r>
      <w:r w:rsidRPr="005F7CDA">
        <w:rPr>
          <w:lang w:val="en-US"/>
        </w:rPr>
        <w:t></w:t>
      </w:r>
      <w:r w:rsidRPr="005F7CDA">
        <w:rPr>
          <w:rFonts w:hint="eastAsia"/>
          <w:lang w:val="en-US"/>
        </w:rPr>
        <w:t>дополнительной</w:t>
      </w:r>
      <w:r w:rsidRPr="005F7CDA">
        <w:rPr>
          <w:lang w:val="en-US"/>
        </w:rPr>
        <w:t></w:t>
      </w:r>
      <w:r w:rsidRPr="005F7CDA">
        <w:rPr>
          <w:rFonts w:hint="eastAsia"/>
          <w:lang w:val="en-US"/>
        </w:rPr>
        <w:t>помехоустойчивостью</w:t>
      </w:r>
      <w:r w:rsidRPr="005F7CDA">
        <w:rPr>
          <w:lang w:val="en-US"/>
        </w:rPr>
        <w:t></w:t>
      </w:r>
      <w:r w:rsidRPr="005F7CDA">
        <w:rPr>
          <w:rFonts w:hint="eastAsia"/>
          <w:lang w:val="en-US"/>
        </w:rPr>
        <w:t>и</w:t>
      </w:r>
      <w:r w:rsidRPr="005F7CDA">
        <w:rPr>
          <w:lang w:val="en-US"/>
        </w:rPr>
        <w:t></w:t>
      </w:r>
      <w:r w:rsidRPr="005F7CDA">
        <w:rPr>
          <w:rFonts w:hint="eastAsia"/>
          <w:lang w:val="en-US"/>
        </w:rPr>
        <w:t>возможностью</w:t>
      </w:r>
      <w:r w:rsidRPr="005F7CDA">
        <w:rPr>
          <w:lang w:val="en-US"/>
        </w:rPr>
        <w:t></w:t>
      </w:r>
      <w:r w:rsidRPr="005F7CDA">
        <w:rPr>
          <w:rFonts w:hint="eastAsia"/>
          <w:lang w:val="en-US"/>
        </w:rPr>
        <w:t>параллельной</w:t>
      </w:r>
      <w:r w:rsidRPr="005F7CDA">
        <w:rPr>
          <w:lang w:val="en-US"/>
        </w:rPr>
        <w:t></w:t>
      </w:r>
      <w:r w:rsidRPr="005F7CDA">
        <w:rPr>
          <w:rFonts w:hint="eastAsia"/>
          <w:lang w:val="en-US"/>
        </w:rPr>
        <w:t>обработки</w:t>
      </w:r>
      <w:r w:rsidRPr="005F7CDA">
        <w:rPr>
          <w:lang w:val="en-US"/>
        </w:rPr>
        <w:t></w:t>
      </w:r>
      <w:r w:rsidRPr="005F7CDA">
        <w:rPr>
          <w:rFonts w:hint="eastAsia"/>
          <w:lang w:val="en-US"/>
        </w:rPr>
        <w:t>отсчетов</w:t>
      </w:r>
      <w:r w:rsidRPr="005F7CDA">
        <w:rPr>
          <w:lang w:val="en-US"/>
        </w:rPr>
        <w:t></w:t>
      </w:r>
      <w:r w:rsidRPr="005F7CDA">
        <w:rPr>
          <w:rFonts w:hint="eastAsia"/>
          <w:lang w:val="en-US"/>
        </w:rPr>
        <w:t>сигнала</w:t>
      </w:r>
      <w:r w:rsidRPr="005F7CDA">
        <w:rPr>
          <w:lang w:val="en-US"/>
        </w:rPr>
        <w:t></w:t>
      </w:r>
      <w:r w:rsidRPr="005F7CDA">
        <w:rPr>
          <w:rFonts w:hint="eastAsia"/>
          <w:lang w:val="en-US"/>
        </w:rPr>
        <w:t>и</w:t>
      </w:r>
      <w:r w:rsidRPr="005F7CDA">
        <w:rPr>
          <w:lang w:val="en-US"/>
        </w:rPr>
        <w:t></w:t>
      </w:r>
      <w:r w:rsidRPr="005F7CDA">
        <w:rPr>
          <w:rFonts w:hint="eastAsia"/>
          <w:lang w:val="en-US"/>
        </w:rPr>
        <w:t>производной</w:t>
      </w:r>
      <w:r w:rsidRPr="005F7CDA">
        <w:rPr>
          <w:lang w:val="en-US"/>
        </w:rPr>
        <w:t></w:t>
      </w:r>
      <w:r w:rsidRPr="005F7CDA">
        <w:rPr>
          <w:rFonts w:hint="eastAsia"/>
          <w:lang w:val="en-US"/>
        </w:rPr>
        <w:t>при</w:t>
      </w:r>
      <w:r w:rsidRPr="005F7CDA">
        <w:rPr>
          <w:lang w:val="en-US"/>
        </w:rPr>
        <w:t></w:t>
      </w:r>
      <w:r w:rsidRPr="005F7CDA">
        <w:rPr>
          <w:rFonts w:hint="eastAsia"/>
          <w:lang w:val="en-US"/>
        </w:rPr>
        <w:t>более</w:t>
      </w:r>
      <w:r w:rsidRPr="005F7CDA">
        <w:rPr>
          <w:lang w:val="en-US"/>
        </w:rPr>
        <w:t></w:t>
      </w:r>
      <w:r w:rsidRPr="005F7CDA">
        <w:rPr>
          <w:rFonts w:hint="eastAsia"/>
          <w:lang w:val="en-US"/>
        </w:rPr>
        <w:t>высокой</w:t>
      </w:r>
      <w:r w:rsidRPr="005F7CDA">
        <w:rPr>
          <w:lang w:val="en-US"/>
        </w:rPr>
        <w:t></w:t>
      </w:r>
      <w:r w:rsidRPr="005F7CDA">
        <w:rPr>
          <w:rFonts w:hint="eastAsia"/>
          <w:lang w:val="en-US"/>
        </w:rPr>
        <w:t>реализационной</w:t>
      </w:r>
      <w:r w:rsidRPr="005F7CDA">
        <w:rPr>
          <w:lang w:val="en-US"/>
        </w:rPr>
        <w:t></w:t>
      </w:r>
      <w:r w:rsidRPr="005F7CDA">
        <w:rPr>
          <w:rFonts w:hint="eastAsia"/>
          <w:lang w:val="en-US"/>
        </w:rPr>
        <w:t>возможности</w:t>
      </w:r>
      <w:r w:rsidRPr="005F7CDA">
        <w:rPr>
          <w:lang w:val="en-US"/>
        </w:rPr>
        <w:t></w:t>
      </w:r>
      <w:r w:rsidRPr="005F7CDA">
        <w:rPr>
          <w:lang w:val="en-US"/>
        </w:rPr>
        <w:t></w:t>
      </w:r>
      <w:r w:rsidRPr="005F7CDA">
        <w:rPr>
          <w:rFonts w:hint="eastAsia"/>
          <w:lang w:val="en-US"/>
        </w:rPr>
        <w:t>чем</w:t>
      </w:r>
      <w:r w:rsidRPr="005F7CDA">
        <w:rPr>
          <w:lang w:val="en-US"/>
        </w:rPr>
        <w:t></w:t>
      </w:r>
      <w:r w:rsidRPr="005F7CDA">
        <w:rPr>
          <w:rFonts w:hint="eastAsia"/>
          <w:lang w:val="en-US"/>
        </w:rPr>
        <w:t>алгоритмы</w:t>
      </w:r>
      <w:r w:rsidRPr="005F7CDA">
        <w:rPr>
          <w:lang w:val="en-US"/>
        </w:rPr>
        <w:t></w:t>
      </w:r>
      <w:r w:rsidRPr="005F7CDA">
        <w:rPr>
          <w:rFonts w:hint="eastAsia"/>
          <w:lang w:val="en-US"/>
        </w:rPr>
        <w:t>на</w:t>
      </w:r>
      <w:r w:rsidRPr="005F7CDA">
        <w:rPr>
          <w:lang w:val="en-US"/>
        </w:rPr>
        <w:t></w:t>
      </w:r>
      <w:r w:rsidRPr="005F7CDA">
        <w:rPr>
          <w:rFonts w:hint="eastAsia"/>
          <w:lang w:val="en-US"/>
        </w:rPr>
        <w:t>основе</w:t>
      </w:r>
      <w:r w:rsidRPr="005F7CDA">
        <w:rPr>
          <w:lang w:val="en-US"/>
        </w:rPr>
        <w:t></w:t>
      </w:r>
      <w:r w:rsidRPr="005F7CDA">
        <w:rPr>
          <w:rFonts w:hint="eastAsia"/>
          <w:lang w:val="en-US"/>
        </w:rPr>
        <w:t>теоремы</w:t>
      </w:r>
      <w:r w:rsidRPr="005F7CDA">
        <w:rPr>
          <w:lang w:val="en-US"/>
        </w:rPr>
        <w:t></w:t>
      </w:r>
      <w:r w:rsidRPr="005F7CDA">
        <w:rPr>
          <w:rFonts w:hint="eastAsia"/>
          <w:lang w:val="en-US"/>
        </w:rPr>
        <w:t>В</w:t>
      </w:r>
      <w:r w:rsidRPr="005F7CDA">
        <w:rPr>
          <w:lang w:val="en-US"/>
        </w:rPr>
        <w:t></w:t>
      </w:r>
      <w:r w:rsidRPr="005F7CDA">
        <w:rPr>
          <w:rFonts w:hint="eastAsia"/>
          <w:lang w:val="en-US"/>
        </w:rPr>
        <w:t>А</w:t>
      </w:r>
      <w:r w:rsidRPr="005F7CDA">
        <w:rPr>
          <w:lang w:val="en-US"/>
        </w:rPr>
        <w:t></w:t>
      </w:r>
      <w:r w:rsidRPr="005F7CDA">
        <w:rPr>
          <w:lang w:val="en-US"/>
        </w:rPr>
        <w:t></w:t>
      </w:r>
      <w:r w:rsidRPr="005F7CDA">
        <w:rPr>
          <w:rFonts w:hint="eastAsia"/>
          <w:lang w:val="en-US"/>
        </w:rPr>
        <w:t>Котельникова</w:t>
      </w:r>
      <w:r w:rsidRPr="005F7CDA">
        <w:rPr>
          <w:lang w:val="en-US"/>
        </w:rPr>
        <w:t></w:t>
      </w:r>
    </w:p>
    <w:p w:rsidR="005F7CDA" w:rsidRPr="005F7CDA" w:rsidRDefault="005F7CDA" w:rsidP="005F7CDA">
      <w:pPr>
        <w:rPr>
          <w:lang w:val="en-US"/>
        </w:rPr>
      </w:pPr>
      <w:r w:rsidRPr="005F7CDA">
        <w:rPr>
          <w:rFonts w:hint="eastAsia"/>
          <w:lang w:val="en-US"/>
        </w:rPr>
        <w:t>Во</w:t>
      </w:r>
      <w:r w:rsidRPr="005F7CDA">
        <w:rPr>
          <w:lang w:val="en-US"/>
        </w:rPr>
        <w:t></w:t>
      </w:r>
      <w:r w:rsidRPr="005F7CDA">
        <w:rPr>
          <w:rFonts w:hint="eastAsia"/>
          <w:lang w:val="en-US"/>
        </w:rPr>
        <w:t>второй</w:t>
      </w:r>
      <w:r w:rsidRPr="005F7CDA">
        <w:rPr>
          <w:lang w:val="en-US"/>
        </w:rPr>
        <w:t></w:t>
      </w:r>
      <w:r w:rsidRPr="005F7CDA">
        <w:rPr>
          <w:rFonts w:hint="eastAsia"/>
          <w:lang w:val="en-US"/>
        </w:rPr>
        <w:t>главе</w:t>
      </w:r>
      <w:r w:rsidRPr="005F7CDA">
        <w:rPr>
          <w:lang w:val="en-US"/>
        </w:rPr>
        <w:t></w:t>
      </w:r>
      <w:r w:rsidRPr="005F7CDA">
        <w:rPr>
          <w:rFonts w:hint="eastAsia"/>
          <w:lang w:val="en-US"/>
        </w:rPr>
        <w:t>разработаны</w:t>
      </w:r>
      <w:r w:rsidRPr="005F7CDA">
        <w:rPr>
          <w:lang w:val="en-US"/>
        </w:rPr>
        <w:t></w:t>
      </w:r>
      <w:r w:rsidRPr="005F7CDA">
        <w:rPr>
          <w:rFonts w:hint="eastAsia"/>
          <w:lang w:val="en-US"/>
        </w:rPr>
        <w:t>и</w:t>
      </w:r>
      <w:r w:rsidRPr="005F7CDA">
        <w:rPr>
          <w:lang w:val="en-US"/>
        </w:rPr>
        <w:t></w:t>
      </w:r>
      <w:r w:rsidRPr="005F7CDA">
        <w:rPr>
          <w:rFonts w:hint="eastAsia"/>
          <w:lang w:val="en-US"/>
        </w:rPr>
        <w:t>исследованы</w:t>
      </w:r>
      <w:r w:rsidRPr="005F7CDA">
        <w:rPr>
          <w:lang w:val="en-US"/>
        </w:rPr>
        <w:t></w:t>
      </w:r>
      <w:r w:rsidRPr="005F7CDA">
        <w:rPr>
          <w:rFonts w:hint="eastAsia"/>
          <w:lang w:val="en-US"/>
        </w:rPr>
        <w:t>алгоритмы</w:t>
      </w:r>
      <w:r w:rsidRPr="005F7CDA">
        <w:rPr>
          <w:lang w:val="en-US"/>
        </w:rPr>
        <w:t></w:t>
      </w:r>
      <w:r w:rsidRPr="005F7CDA">
        <w:rPr>
          <w:rFonts w:hint="eastAsia"/>
          <w:lang w:val="en-US"/>
        </w:rPr>
        <w:t>кодирования</w:t>
      </w:r>
      <w:r w:rsidRPr="005F7CDA">
        <w:rPr>
          <w:lang w:val="en-US"/>
        </w:rPr>
        <w:t></w:t>
      </w:r>
      <w:r w:rsidRPr="005F7CDA">
        <w:rPr>
          <w:lang w:val="en-US"/>
        </w:rPr>
        <w:t></w:t>
      </w:r>
      <w:r w:rsidRPr="005F7CDA">
        <w:rPr>
          <w:lang w:val="en-US"/>
        </w:rPr>
        <w:t></w:t>
      </w:r>
      <w:r w:rsidRPr="005F7CDA">
        <w:rPr>
          <w:lang w:val="en-US"/>
        </w:rPr>
        <w:t></w:t>
      </w:r>
      <w:r w:rsidRPr="005F7CDA">
        <w:rPr>
          <w:rFonts w:hint="eastAsia"/>
          <w:lang w:val="en-US"/>
        </w:rPr>
        <w:t>и</w:t>
      </w:r>
      <w:r w:rsidRPr="005F7CDA">
        <w:rPr>
          <w:lang w:val="en-US"/>
        </w:rPr>
        <w:t></w:t>
      </w:r>
      <w:r w:rsidRPr="005F7CDA">
        <w:rPr>
          <w:rFonts w:hint="eastAsia"/>
          <w:lang w:val="en-US"/>
        </w:rPr>
        <w:t>полосового</w:t>
      </w:r>
      <w:r w:rsidRPr="005F7CDA">
        <w:rPr>
          <w:lang w:val="en-US"/>
        </w:rPr>
        <w:t></w:t>
      </w:r>
      <w:r w:rsidRPr="005F7CDA">
        <w:rPr>
          <w:rFonts w:hint="eastAsia"/>
          <w:lang w:val="en-US"/>
        </w:rPr>
        <w:t>вокодера</w:t>
      </w:r>
      <w:r w:rsidRPr="005F7CDA">
        <w:rPr>
          <w:lang w:val="en-US"/>
        </w:rPr>
        <w:t></w:t>
      </w:r>
      <w:r w:rsidRPr="005F7CDA">
        <w:rPr>
          <w:rFonts w:hint="eastAsia"/>
          <w:lang w:val="en-US"/>
        </w:rPr>
        <w:t>на</w:t>
      </w:r>
      <w:r w:rsidRPr="005F7CDA">
        <w:rPr>
          <w:lang w:val="en-US"/>
        </w:rPr>
        <w:t></w:t>
      </w:r>
      <w:r w:rsidRPr="005F7CDA">
        <w:rPr>
          <w:rFonts w:hint="eastAsia"/>
          <w:lang w:val="en-US"/>
        </w:rPr>
        <w:t>основе</w:t>
      </w:r>
      <w:r w:rsidRPr="005F7CDA">
        <w:rPr>
          <w:lang w:val="en-US"/>
        </w:rPr>
        <w:t></w:t>
      </w:r>
      <w:r w:rsidRPr="005F7CDA">
        <w:rPr>
          <w:rFonts w:hint="eastAsia"/>
          <w:lang w:val="en-US"/>
        </w:rPr>
        <w:t>представления</w:t>
      </w:r>
      <w:r w:rsidRPr="005F7CDA">
        <w:rPr>
          <w:lang w:val="en-US"/>
        </w:rPr>
        <w:t></w:t>
      </w:r>
      <w:r w:rsidRPr="005F7CDA">
        <w:rPr>
          <w:rFonts w:hint="eastAsia"/>
          <w:lang w:val="en-US"/>
        </w:rPr>
        <w:t>Хургина</w:t>
      </w:r>
      <w:r w:rsidRPr="005F7CDA">
        <w:rPr>
          <w:lang w:val="en-US"/>
        </w:rPr>
        <w:t></w:t>
      </w:r>
      <w:r w:rsidRPr="005F7CDA">
        <w:rPr>
          <w:rFonts w:hint="eastAsia"/>
          <w:lang w:val="en-US"/>
        </w:rPr>
        <w:t>Яковлева</w:t>
      </w:r>
      <w:r w:rsidRPr="005F7CDA">
        <w:rPr>
          <w:lang w:val="en-US"/>
        </w:rPr>
        <w:t></w:t>
      </w:r>
      <w:r w:rsidRPr="005F7CDA">
        <w:rPr>
          <w:lang w:val="en-US"/>
        </w:rPr>
        <w:t></w:t>
      </w:r>
      <w:r w:rsidRPr="005F7CDA">
        <w:rPr>
          <w:rFonts w:hint="eastAsia"/>
          <w:lang w:val="en-US"/>
        </w:rPr>
        <w:t>обеспечивающие</w:t>
      </w:r>
      <w:r w:rsidRPr="005F7CDA">
        <w:rPr>
          <w:lang w:val="en-US"/>
        </w:rPr>
        <w:t></w:t>
      </w:r>
      <w:r w:rsidRPr="005F7CDA">
        <w:rPr>
          <w:rFonts w:hint="eastAsia"/>
          <w:lang w:val="en-US"/>
        </w:rPr>
        <w:t>большую</w:t>
      </w:r>
      <w:r w:rsidRPr="005F7CDA">
        <w:rPr>
          <w:lang w:val="en-US"/>
        </w:rPr>
        <w:t></w:t>
      </w:r>
      <w:r w:rsidRPr="005F7CDA">
        <w:rPr>
          <w:rFonts w:hint="eastAsia"/>
          <w:lang w:val="en-US"/>
        </w:rPr>
        <w:t>помехоустойчивость</w:t>
      </w:r>
      <w:r w:rsidRPr="005F7CDA">
        <w:rPr>
          <w:lang w:val="en-US"/>
        </w:rPr>
        <w:t></w:t>
      </w:r>
      <w:r w:rsidRPr="005F7CDA">
        <w:rPr>
          <w:rFonts w:hint="eastAsia"/>
          <w:lang w:val="en-US"/>
        </w:rPr>
        <w:t>и</w:t>
      </w:r>
      <w:r w:rsidRPr="005F7CDA">
        <w:rPr>
          <w:lang w:val="en-US"/>
        </w:rPr>
        <w:t></w:t>
      </w:r>
      <w:r w:rsidRPr="005F7CDA">
        <w:rPr>
          <w:rFonts w:hint="eastAsia"/>
          <w:lang w:val="en-US"/>
        </w:rPr>
        <w:t>качество</w:t>
      </w:r>
      <w:r w:rsidRPr="005F7CDA">
        <w:rPr>
          <w:lang w:val="en-US"/>
        </w:rPr>
        <w:t></w:t>
      </w:r>
      <w:r w:rsidRPr="005F7CDA">
        <w:rPr>
          <w:rFonts w:hint="eastAsia"/>
          <w:lang w:val="en-US"/>
        </w:rPr>
        <w:t>восстановленной</w:t>
      </w:r>
      <w:r w:rsidRPr="005F7CDA">
        <w:rPr>
          <w:lang w:val="en-US"/>
        </w:rPr>
        <w:t></w:t>
      </w:r>
      <w:r w:rsidRPr="005F7CDA">
        <w:rPr>
          <w:rFonts w:hint="eastAsia"/>
          <w:lang w:val="en-US"/>
        </w:rPr>
        <w:t>речи</w:t>
      </w:r>
      <w:r w:rsidRPr="005F7CDA">
        <w:rPr>
          <w:lang w:val="en-US"/>
        </w:rPr>
        <w:t></w:t>
      </w:r>
      <w:r w:rsidRPr="005F7CDA">
        <w:rPr>
          <w:lang w:val="en-US"/>
        </w:rPr>
        <w:t></w:t>
      </w:r>
      <w:r w:rsidRPr="005F7CDA">
        <w:rPr>
          <w:rFonts w:hint="eastAsia"/>
          <w:lang w:val="en-US"/>
        </w:rPr>
        <w:t>по</w:t>
      </w:r>
      <w:r w:rsidRPr="005F7CDA">
        <w:rPr>
          <w:lang w:val="en-US"/>
        </w:rPr>
        <w:t></w:t>
      </w:r>
      <w:r w:rsidRPr="005F7CDA">
        <w:rPr>
          <w:rFonts w:hint="eastAsia"/>
          <w:lang w:val="en-US"/>
        </w:rPr>
        <w:t>сравнению</w:t>
      </w:r>
      <w:r w:rsidRPr="005F7CDA">
        <w:rPr>
          <w:lang w:val="en-US"/>
        </w:rPr>
        <w:t></w:t>
      </w:r>
      <w:r w:rsidRPr="005F7CDA">
        <w:rPr>
          <w:rFonts w:hint="eastAsia"/>
          <w:lang w:val="en-US"/>
        </w:rPr>
        <w:t>с</w:t>
      </w:r>
      <w:r w:rsidRPr="005F7CDA">
        <w:rPr>
          <w:lang w:val="en-US"/>
        </w:rPr>
        <w:t></w:t>
      </w:r>
      <w:r w:rsidRPr="005F7CDA">
        <w:rPr>
          <w:rFonts w:hint="eastAsia"/>
          <w:lang w:val="en-US"/>
        </w:rPr>
        <w:t>известными</w:t>
      </w:r>
      <w:r w:rsidRPr="005F7CDA">
        <w:rPr>
          <w:lang w:val="en-US"/>
        </w:rPr>
        <w:t></w:t>
      </w:r>
      <w:r w:rsidRPr="005F7CDA">
        <w:rPr>
          <w:rFonts w:hint="eastAsia"/>
          <w:lang w:val="en-US"/>
        </w:rPr>
        <w:t>ранее</w:t>
      </w:r>
      <w:r w:rsidRPr="005F7CDA">
        <w:rPr>
          <w:lang w:val="en-US"/>
        </w:rPr>
        <w:t></w:t>
      </w:r>
      <w:r w:rsidRPr="005F7CDA">
        <w:rPr>
          <w:rFonts w:hint="eastAsia"/>
          <w:lang w:val="en-US"/>
        </w:rPr>
        <w:t>алгоритмами</w:t>
      </w:r>
      <w:r w:rsidRPr="005F7CDA">
        <w:rPr>
          <w:lang w:val="en-US"/>
        </w:rPr>
        <w:t></w:t>
      </w:r>
      <w:r w:rsidRPr="005F7CDA">
        <w:rPr>
          <w:lang w:val="en-US"/>
        </w:rPr>
        <w:t></w:t>
      </w:r>
      <w:r w:rsidRPr="005F7CDA">
        <w:rPr>
          <w:rFonts w:hint="eastAsia"/>
          <w:lang w:val="en-US"/>
        </w:rPr>
        <w:t>Предложены</w:t>
      </w:r>
      <w:r w:rsidRPr="005F7CDA">
        <w:rPr>
          <w:lang w:val="en-US"/>
        </w:rPr>
        <w:t></w:t>
      </w:r>
      <w:r w:rsidRPr="005F7CDA">
        <w:rPr>
          <w:rFonts w:hint="eastAsia"/>
          <w:lang w:val="en-US"/>
        </w:rPr>
        <w:t>итерационные</w:t>
      </w:r>
      <w:r w:rsidRPr="005F7CDA">
        <w:rPr>
          <w:lang w:val="en-US"/>
        </w:rPr>
        <w:t></w:t>
      </w:r>
      <w:r w:rsidRPr="005F7CDA">
        <w:rPr>
          <w:rFonts w:hint="eastAsia"/>
          <w:lang w:val="en-US"/>
        </w:rPr>
        <w:t>алгоритмы</w:t>
      </w:r>
      <w:r w:rsidRPr="005F7CDA">
        <w:rPr>
          <w:lang w:val="en-US"/>
        </w:rPr>
        <w:t></w:t>
      </w:r>
      <w:r w:rsidRPr="005F7CDA">
        <w:rPr>
          <w:rFonts w:hint="eastAsia"/>
          <w:lang w:val="en-US"/>
        </w:rPr>
        <w:t>восстановления</w:t>
      </w:r>
      <w:r w:rsidRPr="005F7CDA">
        <w:rPr>
          <w:lang w:val="en-US"/>
        </w:rPr>
        <w:t></w:t>
      </w:r>
      <w:r w:rsidRPr="005F7CDA">
        <w:rPr>
          <w:rFonts w:hint="eastAsia"/>
          <w:lang w:val="en-US"/>
        </w:rPr>
        <w:t>речи</w:t>
      </w:r>
      <w:r w:rsidRPr="005F7CDA">
        <w:rPr>
          <w:lang w:val="en-US"/>
        </w:rPr>
        <w:t></w:t>
      </w:r>
      <w:r w:rsidRPr="005F7CDA">
        <w:rPr>
          <w:lang w:val="en-US"/>
        </w:rPr>
        <w:t></w:t>
      </w:r>
      <w:r w:rsidRPr="005F7CDA">
        <w:rPr>
          <w:rFonts w:hint="eastAsia"/>
          <w:lang w:val="en-US"/>
        </w:rPr>
        <w:t>обеспечивающие</w:t>
      </w:r>
      <w:r w:rsidRPr="005F7CDA">
        <w:rPr>
          <w:lang w:val="en-US"/>
        </w:rPr>
        <w:t></w:t>
      </w:r>
      <w:r w:rsidRPr="005F7CDA">
        <w:rPr>
          <w:rFonts w:hint="eastAsia"/>
          <w:lang w:val="en-US"/>
        </w:rPr>
        <w:t>дополнительное</w:t>
      </w:r>
      <w:r w:rsidRPr="005F7CDA">
        <w:rPr>
          <w:lang w:val="en-US"/>
        </w:rPr>
        <w:t></w:t>
      </w:r>
      <w:r w:rsidRPr="005F7CDA">
        <w:rPr>
          <w:rFonts w:hint="eastAsia"/>
          <w:lang w:val="en-US"/>
        </w:rPr>
        <w:t>повышение</w:t>
      </w:r>
      <w:r w:rsidRPr="005F7CDA">
        <w:rPr>
          <w:lang w:val="en-US"/>
        </w:rPr>
        <w:t></w:t>
      </w:r>
      <w:r w:rsidRPr="005F7CDA">
        <w:rPr>
          <w:rFonts w:hint="eastAsia"/>
          <w:lang w:val="en-US"/>
        </w:rPr>
        <w:t>качество</w:t>
      </w:r>
      <w:r w:rsidRPr="005F7CDA">
        <w:rPr>
          <w:lang w:val="en-US"/>
        </w:rPr>
        <w:t></w:t>
      </w:r>
      <w:r w:rsidRPr="005F7CDA">
        <w:rPr>
          <w:rFonts w:hint="eastAsia"/>
          <w:lang w:val="en-US"/>
        </w:rPr>
        <w:t>восстановленного</w:t>
      </w:r>
      <w:r w:rsidRPr="005F7CDA">
        <w:rPr>
          <w:lang w:val="en-US"/>
        </w:rPr>
        <w:t></w:t>
      </w:r>
      <w:r w:rsidRPr="005F7CDA">
        <w:rPr>
          <w:rFonts w:hint="eastAsia"/>
          <w:lang w:val="en-US"/>
        </w:rPr>
        <w:t>сигнала</w:t>
      </w:r>
      <w:r w:rsidRPr="005F7CDA">
        <w:rPr>
          <w:lang w:val="en-US"/>
        </w:rPr>
        <w:t></w:t>
      </w:r>
    </w:p>
    <w:p w:rsidR="005F7CDA" w:rsidRPr="005F7CDA" w:rsidRDefault="005F7CDA" w:rsidP="005F7CDA">
      <w:pPr>
        <w:rPr>
          <w:lang w:val="en-US"/>
        </w:rPr>
      </w:pPr>
      <w:r w:rsidRPr="005F7CDA">
        <w:rPr>
          <w:rFonts w:hint="eastAsia"/>
          <w:lang w:val="en-US"/>
        </w:rPr>
        <w:t>В</w:t>
      </w:r>
      <w:r w:rsidRPr="005F7CDA">
        <w:rPr>
          <w:lang w:val="en-US"/>
        </w:rPr>
        <w:t></w:t>
      </w:r>
      <w:r w:rsidRPr="005F7CDA">
        <w:rPr>
          <w:rFonts w:hint="eastAsia"/>
          <w:lang w:val="en-US"/>
        </w:rPr>
        <w:t>третьей</w:t>
      </w:r>
      <w:r w:rsidRPr="005F7CDA">
        <w:rPr>
          <w:lang w:val="en-US"/>
        </w:rPr>
        <w:t></w:t>
      </w:r>
      <w:r w:rsidRPr="005F7CDA">
        <w:rPr>
          <w:rFonts w:hint="eastAsia"/>
          <w:lang w:val="en-US"/>
        </w:rPr>
        <w:t>главе</w:t>
      </w:r>
      <w:r w:rsidRPr="005F7CDA">
        <w:rPr>
          <w:lang w:val="en-US"/>
        </w:rPr>
        <w:t></w:t>
      </w:r>
      <w:r w:rsidRPr="005F7CDA">
        <w:rPr>
          <w:rFonts w:hint="eastAsia"/>
          <w:lang w:val="en-US"/>
        </w:rPr>
        <w:t>рассмотрены</w:t>
      </w:r>
      <w:r w:rsidRPr="005F7CDA">
        <w:rPr>
          <w:lang w:val="en-US"/>
        </w:rPr>
        <w:t></w:t>
      </w:r>
      <w:r w:rsidRPr="005F7CDA">
        <w:rPr>
          <w:rFonts w:hint="eastAsia"/>
          <w:lang w:val="en-US"/>
        </w:rPr>
        <w:t>практические</w:t>
      </w:r>
      <w:r w:rsidRPr="005F7CDA">
        <w:rPr>
          <w:lang w:val="en-US"/>
        </w:rPr>
        <w:t></w:t>
      </w:r>
      <w:r w:rsidRPr="005F7CDA">
        <w:rPr>
          <w:rFonts w:hint="eastAsia"/>
          <w:lang w:val="en-US"/>
        </w:rPr>
        <w:t>аспекты</w:t>
      </w:r>
      <w:r w:rsidRPr="005F7CDA">
        <w:rPr>
          <w:lang w:val="en-US"/>
        </w:rPr>
        <w:t></w:t>
      </w:r>
      <w:r w:rsidRPr="005F7CDA">
        <w:rPr>
          <w:rFonts w:hint="eastAsia"/>
          <w:lang w:val="en-US"/>
        </w:rPr>
        <w:t>использования</w:t>
      </w:r>
      <w:r w:rsidRPr="005F7CDA">
        <w:rPr>
          <w:lang w:val="en-US"/>
        </w:rPr>
        <w:t></w:t>
      </w:r>
      <w:r w:rsidRPr="005F7CDA">
        <w:rPr>
          <w:rFonts w:hint="eastAsia"/>
          <w:lang w:val="en-US"/>
        </w:rPr>
        <w:t>представления</w:t>
      </w:r>
      <w:r w:rsidRPr="005F7CDA">
        <w:rPr>
          <w:lang w:val="en-US"/>
        </w:rPr>
        <w:t></w:t>
      </w:r>
      <w:r w:rsidRPr="005F7CDA">
        <w:rPr>
          <w:rFonts w:hint="eastAsia"/>
          <w:lang w:val="en-US"/>
        </w:rPr>
        <w:t>Хургина</w:t>
      </w:r>
      <w:r w:rsidRPr="005F7CDA">
        <w:rPr>
          <w:lang w:val="en-US"/>
        </w:rPr>
        <w:t></w:t>
      </w:r>
      <w:r w:rsidRPr="005F7CDA">
        <w:rPr>
          <w:rFonts w:hint="eastAsia"/>
          <w:lang w:val="en-US"/>
        </w:rPr>
        <w:t>Яковлева</w:t>
      </w:r>
      <w:r w:rsidRPr="005F7CDA">
        <w:rPr>
          <w:lang w:val="en-US"/>
        </w:rPr>
        <w:t></w:t>
      </w:r>
      <w:r w:rsidRPr="005F7CDA">
        <w:rPr>
          <w:rFonts w:hint="eastAsia"/>
          <w:lang w:val="en-US"/>
        </w:rPr>
        <w:t>в</w:t>
      </w:r>
      <w:r w:rsidRPr="005F7CDA">
        <w:rPr>
          <w:lang w:val="en-US"/>
        </w:rPr>
        <w:t></w:t>
      </w:r>
      <w:r w:rsidRPr="005F7CDA">
        <w:rPr>
          <w:rFonts w:hint="eastAsia"/>
          <w:lang w:val="en-US"/>
        </w:rPr>
        <w:t>алгоритмах</w:t>
      </w:r>
      <w:r w:rsidRPr="005F7CDA">
        <w:rPr>
          <w:lang w:val="en-US"/>
        </w:rPr>
        <w:t></w:t>
      </w:r>
      <w:r w:rsidRPr="005F7CDA">
        <w:rPr>
          <w:rFonts w:hint="eastAsia"/>
          <w:lang w:val="en-US"/>
        </w:rPr>
        <w:t>обработки</w:t>
      </w:r>
      <w:r w:rsidRPr="005F7CDA">
        <w:rPr>
          <w:lang w:val="en-US"/>
        </w:rPr>
        <w:t></w:t>
      </w:r>
      <w:r w:rsidRPr="005F7CDA">
        <w:rPr>
          <w:rFonts w:hint="eastAsia"/>
          <w:lang w:val="en-US"/>
        </w:rPr>
        <w:t>речевой</w:t>
      </w:r>
      <w:r w:rsidRPr="005F7CDA">
        <w:rPr>
          <w:lang w:val="en-US"/>
        </w:rPr>
        <w:t></w:t>
      </w:r>
      <w:r w:rsidRPr="005F7CDA">
        <w:rPr>
          <w:rFonts w:hint="eastAsia"/>
          <w:lang w:val="en-US"/>
        </w:rPr>
        <w:t>информации</w:t>
      </w:r>
      <w:r w:rsidRPr="005F7CDA">
        <w:rPr>
          <w:lang w:val="en-US"/>
        </w:rPr>
        <w:t></w:t>
      </w:r>
      <w:r w:rsidRPr="005F7CDA">
        <w:rPr>
          <w:rFonts w:hint="eastAsia"/>
          <w:lang w:val="en-US"/>
        </w:rPr>
        <w:t>и</w:t>
      </w:r>
      <w:r w:rsidRPr="005F7CDA">
        <w:rPr>
          <w:lang w:val="en-US"/>
        </w:rPr>
        <w:t></w:t>
      </w:r>
      <w:r w:rsidRPr="005F7CDA">
        <w:rPr>
          <w:rFonts w:hint="eastAsia"/>
          <w:lang w:val="en-US"/>
        </w:rPr>
        <w:t>сигналов</w:t>
      </w:r>
      <w:r w:rsidRPr="005F7CDA">
        <w:rPr>
          <w:lang w:val="en-US"/>
        </w:rPr>
        <w:t></w:t>
      </w:r>
      <w:r w:rsidRPr="005F7CDA">
        <w:rPr>
          <w:rFonts w:hint="eastAsia"/>
          <w:lang w:val="en-US"/>
        </w:rPr>
        <w:t>синхронизации</w:t>
      </w:r>
      <w:r w:rsidRPr="005F7CDA">
        <w:rPr>
          <w:lang w:val="en-US"/>
        </w:rPr>
        <w:t></w:t>
      </w:r>
      <w:r w:rsidRPr="005F7CDA">
        <w:rPr>
          <w:rFonts w:hint="eastAsia"/>
          <w:lang w:val="en-US"/>
        </w:rPr>
        <w:t>систем</w:t>
      </w:r>
      <w:r w:rsidRPr="005F7CDA">
        <w:rPr>
          <w:lang w:val="en-US"/>
        </w:rPr>
        <w:t></w:t>
      </w:r>
      <w:r w:rsidRPr="005F7CDA">
        <w:rPr>
          <w:rFonts w:hint="eastAsia"/>
          <w:lang w:val="en-US"/>
        </w:rPr>
        <w:t>передачи</w:t>
      </w:r>
      <w:r w:rsidRPr="005F7CDA">
        <w:rPr>
          <w:lang w:val="en-US"/>
        </w:rPr>
        <w:t></w:t>
      </w:r>
      <w:r w:rsidRPr="005F7CDA">
        <w:rPr>
          <w:lang w:val="en-US"/>
        </w:rPr>
        <w:t></w:t>
      </w:r>
      <w:r w:rsidRPr="005F7CDA">
        <w:rPr>
          <w:rFonts w:hint="eastAsia"/>
          <w:lang w:val="en-US"/>
        </w:rPr>
        <w:t>Разработаны</w:t>
      </w:r>
      <w:r w:rsidRPr="005F7CDA">
        <w:rPr>
          <w:lang w:val="en-US"/>
        </w:rPr>
        <w:t></w:t>
      </w:r>
      <w:r w:rsidRPr="005F7CDA">
        <w:rPr>
          <w:rFonts w:hint="eastAsia"/>
          <w:lang w:val="en-US"/>
        </w:rPr>
        <w:t>алгоритмы</w:t>
      </w:r>
      <w:r w:rsidRPr="005F7CDA">
        <w:rPr>
          <w:lang w:val="en-US"/>
        </w:rPr>
        <w:t></w:t>
      </w:r>
      <w:r w:rsidRPr="005F7CDA">
        <w:rPr>
          <w:rFonts w:hint="eastAsia"/>
          <w:lang w:val="en-US"/>
        </w:rPr>
        <w:t>определения</w:t>
      </w:r>
      <w:r w:rsidRPr="005F7CDA">
        <w:rPr>
          <w:lang w:val="en-US"/>
        </w:rPr>
        <w:t></w:t>
      </w:r>
      <w:r w:rsidRPr="005F7CDA">
        <w:rPr>
          <w:rFonts w:hint="eastAsia"/>
          <w:lang w:val="en-US"/>
        </w:rPr>
        <w:t>искажений</w:t>
      </w:r>
      <w:r w:rsidRPr="005F7CDA">
        <w:rPr>
          <w:lang w:val="en-US"/>
        </w:rPr>
        <w:t></w:t>
      </w:r>
      <w:r w:rsidRPr="005F7CDA">
        <w:rPr>
          <w:rFonts w:hint="eastAsia"/>
          <w:lang w:val="en-US"/>
        </w:rPr>
        <w:t>и</w:t>
      </w:r>
      <w:r w:rsidRPr="005F7CDA">
        <w:rPr>
          <w:lang w:val="en-US"/>
        </w:rPr>
        <w:t></w:t>
      </w:r>
      <w:r w:rsidRPr="005F7CDA">
        <w:rPr>
          <w:rFonts w:hint="eastAsia"/>
          <w:lang w:val="en-US"/>
        </w:rPr>
        <w:t>фальсификаций</w:t>
      </w:r>
      <w:r w:rsidRPr="005F7CDA">
        <w:rPr>
          <w:lang w:val="en-US"/>
        </w:rPr>
        <w:t></w:t>
      </w:r>
      <w:r w:rsidRPr="005F7CDA">
        <w:rPr>
          <w:lang w:val="en-US"/>
        </w:rPr>
        <w:t></w:t>
      </w:r>
      <w:r w:rsidRPr="005F7CDA">
        <w:rPr>
          <w:rFonts w:hint="eastAsia"/>
          <w:lang w:val="en-US"/>
        </w:rPr>
        <w:t>а</w:t>
      </w:r>
      <w:r w:rsidRPr="005F7CDA">
        <w:rPr>
          <w:lang w:val="en-US"/>
        </w:rPr>
        <w:t></w:t>
      </w:r>
      <w:r w:rsidRPr="005F7CDA">
        <w:rPr>
          <w:rFonts w:hint="eastAsia"/>
          <w:lang w:val="en-US"/>
        </w:rPr>
        <w:t>также</w:t>
      </w:r>
      <w:r w:rsidRPr="005F7CDA">
        <w:rPr>
          <w:lang w:val="en-US"/>
        </w:rPr>
        <w:t></w:t>
      </w:r>
      <w:r w:rsidRPr="005F7CDA">
        <w:rPr>
          <w:rFonts w:hint="eastAsia"/>
          <w:lang w:val="en-US"/>
        </w:rPr>
        <w:t>восстановления</w:t>
      </w:r>
      <w:r w:rsidRPr="005F7CDA">
        <w:rPr>
          <w:lang w:val="en-US"/>
        </w:rPr>
        <w:t></w:t>
      </w:r>
      <w:r w:rsidRPr="005F7CDA">
        <w:rPr>
          <w:rFonts w:hint="eastAsia"/>
          <w:lang w:val="en-US"/>
        </w:rPr>
        <w:t>фонограмм</w:t>
      </w:r>
      <w:r w:rsidRPr="005F7CDA">
        <w:rPr>
          <w:lang w:val="en-US"/>
        </w:rPr>
        <w:t></w:t>
      </w:r>
      <w:r w:rsidRPr="005F7CDA">
        <w:rPr>
          <w:rFonts w:hint="eastAsia"/>
          <w:lang w:val="en-US"/>
        </w:rPr>
        <w:t>на</w:t>
      </w:r>
      <w:r w:rsidRPr="005F7CDA">
        <w:rPr>
          <w:lang w:val="en-US"/>
        </w:rPr>
        <w:t></w:t>
      </w:r>
      <w:r w:rsidRPr="005F7CDA">
        <w:rPr>
          <w:rFonts w:hint="eastAsia"/>
          <w:lang w:val="en-US"/>
        </w:rPr>
        <w:t>основе</w:t>
      </w:r>
      <w:r w:rsidRPr="005F7CDA">
        <w:rPr>
          <w:lang w:val="en-US"/>
        </w:rPr>
        <w:t></w:t>
      </w:r>
      <w:r w:rsidRPr="005F7CDA">
        <w:rPr>
          <w:rFonts w:hint="eastAsia"/>
          <w:lang w:val="en-US"/>
        </w:rPr>
        <w:t>представления</w:t>
      </w:r>
      <w:r w:rsidRPr="005F7CDA">
        <w:rPr>
          <w:lang w:val="en-US"/>
        </w:rPr>
        <w:t></w:t>
      </w:r>
      <w:r w:rsidRPr="005F7CDA">
        <w:rPr>
          <w:rFonts w:hint="eastAsia"/>
          <w:lang w:val="en-US"/>
        </w:rPr>
        <w:t>Хургина</w:t>
      </w:r>
      <w:r w:rsidRPr="005F7CDA">
        <w:rPr>
          <w:lang w:val="en-US"/>
        </w:rPr>
        <w:t></w:t>
      </w:r>
      <w:r w:rsidRPr="005F7CDA">
        <w:rPr>
          <w:rFonts w:hint="eastAsia"/>
          <w:lang w:val="en-US"/>
        </w:rPr>
        <w:t>Яковлева</w:t>
      </w:r>
      <w:r w:rsidRPr="005F7CDA">
        <w:rPr>
          <w:lang w:val="en-US"/>
        </w:rPr>
        <w:t></w:t>
      </w:r>
      <w:r w:rsidRPr="005F7CDA">
        <w:rPr>
          <w:lang w:val="en-US"/>
        </w:rPr>
        <w:t></w:t>
      </w:r>
      <w:r w:rsidRPr="005F7CDA">
        <w:rPr>
          <w:rFonts w:hint="eastAsia"/>
          <w:lang w:val="en-US"/>
        </w:rPr>
        <w:t>Исследованы</w:t>
      </w:r>
      <w:r w:rsidRPr="005F7CDA">
        <w:rPr>
          <w:lang w:val="en-US"/>
        </w:rPr>
        <w:t></w:t>
      </w:r>
      <w:r w:rsidRPr="005F7CDA">
        <w:rPr>
          <w:rFonts w:hint="eastAsia"/>
          <w:lang w:val="en-US"/>
        </w:rPr>
        <w:t>алгоритмы</w:t>
      </w:r>
      <w:r w:rsidRPr="005F7CDA">
        <w:rPr>
          <w:lang w:val="en-US"/>
        </w:rPr>
        <w:t></w:t>
      </w:r>
      <w:r w:rsidRPr="005F7CDA">
        <w:rPr>
          <w:rFonts w:hint="eastAsia"/>
          <w:lang w:val="en-US"/>
        </w:rPr>
        <w:t>обработки</w:t>
      </w:r>
      <w:r w:rsidRPr="005F7CDA">
        <w:rPr>
          <w:lang w:val="en-US"/>
        </w:rPr>
        <w:t></w:t>
      </w:r>
      <w:r w:rsidRPr="005F7CDA">
        <w:rPr>
          <w:rFonts w:hint="eastAsia"/>
          <w:lang w:val="en-US"/>
        </w:rPr>
        <w:t>речевых</w:t>
      </w:r>
      <w:r w:rsidRPr="005F7CDA">
        <w:rPr>
          <w:lang w:val="en-US"/>
        </w:rPr>
        <w:t></w:t>
      </w:r>
      <w:r w:rsidRPr="005F7CDA">
        <w:rPr>
          <w:rFonts w:hint="eastAsia"/>
          <w:lang w:val="en-US"/>
        </w:rPr>
        <w:t>сигналов</w:t>
      </w:r>
      <w:r w:rsidRPr="005F7CDA">
        <w:rPr>
          <w:lang w:val="en-US"/>
        </w:rPr>
        <w:t></w:t>
      </w:r>
      <w:r w:rsidRPr="005F7CDA">
        <w:rPr>
          <w:rFonts w:hint="eastAsia"/>
          <w:lang w:val="en-US"/>
        </w:rPr>
        <w:t>на</w:t>
      </w:r>
      <w:r w:rsidRPr="005F7CDA">
        <w:rPr>
          <w:lang w:val="en-US"/>
        </w:rPr>
        <w:t></w:t>
      </w:r>
      <w:r w:rsidRPr="005F7CDA">
        <w:rPr>
          <w:rFonts w:hint="eastAsia"/>
          <w:lang w:val="en-US"/>
        </w:rPr>
        <w:t>основе</w:t>
      </w:r>
      <w:r w:rsidRPr="005F7CDA">
        <w:rPr>
          <w:lang w:val="en-US"/>
        </w:rPr>
        <w:t></w:t>
      </w:r>
      <w:r w:rsidRPr="005F7CDA">
        <w:rPr>
          <w:rFonts w:hint="eastAsia"/>
          <w:lang w:val="en-US"/>
        </w:rPr>
        <w:t>представления</w:t>
      </w:r>
      <w:r w:rsidRPr="005F7CDA">
        <w:rPr>
          <w:lang w:val="en-US"/>
        </w:rPr>
        <w:t></w:t>
      </w:r>
      <w:r w:rsidRPr="005F7CDA">
        <w:rPr>
          <w:rFonts w:hint="eastAsia"/>
          <w:lang w:val="en-US"/>
        </w:rPr>
        <w:t>Хургина</w:t>
      </w:r>
      <w:r w:rsidRPr="005F7CDA">
        <w:rPr>
          <w:lang w:val="en-US"/>
        </w:rPr>
        <w:t></w:t>
      </w:r>
      <w:r w:rsidRPr="005F7CDA">
        <w:rPr>
          <w:rFonts w:hint="eastAsia"/>
          <w:lang w:val="en-US"/>
        </w:rPr>
        <w:t>Яковлевд</w:t>
      </w:r>
      <w:r w:rsidRPr="005F7CDA">
        <w:rPr>
          <w:lang w:val="en-US"/>
        </w:rPr>
        <w:t></w:t>
      </w:r>
      <w:r w:rsidRPr="005F7CDA">
        <w:rPr>
          <w:rFonts w:hint="eastAsia"/>
          <w:lang w:val="en-US"/>
        </w:rPr>
        <w:t>в</w:t>
      </w:r>
      <w:r w:rsidRPr="005F7CDA">
        <w:rPr>
          <w:lang w:val="en-US"/>
        </w:rPr>
        <w:t></w:t>
      </w:r>
      <w:r w:rsidRPr="005F7CDA">
        <w:rPr>
          <w:rFonts w:hint="eastAsia"/>
          <w:lang w:val="en-US"/>
        </w:rPr>
        <w:t>системах</w:t>
      </w:r>
      <w:r w:rsidRPr="005F7CDA">
        <w:rPr>
          <w:lang w:val="en-US"/>
        </w:rPr>
        <w:t></w:t>
      </w:r>
      <w:r w:rsidRPr="005F7CDA">
        <w:rPr>
          <w:rFonts w:hint="eastAsia"/>
          <w:lang w:val="en-US"/>
        </w:rPr>
        <w:t>асинхронного</w:t>
      </w:r>
      <w:r w:rsidRPr="005F7CDA">
        <w:rPr>
          <w:lang w:val="en-US"/>
        </w:rPr>
        <w:t></w:t>
      </w:r>
      <w:r w:rsidRPr="005F7CDA">
        <w:rPr>
          <w:rFonts w:hint="eastAsia"/>
          <w:lang w:val="en-US"/>
        </w:rPr>
        <w:t>маскирования</w:t>
      </w:r>
      <w:r w:rsidRPr="005F7CDA">
        <w:rPr>
          <w:lang w:val="en-US"/>
        </w:rPr>
        <w:t></w:t>
      </w:r>
      <w:r w:rsidRPr="005F7CDA">
        <w:rPr>
          <w:lang w:val="en-US"/>
        </w:rPr>
        <w:t></w:t>
      </w:r>
      <w:r w:rsidRPr="005F7CDA">
        <w:rPr>
          <w:rFonts w:hint="eastAsia"/>
          <w:lang w:val="en-US"/>
        </w:rPr>
        <w:t>Предложена</w:t>
      </w:r>
      <w:r w:rsidRPr="005F7CDA">
        <w:rPr>
          <w:lang w:val="en-US"/>
        </w:rPr>
        <w:t></w:t>
      </w:r>
      <w:r w:rsidRPr="005F7CDA">
        <w:rPr>
          <w:rFonts w:hint="eastAsia"/>
          <w:lang w:val="en-US"/>
        </w:rPr>
        <w:t>система</w:t>
      </w:r>
      <w:r w:rsidRPr="005F7CDA">
        <w:rPr>
          <w:lang w:val="en-US"/>
        </w:rPr>
        <w:t></w:t>
      </w:r>
      <w:r w:rsidRPr="005F7CDA">
        <w:rPr>
          <w:rFonts w:hint="eastAsia"/>
          <w:lang w:val="en-US"/>
        </w:rPr>
        <w:t>корреляционной</w:t>
      </w:r>
      <w:r w:rsidRPr="005F7CDA">
        <w:rPr>
          <w:lang w:val="en-US"/>
        </w:rPr>
        <w:t></w:t>
      </w:r>
      <w:r w:rsidRPr="005F7CDA">
        <w:rPr>
          <w:rFonts w:hint="eastAsia"/>
          <w:lang w:val="en-US"/>
        </w:rPr>
        <w:t>обработки</w:t>
      </w:r>
      <w:r w:rsidRPr="005F7CDA">
        <w:rPr>
          <w:lang w:val="en-US"/>
        </w:rPr>
        <w:t></w:t>
      </w:r>
      <w:r w:rsidRPr="005F7CDA">
        <w:rPr>
          <w:rFonts w:hint="eastAsia"/>
          <w:lang w:val="en-US"/>
        </w:rPr>
        <w:t>на</w:t>
      </w:r>
      <w:r w:rsidRPr="005F7CDA">
        <w:rPr>
          <w:lang w:val="en-US"/>
        </w:rPr>
        <w:t></w:t>
      </w:r>
      <w:r w:rsidRPr="005F7CDA">
        <w:rPr>
          <w:rFonts w:hint="eastAsia"/>
          <w:lang w:val="en-US"/>
        </w:rPr>
        <w:t>основе</w:t>
      </w:r>
      <w:r w:rsidRPr="005F7CDA">
        <w:rPr>
          <w:lang w:val="en-US"/>
        </w:rPr>
        <w:t></w:t>
      </w:r>
      <w:r w:rsidRPr="005F7CDA">
        <w:rPr>
          <w:rFonts w:hint="eastAsia"/>
          <w:lang w:val="en-US"/>
        </w:rPr>
        <w:t>представления</w:t>
      </w:r>
      <w:r w:rsidRPr="005F7CDA">
        <w:rPr>
          <w:lang w:val="en-US"/>
        </w:rPr>
        <w:t></w:t>
      </w:r>
      <w:r w:rsidRPr="005F7CDA">
        <w:rPr>
          <w:rFonts w:hint="eastAsia"/>
          <w:lang w:val="en-US"/>
        </w:rPr>
        <w:t>Хургина</w:t>
      </w:r>
      <w:r w:rsidRPr="005F7CDA">
        <w:rPr>
          <w:lang w:val="en-US"/>
        </w:rPr>
        <w:t></w:t>
      </w:r>
      <w:r w:rsidRPr="005F7CDA">
        <w:rPr>
          <w:rFonts w:hint="eastAsia"/>
          <w:lang w:val="en-US"/>
        </w:rPr>
        <w:t>Яковлева</w:t>
      </w:r>
      <w:r w:rsidRPr="005F7CDA">
        <w:rPr>
          <w:lang w:val="en-US"/>
        </w:rPr>
        <w:t></w:t>
      </w:r>
      <w:r w:rsidRPr="005F7CDA">
        <w:rPr>
          <w:lang w:val="en-US"/>
        </w:rPr>
        <w:t></w:t>
      </w:r>
      <w:r w:rsidRPr="005F7CDA">
        <w:rPr>
          <w:rFonts w:hint="eastAsia"/>
          <w:lang w:val="en-US"/>
        </w:rPr>
        <w:t>Рассмотрена</w:t>
      </w:r>
      <w:r w:rsidRPr="005F7CDA">
        <w:rPr>
          <w:lang w:val="en-US"/>
        </w:rPr>
        <w:t></w:t>
      </w:r>
      <w:r w:rsidRPr="005F7CDA">
        <w:rPr>
          <w:rFonts w:hint="eastAsia"/>
          <w:lang w:val="en-US"/>
        </w:rPr>
        <w:t>аппаратная</w:t>
      </w:r>
      <w:r w:rsidRPr="005F7CDA">
        <w:rPr>
          <w:lang w:val="en-US"/>
        </w:rPr>
        <w:t></w:t>
      </w:r>
      <w:r w:rsidRPr="005F7CDA">
        <w:rPr>
          <w:rFonts w:hint="eastAsia"/>
          <w:lang w:val="en-US"/>
        </w:rPr>
        <w:t>реализация</w:t>
      </w:r>
      <w:r w:rsidRPr="005F7CDA">
        <w:rPr>
          <w:lang w:val="en-US"/>
        </w:rPr>
        <w:t></w:t>
      </w:r>
      <w:r w:rsidRPr="005F7CDA">
        <w:rPr>
          <w:rFonts w:hint="eastAsia"/>
          <w:lang w:val="en-US"/>
        </w:rPr>
        <w:t>систем</w:t>
      </w:r>
      <w:r w:rsidRPr="005F7CDA">
        <w:rPr>
          <w:lang w:val="en-US"/>
        </w:rPr>
        <w:t></w:t>
      </w:r>
      <w:r w:rsidRPr="005F7CDA">
        <w:rPr>
          <w:rFonts w:hint="eastAsia"/>
          <w:lang w:val="en-US"/>
        </w:rPr>
        <w:t>обработки</w:t>
      </w:r>
      <w:r w:rsidRPr="005F7CDA">
        <w:rPr>
          <w:lang w:val="en-US"/>
        </w:rPr>
        <w:t></w:t>
      </w:r>
      <w:r w:rsidRPr="005F7CDA">
        <w:rPr>
          <w:rFonts w:hint="eastAsia"/>
          <w:lang w:val="en-US"/>
        </w:rPr>
        <w:t>речевой</w:t>
      </w:r>
      <w:r w:rsidRPr="005F7CDA">
        <w:rPr>
          <w:lang w:val="en-US"/>
        </w:rPr>
        <w:t></w:t>
      </w:r>
      <w:r w:rsidRPr="005F7CDA">
        <w:rPr>
          <w:rFonts w:hint="eastAsia"/>
          <w:lang w:val="en-US"/>
        </w:rPr>
        <w:t>информации</w:t>
      </w:r>
      <w:r w:rsidRPr="005F7CDA">
        <w:rPr>
          <w:lang w:val="en-US"/>
        </w:rPr>
        <w:t></w:t>
      </w:r>
      <w:r w:rsidRPr="005F7CDA">
        <w:rPr>
          <w:rFonts w:hint="eastAsia"/>
          <w:lang w:val="en-US"/>
        </w:rPr>
        <w:t>на</w:t>
      </w:r>
      <w:r w:rsidRPr="005F7CDA">
        <w:rPr>
          <w:lang w:val="en-US"/>
        </w:rPr>
        <w:t></w:t>
      </w:r>
      <w:r w:rsidRPr="005F7CDA">
        <w:rPr>
          <w:rFonts w:hint="eastAsia"/>
          <w:lang w:val="en-US"/>
        </w:rPr>
        <w:t>основе</w:t>
      </w:r>
      <w:r w:rsidRPr="005F7CDA">
        <w:rPr>
          <w:lang w:val="en-US"/>
        </w:rPr>
        <w:t></w:t>
      </w:r>
      <w:r w:rsidRPr="005F7CDA">
        <w:rPr>
          <w:rFonts w:hint="eastAsia"/>
          <w:lang w:val="en-US"/>
        </w:rPr>
        <w:t>цифровых</w:t>
      </w:r>
      <w:r w:rsidRPr="005F7CDA">
        <w:rPr>
          <w:lang w:val="en-US"/>
        </w:rPr>
        <w:t></w:t>
      </w:r>
      <w:r w:rsidRPr="005F7CDA">
        <w:rPr>
          <w:rFonts w:hint="eastAsia"/>
          <w:lang w:val="en-US"/>
        </w:rPr>
        <w:t>процессоров</w:t>
      </w:r>
      <w:r w:rsidRPr="005F7CDA">
        <w:rPr>
          <w:lang w:val="en-US"/>
        </w:rPr>
        <w:t></w:t>
      </w:r>
      <w:r w:rsidRPr="005F7CDA">
        <w:rPr>
          <w:lang w:val="en-US"/>
        </w:rPr>
        <w:t></w:t>
      </w:r>
      <w:r w:rsidRPr="005F7CDA">
        <w:rPr>
          <w:rFonts w:hint="eastAsia"/>
          <w:lang w:val="en-US"/>
        </w:rPr>
        <w:t>Показана</w:t>
      </w:r>
      <w:r w:rsidRPr="005F7CDA">
        <w:rPr>
          <w:lang w:val="en-US"/>
        </w:rPr>
        <w:t></w:t>
      </w:r>
      <w:r w:rsidRPr="005F7CDA">
        <w:rPr>
          <w:rFonts w:hint="eastAsia"/>
          <w:lang w:val="en-US"/>
        </w:rPr>
        <w:t>эффективность</w:t>
      </w:r>
      <w:r w:rsidRPr="005F7CDA">
        <w:rPr>
          <w:lang w:val="en-US"/>
        </w:rPr>
        <w:t></w:t>
      </w:r>
      <w:r w:rsidRPr="005F7CDA">
        <w:rPr>
          <w:rFonts w:hint="eastAsia"/>
          <w:lang w:val="en-US"/>
        </w:rPr>
        <w:t>рассмотренных</w:t>
      </w:r>
      <w:r w:rsidRPr="005F7CDA">
        <w:rPr>
          <w:lang w:val="en-US"/>
        </w:rPr>
        <w:t></w:t>
      </w:r>
      <w:r w:rsidRPr="005F7CDA">
        <w:rPr>
          <w:rFonts w:hint="eastAsia"/>
          <w:lang w:val="en-US"/>
        </w:rPr>
        <w:t>алгоритмов</w:t>
      </w:r>
      <w:r w:rsidRPr="005F7CDA">
        <w:rPr>
          <w:lang w:val="en-US"/>
        </w:rPr>
        <w:t></w:t>
      </w:r>
      <w:r w:rsidRPr="005F7CDA">
        <w:rPr>
          <w:rFonts w:hint="eastAsia"/>
          <w:lang w:val="en-US"/>
        </w:rPr>
        <w:t>с</w:t>
      </w:r>
      <w:r w:rsidRPr="005F7CDA">
        <w:rPr>
          <w:lang w:val="en-US"/>
        </w:rPr>
        <w:t></w:t>
      </w:r>
      <w:r w:rsidRPr="005F7CDA">
        <w:rPr>
          <w:rFonts w:hint="eastAsia"/>
          <w:lang w:val="en-US"/>
        </w:rPr>
        <w:t>точки</w:t>
      </w:r>
      <w:r w:rsidRPr="005F7CDA">
        <w:rPr>
          <w:lang w:val="en-US"/>
        </w:rPr>
        <w:t></w:t>
      </w:r>
      <w:r w:rsidRPr="005F7CDA">
        <w:rPr>
          <w:rFonts w:hint="eastAsia"/>
          <w:lang w:val="en-US"/>
        </w:rPr>
        <w:t>зрения</w:t>
      </w:r>
      <w:r w:rsidRPr="005F7CDA">
        <w:rPr>
          <w:lang w:val="en-US"/>
        </w:rPr>
        <w:t></w:t>
      </w:r>
      <w:r w:rsidRPr="005F7CDA">
        <w:rPr>
          <w:rFonts w:hint="eastAsia"/>
          <w:lang w:val="en-US"/>
        </w:rPr>
        <w:t>вычислительных</w:t>
      </w:r>
      <w:r w:rsidRPr="005F7CDA">
        <w:rPr>
          <w:lang w:val="en-US"/>
        </w:rPr>
        <w:t></w:t>
      </w:r>
      <w:r w:rsidRPr="005F7CDA">
        <w:rPr>
          <w:rFonts w:hint="eastAsia"/>
          <w:lang w:val="en-US"/>
        </w:rPr>
        <w:t>затрат</w:t>
      </w:r>
      <w:r w:rsidRPr="005F7CDA">
        <w:rPr>
          <w:lang w:val="en-US"/>
        </w:rPr>
        <w:t></w:t>
      </w:r>
      <w:r w:rsidRPr="005F7CDA">
        <w:rPr>
          <w:lang w:val="en-US"/>
        </w:rPr>
        <w:t></w:t>
      </w:r>
    </w:p>
    <w:p w:rsidR="005F7CDA" w:rsidRPr="005F7CDA" w:rsidRDefault="005F7CDA" w:rsidP="005F7CDA">
      <w:pPr>
        <w:rPr>
          <w:lang w:val="en-US"/>
        </w:rPr>
      </w:pPr>
      <w:r w:rsidRPr="005F7CDA">
        <w:rPr>
          <w:rFonts w:hint="eastAsia"/>
          <w:lang w:val="en-US"/>
        </w:rPr>
        <w:t>следующем</w:t>
      </w:r>
      <w:r w:rsidRPr="005F7CDA">
        <w:rPr>
          <w:lang w:val="en-US"/>
        </w:rPr>
        <w:t></w:t>
      </w:r>
      <w:r w:rsidRPr="005F7CDA">
        <w:rPr>
          <w:rFonts w:hint="eastAsia"/>
          <w:lang w:val="en-US"/>
        </w:rPr>
        <w:t>виде</w:t>
      </w:r>
      <w:r w:rsidRPr="005F7CDA">
        <w:rPr>
          <w:lang w:val="en-US"/>
        </w:rPr>
        <w:t></w:t>
      </w:r>
    </w:p>
    <w:p w:rsidR="005F7CDA" w:rsidRPr="005F7CDA" w:rsidRDefault="005F7CDA" w:rsidP="005F7CDA">
      <w:pPr>
        <w:rPr>
          <w:lang w:val="en-US"/>
        </w:rPr>
      </w:pPr>
      <w:r w:rsidRPr="005F7CDA">
        <w:rPr>
          <w:lang w:val="en-US"/>
        </w:rPr>
        <w:t></w:t>
      </w:r>
      <w:r w:rsidRPr="005F7CDA">
        <w:rPr>
          <w:lang w:val="en-US"/>
        </w:rPr>
        <w:t></w:t>
      </w:r>
      <w:r w:rsidRPr="005F7CDA">
        <w:rPr>
          <w:lang w:val="en-US"/>
        </w:rPr>
        <w:tab/>
      </w:r>
      <w:r w:rsidRPr="005F7CDA">
        <w:rPr>
          <w:rFonts w:hint="eastAsia"/>
          <w:lang w:val="en-US"/>
        </w:rPr>
        <w:t>Исследован</w:t>
      </w:r>
      <w:r w:rsidRPr="005F7CDA">
        <w:rPr>
          <w:lang w:val="en-US"/>
        </w:rPr>
        <w:t></w:t>
      </w:r>
      <w:r w:rsidRPr="005F7CDA">
        <w:rPr>
          <w:rFonts w:hint="eastAsia"/>
          <w:lang w:val="en-US"/>
        </w:rPr>
        <w:t>двухканальный</w:t>
      </w:r>
      <w:r w:rsidRPr="005F7CDA">
        <w:rPr>
          <w:lang w:val="en-US"/>
        </w:rPr>
        <w:t></w:t>
      </w:r>
      <w:r w:rsidRPr="005F7CDA">
        <w:rPr>
          <w:rFonts w:hint="eastAsia"/>
          <w:lang w:val="en-US"/>
        </w:rPr>
        <w:t>алгоритм</w:t>
      </w:r>
      <w:r w:rsidRPr="005F7CDA">
        <w:rPr>
          <w:lang w:val="en-US"/>
        </w:rPr>
        <w:t></w:t>
      </w:r>
      <w:r w:rsidRPr="005F7CDA">
        <w:rPr>
          <w:rFonts w:hint="eastAsia"/>
          <w:lang w:val="en-US"/>
        </w:rPr>
        <w:t>обработки</w:t>
      </w:r>
      <w:r w:rsidRPr="005F7CDA">
        <w:rPr>
          <w:lang w:val="en-US"/>
        </w:rPr>
        <w:t></w:t>
      </w:r>
      <w:r w:rsidRPr="005F7CDA">
        <w:rPr>
          <w:rFonts w:hint="eastAsia"/>
          <w:lang w:val="en-US"/>
        </w:rPr>
        <w:t>и</w:t>
      </w:r>
      <w:r w:rsidRPr="005F7CDA">
        <w:rPr>
          <w:lang w:val="en-US"/>
        </w:rPr>
        <w:t></w:t>
      </w:r>
      <w:r w:rsidRPr="005F7CDA">
        <w:rPr>
          <w:rFonts w:hint="eastAsia"/>
          <w:lang w:val="en-US"/>
        </w:rPr>
        <w:t>передачи</w:t>
      </w:r>
      <w:r w:rsidRPr="005F7CDA">
        <w:rPr>
          <w:lang w:val="en-US"/>
        </w:rPr>
        <w:t></w:t>
      </w:r>
      <w:r w:rsidRPr="005F7CDA">
        <w:rPr>
          <w:rFonts w:hint="eastAsia"/>
          <w:lang w:val="en-US"/>
        </w:rPr>
        <w:t>информации</w:t>
      </w:r>
      <w:r w:rsidRPr="005F7CDA">
        <w:rPr>
          <w:lang w:val="en-US"/>
        </w:rPr>
        <w:t></w:t>
      </w:r>
      <w:r w:rsidRPr="005F7CDA">
        <w:rPr>
          <w:rFonts w:hint="eastAsia"/>
          <w:lang w:val="en-US"/>
        </w:rPr>
        <w:t>на</w:t>
      </w:r>
      <w:r w:rsidRPr="005F7CDA">
        <w:rPr>
          <w:lang w:val="en-US"/>
        </w:rPr>
        <w:t></w:t>
      </w:r>
      <w:r w:rsidRPr="005F7CDA">
        <w:rPr>
          <w:rFonts w:hint="eastAsia"/>
          <w:lang w:val="en-US"/>
        </w:rPr>
        <w:t>основе</w:t>
      </w:r>
      <w:r w:rsidRPr="005F7CDA">
        <w:rPr>
          <w:lang w:val="en-US"/>
        </w:rPr>
        <w:t></w:t>
      </w:r>
      <w:r w:rsidRPr="005F7CDA">
        <w:rPr>
          <w:rFonts w:hint="eastAsia"/>
          <w:lang w:val="en-US"/>
        </w:rPr>
        <w:t>представления</w:t>
      </w:r>
      <w:r w:rsidRPr="005F7CDA">
        <w:rPr>
          <w:lang w:val="en-US"/>
        </w:rPr>
        <w:t></w:t>
      </w:r>
      <w:r w:rsidRPr="005F7CDA">
        <w:rPr>
          <w:rFonts w:hint="eastAsia"/>
          <w:lang w:val="en-US"/>
        </w:rPr>
        <w:t>Хургина</w:t>
      </w:r>
      <w:r w:rsidRPr="005F7CDA">
        <w:rPr>
          <w:lang w:val="en-US"/>
        </w:rPr>
        <w:t></w:t>
      </w:r>
      <w:r w:rsidRPr="005F7CDA">
        <w:rPr>
          <w:rFonts w:hint="eastAsia"/>
          <w:lang w:val="en-US"/>
        </w:rPr>
        <w:t>Яковлева</w:t>
      </w:r>
      <w:r w:rsidRPr="005F7CDA">
        <w:rPr>
          <w:lang w:val="en-US"/>
        </w:rPr>
        <w:t></w:t>
      </w:r>
      <w:r w:rsidRPr="005F7CDA">
        <w:rPr>
          <w:lang w:val="en-US"/>
        </w:rPr>
        <w:t></w:t>
      </w:r>
      <w:r w:rsidRPr="005F7CDA">
        <w:rPr>
          <w:rFonts w:hint="eastAsia"/>
          <w:lang w:val="en-US"/>
        </w:rPr>
        <w:t>Показано</w:t>
      </w:r>
      <w:r w:rsidRPr="005F7CDA">
        <w:rPr>
          <w:lang w:val="en-US"/>
        </w:rPr>
        <w:t></w:t>
      </w:r>
      <w:r w:rsidRPr="005F7CDA">
        <w:rPr>
          <w:lang w:val="en-US"/>
        </w:rPr>
        <w:t></w:t>
      </w:r>
      <w:r w:rsidRPr="005F7CDA">
        <w:rPr>
          <w:rFonts w:hint="eastAsia"/>
          <w:lang w:val="en-US"/>
        </w:rPr>
        <w:t>что</w:t>
      </w:r>
      <w:r w:rsidRPr="005F7CDA">
        <w:rPr>
          <w:lang w:val="en-US"/>
        </w:rPr>
        <w:t></w:t>
      </w:r>
      <w:r w:rsidRPr="005F7CDA">
        <w:rPr>
          <w:rFonts w:hint="eastAsia"/>
          <w:lang w:val="en-US"/>
        </w:rPr>
        <w:t>данный</w:t>
      </w:r>
      <w:r w:rsidRPr="005F7CDA">
        <w:rPr>
          <w:lang w:val="en-US"/>
        </w:rPr>
        <w:t></w:t>
      </w:r>
      <w:r w:rsidRPr="005F7CDA">
        <w:rPr>
          <w:rFonts w:hint="eastAsia"/>
          <w:lang w:val="en-US"/>
        </w:rPr>
        <w:t>алгоритм</w:t>
      </w:r>
      <w:r w:rsidRPr="005F7CDA">
        <w:rPr>
          <w:lang w:val="en-US"/>
        </w:rPr>
        <w:t></w:t>
      </w:r>
      <w:r w:rsidRPr="005F7CDA">
        <w:rPr>
          <w:rFonts w:hint="eastAsia"/>
          <w:lang w:val="en-US"/>
        </w:rPr>
        <w:t>обеспечивает</w:t>
      </w:r>
      <w:r w:rsidRPr="005F7CDA">
        <w:rPr>
          <w:lang w:val="en-US"/>
        </w:rPr>
        <w:t></w:t>
      </w:r>
      <w:r w:rsidRPr="005F7CDA">
        <w:rPr>
          <w:rFonts w:hint="eastAsia"/>
          <w:lang w:val="en-US"/>
        </w:rPr>
        <w:t>снижение</w:t>
      </w:r>
      <w:r w:rsidRPr="005F7CDA">
        <w:rPr>
          <w:lang w:val="en-US"/>
        </w:rPr>
        <w:t></w:t>
      </w:r>
      <w:r w:rsidRPr="005F7CDA">
        <w:rPr>
          <w:rFonts w:hint="eastAsia"/>
          <w:lang w:val="en-US"/>
        </w:rPr>
        <w:t>вычислительных</w:t>
      </w:r>
      <w:r w:rsidRPr="005F7CDA">
        <w:rPr>
          <w:lang w:val="en-US"/>
        </w:rPr>
        <w:t></w:t>
      </w:r>
      <w:r w:rsidRPr="005F7CDA">
        <w:rPr>
          <w:rFonts w:hint="eastAsia"/>
          <w:lang w:val="en-US"/>
        </w:rPr>
        <w:t>затрат</w:t>
      </w:r>
      <w:r w:rsidRPr="005F7CDA">
        <w:rPr>
          <w:lang w:val="en-US"/>
        </w:rPr>
        <w:t></w:t>
      </w:r>
      <w:r w:rsidRPr="005F7CDA">
        <w:rPr>
          <w:rFonts w:hint="eastAsia"/>
          <w:lang w:val="en-US"/>
        </w:rPr>
        <w:t>за</w:t>
      </w:r>
      <w:r w:rsidRPr="005F7CDA">
        <w:rPr>
          <w:lang w:val="en-US"/>
        </w:rPr>
        <w:t></w:t>
      </w:r>
      <w:r w:rsidRPr="005F7CDA">
        <w:rPr>
          <w:rFonts w:hint="eastAsia"/>
          <w:lang w:val="en-US"/>
        </w:rPr>
        <w:t>счет</w:t>
      </w:r>
      <w:r w:rsidRPr="005F7CDA">
        <w:rPr>
          <w:lang w:val="en-US"/>
        </w:rPr>
        <w:t></w:t>
      </w:r>
      <w:r w:rsidRPr="005F7CDA">
        <w:rPr>
          <w:rFonts w:hint="eastAsia"/>
          <w:lang w:val="en-US"/>
        </w:rPr>
        <w:t>параллельной</w:t>
      </w:r>
      <w:r w:rsidRPr="005F7CDA">
        <w:rPr>
          <w:lang w:val="en-US"/>
        </w:rPr>
        <w:t></w:t>
      </w:r>
      <w:r w:rsidRPr="005F7CDA">
        <w:rPr>
          <w:rFonts w:hint="eastAsia"/>
          <w:lang w:val="en-US"/>
        </w:rPr>
        <w:t>обработки</w:t>
      </w:r>
      <w:r w:rsidRPr="005F7CDA">
        <w:rPr>
          <w:lang w:val="en-US"/>
        </w:rPr>
        <w:t></w:t>
      </w:r>
      <w:r w:rsidRPr="005F7CDA">
        <w:rPr>
          <w:rFonts w:hint="eastAsia"/>
          <w:lang w:val="en-US"/>
        </w:rPr>
        <w:t>отсчетов</w:t>
      </w:r>
      <w:r w:rsidRPr="005F7CDA">
        <w:rPr>
          <w:lang w:val="en-US"/>
        </w:rPr>
        <w:t></w:t>
      </w:r>
      <w:r w:rsidRPr="005F7CDA">
        <w:rPr>
          <w:rFonts w:hint="eastAsia"/>
          <w:lang w:val="en-US"/>
        </w:rPr>
        <w:t>сигнала</w:t>
      </w:r>
      <w:r w:rsidRPr="005F7CDA">
        <w:rPr>
          <w:lang w:val="en-US"/>
        </w:rPr>
        <w:t></w:t>
      </w:r>
      <w:r w:rsidRPr="005F7CDA">
        <w:rPr>
          <w:rFonts w:hint="eastAsia"/>
          <w:lang w:val="en-US"/>
        </w:rPr>
        <w:t>и</w:t>
      </w:r>
      <w:r w:rsidRPr="005F7CDA">
        <w:rPr>
          <w:lang w:val="en-US"/>
        </w:rPr>
        <w:t></w:t>
      </w:r>
      <w:r w:rsidRPr="005F7CDA">
        <w:rPr>
          <w:rFonts w:hint="eastAsia"/>
          <w:lang w:val="en-US"/>
        </w:rPr>
        <w:t>производной</w:t>
      </w:r>
      <w:r w:rsidRPr="005F7CDA">
        <w:rPr>
          <w:lang w:val="en-US"/>
        </w:rPr>
        <w:t></w:t>
      </w:r>
      <w:r w:rsidRPr="005F7CDA">
        <w:rPr>
          <w:lang w:val="en-US"/>
        </w:rPr>
        <w:t></w:t>
      </w:r>
      <w:r w:rsidRPr="005F7CDA">
        <w:rPr>
          <w:rFonts w:hint="eastAsia"/>
          <w:lang w:val="en-US"/>
        </w:rPr>
        <w:t>при</w:t>
      </w:r>
      <w:r w:rsidRPr="005F7CDA">
        <w:rPr>
          <w:lang w:val="en-US"/>
        </w:rPr>
        <w:t></w:t>
      </w:r>
      <w:r w:rsidRPr="005F7CDA">
        <w:rPr>
          <w:rFonts w:hint="eastAsia"/>
          <w:lang w:val="en-US"/>
        </w:rPr>
        <w:t>частоте</w:t>
      </w:r>
      <w:r w:rsidRPr="005F7CDA">
        <w:rPr>
          <w:lang w:val="en-US"/>
        </w:rPr>
        <w:t></w:t>
      </w:r>
      <w:r w:rsidRPr="005F7CDA">
        <w:rPr>
          <w:rFonts w:hint="eastAsia"/>
          <w:lang w:val="en-US"/>
        </w:rPr>
        <w:t>дискретизации</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rFonts w:hint="eastAsia"/>
          <w:lang w:val="en-US"/>
        </w:rPr>
        <w:t>на</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p>
    <w:p w:rsidR="005F7CDA" w:rsidRPr="005F7CDA" w:rsidRDefault="005F7CDA" w:rsidP="005F7CDA">
      <w:pPr>
        <w:rPr>
          <w:lang w:val="en-US"/>
        </w:rPr>
      </w:pPr>
      <w:r w:rsidRPr="005F7CDA">
        <w:rPr>
          <w:lang w:val="en-US"/>
        </w:rPr>
        <w:t></w:t>
      </w:r>
      <w:r w:rsidRPr="005F7CDA">
        <w:rPr>
          <w:lang w:val="en-US"/>
        </w:rPr>
        <w:t></w:t>
      </w:r>
      <w:r w:rsidRPr="005F7CDA">
        <w:rPr>
          <w:lang w:val="en-US"/>
        </w:rPr>
        <w:tab/>
      </w:r>
      <w:r w:rsidRPr="005F7CDA">
        <w:rPr>
          <w:rFonts w:hint="eastAsia"/>
          <w:lang w:val="en-US"/>
        </w:rPr>
        <w:t>Получены</w:t>
      </w:r>
      <w:r w:rsidRPr="005F7CDA">
        <w:rPr>
          <w:lang w:val="en-US"/>
        </w:rPr>
        <w:t></w:t>
      </w:r>
      <w:r w:rsidRPr="005F7CDA">
        <w:rPr>
          <w:rFonts w:hint="eastAsia"/>
          <w:lang w:val="en-US"/>
        </w:rPr>
        <w:t>АЧХ</w:t>
      </w:r>
      <w:r w:rsidRPr="005F7CDA">
        <w:rPr>
          <w:lang w:val="en-US"/>
        </w:rPr>
        <w:t></w:t>
      </w:r>
      <w:r w:rsidRPr="005F7CDA">
        <w:rPr>
          <w:rFonts w:hint="eastAsia"/>
          <w:lang w:val="en-US"/>
        </w:rPr>
        <w:t>и</w:t>
      </w:r>
      <w:r w:rsidRPr="005F7CDA">
        <w:rPr>
          <w:lang w:val="en-US"/>
        </w:rPr>
        <w:t></w:t>
      </w:r>
      <w:r w:rsidRPr="005F7CDA">
        <w:rPr>
          <w:rFonts w:hint="eastAsia"/>
          <w:lang w:val="en-US"/>
        </w:rPr>
        <w:t>ФЧХ</w:t>
      </w:r>
      <w:r w:rsidRPr="005F7CDA">
        <w:rPr>
          <w:lang w:val="en-US"/>
        </w:rPr>
        <w:t></w:t>
      </w:r>
      <w:r w:rsidRPr="005F7CDA">
        <w:rPr>
          <w:rFonts w:hint="eastAsia"/>
          <w:lang w:val="en-US"/>
        </w:rPr>
        <w:t>синтезирующих</w:t>
      </w:r>
      <w:r w:rsidRPr="005F7CDA">
        <w:rPr>
          <w:lang w:val="en-US"/>
        </w:rPr>
        <w:t></w:t>
      </w:r>
      <w:r w:rsidRPr="005F7CDA">
        <w:rPr>
          <w:rFonts w:hint="eastAsia"/>
          <w:lang w:val="en-US"/>
        </w:rPr>
        <w:t>фильтров</w:t>
      </w:r>
      <w:r w:rsidRPr="005F7CDA">
        <w:rPr>
          <w:lang w:val="en-US"/>
        </w:rPr>
        <w:t></w:t>
      </w:r>
      <w:r w:rsidRPr="005F7CDA">
        <w:rPr>
          <w:rFonts w:hint="eastAsia"/>
          <w:lang w:val="en-US"/>
        </w:rPr>
        <w:t>при</w:t>
      </w:r>
      <w:r w:rsidRPr="005F7CDA">
        <w:rPr>
          <w:lang w:val="en-US"/>
        </w:rPr>
        <w:t></w:t>
      </w:r>
      <w:r w:rsidRPr="005F7CDA">
        <w:rPr>
          <w:rFonts w:hint="eastAsia"/>
          <w:lang w:val="en-US"/>
        </w:rPr>
        <w:t>представлении</w:t>
      </w:r>
      <w:r w:rsidRPr="005F7CDA">
        <w:rPr>
          <w:lang w:val="en-US"/>
        </w:rPr>
        <w:t></w:t>
      </w:r>
      <w:r w:rsidRPr="005F7CDA">
        <w:rPr>
          <w:rFonts w:hint="eastAsia"/>
          <w:lang w:val="en-US"/>
        </w:rPr>
        <w:t>Хургина</w:t>
      </w:r>
      <w:r w:rsidRPr="005F7CDA">
        <w:rPr>
          <w:lang w:val="en-US"/>
        </w:rPr>
        <w:t></w:t>
      </w:r>
      <w:r w:rsidRPr="005F7CDA">
        <w:rPr>
          <w:rFonts w:hint="eastAsia"/>
          <w:lang w:val="en-US"/>
        </w:rPr>
        <w:t>Яковлева</w:t>
      </w:r>
      <w:r w:rsidRPr="005F7CDA">
        <w:rPr>
          <w:lang w:val="en-US"/>
        </w:rPr>
        <w:t></w:t>
      </w:r>
      <w:r w:rsidRPr="005F7CDA">
        <w:rPr>
          <w:rFonts w:hint="eastAsia"/>
          <w:lang w:val="en-US"/>
        </w:rPr>
        <w:t>в</w:t>
      </w:r>
      <w:r w:rsidRPr="005F7CDA">
        <w:rPr>
          <w:lang w:val="en-US"/>
        </w:rPr>
        <w:t></w:t>
      </w:r>
      <w:r w:rsidRPr="005F7CDA">
        <w:rPr>
          <w:rFonts w:hint="eastAsia"/>
          <w:lang w:val="en-US"/>
        </w:rPr>
        <w:t>двухканальном</w:t>
      </w:r>
      <w:r w:rsidRPr="005F7CDA">
        <w:rPr>
          <w:lang w:val="en-US"/>
        </w:rPr>
        <w:t></w:t>
      </w:r>
      <w:r w:rsidRPr="005F7CDA">
        <w:rPr>
          <w:rFonts w:hint="eastAsia"/>
          <w:lang w:val="en-US"/>
        </w:rPr>
        <w:t>алгоритме</w:t>
      </w:r>
      <w:r w:rsidRPr="005F7CDA">
        <w:rPr>
          <w:lang w:val="en-US"/>
        </w:rPr>
        <w:t></w:t>
      </w:r>
      <w:r w:rsidRPr="005F7CDA">
        <w:rPr>
          <w:rFonts w:hint="eastAsia"/>
          <w:lang w:val="en-US"/>
        </w:rPr>
        <w:t>обработки</w:t>
      </w:r>
      <w:r w:rsidRPr="005F7CDA">
        <w:rPr>
          <w:lang w:val="en-US"/>
        </w:rPr>
        <w:t></w:t>
      </w:r>
      <w:r w:rsidRPr="005F7CDA">
        <w:rPr>
          <w:rFonts w:hint="eastAsia"/>
          <w:lang w:val="en-US"/>
        </w:rPr>
        <w:t>и</w:t>
      </w:r>
      <w:r w:rsidRPr="005F7CDA">
        <w:rPr>
          <w:lang w:val="en-US"/>
        </w:rPr>
        <w:t></w:t>
      </w:r>
      <w:r w:rsidRPr="005F7CDA">
        <w:rPr>
          <w:rFonts w:hint="eastAsia"/>
          <w:lang w:val="en-US"/>
        </w:rPr>
        <w:t>передачи</w:t>
      </w:r>
      <w:r w:rsidRPr="005F7CDA">
        <w:rPr>
          <w:lang w:val="en-US"/>
        </w:rPr>
        <w:t></w:t>
      </w:r>
      <w:r w:rsidRPr="005F7CDA">
        <w:rPr>
          <w:rFonts w:hint="eastAsia"/>
          <w:lang w:val="en-US"/>
        </w:rPr>
        <w:t>речевой</w:t>
      </w:r>
    </w:p>
    <w:p w:rsidR="005F7CDA" w:rsidRPr="005F7CDA" w:rsidRDefault="005F7CDA" w:rsidP="005F7CDA">
      <w:pPr>
        <w:rPr>
          <w:lang w:val="en-US"/>
        </w:rPr>
      </w:pPr>
      <w:r w:rsidRPr="005F7CDA">
        <w:rPr>
          <w:rFonts w:hint="eastAsia"/>
          <w:lang w:val="en-US"/>
        </w:rPr>
        <w:t>і</w:t>
      </w:r>
    </w:p>
    <w:p w:rsidR="005F7CDA" w:rsidRPr="005F7CDA" w:rsidRDefault="005F7CDA" w:rsidP="005F7CDA">
      <w:pPr>
        <w:rPr>
          <w:lang w:val="en-US"/>
        </w:rPr>
      </w:pPr>
      <w:r w:rsidRPr="005F7CDA">
        <w:rPr>
          <w:rFonts w:hint="eastAsia"/>
          <w:lang w:val="en-US"/>
        </w:rPr>
        <w:t>информации</w:t>
      </w:r>
      <w:r w:rsidRPr="005F7CDA">
        <w:rPr>
          <w:lang w:val="en-US"/>
        </w:rPr>
        <w:t></w:t>
      </w:r>
      <w:r w:rsidRPr="005F7CDA">
        <w:rPr>
          <w:lang w:val="en-US"/>
        </w:rPr>
        <w:t></w:t>
      </w:r>
      <w:r w:rsidRPr="005F7CDA">
        <w:rPr>
          <w:rFonts w:hint="eastAsia"/>
          <w:lang w:val="en-US"/>
        </w:rPr>
        <w:t>Показано</w:t>
      </w:r>
      <w:r w:rsidRPr="005F7CDA">
        <w:rPr>
          <w:lang w:val="en-US"/>
        </w:rPr>
        <w:t></w:t>
      </w:r>
      <w:r w:rsidRPr="005F7CDA">
        <w:rPr>
          <w:lang w:val="en-US"/>
        </w:rPr>
        <w:t></w:t>
      </w:r>
      <w:r w:rsidRPr="005F7CDA">
        <w:rPr>
          <w:rFonts w:hint="eastAsia"/>
          <w:lang w:val="en-US"/>
        </w:rPr>
        <w:t>что</w:t>
      </w:r>
      <w:r w:rsidRPr="005F7CDA">
        <w:rPr>
          <w:lang w:val="en-US"/>
        </w:rPr>
        <w:t></w:t>
      </w:r>
      <w:r w:rsidRPr="005F7CDA">
        <w:rPr>
          <w:rFonts w:hint="eastAsia"/>
          <w:lang w:val="en-US"/>
        </w:rPr>
        <w:t>в</w:t>
      </w:r>
      <w:r w:rsidRPr="005F7CDA">
        <w:rPr>
          <w:lang w:val="en-US"/>
        </w:rPr>
        <w:t></w:t>
      </w:r>
      <w:r w:rsidRPr="005F7CDA">
        <w:rPr>
          <w:rFonts w:hint="eastAsia"/>
          <w:lang w:val="en-US"/>
        </w:rPr>
        <w:t>этом</w:t>
      </w:r>
      <w:r w:rsidRPr="005F7CDA">
        <w:rPr>
          <w:lang w:val="en-US"/>
        </w:rPr>
        <w:t></w:t>
      </w:r>
      <w:r w:rsidRPr="005F7CDA">
        <w:rPr>
          <w:rFonts w:hint="eastAsia"/>
          <w:lang w:val="en-US"/>
        </w:rPr>
        <w:t>случае</w:t>
      </w:r>
      <w:r w:rsidRPr="005F7CDA">
        <w:rPr>
          <w:lang w:val="en-US"/>
        </w:rPr>
        <w:t></w:t>
      </w:r>
      <w:r w:rsidRPr="005F7CDA">
        <w:rPr>
          <w:rFonts w:hint="eastAsia"/>
          <w:lang w:val="en-US"/>
        </w:rPr>
        <w:t>можно</w:t>
      </w:r>
      <w:r w:rsidRPr="005F7CDA">
        <w:rPr>
          <w:lang w:val="en-US"/>
        </w:rPr>
        <w:t></w:t>
      </w:r>
      <w:r w:rsidRPr="005F7CDA">
        <w:rPr>
          <w:rFonts w:hint="eastAsia"/>
          <w:lang w:val="en-US"/>
        </w:rPr>
        <w:t>получить</w:t>
      </w:r>
      <w:r w:rsidRPr="005F7CDA">
        <w:rPr>
          <w:lang w:val="en-US"/>
        </w:rPr>
        <w:t></w:t>
      </w:r>
      <w:r w:rsidRPr="005F7CDA">
        <w:rPr>
          <w:rFonts w:hint="eastAsia"/>
          <w:lang w:val="en-US"/>
        </w:rPr>
        <w:t>выигрыш</w:t>
      </w:r>
      <w:r w:rsidRPr="005F7CDA">
        <w:rPr>
          <w:lang w:val="en-US"/>
        </w:rPr>
        <w:t></w:t>
      </w:r>
      <w:r w:rsidRPr="005F7CDA">
        <w:rPr>
          <w:rFonts w:hint="eastAsia"/>
          <w:lang w:val="en-US"/>
        </w:rPr>
        <w:t>в</w:t>
      </w:r>
      <w:r w:rsidRPr="005F7CDA">
        <w:rPr>
          <w:lang w:val="en-US"/>
        </w:rPr>
        <w:t></w:t>
      </w:r>
      <w:r w:rsidRPr="005F7CDA">
        <w:rPr>
          <w:rFonts w:hint="eastAsia"/>
          <w:lang w:val="en-US"/>
        </w:rPr>
        <w:t>СКО</w:t>
      </w:r>
      <w:r w:rsidRPr="005F7CDA">
        <w:rPr>
          <w:lang w:val="en-US"/>
        </w:rPr>
        <w:t></w:t>
      </w:r>
      <w:r w:rsidRPr="005F7CDA">
        <w:rPr>
          <w:rFonts w:hint="eastAsia"/>
          <w:lang w:val="en-US"/>
        </w:rPr>
        <w:t>р</w:t>
      </w:r>
      <w:r w:rsidRPr="005F7CDA">
        <w:rPr>
          <w:lang w:val="en-US"/>
        </w:rPr>
        <w:t></w:t>
      </w:r>
      <w:r w:rsidRPr="005F7CDA">
        <w:rPr>
          <w:rFonts w:hint="eastAsia"/>
          <w:lang w:val="en-US"/>
        </w:rPr>
        <w:t>для</w:t>
      </w:r>
      <w:r w:rsidRPr="005F7CDA">
        <w:rPr>
          <w:lang w:val="en-US"/>
        </w:rPr>
        <w:t></w:t>
      </w:r>
      <w:r w:rsidRPr="005F7CDA">
        <w:rPr>
          <w:rFonts w:hint="eastAsia"/>
          <w:lang w:val="en-US"/>
        </w:rPr>
        <w:t>сигнала</w:t>
      </w:r>
      <w:r w:rsidRPr="005F7CDA">
        <w:rPr>
          <w:lang w:val="en-US"/>
        </w:rPr>
        <w:t></w:t>
      </w:r>
      <w:r w:rsidRPr="005F7CDA">
        <w:rPr>
          <w:rFonts w:hint="eastAsia"/>
          <w:lang w:val="en-US"/>
        </w:rPr>
        <w:t>с</w:t>
      </w:r>
      <w:r w:rsidRPr="005F7CDA">
        <w:rPr>
          <w:lang w:val="en-US"/>
        </w:rPr>
        <w:t></w:t>
      </w:r>
      <w:r w:rsidRPr="005F7CDA">
        <w:rPr>
          <w:rFonts w:hint="eastAsia"/>
          <w:lang w:val="en-US"/>
        </w:rPr>
        <w:t>равномерным</w:t>
      </w:r>
      <w:r w:rsidRPr="005F7CDA">
        <w:rPr>
          <w:lang w:val="en-US"/>
        </w:rPr>
        <w:t></w:t>
      </w:r>
      <w:r w:rsidRPr="005F7CDA">
        <w:rPr>
          <w:rFonts w:hint="eastAsia"/>
          <w:lang w:val="en-US"/>
        </w:rPr>
        <w:t>спектром</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rFonts w:hint="eastAsia"/>
          <w:lang w:val="en-US"/>
        </w:rPr>
        <w:t>при</w:t>
      </w:r>
      <w:r w:rsidRPr="005F7CDA">
        <w:rPr>
          <w:lang w:val="en-US"/>
        </w:rPr>
        <w:t></w:t>
      </w:r>
      <w:r w:rsidRPr="005F7CDA">
        <w:rPr>
          <w:rFonts w:hint="eastAsia"/>
          <w:lang w:val="en-US"/>
        </w:rPr>
        <w:t>порядках</w:t>
      </w:r>
      <w:r w:rsidRPr="005F7CDA">
        <w:rPr>
          <w:lang w:val="en-US"/>
        </w:rPr>
        <w:t></w:t>
      </w:r>
      <w:r w:rsidRPr="005F7CDA">
        <w:rPr>
          <w:rFonts w:hint="eastAsia"/>
          <w:lang w:val="en-US"/>
        </w:rPr>
        <w:t>синтезирующих</w:t>
      </w:r>
      <w:r w:rsidRPr="005F7CDA">
        <w:rPr>
          <w:lang w:val="en-US"/>
        </w:rPr>
        <w:t></w:t>
      </w:r>
      <w:r w:rsidRPr="005F7CDA">
        <w:rPr>
          <w:rFonts w:hint="eastAsia"/>
          <w:lang w:val="en-US"/>
        </w:rPr>
        <w:t>фильтров</w:t>
      </w:r>
      <w:r w:rsidRPr="005F7CDA">
        <w:rPr>
          <w:lang w:val="en-US"/>
        </w:rPr>
        <w:t></w:t>
      </w:r>
      <w:r w:rsidRPr="005F7CDA">
        <w:rPr>
          <w:rFonts w:hint="eastAsia"/>
          <w:lang w:val="en-US"/>
        </w:rPr>
        <w:t>Р</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rFonts w:hint="eastAsia"/>
          <w:lang w:val="en-US"/>
        </w:rPr>
        <w:t>а</w:t>
      </w:r>
      <w:r w:rsidRPr="005F7CDA">
        <w:rPr>
          <w:lang w:val="en-US"/>
        </w:rPr>
        <w:t></w:t>
      </w:r>
      <w:r w:rsidRPr="005F7CDA">
        <w:rPr>
          <w:rFonts w:hint="eastAsia"/>
          <w:lang w:val="en-US"/>
        </w:rPr>
        <w:t>для</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rFonts w:hint="eastAsia"/>
          <w:lang w:val="en-US"/>
        </w:rPr>
        <w:t>рф</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rFonts w:hint="eastAsia"/>
          <w:lang w:val="en-US"/>
        </w:rPr>
        <w:t>при</w:t>
      </w:r>
      <w:r w:rsidRPr="005F7CDA">
        <w:rPr>
          <w:lang w:val="en-US"/>
        </w:rPr>
        <w:t></w:t>
      </w:r>
      <w:r w:rsidRPr="005F7CDA">
        <w:rPr>
          <w:rFonts w:hint="eastAsia"/>
          <w:lang w:val="en-US"/>
        </w:rPr>
        <w:t>Р</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p>
    <w:p w:rsidR="005F7CDA" w:rsidRPr="005F7CDA" w:rsidRDefault="005F7CDA" w:rsidP="005F7CDA">
      <w:pPr>
        <w:rPr>
          <w:lang w:val="en-US"/>
        </w:rPr>
      </w:pPr>
      <w:r w:rsidRPr="005F7CDA">
        <w:rPr>
          <w:lang w:val="en-US"/>
        </w:rPr>
        <w:t></w:t>
      </w:r>
      <w:r w:rsidRPr="005F7CDA">
        <w:rPr>
          <w:lang w:val="en-US"/>
        </w:rPr>
        <w:t></w:t>
      </w:r>
      <w:r w:rsidRPr="005F7CDA">
        <w:rPr>
          <w:lang w:val="en-US"/>
        </w:rPr>
        <w:tab/>
      </w:r>
      <w:r w:rsidRPr="005F7CDA">
        <w:rPr>
          <w:rFonts w:hint="eastAsia"/>
          <w:lang w:val="en-US"/>
        </w:rPr>
        <w:t>Проведено</w:t>
      </w:r>
      <w:r w:rsidRPr="005F7CDA">
        <w:rPr>
          <w:lang w:val="en-US"/>
        </w:rPr>
        <w:t></w:t>
      </w:r>
      <w:r w:rsidRPr="005F7CDA">
        <w:rPr>
          <w:rFonts w:hint="eastAsia"/>
          <w:lang w:val="en-US"/>
        </w:rPr>
        <w:t>сравнение</w:t>
      </w:r>
      <w:r w:rsidRPr="005F7CDA">
        <w:rPr>
          <w:lang w:val="en-US"/>
        </w:rPr>
        <w:t></w:t>
      </w:r>
      <w:r w:rsidRPr="005F7CDA">
        <w:rPr>
          <w:rFonts w:hint="eastAsia"/>
          <w:lang w:val="en-US"/>
        </w:rPr>
        <w:t>ряда</w:t>
      </w:r>
      <w:r w:rsidRPr="005F7CDA">
        <w:rPr>
          <w:lang w:val="en-US"/>
        </w:rPr>
        <w:t></w:t>
      </w:r>
      <w:r w:rsidRPr="005F7CDA">
        <w:rPr>
          <w:rFonts w:hint="eastAsia"/>
          <w:lang w:val="en-US"/>
        </w:rPr>
        <w:t>алгоритмов</w:t>
      </w:r>
      <w:r w:rsidRPr="005F7CDA">
        <w:rPr>
          <w:lang w:val="en-US"/>
        </w:rPr>
        <w:t></w:t>
      </w:r>
      <w:r w:rsidRPr="005F7CDA">
        <w:rPr>
          <w:rFonts w:hint="eastAsia"/>
          <w:lang w:val="en-US"/>
        </w:rPr>
        <w:t>оценки</w:t>
      </w:r>
      <w:r w:rsidRPr="005F7CDA">
        <w:rPr>
          <w:lang w:val="en-US"/>
        </w:rPr>
        <w:t></w:t>
      </w:r>
      <w:r w:rsidRPr="005F7CDA">
        <w:rPr>
          <w:rFonts w:hint="eastAsia"/>
          <w:lang w:val="en-US"/>
        </w:rPr>
        <w:t>производной</w:t>
      </w:r>
      <w:r w:rsidRPr="005F7CDA">
        <w:rPr>
          <w:lang w:val="en-US"/>
        </w:rPr>
        <w:t></w:t>
      </w:r>
      <w:r w:rsidRPr="005F7CDA">
        <w:rPr>
          <w:rFonts w:hint="eastAsia"/>
          <w:lang w:val="en-US"/>
        </w:rPr>
        <w:t>с</w:t>
      </w:r>
      <w:r w:rsidRPr="005F7CDA">
        <w:rPr>
          <w:lang w:val="en-US"/>
        </w:rPr>
        <w:t></w:t>
      </w:r>
      <w:r w:rsidRPr="005F7CDA">
        <w:rPr>
          <w:rFonts w:hint="eastAsia"/>
          <w:lang w:val="en-US"/>
        </w:rPr>
        <w:t>точки</w:t>
      </w:r>
      <w:r w:rsidRPr="005F7CDA">
        <w:rPr>
          <w:lang w:val="en-US"/>
        </w:rPr>
        <w:t></w:t>
      </w:r>
      <w:r w:rsidRPr="005F7CDA">
        <w:rPr>
          <w:rFonts w:hint="eastAsia"/>
          <w:lang w:val="en-US"/>
        </w:rPr>
        <w:t>зрения</w:t>
      </w:r>
      <w:r w:rsidRPr="005F7CDA">
        <w:rPr>
          <w:lang w:val="en-US"/>
        </w:rPr>
        <w:t></w:t>
      </w:r>
      <w:r w:rsidRPr="005F7CDA">
        <w:rPr>
          <w:rFonts w:hint="eastAsia"/>
          <w:lang w:val="en-US"/>
        </w:rPr>
        <w:t>точности</w:t>
      </w:r>
      <w:r w:rsidRPr="005F7CDA">
        <w:rPr>
          <w:lang w:val="en-US"/>
        </w:rPr>
        <w:t></w:t>
      </w:r>
      <w:r w:rsidRPr="005F7CDA">
        <w:rPr>
          <w:rFonts w:hint="eastAsia"/>
          <w:lang w:val="en-US"/>
        </w:rPr>
        <w:t>получения</w:t>
      </w:r>
      <w:r w:rsidRPr="005F7CDA">
        <w:rPr>
          <w:lang w:val="en-US"/>
        </w:rPr>
        <w:t></w:t>
      </w:r>
      <w:r w:rsidRPr="005F7CDA">
        <w:rPr>
          <w:rFonts w:hint="eastAsia"/>
          <w:lang w:val="en-US"/>
        </w:rPr>
        <w:t>отсчетов</w:t>
      </w:r>
      <w:r w:rsidRPr="005F7CDA">
        <w:rPr>
          <w:lang w:val="en-US"/>
        </w:rPr>
        <w:t></w:t>
      </w:r>
      <w:r w:rsidRPr="005F7CDA">
        <w:rPr>
          <w:rFonts w:hint="eastAsia"/>
          <w:lang w:val="en-US"/>
        </w:rPr>
        <w:t>и</w:t>
      </w:r>
      <w:r w:rsidRPr="005F7CDA">
        <w:rPr>
          <w:lang w:val="en-US"/>
        </w:rPr>
        <w:t></w:t>
      </w:r>
      <w:r w:rsidRPr="005F7CDA">
        <w:rPr>
          <w:rFonts w:hint="eastAsia"/>
          <w:lang w:val="en-US"/>
        </w:rPr>
        <w:t>вычислительных</w:t>
      </w:r>
      <w:r w:rsidRPr="005F7CDA">
        <w:rPr>
          <w:lang w:val="en-US"/>
        </w:rPr>
        <w:t></w:t>
      </w:r>
      <w:r w:rsidRPr="005F7CDA">
        <w:rPr>
          <w:rFonts w:hint="eastAsia"/>
          <w:lang w:val="en-US"/>
        </w:rPr>
        <w:t>затрат</w:t>
      </w:r>
      <w:r w:rsidRPr="005F7CDA">
        <w:rPr>
          <w:lang w:val="en-US"/>
        </w:rPr>
        <w:t></w:t>
      </w:r>
      <w:r w:rsidRPr="005F7CDA">
        <w:rPr>
          <w:lang w:val="en-US"/>
        </w:rPr>
        <w:t></w:t>
      </w:r>
      <w:r w:rsidRPr="005F7CDA">
        <w:rPr>
          <w:rFonts w:hint="eastAsia"/>
          <w:lang w:val="en-US"/>
        </w:rPr>
        <w:t>Показано</w:t>
      </w:r>
      <w:r w:rsidRPr="005F7CDA">
        <w:rPr>
          <w:lang w:val="en-US"/>
        </w:rPr>
        <w:t></w:t>
      </w:r>
      <w:r w:rsidRPr="005F7CDA">
        <w:rPr>
          <w:lang w:val="en-US"/>
        </w:rPr>
        <w:t></w:t>
      </w:r>
      <w:r w:rsidRPr="005F7CDA">
        <w:rPr>
          <w:rFonts w:hint="eastAsia"/>
          <w:lang w:val="en-US"/>
        </w:rPr>
        <w:t>что</w:t>
      </w:r>
      <w:r w:rsidRPr="005F7CDA">
        <w:rPr>
          <w:lang w:val="en-US"/>
        </w:rPr>
        <w:t></w:t>
      </w:r>
      <w:r w:rsidRPr="005F7CDA">
        <w:rPr>
          <w:rFonts w:hint="eastAsia"/>
          <w:lang w:val="en-US"/>
        </w:rPr>
        <w:t>использование</w:t>
      </w:r>
      <w:r w:rsidRPr="005F7CDA">
        <w:rPr>
          <w:lang w:val="en-US"/>
        </w:rPr>
        <w:t></w:t>
      </w:r>
      <w:r w:rsidRPr="005F7CDA">
        <w:rPr>
          <w:rFonts w:hint="eastAsia"/>
          <w:lang w:val="en-US"/>
        </w:rPr>
        <w:t>алгоритма</w:t>
      </w:r>
      <w:r w:rsidRPr="005F7CDA">
        <w:rPr>
          <w:lang w:val="en-US"/>
        </w:rPr>
        <w:t></w:t>
      </w:r>
      <w:r w:rsidRPr="005F7CDA">
        <w:rPr>
          <w:rFonts w:hint="eastAsia"/>
          <w:lang w:val="en-US"/>
        </w:rPr>
        <w:t>получения</w:t>
      </w:r>
      <w:r w:rsidRPr="005F7CDA">
        <w:rPr>
          <w:lang w:val="en-US"/>
        </w:rPr>
        <w:t></w:t>
      </w:r>
      <w:r w:rsidRPr="005F7CDA">
        <w:rPr>
          <w:rFonts w:hint="eastAsia"/>
          <w:lang w:val="en-US"/>
        </w:rPr>
        <w:t>производной</w:t>
      </w:r>
      <w:r w:rsidRPr="005F7CDA">
        <w:rPr>
          <w:lang w:val="en-US"/>
        </w:rPr>
        <w:t></w:t>
      </w:r>
      <w:r w:rsidRPr="005F7CDA">
        <w:rPr>
          <w:rFonts w:hint="eastAsia"/>
          <w:lang w:val="en-US"/>
        </w:rPr>
        <w:t>в</w:t>
      </w:r>
      <w:r w:rsidRPr="005F7CDA">
        <w:rPr>
          <w:lang w:val="en-US"/>
        </w:rPr>
        <w:t></w:t>
      </w:r>
      <w:r w:rsidRPr="005F7CDA">
        <w:rPr>
          <w:rFonts w:hint="eastAsia"/>
          <w:lang w:val="en-US"/>
        </w:rPr>
        <w:t>спектральной</w:t>
      </w:r>
      <w:r w:rsidRPr="005F7CDA">
        <w:rPr>
          <w:lang w:val="en-US"/>
        </w:rPr>
        <w:t></w:t>
      </w:r>
      <w:r w:rsidRPr="005F7CDA">
        <w:rPr>
          <w:rFonts w:hint="eastAsia"/>
          <w:lang w:val="en-US"/>
        </w:rPr>
        <w:t>области</w:t>
      </w:r>
      <w:r w:rsidRPr="005F7CDA">
        <w:rPr>
          <w:lang w:val="en-US"/>
        </w:rPr>
        <w:t></w:t>
      </w:r>
      <w:r w:rsidRPr="005F7CDA">
        <w:rPr>
          <w:rFonts w:hint="eastAsia"/>
          <w:lang w:val="en-US"/>
        </w:rPr>
        <w:t>при</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rFonts w:hint="eastAsia"/>
          <w:lang w:val="en-US"/>
        </w:rPr>
        <w:t>обеспечивает</w:t>
      </w:r>
      <w:r w:rsidRPr="005F7CDA">
        <w:rPr>
          <w:lang w:val="en-US"/>
        </w:rPr>
        <w:t></w:t>
      </w:r>
      <w:r w:rsidRPr="005F7CDA">
        <w:rPr>
          <w:rFonts w:hint="eastAsia"/>
          <w:lang w:val="en-US"/>
        </w:rPr>
        <w:t>минимальные</w:t>
      </w:r>
      <w:r w:rsidRPr="005F7CDA">
        <w:rPr>
          <w:lang w:val="en-US"/>
        </w:rPr>
        <w:t></w:t>
      </w:r>
      <w:r w:rsidRPr="005F7CDA">
        <w:rPr>
          <w:rFonts w:hint="eastAsia"/>
          <w:lang w:val="en-US"/>
        </w:rPr>
        <w:t>ошибки</w:t>
      </w:r>
      <w:r w:rsidRPr="005F7CDA">
        <w:rPr>
          <w:lang w:val="en-US"/>
        </w:rPr>
        <w:t></w:t>
      </w:r>
      <w:r w:rsidRPr="005F7CDA">
        <w:rPr>
          <w:rFonts w:hint="eastAsia"/>
          <w:lang w:val="en-US"/>
        </w:rPr>
        <w:t>при</w:t>
      </w:r>
      <w:r w:rsidRPr="005F7CDA">
        <w:rPr>
          <w:lang w:val="en-US"/>
        </w:rPr>
        <w:t></w:t>
      </w:r>
      <w:r w:rsidRPr="005F7CDA">
        <w:rPr>
          <w:rFonts w:hint="eastAsia"/>
          <w:lang w:val="en-US"/>
        </w:rPr>
        <w:t>восстановлении</w:t>
      </w:r>
      <w:r w:rsidRPr="005F7CDA">
        <w:rPr>
          <w:lang w:val="en-US"/>
        </w:rPr>
        <w:t></w:t>
      </w:r>
      <w:r w:rsidRPr="005F7CDA">
        <w:rPr>
          <w:rFonts w:hint="eastAsia"/>
          <w:lang w:val="en-US"/>
        </w:rPr>
        <w:t>сигнала</w:t>
      </w:r>
      <w:r w:rsidRPr="005F7CDA">
        <w:rPr>
          <w:lang w:val="en-US"/>
        </w:rPr>
        <w:t></w:t>
      </w:r>
    </w:p>
    <w:p w:rsidR="005F7CDA" w:rsidRPr="005F7CDA" w:rsidRDefault="005F7CDA" w:rsidP="005F7CDA">
      <w:pPr>
        <w:rPr>
          <w:lang w:val="en-US"/>
        </w:rPr>
      </w:pPr>
      <w:r w:rsidRPr="005F7CDA">
        <w:rPr>
          <w:lang w:val="en-US"/>
        </w:rPr>
        <w:t></w:t>
      </w:r>
      <w:r w:rsidRPr="005F7CDA">
        <w:rPr>
          <w:lang w:val="en-US"/>
        </w:rPr>
        <w:t></w:t>
      </w:r>
      <w:r w:rsidRPr="005F7CDA">
        <w:rPr>
          <w:lang w:val="en-US"/>
        </w:rPr>
        <w:tab/>
      </w:r>
      <w:r w:rsidRPr="005F7CDA">
        <w:rPr>
          <w:rFonts w:hint="eastAsia"/>
          <w:lang w:val="en-US"/>
        </w:rPr>
        <w:t>Проведен</w:t>
      </w:r>
      <w:r w:rsidRPr="005F7CDA">
        <w:rPr>
          <w:lang w:val="en-US"/>
        </w:rPr>
        <w:t></w:t>
      </w:r>
      <w:r w:rsidRPr="005F7CDA">
        <w:rPr>
          <w:rFonts w:hint="eastAsia"/>
          <w:lang w:val="en-US"/>
        </w:rPr>
        <w:t>анализ</w:t>
      </w:r>
      <w:r w:rsidRPr="005F7CDA">
        <w:rPr>
          <w:lang w:val="en-US"/>
        </w:rPr>
        <w:t></w:t>
      </w:r>
      <w:r w:rsidRPr="005F7CDA">
        <w:rPr>
          <w:rFonts w:hint="eastAsia"/>
          <w:lang w:val="en-US"/>
        </w:rPr>
        <w:t>алгоритмов</w:t>
      </w:r>
      <w:r w:rsidRPr="005F7CDA">
        <w:rPr>
          <w:lang w:val="en-US"/>
        </w:rPr>
        <w:t></w:t>
      </w:r>
      <w:r w:rsidRPr="005F7CDA">
        <w:rPr>
          <w:rFonts w:hint="eastAsia"/>
          <w:lang w:val="en-US"/>
        </w:rPr>
        <w:t>обработки</w:t>
      </w:r>
      <w:r w:rsidRPr="005F7CDA">
        <w:rPr>
          <w:lang w:val="en-US"/>
        </w:rPr>
        <w:t></w:t>
      </w:r>
      <w:r w:rsidRPr="005F7CDA">
        <w:rPr>
          <w:rFonts w:hint="eastAsia"/>
          <w:lang w:val="en-US"/>
        </w:rPr>
        <w:t>и</w:t>
      </w:r>
      <w:r w:rsidRPr="005F7CDA">
        <w:rPr>
          <w:lang w:val="en-US"/>
        </w:rPr>
        <w:t></w:t>
      </w:r>
      <w:r w:rsidRPr="005F7CDA">
        <w:rPr>
          <w:rFonts w:hint="eastAsia"/>
          <w:lang w:val="en-US"/>
        </w:rPr>
        <w:t>передачи</w:t>
      </w:r>
      <w:r w:rsidRPr="005F7CDA">
        <w:rPr>
          <w:lang w:val="en-US"/>
        </w:rPr>
        <w:t></w:t>
      </w:r>
      <w:r w:rsidRPr="005F7CDA">
        <w:rPr>
          <w:rFonts w:hint="eastAsia"/>
          <w:lang w:val="en-US"/>
        </w:rPr>
        <w:t>информации</w:t>
      </w:r>
      <w:r w:rsidRPr="005F7CDA">
        <w:rPr>
          <w:lang w:val="en-US"/>
        </w:rPr>
        <w:t></w:t>
      </w:r>
      <w:r w:rsidRPr="005F7CDA">
        <w:rPr>
          <w:rFonts w:hint="eastAsia"/>
          <w:lang w:val="en-US"/>
        </w:rPr>
        <w:t>на</w:t>
      </w:r>
      <w:r w:rsidRPr="005F7CDA">
        <w:rPr>
          <w:lang w:val="en-US"/>
        </w:rPr>
        <w:t></w:t>
      </w:r>
      <w:r w:rsidRPr="005F7CDA">
        <w:rPr>
          <w:rFonts w:hint="eastAsia"/>
          <w:lang w:val="en-US"/>
        </w:rPr>
        <w:t>основе</w:t>
      </w:r>
      <w:r w:rsidRPr="005F7CDA">
        <w:rPr>
          <w:lang w:val="en-US"/>
        </w:rPr>
        <w:t></w:t>
      </w:r>
      <w:r w:rsidRPr="005F7CDA">
        <w:rPr>
          <w:rFonts w:hint="eastAsia"/>
          <w:lang w:val="en-US"/>
        </w:rPr>
        <w:t>представления</w:t>
      </w:r>
      <w:r w:rsidRPr="005F7CDA">
        <w:rPr>
          <w:lang w:val="en-US"/>
        </w:rPr>
        <w:t></w:t>
      </w:r>
      <w:r w:rsidRPr="005F7CDA">
        <w:rPr>
          <w:rFonts w:hint="eastAsia"/>
          <w:lang w:val="en-US"/>
        </w:rPr>
        <w:t>Хургина</w:t>
      </w:r>
      <w:r w:rsidRPr="005F7CDA">
        <w:rPr>
          <w:lang w:val="en-US"/>
        </w:rPr>
        <w:t></w:t>
      </w:r>
      <w:r w:rsidRPr="005F7CDA">
        <w:rPr>
          <w:rFonts w:hint="eastAsia"/>
          <w:lang w:val="en-US"/>
        </w:rPr>
        <w:t>Яковлева</w:t>
      </w:r>
      <w:r w:rsidRPr="005F7CDA">
        <w:rPr>
          <w:lang w:val="en-US"/>
        </w:rPr>
        <w:t></w:t>
      </w:r>
      <w:r w:rsidRPr="005F7CDA">
        <w:rPr>
          <w:rFonts w:hint="eastAsia"/>
          <w:lang w:val="en-US"/>
        </w:rPr>
        <w:t>при</w:t>
      </w:r>
      <w:r w:rsidRPr="005F7CDA">
        <w:rPr>
          <w:lang w:val="en-US"/>
        </w:rPr>
        <w:t></w:t>
      </w:r>
      <w:r w:rsidRPr="005F7CDA">
        <w:rPr>
          <w:rFonts w:hint="eastAsia"/>
          <w:lang w:val="en-US"/>
        </w:rPr>
        <w:t>использовании</w:t>
      </w:r>
      <w:r w:rsidRPr="005F7CDA">
        <w:rPr>
          <w:lang w:val="en-US"/>
        </w:rPr>
        <w:t></w:t>
      </w:r>
      <w:r w:rsidRPr="005F7CDA">
        <w:rPr>
          <w:rFonts w:hint="eastAsia"/>
          <w:lang w:val="en-US"/>
        </w:rPr>
        <w:t>второй</w:t>
      </w:r>
      <w:r w:rsidRPr="005F7CDA">
        <w:rPr>
          <w:lang w:val="en-US"/>
        </w:rPr>
        <w:t></w:t>
      </w:r>
      <w:r w:rsidRPr="005F7CDA">
        <w:rPr>
          <w:rFonts w:hint="eastAsia"/>
          <w:lang w:val="en-US"/>
        </w:rPr>
        <w:t>производной</w:t>
      </w:r>
      <w:r w:rsidRPr="005F7CDA">
        <w:rPr>
          <w:lang w:val="en-US"/>
        </w:rPr>
        <w:t></w:t>
      </w:r>
      <w:r w:rsidRPr="005F7CDA">
        <w:rPr>
          <w:lang w:val="en-US"/>
        </w:rPr>
        <w:t></w:t>
      </w:r>
      <w:r w:rsidRPr="005F7CDA">
        <w:rPr>
          <w:rFonts w:hint="eastAsia"/>
          <w:lang w:val="en-US"/>
        </w:rPr>
        <w:t>Показана</w:t>
      </w:r>
      <w:r w:rsidRPr="005F7CDA">
        <w:rPr>
          <w:lang w:val="en-US"/>
        </w:rPr>
        <w:t></w:t>
      </w:r>
      <w:r w:rsidRPr="005F7CDA">
        <w:rPr>
          <w:rFonts w:hint="eastAsia"/>
          <w:lang w:val="en-US"/>
        </w:rPr>
        <w:t>целесообразность</w:t>
      </w:r>
      <w:r w:rsidRPr="005F7CDA">
        <w:rPr>
          <w:lang w:val="en-US"/>
        </w:rPr>
        <w:t></w:t>
      </w:r>
      <w:r w:rsidRPr="005F7CDA">
        <w:rPr>
          <w:rFonts w:hint="eastAsia"/>
          <w:lang w:val="en-US"/>
        </w:rPr>
        <w:t>использования</w:t>
      </w:r>
      <w:r w:rsidRPr="005F7CDA">
        <w:rPr>
          <w:lang w:val="en-US"/>
        </w:rPr>
        <w:t></w:t>
      </w:r>
      <w:r w:rsidRPr="005F7CDA">
        <w:rPr>
          <w:rFonts w:hint="eastAsia"/>
          <w:lang w:val="en-US"/>
        </w:rPr>
        <w:t>в</w:t>
      </w:r>
      <w:r w:rsidRPr="005F7CDA">
        <w:rPr>
          <w:lang w:val="en-US"/>
        </w:rPr>
        <w:t></w:t>
      </w:r>
      <w:r w:rsidRPr="005F7CDA">
        <w:rPr>
          <w:rFonts w:hint="eastAsia"/>
          <w:lang w:val="en-US"/>
        </w:rPr>
        <w:t>этом</w:t>
      </w:r>
      <w:r w:rsidRPr="005F7CDA">
        <w:rPr>
          <w:lang w:val="en-US"/>
        </w:rPr>
        <w:t></w:t>
      </w:r>
      <w:r w:rsidRPr="005F7CDA">
        <w:rPr>
          <w:rFonts w:hint="eastAsia"/>
          <w:lang w:val="en-US"/>
        </w:rPr>
        <w:t>случае</w:t>
      </w:r>
      <w:r w:rsidRPr="005F7CDA">
        <w:rPr>
          <w:lang w:val="en-US"/>
        </w:rPr>
        <w:t></w:t>
      </w:r>
      <w:r w:rsidRPr="005F7CDA">
        <w:rPr>
          <w:rFonts w:hint="eastAsia"/>
          <w:lang w:val="en-US"/>
        </w:rPr>
        <w:t>повторного</w:t>
      </w:r>
      <w:r w:rsidRPr="005F7CDA">
        <w:rPr>
          <w:lang w:val="en-US"/>
        </w:rPr>
        <w:t></w:t>
      </w:r>
      <w:r w:rsidRPr="005F7CDA">
        <w:rPr>
          <w:rFonts w:hint="eastAsia"/>
          <w:lang w:val="en-US"/>
        </w:rPr>
        <w:t>применения</w:t>
      </w:r>
      <w:r w:rsidRPr="005F7CDA">
        <w:rPr>
          <w:lang w:val="en-US"/>
        </w:rPr>
        <w:t></w:t>
      </w:r>
      <w:r w:rsidRPr="005F7CDA">
        <w:rPr>
          <w:rFonts w:hint="eastAsia"/>
          <w:lang w:val="en-US"/>
        </w:rPr>
        <w:t>двухканального</w:t>
      </w:r>
      <w:r w:rsidRPr="005F7CDA">
        <w:rPr>
          <w:lang w:val="en-US"/>
        </w:rPr>
        <w:t></w:t>
      </w:r>
      <w:r w:rsidRPr="005F7CDA">
        <w:rPr>
          <w:rFonts w:hint="eastAsia"/>
          <w:lang w:val="en-US"/>
        </w:rPr>
        <w:t>варианта</w:t>
      </w:r>
      <w:r w:rsidRPr="005F7CDA">
        <w:rPr>
          <w:lang w:val="en-US"/>
        </w:rPr>
        <w:t></w:t>
      </w:r>
      <w:r w:rsidRPr="005F7CDA">
        <w:rPr>
          <w:rFonts w:hint="eastAsia"/>
          <w:lang w:val="en-US"/>
        </w:rPr>
        <w:t>представления</w:t>
      </w:r>
      <w:r w:rsidRPr="005F7CDA">
        <w:rPr>
          <w:lang w:val="en-US"/>
        </w:rPr>
        <w:t></w:t>
      </w:r>
      <w:r w:rsidRPr="005F7CDA">
        <w:rPr>
          <w:rFonts w:hint="eastAsia"/>
          <w:lang w:val="en-US"/>
        </w:rPr>
        <w:t>Хургина</w:t>
      </w:r>
      <w:r w:rsidRPr="005F7CDA">
        <w:rPr>
          <w:lang w:val="en-US"/>
        </w:rPr>
        <w:t></w:t>
      </w:r>
      <w:r w:rsidRPr="005F7CDA">
        <w:rPr>
          <w:lang w:val="en-US"/>
        </w:rPr>
        <w:t></w:t>
      </w:r>
      <w:r w:rsidRPr="005F7CDA">
        <w:rPr>
          <w:rFonts w:hint="eastAsia"/>
          <w:lang w:val="en-US"/>
        </w:rPr>
        <w:t>Яковлева</w:t>
      </w:r>
      <w:r w:rsidRPr="005F7CDA">
        <w:rPr>
          <w:lang w:val="en-US"/>
        </w:rPr>
        <w:t></w:t>
      </w:r>
      <w:r w:rsidRPr="005F7CDA">
        <w:rPr>
          <w:rFonts w:hint="eastAsia"/>
          <w:lang w:val="en-US"/>
        </w:rPr>
        <w:t>с</w:t>
      </w:r>
      <w:r w:rsidRPr="005F7CDA">
        <w:rPr>
          <w:lang w:val="en-US"/>
        </w:rPr>
        <w:t></w:t>
      </w:r>
      <w:r w:rsidRPr="005F7CDA">
        <w:rPr>
          <w:rFonts w:hint="eastAsia"/>
          <w:lang w:val="en-US"/>
        </w:rPr>
        <w:t>точки</w:t>
      </w:r>
      <w:r w:rsidRPr="005F7CDA">
        <w:rPr>
          <w:lang w:val="en-US"/>
        </w:rPr>
        <w:t></w:t>
      </w:r>
      <w:r w:rsidRPr="005F7CDA">
        <w:rPr>
          <w:rFonts w:hint="eastAsia"/>
          <w:lang w:val="en-US"/>
        </w:rPr>
        <w:t>зрения</w:t>
      </w:r>
      <w:r w:rsidRPr="005F7CDA">
        <w:rPr>
          <w:lang w:val="en-US"/>
        </w:rPr>
        <w:t></w:t>
      </w:r>
      <w:r w:rsidRPr="005F7CDA">
        <w:rPr>
          <w:rFonts w:hint="eastAsia"/>
          <w:lang w:val="en-US"/>
        </w:rPr>
        <w:t>идентичности</w:t>
      </w:r>
      <w:r w:rsidRPr="005F7CDA">
        <w:rPr>
          <w:lang w:val="en-US"/>
        </w:rPr>
        <w:t></w:t>
      </w:r>
      <w:r w:rsidRPr="005F7CDA">
        <w:rPr>
          <w:rFonts w:hint="eastAsia"/>
          <w:lang w:val="en-US"/>
        </w:rPr>
        <w:t>применяемых</w:t>
      </w:r>
      <w:r w:rsidRPr="005F7CDA">
        <w:rPr>
          <w:lang w:val="en-US"/>
        </w:rPr>
        <w:t></w:t>
      </w:r>
      <w:r w:rsidRPr="005F7CDA">
        <w:rPr>
          <w:rFonts w:hint="eastAsia"/>
          <w:lang w:val="en-US"/>
        </w:rPr>
        <w:t>синтезирующих</w:t>
      </w:r>
      <w:r w:rsidRPr="005F7CDA">
        <w:rPr>
          <w:lang w:val="en-US"/>
        </w:rPr>
        <w:t></w:t>
      </w:r>
      <w:r w:rsidRPr="005F7CDA">
        <w:rPr>
          <w:rFonts w:hint="eastAsia"/>
          <w:lang w:val="en-US"/>
        </w:rPr>
        <w:t>фильтров</w:t>
      </w:r>
      <w:r w:rsidRPr="005F7CDA">
        <w:rPr>
          <w:lang w:val="en-US"/>
        </w:rPr>
        <w:t></w:t>
      </w:r>
    </w:p>
    <w:p w:rsidR="005F7CDA" w:rsidRPr="005F7CDA" w:rsidRDefault="005F7CDA" w:rsidP="005F7CDA">
      <w:pPr>
        <w:rPr>
          <w:lang w:val="en-US"/>
        </w:rPr>
      </w:pPr>
      <w:r w:rsidRPr="005F7CDA">
        <w:rPr>
          <w:lang w:val="en-US"/>
        </w:rPr>
        <w:t></w:t>
      </w:r>
      <w:r w:rsidRPr="005F7CDA">
        <w:rPr>
          <w:lang w:val="en-US"/>
        </w:rPr>
        <w:t></w:t>
      </w:r>
      <w:r w:rsidRPr="005F7CDA">
        <w:rPr>
          <w:lang w:val="en-US"/>
        </w:rPr>
        <w:tab/>
      </w:r>
      <w:r w:rsidRPr="005F7CDA">
        <w:rPr>
          <w:rFonts w:hint="eastAsia"/>
          <w:lang w:val="en-US"/>
        </w:rPr>
        <w:t>Проанализирована</w:t>
      </w:r>
      <w:r w:rsidRPr="005F7CDA">
        <w:rPr>
          <w:lang w:val="en-US"/>
        </w:rPr>
        <w:t></w:t>
      </w:r>
      <w:r w:rsidRPr="005F7CDA">
        <w:rPr>
          <w:rFonts w:hint="eastAsia"/>
          <w:lang w:val="en-US"/>
        </w:rPr>
        <w:t>помехоустойчивость</w:t>
      </w:r>
      <w:r w:rsidRPr="005F7CDA">
        <w:rPr>
          <w:lang w:val="en-US"/>
        </w:rPr>
        <w:t></w:t>
      </w:r>
      <w:r w:rsidRPr="005F7CDA">
        <w:rPr>
          <w:rFonts w:hint="eastAsia"/>
          <w:lang w:val="en-US"/>
        </w:rPr>
        <w:t>алгоритмов</w:t>
      </w:r>
      <w:r w:rsidRPr="005F7CDA">
        <w:rPr>
          <w:lang w:val="en-US"/>
        </w:rPr>
        <w:t></w:t>
      </w:r>
      <w:r w:rsidRPr="005F7CDA">
        <w:rPr>
          <w:rFonts w:hint="eastAsia"/>
          <w:lang w:val="en-US"/>
        </w:rPr>
        <w:t>обработки</w:t>
      </w:r>
      <w:r w:rsidRPr="005F7CDA">
        <w:rPr>
          <w:lang w:val="en-US"/>
        </w:rPr>
        <w:t></w:t>
      </w:r>
      <w:r w:rsidRPr="005F7CDA">
        <w:rPr>
          <w:rFonts w:hint="eastAsia"/>
          <w:lang w:val="en-US"/>
        </w:rPr>
        <w:t>и</w:t>
      </w:r>
      <w:r w:rsidRPr="005F7CDA">
        <w:rPr>
          <w:lang w:val="en-US"/>
        </w:rPr>
        <w:t></w:t>
      </w:r>
      <w:r w:rsidRPr="005F7CDA">
        <w:rPr>
          <w:rFonts w:hint="eastAsia"/>
          <w:lang w:val="en-US"/>
        </w:rPr>
        <w:t>передачи</w:t>
      </w:r>
      <w:r w:rsidRPr="005F7CDA">
        <w:rPr>
          <w:lang w:val="en-US"/>
        </w:rPr>
        <w:t></w:t>
      </w:r>
      <w:r w:rsidRPr="005F7CDA">
        <w:rPr>
          <w:rFonts w:hint="eastAsia"/>
          <w:lang w:val="en-US"/>
        </w:rPr>
        <w:t>информации</w:t>
      </w:r>
      <w:r w:rsidRPr="005F7CDA">
        <w:rPr>
          <w:lang w:val="en-US"/>
        </w:rPr>
        <w:t></w:t>
      </w:r>
      <w:r w:rsidRPr="005F7CDA">
        <w:rPr>
          <w:rFonts w:hint="eastAsia"/>
          <w:lang w:val="en-US"/>
        </w:rPr>
        <w:t>на</w:t>
      </w:r>
      <w:r w:rsidRPr="005F7CDA">
        <w:rPr>
          <w:lang w:val="en-US"/>
        </w:rPr>
        <w:t></w:t>
      </w:r>
      <w:r w:rsidRPr="005F7CDA">
        <w:rPr>
          <w:rFonts w:hint="eastAsia"/>
          <w:lang w:val="en-US"/>
        </w:rPr>
        <w:t>основе</w:t>
      </w:r>
      <w:r w:rsidRPr="005F7CDA">
        <w:rPr>
          <w:lang w:val="en-US"/>
        </w:rPr>
        <w:t></w:t>
      </w:r>
      <w:r w:rsidRPr="005F7CDA">
        <w:rPr>
          <w:rFonts w:hint="eastAsia"/>
          <w:lang w:val="en-US"/>
        </w:rPr>
        <w:t>представления</w:t>
      </w:r>
      <w:r w:rsidRPr="005F7CDA">
        <w:rPr>
          <w:lang w:val="en-US"/>
        </w:rPr>
        <w:t></w:t>
      </w:r>
      <w:r w:rsidRPr="005F7CDA">
        <w:rPr>
          <w:rFonts w:hint="eastAsia"/>
          <w:lang w:val="en-US"/>
        </w:rPr>
        <w:t>Хургина</w:t>
      </w:r>
      <w:r w:rsidRPr="005F7CDA">
        <w:rPr>
          <w:lang w:val="en-US"/>
        </w:rPr>
        <w:t></w:t>
      </w:r>
      <w:r w:rsidRPr="005F7CDA">
        <w:rPr>
          <w:rFonts w:hint="eastAsia"/>
          <w:lang w:val="en-US"/>
        </w:rPr>
        <w:t>Яковлева</w:t>
      </w:r>
      <w:r w:rsidRPr="005F7CDA">
        <w:rPr>
          <w:lang w:val="en-US"/>
        </w:rPr>
        <w:t></w:t>
      </w:r>
      <w:r w:rsidRPr="005F7CDA">
        <w:rPr>
          <w:rFonts w:hint="eastAsia"/>
          <w:lang w:val="en-US"/>
        </w:rPr>
        <w:t>для</w:t>
      </w:r>
      <w:r w:rsidRPr="005F7CDA">
        <w:rPr>
          <w:lang w:val="en-US"/>
        </w:rPr>
        <w:t></w:t>
      </w:r>
      <w:r w:rsidRPr="005F7CDA">
        <w:rPr>
          <w:rFonts w:hint="eastAsia"/>
          <w:lang w:val="en-US"/>
        </w:rPr>
        <w:t>сигналов</w:t>
      </w:r>
      <w:r w:rsidRPr="005F7CDA">
        <w:rPr>
          <w:lang w:val="en-US"/>
        </w:rPr>
        <w:t></w:t>
      </w:r>
      <w:r w:rsidRPr="005F7CDA">
        <w:rPr>
          <w:rFonts w:hint="eastAsia"/>
          <w:lang w:val="en-US"/>
        </w:rPr>
        <w:t>с</w:t>
      </w:r>
      <w:r w:rsidRPr="005F7CDA">
        <w:rPr>
          <w:lang w:val="en-US"/>
        </w:rPr>
        <w:t></w:t>
      </w:r>
      <w:r w:rsidRPr="005F7CDA">
        <w:rPr>
          <w:rFonts w:hint="eastAsia"/>
          <w:lang w:val="en-US"/>
        </w:rPr>
        <w:t>равномерным</w:t>
      </w:r>
      <w:r w:rsidRPr="005F7CDA">
        <w:rPr>
          <w:lang w:val="en-US"/>
        </w:rPr>
        <w:t></w:t>
      </w:r>
      <w:r w:rsidRPr="005F7CDA">
        <w:rPr>
          <w:rFonts w:hint="eastAsia"/>
          <w:lang w:val="en-US"/>
        </w:rPr>
        <w:t>спектром</w:t>
      </w:r>
      <w:r w:rsidRPr="005F7CDA">
        <w:rPr>
          <w:lang w:val="en-US"/>
        </w:rPr>
        <w:t></w:t>
      </w:r>
      <w:r w:rsidRPr="005F7CDA">
        <w:rPr>
          <w:lang w:val="en-US"/>
        </w:rPr>
        <w:t></w:t>
      </w:r>
      <w:r w:rsidRPr="005F7CDA">
        <w:rPr>
          <w:rFonts w:hint="eastAsia"/>
          <w:lang w:val="en-US"/>
        </w:rPr>
        <w:t>а</w:t>
      </w:r>
      <w:r w:rsidRPr="005F7CDA">
        <w:rPr>
          <w:lang w:val="en-US"/>
        </w:rPr>
        <w:t></w:t>
      </w:r>
      <w:r w:rsidRPr="005F7CDA">
        <w:rPr>
          <w:rFonts w:hint="eastAsia"/>
          <w:lang w:val="en-US"/>
        </w:rPr>
        <w:t>также</w:t>
      </w:r>
      <w:r w:rsidRPr="005F7CDA">
        <w:rPr>
          <w:lang w:val="en-US"/>
        </w:rPr>
        <w:t></w:t>
      </w:r>
      <w:r w:rsidRPr="005F7CDA">
        <w:rPr>
          <w:rFonts w:hint="eastAsia"/>
          <w:lang w:val="en-US"/>
        </w:rPr>
        <w:t>для</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rFonts w:hint="eastAsia"/>
          <w:lang w:val="en-US"/>
        </w:rPr>
        <w:t>Показано</w:t>
      </w:r>
      <w:r w:rsidRPr="005F7CDA">
        <w:rPr>
          <w:lang w:val="en-US"/>
        </w:rPr>
        <w:t></w:t>
      </w:r>
      <w:r w:rsidRPr="005F7CDA">
        <w:rPr>
          <w:lang w:val="en-US"/>
        </w:rPr>
        <w:t></w:t>
      </w:r>
      <w:r w:rsidRPr="005F7CDA">
        <w:rPr>
          <w:rFonts w:hint="eastAsia"/>
          <w:lang w:val="en-US"/>
        </w:rPr>
        <w:t>что</w:t>
      </w:r>
      <w:r w:rsidRPr="005F7CDA">
        <w:rPr>
          <w:lang w:val="en-US"/>
        </w:rPr>
        <w:t></w:t>
      </w:r>
      <w:r w:rsidRPr="005F7CDA">
        <w:rPr>
          <w:rFonts w:hint="eastAsia"/>
          <w:lang w:val="en-US"/>
        </w:rPr>
        <w:t>выигрыш</w:t>
      </w:r>
      <w:r w:rsidRPr="005F7CDA">
        <w:rPr>
          <w:lang w:val="en-US"/>
        </w:rPr>
        <w:t></w:t>
      </w:r>
      <w:r w:rsidRPr="005F7CDA">
        <w:rPr>
          <w:rFonts w:hint="eastAsia"/>
          <w:lang w:val="en-US"/>
        </w:rPr>
        <w:t>в</w:t>
      </w:r>
      <w:r w:rsidRPr="005F7CDA">
        <w:rPr>
          <w:lang w:val="en-US"/>
        </w:rPr>
        <w:t></w:t>
      </w:r>
      <w:r w:rsidRPr="005F7CDA">
        <w:rPr>
          <w:rFonts w:hint="eastAsia"/>
          <w:lang w:val="en-US"/>
        </w:rPr>
        <w:t>помехоустойчивости</w:t>
      </w:r>
      <w:r w:rsidRPr="005F7CDA">
        <w:rPr>
          <w:lang w:val="en-US"/>
        </w:rPr>
        <w:t></w:t>
      </w:r>
      <w:r w:rsidRPr="005F7CDA">
        <w:rPr>
          <w:rFonts w:hint="eastAsia"/>
          <w:lang w:val="en-US"/>
        </w:rPr>
        <w:t>алгоритмов</w:t>
      </w:r>
      <w:r w:rsidRPr="005F7CDA">
        <w:rPr>
          <w:lang w:val="en-US"/>
        </w:rPr>
        <w:t></w:t>
      </w:r>
      <w:r w:rsidRPr="005F7CDA">
        <w:rPr>
          <w:rFonts w:hint="eastAsia"/>
          <w:lang w:val="en-US"/>
        </w:rPr>
        <w:t>обработки</w:t>
      </w:r>
      <w:r w:rsidRPr="005F7CDA">
        <w:rPr>
          <w:lang w:val="en-US"/>
        </w:rPr>
        <w:t></w:t>
      </w:r>
      <w:r w:rsidRPr="005F7CDA">
        <w:rPr>
          <w:rFonts w:hint="eastAsia"/>
          <w:lang w:val="en-US"/>
        </w:rPr>
        <w:t>на</w:t>
      </w:r>
      <w:r w:rsidRPr="005F7CDA">
        <w:rPr>
          <w:lang w:val="en-US"/>
        </w:rPr>
        <w:t></w:t>
      </w:r>
      <w:r w:rsidRPr="005F7CDA">
        <w:rPr>
          <w:rFonts w:hint="eastAsia"/>
          <w:lang w:val="en-US"/>
        </w:rPr>
        <w:t>основе</w:t>
      </w:r>
      <w:r w:rsidRPr="005F7CDA">
        <w:rPr>
          <w:lang w:val="en-US"/>
        </w:rPr>
        <w:t></w:t>
      </w:r>
      <w:r w:rsidRPr="005F7CDA">
        <w:rPr>
          <w:rFonts w:hint="eastAsia"/>
          <w:lang w:val="en-US"/>
        </w:rPr>
        <w:t>представления</w:t>
      </w:r>
      <w:r w:rsidRPr="005F7CDA">
        <w:rPr>
          <w:lang w:val="en-US"/>
        </w:rPr>
        <w:t></w:t>
      </w:r>
      <w:r w:rsidRPr="005F7CDA">
        <w:rPr>
          <w:rFonts w:hint="eastAsia"/>
          <w:lang w:val="en-US"/>
        </w:rPr>
        <w:t>Хургина</w:t>
      </w:r>
      <w:r w:rsidRPr="005F7CDA">
        <w:rPr>
          <w:lang w:val="en-US"/>
        </w:rPr>
        <w:t></w:t>
      </w:r>
      <w:r w:rsidRPr="005F7CDA">
        <w:rPr>
          <w:lang w:val="en-US"/>
        </w:rPr>
        <w:t></w:t>
      </w:r>
      <w:r w:rsidRPr="005F7CDA">
        <w:rPr>
          <w:rFonts w:hint="eastAsia"/>
          <w:lang w:val="en-US"/>
        </w:rPr>
        <w:t>Яковлева</w:t>
      </w:r>
      <w:r w:rsidRPr="005F7CDA">
        <w:rPr>
          <w:lang w:val="en-US"/>
        </w:rPr>
        <w:t></w:t>
      </w:r>
      <w:r w:rsidRPr="005F7CDA">
        <w:rPr>
          <w:rFonts w:hint="eastAsia"/>
          <w:lang w:val="en-US"/>
        </w:rPr>
        <w:t>по</w:t>
      </w:r>
      <w:r w:rsidRPr="005F7CDA">
        <w:rPr>
          <w:lang w:val="en-US"/>
        </w:rPr>
        <w:t></w:t>
      </w:r>
      <w:r w:rsidRPr="005F7CDA">
        <w:rPr>
          <w:rFonts w:hint="eastAsia"/>
          <w:lang w:val="en-US"/>
        </w:rPr>
        <w:t>сравнению</w:t>
      </w:r>
      <w:r w:rsidRPr="005F7CDA">
        <w:rPr>
          <w:lang w:val="en-US"/>
        </w:rPr>
        <w:t></w:t>
      </w:r>
      <w:r w:rsidRPr="005F7CDA">
        <w:rPr>
          <w:rFonts w:hint="eastAsia"/>
          <w:lang w:val="en-US"/>
        </w:rPr>
        <w:t>с</w:t>
      </w:r>
      <w:r w:rsidRPr="005F7CDA">
        <w:rPr>
          <w:lang w:val="en-US"/>
        </w:rPr>
        <w:t></w:t>
      </w:r>
      <w:r w:rsidRPr="005F7CDA">
        <w:rPr>
          <w:rFonts w:hint="eastAsia"/>
          <w:lang w:val="en-US"/>
        </w:rPr>
        <w:t>алгоритмами</w:t>
      </w:r>
      <w:r w:rsidRPr="005F7CDA">
        <w:rPr>
          <w:lang w:val="en-US"/>
        </w:rPr>
        <w:t></w:t>
      </w:r>
      <w:r w:rsidRPr="005F7CDA">
        <w:rPr>
          <w:rFonts w:hint="eastAsia"/>
          <w:lang w:val="en-US"/>
        </w:rPr>
        <w:t>обработки</w:t>
      </w:r>
      <w:r w:rsidRPr="005F7CDA">
        <w:rPr>
          <w:lang w:val="en-US"/>
        </w:rPr>
        <w:t></w:t>
      </w:r>
      <w:r w:rsidRPr="005F7CDA">
        <w:rPr>
          <w:rFonts w:hint="eastAsia"/>
          <w:lang w:val="en-US"/>
        </w:rPr>
        <w:t>на</w:t>
      </w:r>
      <w:r w:rsidRPr="005F7CDA">
        <w:rPr>
          <w:lang w:val="en-US"/>
        </w:rPr>
        <w:t></w:t>
      </w:r>
      <w:r w:rsidRPr="005F7CDA">
        <w:rPr>
          <w:rFonts w:hint="eastAsia"/>
          <w:lang w:val="en-US"/>
        </w:rPr>
        <w:t>основе</w:t>
      </w:r>
      <w:r w:rsidRPr="005F7CDA">
        <w:rPr>
          <w:lang w:val="en-US"/>
        </w:rPr>
        <w:t></w:t>
      </w:r>
      <w:r w:rsidRPr="005F7CDA">
        <w:rPr>
          <w:rFonts w:hint="eastAsia"/>
          <w:lang w:val="en-US"/>
        </w:rPr>
        <w:t>теоремы</w:t>
      </w:r>
      <w:r w:rsidRPr="005F7CDA">
        <w:rPr>
          <w:lang w:val="en-US"/>
        </w:rPr>
        <w:t></w:t>
      </w:r>
      <w:r w:rsidRPr="005F7CDA">
        <w:rPr>
          <w:rFonts w:hint="eastAsia"/>
          <w:lang w:val="en-US"/>
        </w:rPr>
        <w:t>В</w:t>
      </w:r>
      <w:r w:rsidRPr="005F7CDA">
        <w:rPr>
          <w:lang w:val="en-US"/>
        </w:rPr>
        <w:t></w:t>
      </w:r>
      <w:r w:rsidRPr="005F7CDA">
        <w:rPr>
          <w:rFonts w:hint="eastAsia"/>
          <w:lang w:val="en-US"/>
        </w:rPr>
        <w:t>А</w:t>
      </w:r>
      <w:r w:rsidRPr="005F7CDA">
        <w:rPr>
          <w:lang w:val="en-US"/>
        </w:rPr>
        <w:t></w:t>
      </w:r>
      <w:r w:rsidRPr="005F7CDA">
        <w:rPr>
          <w:lang w:val="en-US"/>
        </w:rPr>
        <w:t></w:t>
      </w:r>
      <w:r w:rsidRPr="005F7CDA">
        <w:rPr>
          <w:rFonts w:hint="eastAsia"/>
          <w:lang w:val="en-US"/>
        </w:rPr>
        <w:t>Котельникова</w:t>
      </w:r>
      <w:r w:rsidRPr="005F7CDA">
        <w:rPr>
          <w:lang w:val="en-US"/>
        </w:rPr>
        <w:t></w:t>
      </w:r>
      <w:r w:rsidRPr="005F7CDA">
        <w:rPr>
          <w:rFonts w:hint="eastAsia"/>
          <w:lang w:val="en-US"/>
        </w:rPr>
        <w:t>для</w:t>
      </w:r>
      <w:r w:rsidRPr="005F7CDA">
        <w:rPr>
          <w:lang w:val="en-US"/>
        </w:rPr>
        <w:t></w:t>
      </w:r>
      <w:r w:rsidRPr="005F7CDA">
        <w:rPr>
          <w:rFonts w:hint="eastAsia"/>
          <w:lang w:val="en-US"/>
        </w:rPr>
        <w:t>сигналов</w:t>
      </w:r>
      <w:r w:rsidRPr="005F7CDA">
        <w:rPr>
          <w:lang w:val="en-US"/>
        </w:rPr>
        <w:t></w:t>
      </w:r>
      <w:r w:rsidRPr="005F7CDA">
        <w:rPr>
          <w:rFonts w:hint="eastAsia"/>
          <w:lang w:val="en-US"/>
        </w:rPr>
        <w:t>с</w:t>
      </w:r>
      <w:r w:rsidRPr="005F7CDA">
        <w:rPr>
          <w:lang w:val="en-US"/>
        </w:rPr>
        <w:t></w:t>
      </w:r>
      <w:r w:rsidRPr="005F7CDA">
        <w:rPr>
          <w:rFonts w:hint="eastAsia"/>
          <w:lang w:val="en-US"/>
        </w:rPr>
        <w:t>равномерным</w:t>
      </w:r>
      <w:r w:rsidRPr="005F7CDA">
        <w:rPr>
          <w:lang w:val="en-US"/>
        </w:rPr>
        <w:t></w:t>
      </w:r>
      <w:r w:rsidRPr="005F7CDA">
        <w:rPr>
          <w:rFonts w:hint="eastAsia"/>
          <w:lang w:val="en-US"/>
        </w:rPr>
        <w:t>спектром</w:t>
      </w:r>
      <w:r w:rsidRPr="005F7CDA">
        <w:rPr>
          <w:lang w:val="en-US"/>
        </w:rPr>
        <w:t></w:t>
      </w:r>
      <w:r w:rsidRPr="005F7CDA">
        <w:rPr>
          <w:rFonts w:hint="eastAsia"/>
          <w:lang w:val="en-US"/>
        </w:rPr>
        <w:t>составляет</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rFonts w:hint="eastAsia"/>
          <w:lang w:val="en-US"/>
        </w:rPr>
        <w:t>раза</w:t>
      </w:r>
      <w:r w:rsidRPr="005F7CDA">
        <w:rPr>
          <w:lang w:val="en-US"/>
        </w:rPr>
        <w:t></w:t>
      </w:r>
      <w:r w:rsidRPr="005F7CDA">
        <w:rPr>
          <w:lang w:val="en-US"/>
        </w:rPr>
        <w:t></w:t>
      </w:r>
      <w:r w:rsidRPr="005F7CDA">
        <w:rPr>
          <w:rFonts w:hint="eastAsia"/>
          <w:lang w:val="en-US"/>
        </w:rPr>
        <w:t>а</w:t>
      </w:r>
      <w:r w:rsidRPr="005F7CDA">
        <w:rPr>
          <w:lang w:val="en-US"/>
        </w:rPr>
        <w:t></w:t>
      </w:r>
      <w:r w:rsidRPr="005F7CDA">
        <w:rPr>
          <w:rFonts w:hint="eastAsia"/>
          <w:lang w:val="en-US"/>
        </w:rPr>
        <w:t>для</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rFonts w:hint="eastAsia"/>
          <w:lang w:val="en-US"/>
        </w:rPr>
        <w:t>от</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rFonts w:hint="eastAsia"/>
          <w:lang w:val="en-US"/>
        </w:rPr>
        <w:t>до</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rFonts w:hint="eastAsia"/>
          <w:lang w:val="en-US"/>
        </w:rPr>
        <w:t>раза</w:t>
      </w:r>
      <w:r w:rsidRPr="005F7CDA">
        <w:rPr>
          <w:lang w:val="en-US"/>
        </w:rPr>
        <w:t></w:t>
      </w:r>
      <w:r w:rsidRPr="005F7CDA">
        <w:rPr>
          <w:lang w:val="en-US"/>
        </w:rPr>
        <w:t></w:t>
      </w:r>
    </w:p>
    <w:p w:rsidR="005F7CDA" w:rsidRPr="005F7CDA" w:rsidRDefault="005F7CDA" w:rsidP="005F7CDA">
      <w:pPr>
        <w:rPr>
          <w:lang w:val="en-US"/>
        </w:rPr>
      </w:pPr>
      <w:r w:rsidRPr="005F7CDA">
        <w:rPr>
          <w:lang w:val="en-US"/>
        </w:rPr>
        <w:t></w:t>
      </w:r>
      <w:r w:rsidRPr="005F7CDA">
        <w:rPr>
          <w:lang w:val="en-US"/>
        </w:rPr>
        <w:t></w:t>
      </w:r>
      <w:r w:rsidRPr="005F7CDA">
        <w:rPr>
          <w:lang w:val="en-US"/>
        </w:rPr>
        <w:tab/>
      </w:r>
      <w:r w:rsidRPr="005F7CDA">
        <w:rPr>
          <w:rFonts w:hint="eastAsia"/>
          <w:lang w:val="en-US"/>
        </w:rPr>
        <w:t>Показана</w:t>
      </w:r>
      <w:r w:rsidRPr="005F7CDA">
        <w:rPr>
          <w:lang w:val="en-US"/>
        </w:rPr>
        <w:t></w:t>
      </w:r>
      <w:r w:rsidRPr="005F7CDA">
        <w:rPr>
          <w:rFonts w:hint="eastAsia"/>
          <w:lang w:val="en-US"/>
        </w:rPr>
        <w:t>эффективность</w:t>
      </w:r>
      <w:r w:rsidRPr="005F7CDA">
        <w:rPr>
          <w:lang w:val="en-US"/>
        </w:rPr>
        <w:t></w:t>
      </w:r>
      <w:r w:rsidRPr="005F7CDA">
        <w:rPr>
          <w:rFonts w:hint="eastAsia"/>
          <w:lang w:val="en-US"/>
        </w:rPr>
        <w:t>применения</w:t>
      </w:r>
      <w:r w:rsidRPr="005F7CDA">
        <w:rPr>
          <w:lang w:val="en-US"/>
        </w:rPr>
        <w:t></w:t>
      </w:r>
      <w:r w:rsidRPr="005F7CDA">
        <w:rPr>
          <w:rFonts w:hint="eastAsia"/>
          <w:lang w:val="en-US"/>
        </w:rPr>
        <w:t>представления</w:t>
      </w:r>
      <w:r w:rsidRPr="005F7CDA">
        <w:rPr>
          <w:lang w:val="en-US"/>
        </w:rPr>
        <w:t></w:t>
      </w:r>
      <w:r w:rsidRPr="005F7CDA">
        <w:rPr>
          <w:rFonts w:hint="eastAsia"/>
          <w:lang w:val="en-US"/>
        </w:rPr>
        <w:t>Хургина</w:t>
      </w:r>
      <w:r w:rsidRPr="005F7CDA">
        <w:rPr>
          <w:lang w:val="en-US"/>
        </w:rPr>
        <w:t></w:t>
      </w:r>
      <w:r w:rsidRPr="005F7CDA">
        <w:rPr>
          <w:rFonts w:hint="eastAsia"/>
          <w:lang w:val="en-US"/>
        </w:rPr>
        <w:t>Яковлева</w:t>
      </w:r>
      <w:r w:rsidRPr="005F7CDA">
        <w:rPr>
          <w:lang w:val="en-US"/>
        </w:rPr>
        <w:t></w:t>
      </w:r>
      <w:r w:rsidRPr="005F7CDA">
        <w:rPr>
          <w:rFonts w:hint="eastAsia"/>
          <w:lang w:val="en-US"/>
        </w:rPr>
        <w:t>в</w:t>
      </w:r>
      <w:r w:rsidRPr="005F7CDA">
        <w:rPr>
          <w:lang w:val="en-US"/>
        </w:rPr>
        <w:t></w:t>
      </w:r>
      <w:r w:rsidRPr="005F7CDA">
        <w:rPr>
          <w:rFonts w:hint="eastAsia"/>
          <w:lang w:val="en-US"/>
        </w:rPr>
        <w:t>алгоритмах</w:t>
      </w:r>
      <w:r w:rsidRPr="005F7CDA">
        <w:rPr>
          <w:lang w:val="en-US"/>
        </w:rPr>
        <w:t></w:t>
      </w:r>
      <w:r w:rsidRPr="005F7CDA">
        <w:rPr>
          <w:rFonts w:hint="eastAsia"/>
          <w:lang w:val="en-US"/>
        </w:rPr>
        <w:t>АДИКМ</w:t>
      </w:r>
      <w:r w:rsidRPr="005F7CDA">
        <w:rPr>
          <w:lang w:val="en-US"/>
        </w:rPr>
        <w:t></w:t>
      </w:r>
      <w:r w:rsidRPr="005F7CDA">
        <w:rPr>
          <w:rFonts w:hint="eastAsia"/>
          <w:lang w:val="en-US"/>
        </w:rPr>
        <w:t>по</w:t>
      </w:r>
      <w:r w:rsidRPr="005F7CDA">
        <w:rPr>
          <w:lang w:val="en-US"/>
        </w:rPr>
        <w:t></w:t>
      </w:r>
      <w:r w:rsidRPr="005F7CDA">
        <w:rPr>
          <w:rFonts w:hint="eastAsia"/>
          <w:lang w:val="en-US"/>
        </w:rPr>
        <w:t>сравнению</w:t>
      </w:r>
      <w:r w:rsidRPr="005F7CDA">
        <w:rPr>
          <w:lang w:val="en-US"/>
        </w:rPr>
        <w:t></w:t>
      </w:r>
      <w:r w:rsidRPr="005F7CDA">
        <w:rPr>
          <w:rFonts w:hint="eastAsia"/>
          <w:lang w:val="en-US"/>
        </w:rPr>
        <w:t>с</w:t>
      </w:r>
      <w:r w:rsidRPr="005F7CDA">
        <w:rPr>
          <w:lang w:val="en-US"/>
        </w:rPr>
        <w:t></w:t>
      </w:r>
      <w:r w:rsidRPr="005F7CDA">
        <w:rPr>
          <w:rFonts w:hint="eastAsia"/>
          <w:lang w:val="en-US"/>
        </w:rPr>
        <w:t>алгоритмами</w:t>
      </w:r>
      <w:r w:rsidRPr="005F7CDA">
        <w:rPr>
          <w:lang w:val="en-US"/>
        </w:rPr>
        <w:t></w:t>
      </w:r>
      <w:r w:rsidRPr="005F7CDA">
        <w:rPr>
          <w:rFonts w:hint="eastAsia"/>
          <w:lang w:val="en-US"/>
        </w:rPr>
        <w:t>на</w:t>
      </w:r>
      <w:r w:rsidRPr="005F7CDA">
        <w:rPr>
          <w:lang w:val="en-US"/>
        </w:rPr>
        <w:t></w:t>
      </w:r>
      <w:r w:rsidRPr="005F7CDA">
        <w:rPr>
          <w:rFonts w:hint="eastAsia"/>
          <w:lang w:val="en-US"/>
        </w:rPr>
        <w:t>основе</w:t>
      </w:r>
      <w:r w:rsidRPr="005F7CDA">
        <w:rPr>
          <w:lang w:val="en-US"/>
        </w:rPr>
        <w:t></w:t>
      </w:r>
      <w:r w:rsidRPr="005F7CDA">
        <w:rPr>
          <w:rFonts w:hint="eastAsia"/>
          <w:lang w:val="en-US"/>
        </w:rPr>
        <w:t>теоремы</w:t>
      </w:r>
      <w:r w:rsidRPr="005F7CDA">
        <w:rPr>
          <w:lang w:val="en-US"/>
        </w:rPr>
        <w:t></w:t>
      </w:r>
      <w:r w:rsidRPr="005F7CDA">
        <w:rPr>
          <w:rFonts w:hint="eastAsia"/>
          <w:lang w:val="en-US"/>
        </w:rPr>
        <w:t>В</w:t>
      </w:r>
      <w:r w:rsidRPr="005F7CDA">
        <w:rPr>
          <w:lang w:val="en-US"/>
        </w:rPr>
        <w:t></w:t>
      </w:r>
      <w:r w:rsidRPr="005F7CDA">
        <w:rPr>
          <w:rFonts w:hint="eastAsia"/>
          <w:lang w:val="en-US"/>
        </w:rPr>
        <w:t>А</w:t>
      </w:r>
      <w:r w:rsidRPr="005F7CDA">
        <w:rPr>
          <w:lang w:val="en-US"/>
        </w:rPr>
        <w:t></w:t>
      </w:r>
      <w:r w:rsidRPr="005F7CDA">
        <w:rPr>
          <w:lang w:val="en-US"/>
        </w:rPr>
        <w:t></w:t>
      </w:r>
      <w:r w:rsidRPr="005F7CDA">
        <w:rPr>
          <w:rFonts w:hint="eastAsia"/>
          <w:lang w:val="en-US"/>
        </w:rPr>
        <w:t>Котельникова</w:t>
      </w:r>
      <w:r w:rsidRPr="005F7CDA">
        <w:rPr>
          <w:lang w:val="en-US"/>
        </w:rPr>
        <w:t></w:t>
      </w:r>
      <w:r w:rsidRPr="005F7CDA">
        <w:rPr>
          <w:lang w:val="en-US"/>
        </w:rPr>
        <w:t></w:t>
      </w:r>
      <w:r w:rsidRPr="005F7CDA">
        <w:rPr>
          <w:rFonts w:hint="eastAsia"/>
          <w:lang w:val="en-US"/>
        </w:rPr>
        <w:t>позволяющего</w:t>
      </w:r>
      <w:r w:rsidRPr="005F7CDA">
        <w:rPr>
          <w:lang w:val="en-US"/>
        </w:rPr>
        <w:t></w:t>
      </w:r>
      <w:r w:rsidRPr="005F7CDA">
        <w:rPr>
          <w:rFonts w:hint="eastAsia"/>
          <w:lang w:val="en-US"/>
        </w:rPr>
        <w:t>увеличить</w:t>
      </w:r>
      <w:r w:rsidRPr="005F7CDA">
        <w:rPr>
          <w:lang w:val="en-US"/>
        </w:rPr>
        <w:t></w:t>
      </w:r>
      <w:r w:rsidRPr="005F7CDA">
        <w:rPr>
          <w:rFonts w:hint="eastAsia"/>
          <w:lang w:val="en-US"/>
        </w:rPr>
        <w:t>отношение</w:t>
      </w:r>
      <w:r w:rsidRPr="005F7CDA">
        <w:rPr>
          <w:lang w:val="en-US"/>
        </w:rPr>
        <w:t></w:t>
      </w:r>
      <w:r w:rsidRPr="005F7CDA">
        <w:rPr>
          <w:rFonts w:hint="eastAsia"/>
          <w:lang w:val="en-US"/>
        </w:rPr>
        <w:t>сигнал</w:t>
      </w:r>
      <w:r w:rsidRPr="005F7CDA">
        <w:rPr>
          <w:lang w:val="en-US"/>
        </w:rPr>
        <w:t></w:t>
      </w:r>
      <w:r w:rsidRPr="005F7CDA">
        <w:rPr>
          <w:rFonts w:hint="eastAsia"/>
          <w:lang w:val="en-US"/>
        </w:rPr>
        <w:t>шум</w:t>
      </w:r>
      <w:r w:rsidRPr="005F7CDA">
        <w:rPr>
          <w:lang w:val="en-US"/>
        </w:rPr>
        <w:t></w:t>
      </w:r>
      <w:r w:rsidRPr="005F7CDA">
        <w:rPr>
          <w:rFonts w:hint="eastAsia"/>
          <w:lang w:val="en-US"/>
        </w:rPr>
        <w:t>квантования</w:t>
      </w:r>
      <w:r w:rsidRPr="005F7CDA">
        <w:rPr>
          <w:lang w:val="en-US"/>
        </w:rPr>
        <w:t></w:t>
      </w:r>
      <w:r w:rsidRPr="005F7CDA">
        <w:rPr>
          <w:rFonts w:hint="eastAsia"/>
          <w:lang w:val="en-US"/>
        </w:rPr>
        <w:t>на</w:t>
      </w:r>
      <w:r w:rsidRPr="005F7CDA">
        <w:rPr>
          <w:lang w:val="en-US"/>
        </w:rPr>
        <w:t></w:t>
      </w:r>
      <w:r w:rsidRPr="005F7CDA">
        <w:rPr>
          <w:rFonts w:hint="eastAsia"/>
          <w:lang w:val="en-US"/>
        </w:rPr>
        <w:t>К</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rFonts w:hint="eastAsia"/>
          <w:lang w:val="en-US"/>
        </w:rPr>
        <w:t>дБ</w:t>
      </w:r>
      <w:r w:rsidRPr="005F7CDA">
        <w:rPr>
          <w:lang w:val="en-US"/>
        </w:rPr>
        <w:t></w:t>
      </w:r>
      <w:r w:rsidRPr="005F7CDA">
        <w:rPr>
          <w:lang w:val="en-US"/>
        </w:rPr>
        <w:t></w:t>
      </w:r>
      <w:r w:rsidRPr="005F7CDA">
        <w:rPr>
          <w:rFonts w:hint="eastAsia"/>
          <w:lang w:val="en-US"/>
        </w:rPr>
        <w:t>а</w:t>
      </w:r>
      <w:r w:rsidRPr="005F7CDA">
        <w:rPr>
          <w:lang w:val="en-US"/>
        </w:rPr>
        <w:t></w:t>
      </w:r>
      <w:r w:rsidRPr="005F7CDA">
        <w:rPr>
          <w:rFonts w:hint="eastAsia"/>
          <w:lang w:val="en-US"/>
        </w:rPr>
        <w:t>также</w:t>
      </w:r>
      <w:r w:rsidRPr="005F7CDA">
        <w:rPr>
          <w:lang w:val="en-US"/>
        </w:rPr>
        <w:t></w:t>
      </w:r>
      <w:r w:rsidRPr="005F7CDA">
        <w:rPr>
          <w:rFonts w:hint="eastAsia"/>
          <w:lang w:val="en-US"/>
        </w:rPr>
        <w:t>повысить</w:t>
      </w:r>
      <w:r w:rsidRPr="005F7CDA">
        <w:rPr>
          <w:lang w:val="en-US"/>
        </w:rPr>
        <w:t></w:t>
      </w:r>
      <w:r w:rsidRPr="005F7CDA">
        <w:rPr>
          <w:rFonts w:hint="eastAsia"/>
          <w:lang w:val="en-US"/>
        </w:rPr>
        <w:t>отношение</w:t>
      </w:r>
      <w:r w:rsidRPr="005F7CDA">
        <w:rPr>
          <w:lang w:val="en-US"/>
        </w:rPr>
        <w:t></w:t>
      </w:r>
      <w:r w:rsidRPr="005F7CDA">
        <w:rPr>
          <w:rFonts w:hint="eastAsia"/>
          <w:lang w:val="en-US"/>
        </w:rPr>
        <w:t>сигнал</w:t>
      </w:r>
      <w:r w:rsidRPr="005F7CDA">
        <w:rPr>
          <w:lang w:val="en-US"/>
        </w:rPr>
        <w:t></w:t>
      </w:r>
      <w:r w:rsidRPr="005F7CDA">
        <w:rPr>
          <w:rFonts w:hint="eastAsia"/>
          <w:lang w:val="en-US"/>
        </w:rPr>
        <w:t>шум</w:t>
      </w:r>
      <w:r w:rsidRPr="005F7CDA">
        <w:rPr>
          <w:lang w:val="en-US"/>
        </w:rPr>
        <w:t></w:t>
      </w:r>
      <w:r w:rsidRPr="005F7CDA">
        <w:rPr>
          <w:rFonts w:hint="eastAsia"/>
          <w:lang w:val="en-US"/>
        </w:rPr>
        <w:t>при</w:t>
      </w:r>
      <w:r w:rsidRPr="005F7CDA">
        <w:rPr>
          <w:lang w:val="en-US"/>
        </w:rPr>
        <w:t></w:t>
      </w:r>
      <w:r w:rsidRPr="005F7CDA">
        <w:rPr>
          <w:rFonts w:hint="eastAsia"/>
          <w:lang w:val="en-US"/>
        </w:rPr>
        <w:t>действии</w:t>
      </w:r>
      <w:r w:rsidRPr="005F7CDA">
        <w:rPr>
          <w:lang w:val="en-US"/>
        </w:rPr>
        <w:t></w:t>
      </w:r>
      <w:r w:rsidRPr="005F7CDA">
        <w:rPr>
          <w:rFonts w:hint="eastAsia"/>
          <w:lang w:val="en-US"/>
        </w:rPr>
        <w:t>акустических</w:t>
      </w:r>
      <w:r w:rsidRPr="005F7CDA">
        <w:rPr>
          <w:lang w:val="en-US"/>
        </w:rPr>
        <w:t></w:t>
      </w:r>
      <w:r w:rsidRPr="005F7CDA">
        <w:rPr>
          <w:rFonts w:hint="eastAsia"/>
          <w:lang w:val="en-US"/>
        </w:rPr>
        <w:t>шумов</w:t>
      </w:r>
      <w:r w:rsidRPr="005F7CDA">
        <w:rPr>
          <w:lang w:val="en-US"/>
        </w:rPr>
        <w:t></w:t>
      </w:r>
      <w:r w:rsidRPr="005F7CDA">
        <w:rPr>
          <w:rFonts w:hint="eastAsia"/>
          <w:lang w:val="en-US"/>
        </w:rPr>
        <w:t>на</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rFonts w:hint="eastAsia"/>
          <w:lang w:val="en-US"/>
        </w:rPr>
        <w:t>дБ</w:t>
      </w:r>
      <w:r w:rsidRPr="005F7CDA">
        <w:rPr>
          <w:lang w:val="en-US"/>
        </w:rPr>
        <w:t></w:t>
      </w:r>
      <w:r w:rsidRPr="005F7CDA">
        <w:rPr>
          <w:rFonts w:hint="eastAsia"/>
          <w:lang w:val="en-US"/>
        </w:rPr>
        <w:t>при</w:t>
      </w:r>
      <w:r w:rsidRPr="005F7CDA">
        <w:rPr>
          <w:lang w:val="en-US"/>
        </w:rPr>
        <w:t></w:t>
      </w:r>
      <w:r w:rsidRPr="005F7CDA">
        <w:rPr>
          <w:rFonts w:hint="eastAsia"/>
          <w:lang w:val="en-US"/>
        </w:rPr>
        <w:t>скоростях</w:t>
      </w:r>
      <w:r w:rsidRPr="005F7CDA">
        <w:rPr>
          <w:lang w:val="en-US"/>
        </w:rPr>
        <w:t></w:t>
      </w:r>
      <w:r w:rsidRPr="005F7CDA">
        <w:rPr>
          <w:rFonts w:hint="eastAsia"/>
          <w:lang w:val="en-US"/>
        </w:rPr>
        <w:t>передачи</w:t>
      </w:r>
      <w:r w:rsidRPr="005F7CDA">
        <w:rPr>
          <w:lang w:val="en-US"/>
        </w:rPr>
        <w:t></w:t>
      </w:r>
      <w:r w:rsidRPr="005F7CDA">
        <w:rPr>
          <w:lang w:val="en-US"/>
        </w:rPr>
        <w:t></w:t>
      </w:r>
      <w:r w:rsidRPr="005F7CDA">
        <w:rPr>
          <w:lang w:val="en-US"/>
        </w:rPr>
        <w:t></w:t>
      </w:r>
      <w:r w:rsidRPr="005F7CDA">
        <w:rPr>
          <w:rFonts w:hint="eastAsia"/>
          <w:lang w:val="en-US"/>
        </w:rPr>
        <w:t>„</w:t>
      </w:r>
      <w:r w:rsidRPr="005F7CDA">
        <w:rPr>
          <w:lang w:val="en-US"/>
        </w:rPr>
        <w:t></w:t>
      </w:r>
      <w:r w:rsidRPr="005F7CDA">
        <w:rPr>
          <w:lang w:val="en-US"/>
        </w:rPr>
        <w:t></w:t>
      </w:r>
      <w:r w:rsidRPr="005F7CDA">
        <w:rPr>
          <w:lang w:val="en-US"/>
        </w:rPr>
        <w:t></w:t>
      </w:r>
      <w:r w:rsidRPr="005F7CDA">
        <w:rPr>
          <w:rFonts w:hint="eastAsia"/>
          <w:lang w:val="en-US"/>
        </w:rPr>
        <w:t>кбит</w:t>
      </w:r>
      <w:r w:rsidRPr="005F7CDA">
        <w:rPr>
          <w:lang w:val="en-US"/>
        </w:rPr>
        <w:t></w:t>
      </w:r>
      <w:r w:rsidRPr="005F7CDA">
        <w:rPr>
          <w:rFonts w:hint="eastAsia"/>
          <w:lang w:val="en-US"/>
        </w:rPr>
        <w:t>с</w:t>
      </w:r>
      <w:r w:rsidRPr="005F7CDA">
        <w:rPr>
          <w:lang w:val="en-US"/>
        </w:rPr>
        <w:t></w:t>
      </w:r>
    </w:p>
    <w:p w:rsidR="005F7CDA" w:rsidRPr="005F7CDA" w:rsidRDefault="005F7CDA" w:rsidP="005F7CDA">
      <w:pPr>
        <w:rPr>
          <w:lang w:val="en-US"/>
        </w:rPr>
      </w:pPr>
      <w:r w:rsidRPr="005F7CDA">
        <w:rPr>
          <w:lang w:val="en-US"/>
        </w:rPr>
        <w:t></w:t>
      </w:r>
      <w:r w:rsidRPr="005F7CDA">
        <w:rPr>
          <w:lang w:val="en-US"/>
        </w:rPr>
        <w:t></w:t>
      </w:r>
      <w:r w:rsidRPr="005F7CDA">
        <w:rPr>
          <w:lang w:val="en-US"/>
        </w:rPr>
        <w:tab/>
      </w:r>
      <w:r w:rsidRPr="005F7CDA">
        <w:rPr>
          <w:rFonts w:hint="eastAsia"/>
          <w:lang w:val="en-US"/>
        </w:rPr>
        <w:t>Разработан</w:t>
      </w:r>
      <w:r w:rsidRPr="005F7CDA">
        <w:rPr>
          <w:lang w:val="en-US"/>
        </w:rPr>
        <w:t></w:t>
      </w:r>
      <w:r w:rsidRPr="005F7CDA">
        <w:rPr>
          <w:rFonts w:hint="eastAsia"/>
          <w:lang w:val="en-US"/>
        </w:rPr>
        <w:t>полосовой</w:t>
      </w:r>
      <w:r w:rsidRPr="005F7CDA">
        <w:rPr>
          <w:lang w:val="en-US"/>
        </w:rPr>
        <w:t></w:t>
      </w:r>
      <w:r w:rsidRPr="005F7CDA">
        <w:rPr>
          <w:rFonts w:hint="eastAsia"/>
          <w:lang w:val="en-US"/>
        </w:rPr>
        <w:t>вокодер</w:t>
      </w:r>
      <w:r w:rsidRPr="005F7CDA">
        <w:rPr>
          <w:lang w:val="en-US"/>
        </w:rPr>
        <w:t></w:t>
      </w:r>
      <w:r w:rsidRPr="005F7CDA">
        <w:rPr>
          <w:rFonts w:hint="eastAsia"/>
          <w:lang w:val="en-US"/>
        </w:rPr>
        <w:t>на</w:t>
      </w:r>
      <w:r w:rsidRPr="005F7CDA">
        <w:rPr>
          <w:lang w:val="en-US"/>
        </w:rPr>
        <w:t></w:t>
      </w:r>
      <w:r w:rsidRPr="005F7CDA">
        <w:rPr>
          <w:rFonts w:hint="eastAsia"/>
          <w:lang w:val="en-US"/>
        </w:rPr>
        <w:t>основе</w:t>
      </w:r>
      <w:r w:rsidRPr="005F7CDA">
        <w:rPr>
          <w:lang w:val="en-US"/>
        </w:rPr>
        <w:t></w:t>
      </w:r>
      <w:r w:rsidRPr="005F7CDA">
        <w:rPr>
          <w:rFonts w:hint="eastAsia"/>
          <w:lang w:val="en-US"/>
        </w:rPr>
        <w:t>представления</w:t>
      </w:r>
      <w:r w:rsidRPr="005F7CDA">
        <w:rPr>
          <w:lang w:val="en-US"/>
        </w:rPr>
        <w:t></w:t>
      </w:r>
      <w:r w:rsidRPr="005F7CDA">
        <w:rPr>
          <w:rFonts w:hint="eastAsia"/>
          <w:lang w:val="en-US"/>
        </w:rPr>
        <w:t>Хургина</w:t>
      </w:r>
      <w:r w:rsidRPr="005F7CDA">
        <w:rPr>
          <w:lang w:val="en-US"/>
        </w:rPr>
        <w:t></w:t>
      </w:r>
      <w:r w:rsidRPr="005F7CDA">
        <w:rPr>
          <w:lang w:val="en-US"/>
        </w:rPr>
        <w:t></w:t>
      </w:r>
      <w:r w:rsidRPr="005F7CDA">
        <w:rPr>
          <w:rFonts w:hint="eastAsia"/>
          <w:lang w:val="en-US"/>
        </w:rPr>
        <w:t>Яковлева</w:t>
      </w:r>
      <w:r w:rsidRPr="005F7CDA">
        <w:rPr>
          <w:lang w:val="en-US"/>
        </w:rPr>
        <w:t></w:t>
      </w:r>
      <w:r w:rsidRPr="005F7CDA">
        <w:rPr>
          <w:rFonts w:hint="eastAsia"/>
          <w:lang w:val="en-US"/>
        </w:rPr>
        <w:t>и</w:t>
      </w:r>
      <w:r w:rsidRPr="005F7CDA">
        <w:rPr>
          <w:lang w:val="en-US"/>
        </w:rPr>
        <w:t></w:t>
      </w:r>
      <w:r w:rsidRPr="005F7CDA">
        <w:rPr>
          <w:rFonts w:hint="eastAsia"/>
          <w:lang w:val="en-US"/>
        </w:rPr>
        <w:t>получены</w:t>
      </w:r>
      <w:r w:rsidRPr="005F7CDA">
        <w:rPr>
          <w:lang w:val="en-US"/>
        </w:rPr>
        <w:t></w:t>
      </w:r>
      <w:r w:rsidRPr="005F7CDA">
        <w:rPr>
          <w:rFonts w:hint="eastAsia"/>
          <w:lang w:val="en-US"/>
        </w:rPr>
        <w:t>значения</w:t>
      </w:r>
      <w:r w:rsidRPr="005F7CDA">
        <w:rPr>
          <w:lang w:val="en-US"/>
        </w:rPr>
        <w:t></w:t>
      </w:r>
      <w:r w:rsidRPr="005F7CDA">
        <w:rPr>
          <w:rFonts w:hint="eastAsia"/>
          <w:lang w:val="en-US"/>
        </w:rPr>
        <w:t>критических</w:t>
      </w:r>
      <w:r w:rsidRPr="005F7CDA">
        <w:rPr>
          <w:lang w:val="en-US"/>
        </w:rPr>
        <w:t></w:t>
      </w:r>
      <w:r w:rsidRPr="005F7CDA">
        <w:rPr>
          <w:rFonts w:hint="eastAsia"/>
          <w:lang w:val="en-US"/>
        </w:rPr>
        <w:t>полос</w:t>
      </w:r>
      <w:r w:rsidRPr="005F7CDA">
        <w:rPr>
          <w:lang w:val="en-US"/>
        </w:rPr>
        <w:t></w:t>
      </w:r>
      <w:r w:rsidRPr="005F7CDA">
        <w:rPr>
          <w:rFonts w:hint="eastAsia"/>
          <w:lang w:val="en-US"/>
        </w:rPr>
        <w:t>для</w:t>
      </w:r>
      <w:r w:rsidRPr="005F7CDA">
        <w:rPr>
          <w:lang w:val="en-US"/>
        </w:rPr>
        <w:t></w:t>
      </w:r>
      <w:r w:rsidRPr="005F7CDA">
        <w:rPr>
          <w:rFonts w:hint="eastAsia"/>
          <w:lang w:val="en-US"/>
        </w:rPr>
        <w:t>децимированнопэ</w:t>
      </w:r>
      <w:r w:rsidRPr="005F7CDA">
        <w:rPr>
          <w:lang w:val="en-US"/>
        </w:rPr>
        <w:t></w:t>
      </w:r>
      <w:r w:rsidRPr="005F7CDA">
        <w:rPr>
          <w:rFonts w:hint="eastAsia"/>
          <w:lang w:val="en-US"/>
        </w:rPr>
        <w:t>сигнала</w:t>
      </w:r>
      <w:r w:rsidRPr="005F7CDA">
        <w:rPr>
          <w:lang w:val="en-US"/>
        </w:rPr>
        <w:t></w:t>
      </w:r>
      <w:r w:rsidRPr="005F7CDA">
        <w:rPr>
          <w:rFonts w:hint="eastAsia"/>
          <w:lang w:val="en-US"/>
        </w:rPr>
        <w:t>и</w:t>
      </w:r>
      <w:r w:rsidRPr="005F7CDA">
        <w:rPr>
          <w:lang w:val="en-US"/>
        </w:rPr>
        <w:t></w:t>
      </w:r>
      <w:r w:rsidRPr="005F7CDA">
        <w:rPr>
          <w:rFonts w:hint="eastAsia"/>
          <w:lang w:val="en-US"/>
        </w:rPr>
        <w:t>децимированной</w:t>
      </w:r>
      <w:r w:rsidRPr="005F7CDA">
        <w:rPr>
          <w:lang w:val="en-US"/>
        </w:rPr>
        <w:t></w:t>
      </w:r>
      <w:r w:rsidRPr="005F7CDA">
        <w:rPr>
          <w:rFonts w:hint="eastAsia"/>
          <w:lang w:val="en-US"/>
        </w:rPr>
        <w:t>производной</w:t>
      </w:r>
      <w:r w:rsidRPr="005F7CDA">
        <w:rPr>
          <w:lang w:val="en-US"/>
        </w:rPr>
        <w:t></w:t>
      </w:r>
      <w:r w:rsidRPr="005F7CDA">
        <w:rPr>
          <w:lang w:val="en-US"/>
        </w:rPr>
        <w:t></w:t>
      </w:r>
      <w:r w:rsidRPr="005F7CDA">
        <w:rPr>
          <w:rFonts w:hint="eastAsia"/>
          <w:lang w:val="en-US"/>
        </w:rPr>
        <w:t>Показано</w:t>
      </w:r>
      <w:r w:rsidRPr="005F7CDA">
        <w:rPr>
          <w:lang w:val="en-US"/>
        </w:rPr>
        <w:t></w:t>
      </w:r>
      <w:r w:rsidRPr="005F7CDA">
        <w:rPr>
          <w:lang w:val="en-US"/>
        </w:rPr>
        <w:t></w:t>
      </w:r>
      <w:r w:rsidRPr="005F7CDA">
        <w:rPr>
          <w:rFonts w:hint="eastAsia"/>
          <w:lang w:val="en-US"/>
        </w:rPr>
        <w:t>что</w:t>
      </w:r>
      <w:r w:rsidRPr="005F7CDA">
        <w:rPr>
          <w:lang w:val="en-US"/>
        </w:rPr>
        <w:t></w:t>
      </w:r>
      <w:r w:rsidRPr="005F7CDA">
        <w:rPr>
          <w:rFonts w:hint="eastAsia"/>
          <w:lang w:val="en-US"/>
        </w:rPr>
        <w:t>применение</w:t>
      </w:r>
      <w:r w:rsidRPr="005F7CDA">
        <w:rPr>
          <w:lang w:val="en-US"/>
        </w:rPr>
        <w:t></w:t>
      </w:r>
      <w:r w:rsidRPr="005F7CDA">
        <w:rPr>
          <w:rFonts w:hint="eastAsia"/>
          <w:lang w:val="en-US"/>
        </w:rPr>
        <w:t>представления</w:t>
      </w:r>
      <w:r w:rsidRPr="005F7CDA">
        <w:rPr>
          <w:lang w:val="en-US"/>
        </w:rPr>
        <w:t></w:t>
      </w:r>
      <w:r w:rsidRPr="005F7CDA">
        <w:rPr>
          <w:rFonts w:hint="eastAsia"/>
          <w:lang w:val="en-US"/>
        </w:rPr>
        <w:t>Хургина</w:t>
      </w:r>
      <w:r w:rsidRPr="005F7CDA">
        <w:rPr>
          <w:lang w:val="en-US"/>
        </w:rPr>
        <w:t></w:t>
      </w:r>
      <w:r w:rsidRPr="005F7CDA">
        <w:rPr>
          <w:rFonts w:hint="eastAsia"/>
          <w:lang w:val="en-US"/>
        </w:rPr>
        <w:t>Яковлева</w:t>
      </w:r>
      <w:r w:rsidRPr="005F7CDA">
        <w:rPr>
          <w:lang w:val="en-US"/>
        </w:rPr>
        <w:t></w:t>
      </w:r>
      <w:r w:rsidRPr="005F7CDA">
        <w:rPr>
          <w:rFonts w:hint="eastAsia"/>
          <w:lang w:val="en-US"/>
        </w:rPr>
        <w:t>позволит</w:t>
      </w:r>
      <w:r w:rsidRPr="005F7CDA">
        <w:rPr>
          <w:lang w:val="en-US"/>
        </w:rPr>
        <w:t></w:t>
      </w:r>
      <w:r w:rsidRPr="005F7CDA">
        <w:rPr>
          <w:rFonts w:hint="eastAsia"/>
          <w:lang w:val="en-US"/>
        </w:rPr>
        <w:t>получить</w:t>
      </w:r>
      <w:r w:rsidRPr="005F7CDA">
        <w:rPr>
          <w:lang w:val="en-US"/>
        </w:rPr>
        <w:t></w:t>
      </w:r>
      <w:r w:rsidRPr="005F7CDA">
        <w:rPr>
          <w:rFonts w:hint="eastAsia"/>
          <w:lang w:val="en-US"/>
        </w:rPr>
        <w:t>качество</w:t>
      </w:r>
      <w:r w:rsidRPr="005F7CDA">
        <w:rPr>
          <w:lang w:val="en-US"/>
        </w:rPr>
        <w:t></w:t>
      </w:r>
      <w:r w:rsidRPr="005F7CDA">
        <w:rPr>
          <w:rFonts w:hint="eastAsia"/>
          <w:lang w:val="en-US"/>
        </w:rPr>
        <w:t>восстановленной</w:t>
      </w:r>
      <w:r w:rsidRPr="005F7CDA">
        <w:rPr>
          <w:lang w:val="en-US"/>
        </w:rPr>
        <w:t></w:t>
      </w:r>
      <w:r w:rsidRPr="005F7CDA">
        <w:rPr>
          <w:rFonts w:hint="eastAsia"/>
          <w:lang w:val="en-US"/>
        </w:rPr>
        <w:t>речи</w:t>
      </w:r>
      <w:r w:rsidRPr="005F7CDA">
        <w:rPr>
          <w:lang w:val="en-US"/>
        </w:rPr>
        <w:t></w:t>
      </w:r>
      <w:r w:rsidRPr="005F7CDA">
        <w:rPr>
          <w:rFonts w:hint="eastAsia"/>
          <w:lang w:val="en-US"/>
        </w:rPr>
        <w:t>на</w:t>
      </w:r>
      <w:r w:rsidRPr="005F7CDA">
        <w:rPr>
          <w:lang w:val="en-US"/>
        </w:rPr>
        <w:t></w:t>
      </w:r>
      <w:r w:rsidRPr="005F7CDA">
        <w:rPr>
          <w:rFonts w:hint="eastAsia"/>
          <w:lang w:val="en-US"/>
        </w:rPr>
        <w:t>уровне</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rFonts w:hint="eastAsia"/>
          <w:lang w:val="en-US"/>
        </w:rPr>
        <w:t>балла</w:t>
      </w:r>
      <w:r w:rsidRPr="005F7CDA">
        <w:rPr>
          <w:lang w:val="en-US"/>
        </w:rPr>
        <w:t></w:t>
      </w:r>
      <w:r w:rsidRPr="005F7CDA">
        <w:rPr>
          <w:rFonts w:hint="eastAsia"/>
          <w:lang w:val="en-US"/>
        </w:rPr>
        <w:t>при</w:t>
      </w:r>
      <w:r w:rsidRPr="005F7CDA">
        <w:rPr>
          <w:lang w:val="en-US"/>
        </w:rPr>
        <w:t></w:t>
      </w:r>
      <w:r w:rsidRPr="005F7CDA">
        <w:rPr>
          <w:rFonts w:hint="eastAsia"/>
          <w:lang w:val="en-US"/>
        </w:rPr>
        <w:t>скорости</w:t>
      </w:r>
      <w:r w:rsidRPr="005F7CDA">
        <w:rPr>
          <w:lang w:val="en-US"/>
        </w:rPr>
        <w:t></w:t>
      </w:r>
      <w:r w:rsidRPr="005F7CDA">
        <w:rPr>
          <w:rFonts w:hint="eastAsia"/>
          <w:lang w:val="en-US"/>
        </w:rPr>
        <w:t>передачи</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rFonts w:hint="eastAsia"/>
          <w:lang w:val="en-US"/>
        </w:rPr>
        <w:t>кбит</w:t>
      </w:r>
      <w:r w:rsidRPr="005F7CDA">
        <w:rPr>
          <w:lang w:val="en-US"/>
        </w:rPr>
        <w:t></w:t>
      </w:r>
      <w:r w:rsidRPr="005F7CDA">
        <w:rPr>
          <w:rFonts w:hint="eastAsia"/>
          <w:lang w:val="en-US"/>
        </w:rPr>
        <w:t>с</w:t>
      </w:r>
      <w:r w:rsidRPr="005F7CDA">
        <w:rPr>
          <w:lang w:val="en-US"/>
        </w:rPr>
        <w:t></w:t>
      </w:r>
    </w:p>
    <w:p w:rsidR="005F7CDA" w:rsidRPr="005F7CDA" w:rsidRDefault="005F7CDA" w:rsidP="005F7CDA">
      <w:pPr>
        <w:rPr>
          <w:lang w:val="en-US"/>
        </w:rPr>
      </w:pPr>
      <w:r w:rsidRPr="005F7CDA">
        <w:rPr>
          <w:lang w:val="en-US"/>
        </w:rPr>
        <w:t></w:t>
      </w:r>
      <w:r w:rsidRPr="005F7CDA">
        <w:rPr>
          <w:lang w:val="en-US"/>
        </w:rPr>
        <w:t></w:t>
      </w:r>
      <w:r w:rsidRPr="005F7CDA">
        <w:rPr>
          <w:lang w:val="en-US"/>
        </w:rPr>
        <w:tab/>
      </w:r>
      <w:r w:rsidRPr="005F7CDA">
        <w:rPr>
          <w:rFonts w:hint="eastAsia"/>
          <w:lang w:val="en-US"/>
        </w:rPr>
        <w:t>Разработаны</w:t>
      </w:r>
      <w:r w:rsidRPr="005F7CDA">
        <w:rPr>
          <w:lang w:val="en-US"/>
        </w:rPr>
        <w:t></w:t>
      </w:r>
      <w:r w:rsidRPr="005F7CDA">
        <w:rPr>
          <w:rFonts w:hint="eastAsia"/>
          <w:lang w:val="en-US"/>
        </w:rPr>
        <w:t>системы</w:t>
      </w:r>
      <w:r w:rsidRPr="005F7CDA">
        <w:rPr>
          <w:lang w:val="en-US"/>
        </w:rPr>
        <w:t></w:t>
      </w:r>
      <w:r w:rsidRPr="005F7CDA">
        <w:rPr>
          <w:rFonts w:hint="eastAsia"/>
          <w:lang w:val="en-US"/>
        </w:rPr>
        <w:t>восстановления</w:t>
      </w:r>
      <w:r w:rsidRPr="005F7CDA">
        <w:rPr>
          <w:lang w:val="en-US"/>
        </w:rPr>
        <w:t></w:t>
      </w:r>
      <w:r w:rsidRPr="005F7CDA">
        <w:rPr>
          <w:lang w:val="en-US"/>
        </w:rPr>
        <w:t></w:t>
      </w:r>
      <w:r w:rsidRPr="005F7CDA">
        <w:rPr>
          <w:lang w:val="en-US"/>
        </w:rPr>
        <w:t></w:t>
      </w:r>
      <w:r w:rsidRPr="005F7CDA">
        <w:rPr>
          <w:lang w:val="en-US"/>
        </w:rPr>
        <w:t></w:t>
      </w:r>
      <w:r w:rsidRPr="005F7CDA">
        <w:rPr>
          <w:rFonts w:hint="eastAsia"/>
          <w:lang w:val="en-US"/>
        </w:rPr>
        <w:t>при</w:t>
      </w:r>
      <w:r w:rsidRPr="005F7CDA">
        <w:rPr>
          <w:lang w:val="en-US"/>
        </w:rPr>
        <w:t></w:t>
      </w:r>
      <w:r w:rsidRPr="005F7CDA">
        <w:rPr>
          <w:rFonts w:hint="eastAsia"/>
          <w:lang w:val="en-US"/>
        </w:rPr>
        <w:t>использовании</w:t>
      </w:r>
      <w:r w:rsidRPr="005F7CDA">
        <w:rPr>
          <w:lang w:val="en-US"/>
        </w:rPr>
        <w:t></w:t>
      </w:r>
      <w:r w:rsidRPr="005F7CDA">
        <w:rPr>
          <w:rFonts w:hint="eastAsia"/>
          <w:lang w:val="en-US"/>
        </w:rPr>
        <w:t>предложенной</w:t>
      </w:r>
      <w:r w:rsidRPr="005F7CDA">
        <w:rPr>
          <w:lang w:val="en-US"/>
        </w:rPr>
        <w:t></w:t>
      </w:r>
      <w:r w:rsidRPr="005F7CDA">
        <w:rPr>
          <w:rFonts w:hint="eastAsia"/>
          <w:lang w:val="en-US"/>
        </w:rPr>
        <w:t>модификации</w:t>
      </w:r>
      <w:r w:rsidRPr="005F7CDA">
        <w:rPr>
          <w:lang w:val="en-US"/>
        </w:rPr>
        <w:t></w:t>
      </w:r>
      <w:r w:rsidRPr="005F7CDA">
        <w:rPr>
          <w:rFonts w:hint="eastAsia"/>
          <w:lang w:val="en-US"/>
        </w:rPr>
        <w:t>алгоритма</w:t>
      </w:r>
      <w:r w:rsidRPr="005F7CDA">
        <w:rPr>
          <w:lang w:val="en-US"/>
        </w:rPr>
        <w:t></w:t>
      </w:r>
      <w:r w:rsidRPr="005F7CDA">
        <w:rPr>
          <w:rFonts w:hint="eastAsia"/>
          <w:lang w:val="en-US"/>
        </w:rPr>
        <w:t>Фиенупа</w:t>
      </w:r>
      <w:r w:rsidRPr="005F7CDA">
        <w:rPr>
          <w:lang w:val="en-US"/>
        </w:rPr>
        <w:t></w:t>
      </w:r>
      <w:r w:rsidRPr="005F7CDA">
        <w:rPr>
          <w:rFonts w:hint="eastAsia"/>
          <w:lang w:val="en-US"/>
        </w:rPr>
        <w:t>и</w:t>
      </w:r>
      <w:r w:rsidRPr="005F7CDA">
        <w:rPr>
          <w:lang w:val="en-US"/>
        </w:rPr>
        <w:t></w:t>
      </w:r>
      <w:r w:rsidRPr="005F7CDA">
        <w:rPr>
          <w:rFonts w:hint="eastAsia"/>
          <w:lang w:val="en-US"/>
        </w:rPr>
        <w:t>метода</w:t>
      </w:r>
      <w:r w:rsidRPr="005F7CDA">
        <w:rPr>
          <w:lang w:val="en-US"/>
        </w:rPr>
        <w:t></w:t>
      </w:r>
      <w:r w:rsidRPr="005F7CDA">
        <w:rPr>
          <w:rFonts w:hint="eastAsia"/>
          <w:lang w:val="en-US"/>
        </w:rPr>
        <w:t>регуляризации</w:t>
      </w:r>
      <w:r w:rsidRPr="005F7CDA">
        <w:rPr>
          <w:lang w:val="en-US"/>
        </w:rPr>
        <w:t></w:t>
      </w:r>
      <w:r w:rsidRPr="005F7CDA">
        <w:rPr>
          <w:rFonts w:hint="eastAsia"/>
          <w:lang w:val="en-US"/>
        </w:rPr>
        <w:t>в</w:t>
      </w:r>
      <w:r w:rsidRPr="005F7CDA">
        <w:rPr>
          <w:lang w:val="en-US"/>
        </w:rPr>
        <w:t></w:t>
      </w:r>
      <w:r w:rsidRPr="005F7CDA">
        <w:rPr>
          <w:rFonts w:hint="eastAsia"/>
          <w:lang w:val="en-US"/>
        </w:rPr>
        <w:t>полосовом</w:t>
      </w:r>
      <w:r w:rsidRPr="005F7CDA">
        <w:rPr>
          <w:lang w:val="en-US"/>
        </w:rPr>
        <w:t></w:t>
      </w:r>
      <w:r w:rsidRPr="005F7CDA">
        <w:rPr>
          <w:rFonts w:hint="eastAsia"/>
          <w:lang w:val="en-US"/>
        </w:rPr>
        <w:t>вокодере</w:t>
      </w:r>
      <w:r w:rsidRPr="005F7CDA">
        <w:rPr>
          <w:lang w:val="en-US"/>
        </w:rPr>
        <w:t></w:t>
      </w:r>
      <w:r w:rsidRPr="005F7CDA">
        <w:rPr>
          <w:lang w:val="en-US"/>
        </w:rPr>
        <w:t></w:t>
      </w:r>
      <w:r w:rsidRPr="005F7CDA">
        <w:rPr>
          <w:rFonts w:hint="eastAsia"/>
          <w:lang w:val="en-US"/>
        </w:rPr>
        <w:t>реализованном</w:t>
      </w:r>
      <w:r w:rsidRPr="005F7CDA">
        <w:rPr>
          <w:lang w:val="en-US"/>
        </w:rPr>
        <w:t></w:t>
      </w:r>
      <w:r w:rsidRPr="005F7CDA">
        <w:rPr>
          <w:rFonts w:hint="eastAsia"/>
          <w:lang w:val="en-US"/>
        </w:rPr>
        <w:t>на</w:t>
      </w:r>
      <w:r w:rsidRPr="005F7CDA">
        <w:rPr>
          <w:lang w:val="en-US"/>
        </w:rPr>
        <w:t></w:t>
      </w:r>
      <w:r w:rsidRPr="005F7CDA">
        <w:rPr>
          <w:rFonts w:hint="eastAsia"/>
          <w:lang w:val="en-US"/>
        </w:rPr>
        <w:t>основе</w:t>
      </w:r>
      <w:r w:rsidRPr="005F7CDA">
        <w:rPr>
          <w:lang w:val="en-US"/>
        </w:rPr>
        <w:t></w:t>
      </w:r>
      <w:r w:rsidRPr="005F7CDA">
        <w:rPr>
          <w:rFonts w:hint="eastAsia"/>
          <w:lang w:val="en-US"/>
        </w:rPr>
        <w:t>представления</w:t>
      </w:r>
      <w:r w:rsidRPr="005F7CDA">
        <w:rPr>
          <w:lang w:val="en-US"/>
        </w:rPr>
        <w:t></w:t>
      </w:r>
      <w:r w:rsidRPr="005F7CDA">
        <w:rPr>
          <w:rFonts w:hint="eastAsia"/>
          <w:lang w:val="en-US"/>
        </w:rPr>
        <w:t>Хургина</w:t>
      </w:r>
      <w:r w:rsidRPr="005F7CDA">
        <w:rPr>
          <w:lang w:val="en-US"/>
        </w:rPr>
        <w:t></w:t>
      </w:r>
      <w:r w:rsidRPr="005F7CDA">
        <w:rPr>
          <w:lang w:val="en-US"/>
        </w:rPr>
        <w:t></w:t>
      </w:r>
      <w:r w:rsidRPr="005F7CDA">
        <w:rPr>
          <w:rFonts w:hint="eastAsia"/>
          <w:lang w:val="en-US"/>
        </w:rPr>
        <w:t>Яковлева</w:t>
      </w:r>
      <w:r w:rsidRPr="005F7CDA">
        <w:rPr>
          <w:lang w:val="en-US"/>
        </w:rPr>
        <w:t></w:t>
      </w:r>
      <w:r w:rsidRPr="005F7CDA">
        <w:rPr>
          <w:lang w:val="en-US"/>
        </w:rPr>
        <w:t></w:t>
      </w:r>
      <w:r w:rsidRPr="005F7CDA">
        <w:rPr>
          <w:rFonts w:hint="eastAsia"/>
          <w:lang w:val="en-US"/>
        </w:rPr>
        <w:t>Показана</w:t>
      </w:r>
      <w:r w:rsidRPr="005F7CDA">
        <w:rPr>
          <w:lang w:val="en-US"/>
        </w:rPr>
        <w:t></w:t>
      </w:r>
      <w:r w:rsidRPr="005F7CDA">
        <w:rPr>
          <w:rFonts w:hint="eastAsia"/>
          <w:lang w:val="en-US"/>
        </w:rPr>
        <w:t>возможность</w:t>
      </w:r>
      <w:r w:rsidRPr="005F7CDA">
        <w:rPr>
          <w:lang w:val="en-US"/>
        </w:rPr>
        <w:t></w:t>
      </w:r>
      <w:r w:rsidRPr="005F7CDA">
        <w:rPr>
          <w:rFonts w:hint="eastAsia"/>
          <w:lang w:val="en-US"/>
        </w:rPr>
        <w:t>увеличения</w:t>
      </w:r>
      <w:r w:rsidRPr="005F7CDA">
        <w:rPr>
          <w:lang w:val="en-US"/>
        </w:rPr>
        <w:t></w:t>
      </w:r>
      <w:r w:rsidRPr="005F7CDA">
        <w:rPr>
          <w:rFonts w:hint="eastAsia"/>
          <w:lang w:val="en-US"/>
        </w:rPr>
        <w:t>качества</w:t>
      </w:r>
      <w:r w:rsidRPr="005F7CDA">
        <w:rPr>
          <w:lang w:val="en-US"/>
        </w:rPr>
        <w:t></w:t>
      </w:r>
      <w:r w:rsidRPr="005F7CDA">
        <w:rPr>
          <w:rFonts w:hint="eastAsia"/>
          <w:lang w:val="en-US"/>
        </w:rPr>
        <w:t>восстановленного</w:t>
      </w:r>
      <w:r w:rsidRPr="005F7CDA">
        <w:rPr>
          <w:lang w:val="en-US"/>
        </w:rPr>
        <w:t></w:t>
      </w:r>
      <w:r w:rsidRPr="005F7CDA">
        <w:rPr>
          <w:rFonts w:hint="eastAsia"/>
          <w:lang w:val="en-US"/>
        </w:rPr>
        <w:t>сигнала</w:t>
      </w:r>
      <w:r w:rsidRPr="005F7CDA">
        <w:rPr>
          <w:lang w:val="en-US"/>
        </w:rPr>
        <w:t></w:t>
      </w:r>
      <w:r w:rsidRPr="005F7CDA">
        <w:rPr>
          <w:rFonts w:hint="eastAsia"/>
          <w:lang w:val="en-US"/>
        </w:rPr>
        <w:t>в</w:t>
      </w:r>
      <w:r w:rsidRPr="005F7CDA">
        <w:rPr>
          <w:lang w:val="en-US"/>
        </w:rPr>
        <w:t></w:t>
      </w:r>
      <w:r w:rsidRPr="005F7CDA">
        <w:rPr>
          <w:rFonts w:hint="eastAsia"/>
          <w:lang w:val="en-US"/>
        </w:rPr>
        <w:t>этом</w:t>
      </w:r>
      <w:r w:rsidRPr="005F7CDA">
        <w:rPr>
          <w:lang w:val="en-US"/>
        </w:rPr>
        <w:t></w:t>
      </w:r>
      <w:r w:rsidRPr="005F7CDA">
        <w:rPr>
          <w:rFonts w:hint="eastAsia"/>
          <w:lang w:val="en-US"/>
        </w:rPr>
        <w:t>случае</w:t>
      </w:r>
      <w:r w:rsidRPr="005F7CDA">
        <w:rPr>
          <w:lang w:val="en-US"/>
        </w:rPr>
        <w:t></w:t>
      </w:r>
      <w:r w:rsidRPr="005F7CDA">
        <w:rPr>
          <w:rFonts w:hint="eastAsia"/>
          <w:lang w:val="en-US"/>
        </w:rPr>
        <w:t>на</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rFonts w:hint="eastAsia"/>
          <w:lang w:val="en-US"/>
        </w:rPr>
        <w:t>балла</w:t>
      </w:r>
      <w:r w:rsidRPr="005F7CDA">
        <w:rPr>
          <w:lang w:val="en-US"/>
        </w:rPr>
        <w:t></w:t>
      </w:r>
      <w:r w:rsidRPr="005F7CDA">
        <w:rPr>
          <w:rFonts w:hint="eastAsia"/>
          <w:lang w:val="en-US"/>
        </w:rPr>
        <w:t>согласно</w:t>
      </w:r>
      <w:r w:rsidRPr="005F7CDA">
        <w:rPr>
          <w:lang w:val="en-US"/>
        </w:rPr>
        <w:t></w:t>
      </w:r>
      <w:r w:rsidRPr="005F7CDA">
        <w:rPr>
          <w:rFonts w:hint="eastAsia"/>
          <w:lang w:val="en-US"/>
        </w:rPr>
        <w:t>ГОСТ</w:t>
      </w:r>
      <w:r w:rsidRPr="005F7CDA">
        <w:rPr>
          <w:lang w:val="en-US"/>
        </w:rPr>
        <w:t></w:t>
      </w:r>
      <w:r w:rsidRPr="005F7CDA">
        <w:rPr>
          <w:rFonts w:hint="eastAsia"/>
          <w:lang w:val="en-US"/>
        </w:rPr>
        <w:t>Р</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rFonts w:hint="eastAsia"/>
          <w:lang w:val="en-US"/>
        </w:rPr>
        <w:t>при</w:t>
      </w:r>
      <w:r w:rsidRPr="005F7CDA">
        <w:rPr>
          <w:lang w:val="en-US"/>
        </w:rPr>
        <w:t></w:t>
      </w:r>
      <w:r w:rsidRPr="005F7CDA">
        <w:rPr>
          <w:rFonts w:hint="eastAsia"/>
          <w:lang w:val="en-US"/>
        </w:rPr>
        <w:t>скорости</w:t>
      </w:r>
      <w:r w:rsidRPr="005F7CDA">
        <w:rPr>
          <w:lang w:val="en-US"/>
        </w:rPr>
        <w:t></w:t>
      </w:r>
      <w:r w:rsidRPr="005F7CDA">
        <w:rPr>
          <w:rFonts w:hint="eastAsia"/>
          <w:lang w:val="en-US"/>
        </w:rPr>
        <w:t>передачи</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rFonts w:hint="eastAsia"/>
          <w:lang w:val="en-US"/>
        </w:rPr>
        <w:t>кбит</w:t>
      </w:r>
      <w:r w:rsidRPr="005F7CDA">
        <w:rPr>
          <w:lang w:val="en-US"/>
        </w:rPr>
        <w:t></w:t>
      </w:r>
      <w:r w:rsidRPr="005F7CDA">
        <w:rPr>
          <w:rFonts w:hint="eastAsia"/>
          <w:lang w:val="en-US"/>
        </w:rPr>
        <w:t>с</w:t>
      </w:r>
      <w:r w:rsidRPr="005F7CDA">
        <w:rPr>
          <w:lang w:val="en-US"/>
        </w:rPr>
        <w:t></w:t>
      </w:r>
    </w:p>
    <w:p w:rsidR="005F7CDA" w:rsidRPr="005F7CDA" w:rsidRDefault="005F7CDA" w:rsidP="005F7CDA">
      <w:pPr>
        <w:rPr>
          <w:lang w:val="en-US"/>
        </w:rPr>
      </w:pPr>
      <w:r w:rsidRPr="005F7CDA">
        <w:rPr>
          <w:lang w:val="en-US"/>
        </w:rPr>
        <w:t></w:t>
      </w:r>
      <w:r w:rsidRPr="005F7CDA">
        <w:rPr>
          <w:lang w:val="en-US"/>
        </w:rPr>
        <w:t></w:t>
      </w:r>
      <w:r w:rsidRPr="005F7CDA">
        <w:rPr>
          <w:lang w:val="en-US"/>
        </w:rPr>
        <w:tab/>
      </w:r>
      <w:r w:rsidRPr="005F7CDA">
        <w:rPr>
          <w:rFonts w:hint="eastAsia"/>
          <w:lang w:val="en-US"/>
        </w:rPr>
        <w:t>Рассмотрено</w:t>
      </w:r>
      <w:r w:rsidRPr="005F7CDA">
        <w:rPr>
          <w:lang w:val="en-US"/>
        </w:rPr>
        <w:t></w:t>
      </w:r>
      <w:r w:rsidRPr="005F7CDA">
        <w:rPr>
          <w:rFonts w:hint="eastAsia"/>
          <w:lang w:val="en-US"/>
        </w:rPr>
        <w:t>применение</w:t>
      </w:r>
      <w:r w:rsidRPr="005F7CDA">
        <w:rPr>
          <w:lang w:val="en-US"/>
        </w:rPr>
        <w:t></w:t>
      </w:r>
      <w:r w:rsidRPr="005F7CDA">
        <w:rPr>
          <w:rFonts w:hint="eastAsia"/>
          <w:lang w:val="en-US"/>
        </w:rPr>
        <w:t>представления</w:t>
      </w:r>
      <w:r w:rsidRPr="005F7CDA">
        <w:rPr>
          <w:lang w:val="en-US"/>
        </w:rPr>
        <w:t></w:t>
      </w:r>
      <w:r w:rsidRPr="005F7CDA">
        <w:rPr>
          <w:rFonts w:hint="eastAsia"/>
          <w:lang w:val="en-US"/>
        </w:rPr>
        <w:t>Хургина</w:t>
      </w:r>
      <w:r w:rsidRPr="005F7CDA">
        <w:rPr>
          <w:lang w:val="en-US"/>
        </w:rPr>
        <w:t></w:t>
      </w:r>
      <w:r w:rsidRPr="005F7CDA">
        <w:rPr>
          <w:rFonts w:hint="eastAsia"/>
          <w:lang w:val="en-US"/>
        </w:rPr>
        <w:t>Яковлева</w:t>
      </w:r>
      <w:r w:rsidRPr="005F7CDA">
        <w:rPr>
          <w:lang w:val="en-US"/>
        </w:rPr>
        <w:t></w:t>
      </w:r>
      <w:r w:rsidRPr="005F7CDA">
        <w:rPr>
          <w:rFonts w:hint="eastAsia"/>
          <w:lang w:val="en-US"/>
        </w:rPr>
        <w:t>для</w:t>
      </w:r>
      <w:r w:rsidRPr="005F7CDA">
        <w:rPr>
          <w:lang w:val="en-US"/>
        </w:rPr>
        <w:t></w:t>
      </w:r>
      <w:r w:rsidRPr="005F7CDA">
        <w:rPr>
          <w:rFonts w:hint="eastAsia"/>
          <w:lang w:val="en-US"/>
        </w:rPr>
        <w:t>определения</w:t>
      </w:r>
      <w:r w:rsidRPr="005F7CDA">
        <w:rPr>
          <w:lang w:val="en-US"/>
        </w:rPr>
        <w:t></w:t>
      </w:r>
      <w:r w:rsidRPr="005F7CDA">
        <w:rPr>
          <w:rFonts w:hint="eastAsia"/>
          <w:lang w:val="en-US"/>
        </w:rPr>
        <w:t>искажений</w:t>
      </w:r>
      <w:r w:rsidRPr="005F7CDA">
        <w:rPr>
          <w:lang w:val="en-US"/>
        </w:rPr>
        <w:t></w:t>
      </w:r>
      <w:r w:rsidRPr="005F7CDA">
        <w:rPr>
          <w:rFonts w:hint="eastAsia"/>
          <w:lang w:val="en-US"/>
        </w:rPr>
        <w:t>и</w:t>
      </w:r>
      <w:r w:rsidRPr="005F7CDA">
        <w:rPr>
          <w:lang w:val="en-US"/>
        </w:rPr>
        <w:t></w:t>
      </w:r>
      <w:r w:rsidRPr="005F7CDA">
        <w:rPr>
          <w:rFonts w:hint="eastAsia"/>
          <w:lang w:val="en-US"/>
        </w:rPr>
        <w:t>фальсификаций</w:t>
      </w:r>
      <w:r w:rsidRPr="005F7CDA">
        <w:rPr>
          <w:lang w:val="en-US"/>
        </w:rPr>
        <w:t></w:t>
      </w:r>
      <w:r w:rsidRPr="005F7CDA">
        <w:rPr>
          <w:rFonts w:hint="eastAsia"/>
          <w:lang w:val="en-US"/>
        </w:rPr>
        <w:t>фонограмм</w:t>
      </w:r>
      <w:r w:rsidRPr="005F7CDA">
        <w:rPr>
          <w:lang w:val="en-US"/>
        </w:rPr>
        <w:t></w:t>
      </w:r>
      <w:r w:rsidRPr="005F7CDA">
        <w:rPr>
          <w:lang w:val="en-US"/>
        </w:rPr>
        <w:t></w:t>
      </w:r>
      <w:r w:rsidRPr="005F7CDA">
        <w:rPr>
          <w:rFonts w:hint="eastAsia"/>
          <w:lang w:val="en-US"/>
        </w:rPr>
        <w:t>а</w:t>
      </w:r>
      <w:r w:rsidRPr="005F7CDA">
        <w:rPr>
          <w:lang w:val="en-US"/>
        </w:rPr>
        <w:t></w:t>
      </w:r>
      <w:r w:rsidRPr="005F7CDA">
        <w:rPr>
          <w:rFonts w:hint="eastAsia"/>
          <w:lang w:val="en-US"/>
        </w:rPr>
        <w:t>также</w:t>
      </w:r>
      <w:r w:rsidRPr="005F7CDA">
        <w:rPr>
          <w:lang w:val="en-US"/>
        </w:rPr>
        <w:t></w:t>
      </w:r>
      <w:r w:rsidRPr="005F7CDA">
        <w:rPr>
          <w:rFonts w:hint="eastAsia"/>
          <w:lang w:val="en-US"/>
        </w:rPr>
        <w:t>их</w:t>
      </w:r>
      <w:r w:rsidRPr="005F7CDA">
        <w:rPr>
          <w:lang w:val="en-US"/>
        </w:rPr>
        <w:t></w:t>
      </w:r>
      <w:r w:rsidRPr="005F7CDA">
        <w:rPr>
          <w:rFonts w:hint="eastAsia"/>
          <w:lang w:val="en-US"/>
        </w:rPr>
        <w:t>реставрации</w:t>
      </w:r>
      <w:r w:rsidRPr="005F7CDA">
        <w:rPr>
          <w:lang w:val="en-US"/>
        </w:rPr>
        <w:t></w:t>
      </w:r>
      <w:r w:rsidRPr="005F7CDA">
        <w:rPr>
          <w:lang w:val="en-US"/>
        </w:rPr>
        <w:t></w:t>
      </w:r>
      <w:r w:rsidRPr="005F7CDA">
        <w:rPr>
          <w:rFonts w:hint="eastAsia"/>
          <w:lang w:val="en-US"/>
        </w:rPr>
        <w:t>Получено</w:t>
      </w:r>
      <w:r w:rsidRPr="005F7CDA">
        <w:rPr>
          <w:lang w:val="en-US"/>
        </w:rPr>
        <w:t></w:t>
      </w:r>
      <w:r w:rsidRPr="005F7CDA">
        <w:rPr>
          <w:rFonts w:hint="eastAsia"/>
          <w:lang w:val="en-US"/>
        </w:rPr>
        <w:t>решающее</w:t>
      </w:r>
      <w:r w:rsidRPr="005F7CDA">
        <w:rPr>
          <w:lang w:val="en-US"/>
        </w:rPr>
        <w:t></w:t>
      </w:r>
      <w:r w:rsidRPr="005F7CDA">
        <w:rPr>
          <w:rFonts w:hint="eastAsia"/>
          <w:lang w:val="en-US"/>
        </w:rPr>
        <w:t>правило</w:t>
      </w:r>
      <w:r w:rsidRPr="005F7CDA">
        <w:rPr>
          <w:lang w:val="en-US"/>
        </w:rPr>
        <w:t></w:t>
      </w:r>
      <w:r w:rsidRPr="005F7CDA">
        <w:rPr>
          <w:rFonts w:hint="eastAsia"/>
          <w:lang w:val="en-US"/>
        </w:rPr>
        <w:t>и</w:t>
      </w:r>
      <w:r w:rsidRPr="005F7CDA">
        <w:rPr>
          <w:lang w:val="en-US"/>
        </w:rPr>
        <w:t></w:t>
      </w:r>
      <w:r w:rsidRPr="005F7CDA">
        <w:rPr>
          <w:rFonts w:hint="eastAsia"/>
          <w:lang w:val="en-US"/>
        </w:rPr>
        <w:t>произведен</w:t>
      </w:r>
      <w:r w:rsidRPr="005F7CDA">
        <w:rPr>
          <w:lang w:val="en-US"/>
        </w:rPr>
        <w:t></w:t>
      </w:r>
      <w:r w:rsidRPr="005F7CDA">
        <w:rPr>
          <w:rFonts w:hint="eastAsia"/>
          <w:lang w:val="en-US"/>
        </w:rPr>
        <w:t>расчет</w:t>
      </w:r>
      <w:r w:rsidRPr="005F7CDA">
        <w:rPr>
          <w:lang w:val="en-US"/>
        </w:rPr>
        <w:t></w:t>
      </w:r>
      <w:r w:rsidRPr="005F7CDA">
        <w:rPr>
          <w:rFonts w:hint="eastAsia"/>
          <w:lang w:val="en-US"/>
        </w:rPr>
        <w:t>коэффициентов</w:t>
      </w:r>
      <w:r w:rsidRPr="005F7CDA">
        <w:rPr>
          <w:lang w:val="en-US"/>
        </w:rPr>
        <w:t></w:t>
      </w:r>
      <w:r w:rsidRPr="005F7CDA">
        <w:rPr>
          <w:rFonts w:hint="eastAsia"/>
          <w:lang w:val="en-US"/>
        </w:rPr>
        <w:t>алгоритма</w:t>
      </w:r>
      <w:r w:rsidRPr="005F7CDA">
        <w:rPr>
          <w:lang w:val="en-US"/>
        </w:rPr>
        <w:t></w:t>
      </w:r>
      <w:r w:rsidRPr="005F7CDA">
        <w:rPr>
          <w:rFonts w:hint="eastAsia"/>
          <w:lang w:val="en-US"/>
        </w:rPr>
        <w:t>обнаружения</w:t>
      </w:r>
      <w:r w:rsidRPr="005F7CDA">
        <w:rPr>
          <w:lang w:val="en-US"/>
        </w:rPr>
        <w:t></w:t>
      </w:r>
      <w:r w:rsidRPr="005F7CDA">
        <w:rPr>
          <w:rFonts w:hint="eastAsia"/>
          <w:lang w:val="en-US"/>
        </w:rPr>
        <w:t>искаженных</w:t>
      </w:r>
      <w:r w:rsidRPr="005F7CDA">
        <w:rPr>
          <w:lang w:val="en-US"/>
        </w:rPr>
        <w:t></w:t>
      </w:r>
      <w:r w:rsidRPr="005F7CDA">
        <w:rPr>
          <w:rFonts w:hint="eastAsia"/>
          <w:lang w:val="en-US"/>
        </w:rPr>
        <w:t>и</w:t>
      </w:r>
      <w:r w:rsidRPr="005F7CDA">
        <w:rPr>
          <w:lang w:val="en-US"/>
        </w:rPr>
        <w:t></w:t>
      </w:r>
      <w:r w:rsidRPr="005F7CDA">
        <w:rPr>
          <w:rFonts w:hint="eastAsia"/>
          <w:lang w:val="en-US"/>
        </w:rPr>
        <w:t>фальсифицированных</w:t>
      </w:r>
      <w:r w:rsidRPr="005F7CDA">
        <w:rPr>
          <w:lang w:val="en-US"/>
        </w:rPr>
        <w:t></w:t>
      </w:r>
      <w:r w:rsidRPr="005F7CDA">
        <w:rPr>
          <w:rFonts w:hint="eastAsia"/>
          <w:lang w:val="en-US"/>
        </w:rPr>
        <w:t>отсчетов</w:t>
      </w:r>
      <w:r w:rsidRPr="005F7CDA">
        <w:rPr>
          <w:lang w:val="en-US"/>
        </w:rPr>
        <w:t></w:t>
      </w:r>
      <w:r w:rsidRPr="005F7CDA">
        <w:rPr>
          <w:lang w:val="en-US"/>
        </w:rPr>
        <w:t></w:t>
      </w:r>
      <w:r w:rsidRPr="005F7CDA">
        <w:rPr>
          <w:rFonts w:hint="eastAsia"/>
          <w:lang w:val="en-US"/>
        </w:rPr>
        <w:t>Показано</w:t>
      </w:r>
      <w:r w:rsidRPr="005F7CDA">
        <w:rPr>
          <w:lang w:val="en-US"/>
        </w:rPr>
        <w:t></w:t>
      </w:r>
      <w:r w:rsidRPr="005F7CDA">
        <w:rPr>
          <w:lang w:val="en-US"/>
        </w:rPr>
        <w:t></w:t>
      </w:r>
      <w:r w:rsidRPr="005F7CDA">
        <w:rPr>
          <w:rFonts w:hint="eastAsia"/>
          <w:lang w:val="en-US"/>
        </w:rPr>
        <w:t>что</w:t>
      </w:r>
      <w:r w:rsidRPr="005F7CDA">
        <w:rPr>
          <w:lang w:val="en-US"/>
        </w:rPr>
        <w:t></w:t>
      </w:r>
      <w:r w:rsidRPr="005F7CDA">
        <w:rPr>
          <w:rFonts w:hint="eastAsia"/>
          <w:lang w:val="en-US"/>
        </w:rPr>
        <w:t>применение</w:t>
      </w:r>
      <w:r w:rsidRPr="005F7CDA">
        <w:rPr>
          <w:lang w:val="en-US"/>
        </w:rPr>
        <w:t></w:t>
      </w:r>
      <w:r w:rsidRPr="005F7CDA">
        <w:rPr>
          <w:rFonts w:hint="eastAsia"/>
          <w:lang w:val="en-US"/>
        </w:rPr>
        <w:t>представления</w:t>
      </w:r>
      <w:r w:rsidRPr="005F7CDA">
        <w:rPr>
          <w:lang w:val="en-US"/>
        </w:rPr>
        <w:t></w:t>
      </w:r>
      <w:r w:rsidRPr="005F7CDA">
        <w:rPr>
          <w:rFonts w:hint="eastAsia"/>
          <w:lang w:val="en-US"/>
        </w:rPr>
        <w:t>Хургина</w:t>
      </w:r>
      <w:r w:rsidRPr="005F7CDA">
        <w:rPr>
          <w:lang w:val="en-US"/>
        </w:rPr>
        <w:t></w:t>
      </w:r>
      <w:r w:rsidRPr="005F7CDA">
        <w:rPr>
          <w:rFonts w:hint="eastAsia"/>
          <w:lang w:val="en-US"/>
        </w:rPr>
        <w:t>Яковлева</w:t>
      </w:r>
      <w:r w:rsidRPr="005F7CDA">
        <w:rPr>
          <w:lang w:val="en-US"/>
        </w:rPr>
        <w:t></w:t>
      </w:r>
      <w:r w:rsidRPr="005F7CDA">
        <w:rPr>
          <w:rFonts w:hint="eastAsia"/>
          <w:lang w:val="en-US"/>
        </w:rPr>
        <w:t>в</w:t>
      </w:r>
      <w:r w:rsidRPr="005F7CDA">
        <w:rPr>
          <w:lang w:val="en-US"/>
        </w:rPr>
        <w:t></w:t>
      </w:r>
      <w:r w:rsidRPr="005F7CDA">
        <w:rPr>
          <w:rFonts w:hint="eastAsia"/>
          <w:lang w:val="en-US"/>
        </w:rPr>
        <w:t>этом</w:t>
      </w:r>
      <w:r w:rsidRPr="005F7CDA">
        <w:rPr>
          <w:lang w:val="en-US"/>
        </w:rPr>
        <w:t></w:t>
      </w:r>
      <w:r w:rsidRPr="005F7CDA">
        <w:rPr>
          <w:rFonts w:hint="eastAsia"/>
          <w:lang w:val="en-US"/>
        </w:rPr>
        <w:t>случае</w:t>
      </w:r>
      <w:r w:rsidRPr="005F7CDA">
        <w:rPr>
          <w:lang w:val="en-US"/>
        </w:rPr>
        <w:t></w:t>
      </w:r>
      <w:r w:rsidRPr="005F7CDA">
        <w:rPr>
          <w:rFonts w:hint="eastAsia"/>
          <w:lang w:val="en-US"/>
        </w:rPr>
        <w:t>обеспечит</w:t>
      </w:r>
      <w:r w:rsidRPr="005F7CDA">
        <w:rPr>
          <w:lang w:val="en-US"/>
        </w:rPr>
        <w:t></w:t>
      </w:r>
      <w:r w:rsidRPr="005F7CDA">
        <w:rPr>
          <w:rFonts w:hint="eastAsia"/>
          <w:lang w:val="en-US"/>
        </w:rPr>
        <w:t>вероятность</w:t>
      </w:r>
      <w:r w:rsidRPr="005F7CDA">
        <w:rPr>
          <w:lang w:val="en-US"/>
        </w:rPr>
        <w:t></w:t>
      </w:r>
      <w:r w:rsidRPr="005F7CDA">
        <w:rPr>
          <w:rFonts w:hint="eastAsia"/>
          <w:lang w:val="en-US"/>
        </w:rPr>
        <w:t>ошибки</w:t>
      </w:r>
      <w:r w:rsidRPr="005F7CDA">
        <w:rPr>
          <w:lang w:val="en-US"/>
        </w:rPr>
        <w:t></w:t>
      </w:r>
      <w:r w:rsidRPr="005F7CDA">
        <w:rPr>
          <w:rFonts w:hint="eastAsia"/>
          <w:lang w:val="en-US"/>
        </w:rPr>
        <w:t>обнаружения</w:t>
      </w:r>
      <w:r w:rsidRPr="005F7CDA">
        <w:rPr>
          <w:lang w:val="en-US"/>
        </w:rPr>
        <w:t></w:t>
      </w:r>
      <w:r w:rsidRPr="005F7CDA">
        <w:rPr>
          <w:rFonts w:hint="eastAsia"/>
          <w:lang w:val="en-US"/>
        </w:rPr>
        <w:t>блоков</w:t>
      </w:r>
      <w:r w:rsidRPr="005F7CDA">
        <w:rPr>
          <w:lang w:val="en-US"/>
        </w:rPr>
        <w:t></w:t>
      </w:r>
      <w:r w:rsidRPr="005F7CDA">
        <w:rPr>
          <w:rFonts w:hint="eastAsia"/>
          <w:lang w:val="en-US"/>
        </w:rPr>
        <w:t>искаженных</w:t>
      </w:r>
      <w:r w:rsidRPr="005F7CDA">
        <w:rPr>
          <w:lang w:val="en-US"/>
        </w:rPr>
        <w:t></w:t>
      </w:r>
      <w:r w:rsidRPr="005F7CDA">
        <w:rPr>
          <w:rFonts w:hint="eastAsia"/>
          <w:lang w:val="en-US"/>
        </w:rPr>
        <w:t>и</w:t>
      </w:r>
      <w:r w:rsidRPr="005F7CDA">
        <w:rPr>
          <w:lang w:val="en-US"/>
        </w:rPr>
        <w:t></w:t>
      </w:r>
      <w:r w:rsidRPr="005F7CDA">
        <w:rPr>
          <w:rFonts w:hint="eastAsia"/>
          <w:lang w:val="en-US"/>
        </w:rPr>
        <w:t>фальсифицированных</w:t>
      </w:r>
      <w:r w:rsidRPr="005F7CDA">
        <w:rPr>
          <w:lang w:val="en-US"/>
        </w:rPr>
        <w:t></w:t>
      </w:r>
      <w:r w:rsidRPr="005F7CDA">
        <w:rPr>
          <w:rFonts w:hint="eastAsia"/>
          <w:lang w:val="en-US"/>
        </w:rPr>
        <w:t>отсчетов</w:t>
      </w:r>
      <w:r w:rsidRPr="005F7CDA">
        <w:rPr>
          <w:lang w:val="en-US"/>
        </w:rPr>
        <w:t></w:t>
      </w:r>
      <w:r w:rsidRPr="005F7CDA">
        <w:rPr>
          <w:rFonts w:hint="eastAsia"/>
          <w:lang w:val="en-US"/>
        </w:rPr>
        <w:t>на</w:t>
      </w:r>
      <w:r w:rsidRPr="005F7CDA">
        <w:rPr>
          <w:lang w:val="en-US"/>
        </w:rPr>
        <w:t></w:t>
      </w:r>
      <w:r w:rsidRPr="005F7CDA">
        <w:rPr>
          <w:rFonts w:hint="eastAsia"/>
          <w:lang w:val="en-US"/>
        </w:rPr>
        <w:t>уровне</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rFonts w:hint="eastAsia"/>
          <w:lang w:val="en-US"/>
        </w:rPr>
        <w:t>при</w:t>
      </w:r>
      <w:r w:rsidRPr="005F7CDA">
        <w:rPr>
          <w:lang w:val="en-US"/>
        </w:rPr>
        <w:t></w:t>
      </w:r>
      <w:r w:rsidRPr="005F7CDA">
        <w:rPr>
          <w:rFonts w:hint="eastAsia"/>
          <w:lang w:val="en-US"/>
        </w:rPr>
        <w:t>вероятности</w:t>
      </w:r>
      <w:r w:rsidRPr="005F7CDA">
        <w:rPr>
          <w:lang w:val="en-US"/>
        </w:rPr>
        <w:t></w:t>
      </w:r>
      <w:r w:rsidRPr="005F7CDA">
        <w:rPr>
          <w:rFonts w:hint="eastAsia"/>
          <w:lang w:val="en-US"/>
        </w:rPr>
        <w:t>ошибки</w:t>
      </w:r>
      <w:r w:rsidRPr="005F7CDA">
        <w:rPr>
          <w:lang w:val="en-US"/>
        </w:rPr>
        <w:t></w:t>
      </w:r>
      <w:r w:rsidRPr="005F7CDA">
        <w:rPr>
          <w:rFonts w:hint="eastAsia"/>
          <w:lang w:val="en-US"/>
        </w:rPr>
        <w:t>обнаружения</w:t>
      </w:r>
      <w:r w:rsidRPr="005F7CDA">
        <w:rPr>
          <w:lang w:val="en-US"/>
        </w:rPr>
        <w:t></w:t>
      </w:r>
      <w:r w:rsidRPr="005F7CDA">
        <w:rPr>
          <w:rFonts w:hint="eastAsia"/>
          <w:lang w:val="en-US"/>
        </w:rPr>
        <w:t>блоков</w:t>
      </w:r>
      <w:r w:rsidRPr="005F7CDA">
        <w:rPr>
          <w:lang w:val="en-US"/>
        </w:rPr>
        <w:t></w:t>
      </w:r>
      <w:r w:rsidRPr="005F7CDA">
        <w:rPr>
          <w:rFonts w:hint="eastAsia"/>
          <w:lang w:val="en-US"/>
        </w:rPr>
        <w:t>истинных</w:t>
      </w:r>
      <w:r w:rsidRPr="005F7CDA">
        <w:rPr>
          <w:lang w:val="en-US"/>
        </w:rPr>
        <w:t></w:t>
      </w:r>
      <w:r w:rsidRPr="005F7CDA">
        <w:rPr>
          <w:rFonts w:hint="eastAsia"/>
          <w:lang w:val="en-US"/>
        </w:rPr>
        <w:t>отсчетов</w:t>
      </w:r>
      <w:r w:rsidRPr="005F7CDA">
        <w:rPr>
          <w:lang w:val="en-US"/>
        </w:rPr>
        <w:t></w:t>
      </w:r>
      <w:r w:rsidRPr="005F7CDA">
        <w:rPr>
          <w:rFonts w:hint="eastAsia"/>
          <w:lang w:val="en-US"/>
        </w:rPr>
        <w:t>менее</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p>
    <w:p w:rsidR="005F7CDA" w:rsidRPr="005F7CDA" w:rsidRDefault="005F7CDA" w:rsidP="005F7CDA">
      <w:pPr>
        <w:rPr>
          <w:lang w:val="en-US"/>
        </w:rPr>
      </w:pPr>
      <w:r w:rsidRPr="005F7CDA">
        <w:rPr>
          <w:lang w:val="en-US"/>
        </w:rPr>
        <w:t></w:t>
      </w:r>
      <w:r w:rsidRPr="005F7CDA">
        <w:rPr>
          <w:lang w:val="en-US"/>
        </w:rPr>
        <w:t></w:t>
      </w:r>
      <w:r w:rsidRPr="005F7CDA">
        <w:rPr>
          <w:lang w:val="en-US"/>
        </w:rPr>
        <w:t></w:t>
      </w:r>
      <w:r w:rsidRPr="005F7CDA">
        <w:rPr>
          <w:lang w:val="en-US"/>
        </w:rPr>
        <w:tab/>
      </w:r>
      <w:r w:rsidRPr="005F7CDA">
        <w:rPr>
          <w:rFonts w:hint="eastAsia"/>
          <w:lang w:val="en-US"/>
        </w:rPr>
        <w:t>Показана</w:t>
      </w:r>
      <w:r w:rsidRPr="005F7CDA">
        <w:rPr>
          <w:lang w:val="en-US"/>
        </w:rPr>
        <w:t></w:t>
      </w:r>
      <w:r w:rsidRPr="005F7CDA">
        <w:rPr>
          <w:rFonts w:hint="eastAsia"/>
          <w:lang w:val="en-US"/>
        </w:rPr>
        <w:t>возможность</w:t>
      </w:r>
      <w:r w:rsidRPr="005F7CDA">
        <w:rPr>
          <w:lang w:val="en-US"/>
        </w:rPr>
        <w:t></w:t>
      </w:r>
      <w:r w:rsidRPr="005F7CDA">
        <w:rPr>
          <w:rFonts w:hint="eastAsia"/>
          <w:lang w:val="en-US"/>
        </w:rPr>
        <w:t>использования</w:t>
      </w:r>
      <w:r w:rsidRPr="005F7CDA">
        <w:rPr>
          <w:lang w:val="en-US"/>
        </w:rPr>
        <w:t></w:t>
      </w:r>
      <w:r w:rsidRPr="005F7CDA">
        <w:rPr>
          <w:rFonts w:hint="eastAsia"/>
          <w:lang w:val="en-US"/>
        </w:rPr>
        <w:t>алгоритмов</w:t>
      </w:r>
      <w:r w:rsidRPr="005F7CDA">
        <w:rPr>
          <w:lang w:val="en-US"/>
        </w:rPr>
        <w:t></w:t>
      </w:r>
      <w:r w:rsidRPr="005F7CDA">
        <w:rPr>
          <w:rFonts w:hint="eastAsia"/>
          <w:lang w:val="en-US"/>
        </w:rPr>
        <w:t>обработки</w:t>
      </w:r>
      <w:r w:rsidRPr="005F7CDA">
        <w:rPr>
          <w:lang w:val="en-US"/>
        </w:rPr>
        <w:t></w:t>
      </w:r>
      <w:r w:rsidRPr="005F7CDA">
        <w:rPr>
          <w:rFonts w:hint="eastAsia"/>
          <w:lang w:val="en-US"/>
        </w:rPr>
        <w:t>речевой</w:t>
      </w:r>
      <w:r w:rsidRPr="005F7CDA">
        <w:rPr>
          <w:lang w:val="en-US"/>
        </w:rPr>
        <w:t></w:t>
      </w:r>
      <w:r w:rsidRPr="005F7CDA">
        <w:rPr>
          <w:rFonts w:hint="eastAsia"/>
          <w:lang w:val="en-US"/>
        </w:rPr>
        <w:t>информации</w:t>
      </w:r>
      <w:r w:rsidRPr="005F7CDA">
        <w:rPr>
          <w:lang w:val="en-US"/>
        </w:rPr>
        <w:t></w:t>
      </w:r>
      <w:r w:rsidRPr="005F7CDA">
        <w:rPr>
          <w:rFonts w:hint="eastAsia"/>
          <w:lang w:val="en-US"/>
        </w:rPr>
        <w:t>на</w:t>
      </w:r>
      <w:r w:rsidRPr="005F7CDA">
        <w:rPr>
          <w:lang w:val="en-US"/>
        </w:rPr>
        <w:t></w:t>
      </w:r>
      <w:r w:rsidRPr="005F7CDA">
        <w:rPr>
          <w:rFonts w:hint="eastAsia"/>
          <w:lang w:val="en-US"/>
        </w:rPr>
        <w:t>основе</w:t>
      </w:r>
      <w:r w:rsidRPr="005F7CDA">
        <w:rPr>
          <w:lang w:val="en-US"/>
        </w:rPr>
        <w:t></w:t>
      </w:r>
      <w:r w:rsidRPr="005F7CDA">
        <w:rPr>
          <w:rFonts w:hint="eastAsia"/>
          <w:lang w:val="en-US"/>
        </w:rPr>
        <w:t>представления</w:t>
      </w:r>
      <w:r w:rsidRPr="005F7CDA">
        <w:rPr>
          <w:lang w:val="en-US"/>
        </w:rPr>
        <w:t></w:t>
      </w:r>
      <w:r w:rsidRPr="005F7CDA">
        <w:rPr>
          <w:rFonts w:hint="eastAsia"/>
          <w:lang w:val="en-US"/>
        </w:rPr>
        <w:t>Хургина</w:t>
      </w:r>
      <w:r w:rsidRPr="005F7CDA">
        <w:rPr>
          <w:lang w:val="en-US"/>
        </w:rPr>
        <w:t></w:t>
      </w:r>
      <w:r w:rsidRPr="005F7CDA">
        <w:rPr>
          <w:rFonts w:hint="eastAsia"/>
          <w:lang w:val="en-US"/>
        </w:rPr>
        <w:t>Яковлева</w:t>
      </w:r>
      <w:r w:rsidRPr="005F7CDA">
        <w:rPr>
          <w:lang w:val="en-US"/>
        </w:rPr>
        <w:t></w:t>
      </w:r>
      <w:r w:rsidRPr="005F7CDA">
        <w:rPr>
          <w:rFonts w:hint="eastAsia"/>
          <w:lang w:val="en-US"/>
        </w:rPr>
        <w:t>в</w:t>
      </w:r>
      <w:r w:rsidRPr="005F7CDA">
        <w:rPr>
          <w:lang w:val="en-US"/>
        </w:rPr>
        <w:t></w:t>
      </w:r>
      <w:r w:rsidRPr="005F7CDA">
        <w:rPr>
          <w:rFonts w:hint="eastAsia"/>
          <w:lang w:val="en-US"/>
        </w:rPr>
        <w:t>системах</w:t>
      </w:r>
      <w:r w:rsidRPr="005F7CDA">
        <w:rPr>
          <w:lang w:val="en-US"/>
        </w:rPr>
        <w:t></w:t>
      </w:r>
      <w:r w:rsidRPr="005F7CDA">
        <w:rPr>
          <w:rFonts w:hint="eastAsia"/>
          <w:lang w:val="en-US"/>
        </w:rPr>
        <w:t>асинхронного</w:t>
      </w:r>
      <w:r w:rsidRPr="005F7CDA">
        <w:rPr>
          <w:lang w:val="en-US"/>
        </w:rPr>
        <w:t></w:t>
      </w:r>
      <w:r w:rsidRPr="005F7CDA">
        <w:rPr>
          <w:rFonts w:hint="eastAsia"/>
          <w:lang w:val="en-US"/>
        </w:rPr>
        <w:t>маскирования</w:t>
      </w:r>
      <w:r w:rsidRPr="005F7CDA">
        <w:rPr>
          <w:lang w:val="en-US"/>
        </w:rPr>
        <w:t></w:t>
      </w:r>
      <w:r w:rsidRPr="005F7CDA">
        <w:rPr>
          <w:rFonts w:hint="eastAsia"/>
          <w:lang w:val="en-US"/>
        </w:rPr>
        <w:t>во</w:t>
      </w:r>
      <w:r w:rsidRPr="005F7CDA">
        <w:rPr>
          <w:lang w:val="en-US"/>
        </w:rPr>
        <w:t></w:t>
      </w:r>
      <w:r w:rsidRPr="005F7CDA">
        <w:rPr>
          <w:rFonts w:hint="eastAsia"/>
          <w:lang w:val="en-US"/>
        </w:rPr>
        <w:t>временной</w:t>
      </w:r>
      <w:r w:rsidRPr="005F7CDA">
        <w:rPr>
          <w:lang w:val="en-US"/>
        </w:rPr>
        <w:t></w:t>
      </w:r>
      <w:r w:rsidRPr="005F7CDA">
        <w:rPr>
          <w:rFonts w:hint="eastAsia"/>
          <w:lang w:val="en-US"/>
        </w:rPr>
        <w:t>и</w:t>
      </w:r>
      <w:r w:rsidRPr="005F7CDA">
        <w:rPr>
          <w:lang w:val="en-US"/>
        </w:rPr>
        <w:t></w:t>
      </w:r>
      <w:r w:rsidRPr="005F7CDA">
        <w:rPr>
          <w:rFonts w:hint="eastAsia"/>
          <w:lang w:val="en-US"/>
        </w:rPr>
        <w:t>частотной</w:t>
      </w:r>
      <w:r w:rsidRPr="005F7CDA">
        <w:rPr>
          <w:lang w:val="en-US"/>
        </w:rPr>
        <w:t></w:t>
      </w:r>
      <w:r w:rsidRPr="005F7CDA">
        <w:rPr>
          <w:rFonts w:hint="eastAsia"/>
          <w:lang w:val="en-US"/>
        </w:rPr>
        <w:t>областях</w:t>
      </w:r>
      <w:r w:rsidRPr="005F7CDA">
        <w:rPr>
          <w:lang w:val="en-US"/>
        </w:rPr>
        <w:t></w:t>
      </w:r>
      <w:r w:rsidRPr="005F7CDA">
        <w:rPr>
          <w:lang w:val="en-US"/>
        </w:rPr>
        <w:t></w:t>
      </w:r>
      <w:r w:rsidRPr="005F7CDA">
        <w:rPr>
          <w:rFonts w:hint="eastAsia"/>
          <w:lang w:val="en-US"/>
        </w:rPr>
        <w:t>обеспечивающая</w:t>
      </w:r>
      <w:r w:rsidRPr="005F7CDA">
        <w:rPr>
          <w:lang w:val="en-US"/>
        </w:rPr>
        <w:t></w:t>
      </w:r>
      <w:r w:rsidRPr="005F7CDA">
        <w:rPr>
          <w:rFonts w:hint="eastAsia"/>
          <w:lang w:val="en-US"/>
        </w:rPr>
        <w:t>остаточную</w:t>
      </w:r>
      <w:r w:rsidRPr="005F7CDA">
        <w:rPr>
          <w:lang w:val="en-US"/>
        </w:rPr>
        <w:t></w:t>
      </w:r>
      <w:r w:rsidRPr="005F7CDA">
        <w:rPr>
          <w:rFonts w:hint="eastAsia"/>
          <w:lang w:val="en-US"/>
        </w:rPr>
        <w:t>разборчивость</w:t>
      </w:r>
      <w:r w:rsidRPr="005F7CDA">
        <w:rPr>
          <w:lang w:val="en-US"/>
        </w:rPr>
        <w:t></w:t>
      </w:r>
      <w:r w:rsidRPr="005F7CDA">
        <w:rPr>
          <w:rFonts w:hint="eastAsia"/>
          <w:lang w:val="en-US"/>
        </w:rPr>
        <w:t>маскированного</w:t>
      </w:r>
      <w:r w:rsidRPr="005F7CDA">
        <w:rPr>
          <w:lang w:val="en-US"/>
        </w:rPr>
        <w:t></w:t>
      </w:r>
      <w:r w:rsidRPr="005F7CDA">
        <w:rPr>
          <w:lang w:val="en-US"/>
        </w:rPr>
        <w:t></w:t>
      </w:r>
      <w:r w:rsidRPr="005F7CDA">
        <w:rPr>
          <w:lang w:val="en-US"/>
        </w:rPr>
        <w:t></w:t>
      </w:r>
      <w:r w:rsidRPr="005F7CDA">
        <w:rPr>
          <w:lang w:val="en-US"/>
        </w:rPr>
        <w:t></w:t>
      </w:r>
      <w:r w:rsidRPr="005F7CDA">
        <w:rPr>
          <w:rFonts w:hint="eastAsia"/>
          <w:lang w:val="en-US"/>
        </w:rPr>
        <w:t>на</w:t>
      </w:r>
      <w:r w:rsidRPr="005F7CDA">
        <w:rPr>
          <w:lang w:val="en-US"/>
        </w:rPr>
        <w:t></w:t>
      </w:r>
      <w:r w:rsidRPr="005F7CDA">
        <w:rPr>
          <w:rFonts w:hint="eastAsia"/>
          <w:lang w:val="en-US"/>
        </w:rPr>
        <w:t>уровне</w:t>
      </w:r>
      <w:r w:rsidRPr="005F7CDA">
        <w:rPr>
          <w:lang w:val="en-US"/>
        </w:rPr>
        <w:t></w:t>
      </w:r>
      <w:r w:rsidRPr="005F7CDA">
        <w:rPr>
          <w:lang w:val="en-US"/>
        </w:rPr>
        <w:t></w:t>
      </w:r>
      <w:r w:rsidRPr="005F7CDA">
        <w:rPr>
          <w:lang w:val="en-US"/>
        </w:rPr>
        <w:t></w:t>
      </w:r>
      <w:r w:rsidRPr="005F7CDA">
        <w:rPr>
          <w:rFonts w:hint="eastAsia"/>
          <w:lang w:val="en-US"/>
        </w:rPr>
        <w:t>балла</w:t>
      </w:r>
      <w:r w:rsidRPr="005F7CDA">
        <w:rPr>
          <w:lang w:val="en-US"/>
        </w:rPr>
        <w:t></w:t>
      </w:r>
      <w:r w:rsidRPr="005F7CDA">
        <w:rPr>
          <w:rFonts w:hint="eastAsia"/>
          <w:lang w:val="en-US"/>
        </w:rPr>
        <w:t>при</w:t>
      </w:r>
      <w:r w:rsidRPr="005F7CDA">
        <w:rPr>
          <w:lang w:val="en-US"/>
        </w:rPr>
        <w:t></w:t>
      </w:r>
      <w:r w:rsidRPr="005F7CDA">
        <w:rPr>
          <w:rFonts w:hint="eastAsia"/>
          <w:lang w:val="en-US"/>
        </w:rPr>
        <w:t>общем</w:t>
      </w:r>
      <w:r w:rsidRPr="005F7CDA">
        <w:rPr>
          <w:lang w:val="en-US"/>
        </w:rPr>
        <w:t></w:t>
      </w:r>
      <w:r w:rsidRPr="005F7CDA">
        <w:rPr>
          <w:rFonts w:hint="eastAsia"/>
          <w:lang w:val="en-US"/>
        </w:rPr>
        <w:t>числе</w:t>
      </w:r>
      <w:r w:rsidRPr="005F7CDA">
        <w:rPr>
          <w:lang w:val="en-US"/>
        </w:rPr>
        <w:t></w:t>
      </w:r>
      <w:r w:rsidRPr="005F7CDA">
        <w:rPr>
          <w:rFonts w:hint="eastAsia"/>
          <w:lang w:val="en-US"/>
        </w:rPr>
        <w:t>параметров</w:t>
      </w:r>
      <w:r w:rsidRPr="005F7CDA">
        <w:rPr>
          <w:lang w:val="en-US"/>
        </w:rPr>
        <w:t></w:t>
      </w:r>
      <w:r w:rsidRPr="005F7CDA">
        <w:rPr>
          <w:lang w:val="en-US"/>
        </w:rPr>
        <w:t></w:t>
      </w:r>
      <w:r w:rsidRPr="005F7CDA">
        <w:rPr>
          <w:rFonts w:hint="eastAsia"/>
          <w:lang w:val="en-US"/>
        </w:rPr>
        <w:t>ключей</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rFonts w:hint="eastAsia"/>
          <w:lang w:val="en-US"/>
        </w:rPr>
        <w:t>й</w:t>
      </w:r>
      <w:r w:rsidRPr="005F7CDA">
        <w:rPr>
          <w:lang w:val="en-US"/>
        </w:rPr>
        <w:t></w:t>
      </w:r>
      <w:r w:rsidRPr="005F7CDA">
        <w:rPr>
          <w:lang w:val="en-US"/>
        </w:rPr>
        <w:t></w:t>
      </w:r>
    </w:p>
    <w:p w:rsidR="005F7CDA" w:rsidRPr="005F7CDA" w:rsidRDefault="005F7CDA" w:rsidP="005F7CDA">
      <w:pPr>
        <w:rPr>
          <w:lang w:val="en-US"/>
        </w:rPr>
      </w:pPr>
      <w:r w:rsidRPr="005F7CDA">
        <w:rPr>
          <w:lang w:val="en-US"/>
        </w:rPr>
        <w:t></w:t>
      </w:r>
      <w:r w:rsidRPr="005F7CDA">
        <w:rPr>
          <w:lang w:val="en-US"/>
        </w:rPr>
        <w:t></w:t>
      </w:r>
      <w:r w:rsidRPr="005F7CDA">
        <w:rPr>
          <w:lang w:val="en-US"/>
        </w:rPr>
        <w:t></w:t>
      </w:r>
      <w:r w:rsidRPr="005F7CDA">
        <w:rPr>
          <w:lang w:val="en-US"/>
        </w:rPr>
        <w:tab/>
      </w:r>
      <w:r w:rsidRPr="005F7CDA">
        <w:rPr>
          <w:rFonts w:hint="eastAsia"/>
          <w:lang w:val="en-US"/>
        </w:rPr>
        <w:t>Разработан</w:t>
      </w:r>
      <w:r w:rsidRPr="005F7CDA">
        <w:rPr>
          <w:lang w:val="en-US"/>
        </w:rPr>
        <w:t></w:t>
      </w:r>
      <w:r w:rsidRPr="005F7CDA">
        <w:rPr>
          <w:rFonts w:hint="eastAsia"/>
          <w:lang w:val="en-US"/>
        </w:rPr>
        <w:t>алгоритм</w:t>
      </w:r>
      <w:r w:rsidRPr="005F7CDA">
        <w:rPr>
          <w:lang w:val="en-US"/>
        </w:rPr>
        <w:t></w:t>
      </w:r>
      <w:r w:rsidRPr="005F7CDA">
        <w:rPr>
          <w:rFonts w:hint="eastAsia"/>
          <w:lang w:val="en-US"/>
        </w:rPr>
        <w:t>корреляционной</w:t>
      </w:r>
      <w:r w:rsidRPr="005F7CDA">
        <w:rPr>
          <w:lang w:val="en-US"/>
        </w:rPr>
        <w:t></w:t>
      </w:r>
      <w:r w:rsidRPr="005F7CDA">
        <w:rPr>
          <w:rFonts w:hint="eastAsia"/>
          <w:lang w:val="en-US"/>
        </w:rPr>
        <w:t>обработки</w:t>
      </w:r>
      <w:r w:rsidRPr="005F7CDA">
        <w:rPr>
          <w:lang w:val="en-US"/>
        </w:rPr>
        <w:t></w:t>
      </w:r>
      <w:r w:rsidRPr="005F7CDA">
        <w:rPr>
          <w:rFonts w:hint="eastAsia"/>
          <w:lang w:val="en-US"/>
        </w:rPr>
        <w:t>в</w:t>
      </w:r>
      <w:r w:rsidRPr="005F7CDA">
        <w:rPr>
          <w:lang w:val="en-US"/>
        </w:rPr>
        <w:t></w:t>
      </w:r>
      <w:r w:rsidRPr="005F7CDA">
        <w:rPr>
          <w:rFonts w:hint="eastAsia"/>
          <w:lang w:val="en-US"/>
        </w:rPr>
        <w:t>устройствах</w:t>
      </w:r>
      <w:r w:rsidRPr="005F7CDA">
        <w:rPr>
          <w:lang w:val="en-US"/>
        </w:rPr>
        <w:t></w:t>
      </w:r>
      <w:r w:rsidRPr="005F7CDA">
        <w:rPr>
          <w:rFonts w:hint="eastAsia"/>
          <w:lang w:val="en-US"/>
        </w:rPr>
        <w:t>синхронизации</w:t>
      </w:r>
      <w:r w:rsidRPr="005F7CDA">
        <w:rPr>
          <w:lang w:val="en-US"/>
        </w:rPr>
        <w:t></w:t>
      </w:r>
      <w:r w:rsidRPr="005F7CDA">
        <w:rPr>
          <w:rFonts w:hint="eastAsia"/>
          <w:lang w:val="en-US"/>
        </w:rPr>
        <w:t>спутниковых</w:t>
      </w:r>
      <w:r w:rsidRPr="005F7CDA">
        <w:rPr>
          <w:lang w:val="en-US"/>
        </w:rPr>
        <w:t></w:t>
      </w:r>
      <w:r w:rsidRPr="005F7CDA">
        <w:rPr>
          <w:rFonts w:hint="eastAsia"/>
          <w:lang w:val="en-US"/>
        </w:rPr>
        <w:t>систем</w:t>
      </w:r>
      <w:r w:rsidRPr="005F7CDA">
        <w:rPr>
          <w:lang w:val="en-US"/>
        </w:rPr>
        <w:t></w:t>
      </w:r>
      <w:r w:rsidRPr="005F7CDA">
        <w:rPr>
          <w:rFonts w:hint="eastAsia"/>
          <w:lang w:val="en-US"/>
        </w:rPr>
        <w:t>передачи</w:t>
      </w:r>
      <w:r w:rsidRPr="005F7CDA">
        <w:rPr>
          <w:lang w:val="en-US"/>
        </w:rPr>
        <w:t></w:t>
      </w:r>
      <w:r w:rsidRPr="005F7CDA">
        <w:rPr>
          <w:rFonts w:hint="eastAsia"/>
          <w:lang w:val="en-US"/>
        </w:rPr>
        <w:t>информации</w:t>
      </w:r>
      <w:r w:rsidRPr="005F7CDA">
        <w:rPr>
          <w:lang w:val="en-US"/>
        </w:rPr>
        <w:t></w:t>
      </w:r>
      <w:r w:rsidRPr="005F7CDA">
        <w:rPr>
          <w:rFonts w:hint="eastAsia"/>
          <w:lang w:val="en-US"/>
        </w:rPr>
        <w:t>на</w:t>
      </w:r>
      <w:r w:rsidRPr="005F7CDA">
        <w:rPr>
          <w:lang w:val="en-US"/>
        </w:rPr>
        <w:t></w:t>
      </w:r>
      <w:r w:rsidRPr="005F7CDA">
        <w:rPr>
          <w:rFonts w:hint="eastAsia"/>
          <w:lang w:val="en-US"/>
        </w:rPr>
        <w:t>основе</w:t>
      </w:r>
      <w:r w:rsidRPr="005F7CDA">
        <w:rPr>
          <w:lang w:val="en-US"/>
        </w:rPr>
        <w:t></w:t>
      </w:r>
      <w:r w:rsidRPr="005F7CDA">
        <w:rPr>
          <w:rFonts w:hint="eastAsia"/>
          <w:lang w:val="en-US"/>
        </w:rPr>
        <w:t>представления</w:t>
      </w:r>
      <w:r w:rsidRPr="005F7CDA">
        <w:rPr>
          <w:lang w:val="en-US"/>
        </w:rPr>
        <w:t></w:t>
      </w:r>
      <w:r w:rsidRPr="005F7CDA">
        <w:rPr>
          <w:rFonts w:hint="eastAsia"/>
          <w:lang w:val="en-US"/>
        </w:rPr>
        <w:t>Хургина</w:t>
      </w:r>
      <w:r w:rsidRPr="005F7CDA">
        <w:rPr>
          <w:lang w:val="en-US"/>
        </w:rPr>
        <w:t></w:t>
      </w:r>
      <w:r w:rsidRPr="005F7CDA">
        <w:rPr>
          <w:rFonts w:hint="eastAsia"/>
          <w:lang w:val="en-US"/>
        </w:rPr>
        <w:t>Яковлева</w:t>
      </w:r>
      <w:r w:rsidRPr="005F7CDA">
        <w:rPr>
          <w:lang w:val="en-US"/>
        </w:rPr>
        <w:t></w:t>
      </w:r>
      <w:r w:rsidRPr="005F7CDA">
        <w:rPr>
          <w:lang w:val="en-US"/>
        </w:rPr>
        <w:t></w:t>
      </w:r>
      <w:r w:rsidRPr="005F7CDA">
        <w:rPr>
          <w:rFonts w:hint="eastAsia"/>
          <w:lang w:val="en-US"/>
        </w:rPr>
        <w:t>Показана</w:t>
      </w:r>
      <w:r w:rsidRPr="005F7CDA">
        <w:rPr>
          <w:lang w:val="en-US"/>
        </w:rPr>
        <w:t></w:t>
      </w:r>
      <w:r w:rsidRPr="005F7CDA">
        <w:rPr>
          <w:rFonts w:hint="eastAsia"/>
          <w:lang w:val="en-US"/>
        </w:rPr>
        <w:t>возможность</w:t>
      </w:r>
      <w:r w:rsidRPr="005F7CDA">
        <w:rPr>
          <w:lang w:val="en-US"/>
        </w:rPr>
        <w:t></w:t>
      </w:r>
      <w:r w:rsidRPr="005F7CDA">
        <w:rPr>
          <w:rFonts w:hint="eastAsia"/>
          <w:lang w:val="en-US"/>
        </w:rPr>
        <w:t>сокращения</w:t>
      </w:r>
      <w:r w:rsidRPr="005F7CDA">
        <w:rPr>
          <w:lang w:val="en-US"/>
        </w:rPr>
        <w:t></w:t>
      </w:r>
      <w:r w:rsidRPr="005F7CDA">
        <w:rPr>
          <w:rFonts w:hint="eastAsia"/>
          <w:lang w:val="en-US"/>
        </w:rPr>
        <w:t>вычислительных</w:t>
      </w:r>
      <w:r w:rsidRPr="005F7CDA">
        <w:rPr>
          <w:lang w:val="en-US"/>
        </w:rPr>
        <w:t></w:t>
      </w:r>
      <w:r w:rsidRPr="005F7CDA">
        <w:rPr>
          <w:rFonts w:hint="eastAsia"/>
          <w:lang w:val="en-US"/>
        </w:rPr>
        <w:t>затрат</w:t>
      </w:r>
      <w:r w:rsidRPr="005F7CDA">
        <w:rPr>
          <w:lang w:val="en-US"/>
        </w:rPr>
        <w:t></w:t>
      </w:r>
      <w:r w:rsidRPr="005F7CDA">
        <w:rPr>
          <w:rFonts w:hint="eastAsia"/>
          <w:lang w:val="en-US"/>
        </w:rPr>
        <w:t>на</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rFonts w:hint="eastAsia"/>
          <w:lang w:val="en-US"/>
        </w:rPr>
        <w:t>при</w:t>
      </w:r>
      <w:r w:rsidRPr="005F7CDA">
        <w:rPr>
          <w:lang w:val="en-US"/>
        </w:rPr>
        <w:t></w:t>
      </w:r>
      <w:r w:rsidRPr="005F7CDA">
        <w:rPr>
          <w:rFonts w:hint="eastAsia"/>
          <w:lang w:val="en-US"/>
        </w:rPr>
        <w:t>незначительном</w:t>
      </w:r>
      <w:r w:rsidRPr="005F7CDA">
        <w:rPr>
          <w:lang w:val="en-US"/>
        </w:rPr>
        <w:t></w:t>
      </w:r>
      <w:r w:rsidRPr="005F7CDA">
        <w:rPr>
          <w:rFonts w:hint="eastAsia"/>
          <w:lang w:val="en-US"/>
        </w:rPr>
        <w:t>уменьшении</w:t>
      </w:r>
      <w:r w:rsidRPr="005F7CDA">
        <w:rPr>
          <w:lang w:val="en-US"/>
        </w:rPr>
        <w:t></w:t>
      </w:r>
      <w:r w:rsidRPr="005F7CDA">
        <w:rPr>
          <w:rFonts w:hint="eastAsia"/>
          <w:lang w:val="en-US"/>
        </w:rPr>
        <w:t>вероятности</w:t>
      </w:r>
      <w:r w:rsidRPr="005F7CDA">
        <w:rPr>
          <w:lang w:val="en-US"/>
        </w:rPr>
        <w:t></w:t>
      </w:r>
      <w:r w:rsidRPr="005F7CDA">
        <w:rPr>
          <w:rFonts w:hint="eastAsia"/>
          <w:lang w:val="en-US"/>
        </w:rPr>
        <w:t>обнаружения</w:t>
      </w:r>
      <w:r w:rsidRPr="005F7CDA">
        <w:rPr>
          <w:lang w:val="en-US"/>
        </w:rPr>
        <w:t></w:t>
      </w:r>
      <w:r w:rsidRPr="005F7CDA">
        <w:rPr>
          <w:rFonts w:hint="eastAsia"/>
          <w:lang w:val="en-US"/>
        </w:rPr>
        <w:t>сигналов</w:t>
      </w:r>
      <w:r w:rsidRPr="005F7CDA">
        <w:rPr>
          <w:lang w:val="en-US"/>
        </w:rPr>
        <w:t></w:t>
      </w:r>
      <w:r w:rsidRPr="005F7CDA">
        <w:rPr>
          <w:rFonts w:hint="eastAsia"/>
          <w:lang w:val="en-US"/>
        </w:rPr>
        <w:t>в</w:t>
      </w:r>
      <w:r w:rsidRPr="005F7CDA">
        <w:rPr>
          <w:lang w:val="en-US"/>
        </w:rPr>
        <w:t></w:t>
      </w:r>
      <w:r w:rsidRPr="005F7CDA">
        <w:rPr>
          <w:rFonts w:hint="eastAsia"/>
          <w:lang w:val="en-US"/>
        </w:rPr>
        <w:t>комплексе</w:t>
      </w:r>
      <w:r w:rsidRPr="005F7CDA">
        <w:rPr>
          <w:lang w:val="en-US"/>
        </w:rPr>
        <w:t></w:t>
      </w:r>
      <w:r w:rsidRPr="005F7CDA">
        <w:rPr>
          <w:rFonts w:hint="eastAsia"/>
          <w:lang w:val="en-US"/>
        </w:rPr>
        <w:t>управления</w:t>
      </w:r>
      <w:r w:rsidRPr="005F7CDA">
        <w:rPr>
          <w:lang w:val="en-US"/>
        </w:rPr>
        <w:t></w:t>
      </w:r>
      <w:r w:rsidRPr="005F7CDA">
        <w:rPr>
          <w:rFonts w:hint="eastAsia"/>
          <w:lang w:val="en-US"/>
        </w:rPr>
        <w:t>космического</w:t>
      </w:r>
      <w:r w:rsidRPr="005F7CDA">
        <w:rPr>
          <w:lang w:val="en-US"/>
        </w:rPr>
        <w:t></w:t>
      </w:r>
      <w:r w:rsidRPr="005F7CDA">
        <w:rPr>
          <w:rFonts w:hint="eastAsia"/>
          <w:lang w:val="en-US"/>
        </w:rPr>
        <w:t>аппарата</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p>
    <w:p w:rsidR="005F7CDA" w:rsidRPr="005F7CDA" w:rsidRDefault="005F7CDA" w:rsidP="005F7CDA">
      <w:pPr>
        <w:rPr>
          <w:lang w:val="en-US"/>
        </w:rPr>
      </w:pPr>
      <w:r w:rsidRPr="005F7CDA">
        <w:rPr>
          <w:lang w:val="en-US"/>
        </w:rPr>
        <w:t></w:t>
      </w:r>
      <w:r w:rsidRPr="005F7CDA">
        <w:rPr>
          <w:lang w:val="en-US"/>
        </w:rPr>
        <w:t></w:t>
      </w:r>
      <w:r w:rsidRPr="005F7CDA">
        <w:rPr>
          <w:lang w:val="en-US"/>
        </w:rPr>
        <w:t></w:t>
      </w:r>
      <w:r w:rsidRPr="005F7CDA">
        <w:rPr>
          <w:lang w:val="en-US"/>
        </w:rPr>
        <w:tab/>
      </w:r>
      <w:r w:rsidRPr="005F7CDA">
        <w:rPr>
          <w:rFonts w:hint="eastAsia"/>
          <w:lang w:val="en-US"/>
        </w:rPr>
        <w:t>Предложена</w:t>
      </w:r>
      <w:r w:rsidRPr="005F7CDA">
        <w:rPr>
          <w:lang w:val="en-US"/>
        </w:rPr>
        <w:t></w:t>
      </w:r>
      <w:r w:rsidRPr="005F7CDA">
        <w:rPr>
          <w:rFonts w:hint="eastAsia"/>
          <w:lang w:val="en-US"/>
        </w:rPr>
        <w:t>аппаратная</w:t>
      </w:r>
      <w:r w:rsidRPr="005F7CDA">
        <w:rPr>
          <w:lang w:val="en-US"/>
        </w:rPr>
        <w:t></w:t>
      </w:r>
      <w:r w:rsidRPr="005F7CDA">
        <w:rPr>
          <w:rFonts w:hint="eastAsia"/>
          <w:lang w:val="en-US"/>
        </w:rPr>
        <w:t>реализация</w:t>
      </w:r>
      <w:r w:rsidRPr="005F7CDA">
        <w:rPr>
          <w:lang w:val="en-US"/>
        </w:rPr>
        <w:t></w:t>
      </w:r>
      <w:r w:rsidRPr="005F7CDA">
        <w:rPr>
          <w:rFonts w:hint="eastAsia"/>
          <w:lang w:val="en-US"/>
        </w:rPr>
        <w:t>и</w:t>
      </w:r>
      <w:r w:rsidRPr="005F7CDA">
        <w:rPr>
          <w:lang w:val="en-US"/>
        </w:rPr>
        <w:t></w:t>
      </w:r>
      <w:r w:rsidRPr="005F7CDA">
        <w:rPr>
          <w:rFonts w:hint="eastAsia"/>
          <w:lang w:val="en-US"/>
        </w:rPr>
        <w:t>показана</w:t>
      </w:r>
      <w:r w:rsidRPr="005F7CDA">
        <w:rPr>
          <w:lang w:val="en-US"/>
        </w:rPr>
        <w:t></w:t>
      </w:r>
      <w:r w:rsidRPr="005F7CDA">
        <w:rPr>
          <w:rFonts w:hint="eastAsia"/>
          <w:lang w:val="en-US"/>
        </w:rPr>
        <w:t>возможность</w:t>
      </w:r>
      <w:r w:rsidRPr="005F7CDA">
        <w:rPr>
          <w:lang w:val="en-US"/>
        </w:rPr>
        <w:t></w:t>
      </w:r>
      <w:r w:rsidRPr="005F7CDA">
        <w:rPr>
          <w:rFonts w:hint="eastAsia"/>
          <w:lang w:val="en-US"/>
        </w:rPr>
        <w:t>обработки</w:t>
      </w:r>
      <w:r w:rsidRPr="005F7CDA">
        <w:rPr>
          <w:lang w:val="en-US"/>
        </w:rPr>
        <w:t></w:t>
      </w:r>
      <w:r w:rsidRPr="005F7CDA">
        <w:rPr>
          <w:rFonts w:hint="eastAsia"/>
          <w:lang w:val="en-US"/>
        </w:rPr>
        <w:t>речевой</w:t>
      </w:r>
      <w:r w:rsidRPr="005F7CDA">
        <w:rPr>
          <w:lang w:val="en-US"/>
        </w:rPr>
        <w:t></w:t>
      </w:r>
      <w:r w:rsidRPr="005F7CDA">
        <w:rPr>
          <w:rFonts w:hint="eastAsia"/>
          <w:lang w:val="en-US"/>
        </w:rPr>
        <w:t>информации</w:t>
      </w:r>
      <w:r w:rsidRPr="005F7CDA">
        <w:rPr>
          <w:lang w:val="en-US"/>
        </w:rPr>
        <w:t></w:t>
      </w:r>
      <w:r w:rsidRPr="005F7CDA">
        <w:rPr>
          <w:rFonts w:hint="eastAsia"/>
          <w:lang w:val="en-US"/>
        </w:rPr>
        <w:t>на</w:t>
      </w:r>
      <w:r w:rsidRPr="005F7CDA">
        <w:rPr>
          <w:lang w:val="en-US"/>
        </w:rPr>
        <w:t></w:t>
      </w:r>
      <w:r w:rsidRPr="005F7CDA">
        <w:rPr>
          <w:rFonts w:hint="eastAsia"/>
          <w:lang w:val="en-US"/>
        </w:rPr>
        <w:t>основе</w:t>
      </w:r>
      <w:r w:rsidRPr="005F7CDA">
        <w:rPr>
          <w:lang w:val="en-US"/>
        </w:rPr>
        <w:t></w:t>
      </w:r>
      <w:r w:rsidRPr="005F7CDA">
        <w:rPr>
          <w:rFonts w:hint="eastAsia"/>
          <w:lang w:val="en-US"/>
        </w:rPr>
        <w:t>представления</w:t>
      </w:r>
      <w:r w:rsidRPr="005F7CDA">
        <w:rPr>
          <w:lang w:val="en-US"/>
        </w:rPr>
        <w:t></w:t>
      </w:r>
      <w:r w:rsidRPr="005F7CDA">
        <w:rPr>
          <w:rFonts w:hint="eastAsia"/>
          <w:lang w:val="en-US"/>
        </w:rPr>
        <w:t>Хургина</w:t>
      </w:r>
      <w:r w:rsidRPr="005F7CDA">
        <w:rPr>
          <w:lang w:val="en-US"/>
        </w:rPr>
        <w:t></w:t>
      </w:r>
      <w:r w:rsidRPr="005F7CDA">
        <w:rPr>
          <w:rFonts w:hint="eastAsia"/>
          <w:lang w:val="en-US"/>
        </w:rPr>
        <w:t>Яковлева</w:t>
      </w:r>
      <w:r w:rsidRPr="005F7CDA">
        <w:rPr>
          <w:lang w:val="en-US"/>
        </w:rPr>
        <w:t></w:t>
      </w:r>
      <w:r w:rsidRPr="005F7CDA">
        <w:rPr>
          <w:rFonts w:hint="eastAsia"/>
          <w:lang w:val="en-US"/>
        </w:rPr>
        <w:t>с</w:t>
      </w:r>
      <w:r w:rsidRPr="005F7CDA">
        <w:rPr>
          <w:lang w:val="en-US"/>
        </w:rPr>
        <w:t></w:t>
      </w:r>
      <w:r w:rsidRPr="005F7CDA">
        <w:rPr>
          <w:rFonts w:hint="eastAsia"/>
          <w:lang w:val="en-US"/>
        </w:rPr>
        <w:t>помощью</w:t>
      </w:r>
      <w:r w:rsidRPr="005F7CDA">
        <w:rPr>
          <w:lang w:val="en-US"/>
        </w:rPr>
        <w:t></w:t>
      </w:r>
      <w:r w:rsidRPr="005F7CDA">
        <w:rPr>
          <w:rFonts w:hint="eastAsia"/>
          <w:lang w:val="en-US"/>
        </w:rPr>
        <w:t>микропроцессора</w:t>
      </w:r>
      <w:r w:rsidRPr="005F7CDA">
        <w:rPr>
          <w:lang w:val="en-US"/>
        </w:rPr>
        <w:t></w:t>
      </w:r>
      <w:r w:rsidRPr="005F7CDA">
        <w:rPr>
          <w:rFonts w:hint="eastAsia"/>
          <w:lang w:val="en-US"/>
        </w:rPr>
        <w:t>фирмы</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lang w:val="en-US"/>
        </w:rPr>
        <w:t></w:t>
      </w:r>
      <w:r w:rsidRPr="005F7CDA">
        <w:rPr>
          <w:rFonts w:hint="eastAsia"/>
          <w:lang w:val="en-US"/>
        </w:rPr>
        <w:t>в</w:t>
      </w:r>
      <w:r w:rsidRPr="005F7CDA">
        <w:rPr>
          <w:lang w:val="en-US"/>
        </w:rPr>
        <w:t></w:t>
      </w:r>
      <w:r w:rsidRPr="005F7CDA">
        <w:rPr>
          <w:rFonts w:hint="eastAsia"/>
          <w:lang w:val="en-US"/>
        </w:rPr>
        <w:t>реальном</w:t>
      </w:r>
      <w:r w:rsidRPr="005F7CDA">
        <w:rPr>
          <w:lang w:val="en-US"/>
        </w:rPr>
        <w:t></w:t>
      </w:r>
      <w:r w:rsidRPr="005F7CDA">
        <w:rPr>
          <w:rFonts w:hint="eastAsia"/>
          <w:lang w:val="en-US"/>
        </w:rPr>
        <w:t>масштабе</w:t>
      </w:r>
      <w:r w:rsidRPr="005F7CDA">
        <w:rPr>
          <w:lang w:val="en-US"/>
        </w:rPr>
        <w:t></w:t>
      </w:r>
      <w:r w:rsidRPr="005F7CDA">
        <w:rPr>
          <w:rFonts w:hint="eastAsia"/>
          <w:lang w:val="en-US"/>
        </w:rPr>
        <w:t>времени</w:t>
      </w:r>
      <w:r w:rsidRPr="005F7CDA">
        <w:rPr>
          <w:lang w:val="en-US"/>
        </w:rPr>
        <w:t></w:t>
      </w:r>
    </w:p>
    <w:p w:rsidR="005F7CDA" w:rsidRPr="005F7CDA" w:rsidRDefault="005F7CDA" w:rsidP="005F7CDA">
      <w:pPr>
        <w:rPr>
          <w:lang w:val="en-US"/>
        </w:rPr>
      </w:pPr>
      <w:r w:rsidRPr="005F7CDA">
        <w:rPr>
          <w:rFonts w:hint="eastAsia"/>
          <w:lang w:val="en-US"/>
        </w:rPr>
        <w:t>Проведенные</w:t>
      </w:r>
      <w:r w:rsidRPr="005F7CDA">
        <w:rPr>
          <w:lang w:val="en-US"/>
        </w:rPr>
        <w:t></w:t>
      </w:r>
      <w:r w:rsidRPr="005F7CDA">
        <w:rPr>
          <w:rFonts w:hint="eastAsia"/>
          <w:lang w:val="en-US"/>
        </w:rPr>
        <w:t>исследования</w:t>
      </w:r>
      <w:r w:rsidRPr="005F7CDA">
        <w:rPr>
          <w:lang w:val="en-US"/>
        </w:rPr>
        <w:t></w:t>
      </w:r>
      <w:r w:rsidRPr="005F7CDA">
        <w:rPr>
          <w:rFonts w:hint="eastAsia"/>
          <w:lang w:val="en-US"/>
        </w:rPr>
        <w:t>показали</w:t>
      </w:r>
      <w:r w:rsidRPr="005F7CDA">
        <w:rPr>
          <w:lang w:val="en-US"/>
        </w:rPr>
        <w:t></w:t>
      </w:r>
      <w:r w:rsidRPr="005F7CDA">
        <w:rPr>
          <w:lang w:val="en-US"/>
        </w:rPr>
        <w:t></w:t>
      </w:r>
      <w:r w:rsidRPr="005F7CDA">
        <w:rPr>
          <w:rFonts w:hint="eastAsia"/>
          <w:lang w:val="en-US"/>
        </w:rPr>
        <w:t>что</w:t>
      </w:r>
      <w:r w:rsidRPr="005F7CDA">
        <w:rPr>
          <w:lang w:val="en-US"/>
        </w:rPr>
        <w:t></w:t>
      </w:r>
      <w:r w:rsidRPr="005F7CDA">
        <w:rPr>
          <w:rFonts w:hint="eastAsia"/>
          <w:lang w:val="en-US"/>
        </w:rPr>
        <w:t>использование</w:t>
      </w:r>
      <w:r w:rsidRPr="005F7CDA">
        <w:rPr>
          <w:lang w:val="en-US"/>
        </w:rPr>
        <w:t></w:t>
      </w:r>
      <w:r w:rsidRPr="005F7CDA">
        <w:rPr>
          <w:rFonts w:hint="eastAsia"/>
          <w:lang w:val="en-US"/>
        </w:rPr>
        <w:t>представления</w:t>
      </w:r>
      <w:r w:rsidRPr="005F7CDA">
        <w:rPr>
          <w:lang w:val="en-US"/>
        </w:rPr>
        <w:t></w:t>
      </w:r>
      <w:r w:rsidRPr="005F7CDA">
        <w:rPr>
          <w:rFonts w:hint="eastAsia"/>
          <w:lang w:val="en-US"/>
        </w:rPr>
        <w:t>Хургина</w:t>
      </w:r>
      <w:r w:rsidRPr="005F7CDA">
        <w:rPr>
          <w:lang w:val="en-US"/>
        </w:rPr>
        <w:t></w:t>
      </w:r>
      <w:r w:rsidRPr="005F7CDA">
        <w:rPr>
          <w:rFonts w:hint="eastAsia"/>
          <w:lang w:val="en-US"/>
        </w:rPr>
        <w:t>Яковлева</w:t>
      </w:r>
      <w:r w:rsidRPr="005F7CDA">
        <w:rPr>
          <w:lang w:val="en-US"/>
        </w:rPr>
        <w:t></w:t>
      </w:r>
      <w:r w:rsidRPr="005F7CDA">
        <w:rPr>
          <w:rFonts w:hint="eastAsia"/>
          <w:lang w:val="en-US"/>
        </w:rPr>
        <w:t>позволит</w:t>
      </w:r>
      <w:r w:rsidRPr="005F7CDA">
        <w:rPr>
          <w:lang w:val="en-US"/>
        </w:rPr>
        <w:t></w:t>
      </w:r>
      <w:r w:rsidRPr="005F7CDA">
        <w:rPr>
          <w:rFonts w:hint="eastAsia"/>
          <w:lang w:val="en-US"/>
        </w:rPr>
        <w:t>повысить</w:t>
      </w:r>
      <w:r w:rsidRPr="005F7CDA">
        <w:rPr>
          <w:lang w:val="en-US"/>
        </w:rPr>
        <w:t></w:t>
      </w:r>
      <w:r w:rsidRPr="005F7CDA">
        <w:rPr>
          <w:rFonts w:hint="eastAsia"/>
          <w:lang w:val="en-US"/>
        </w:rPr>
        <w:t>вычислительную</w:t>
      </w:r>
      <w:r w:rsidRPr="005F7CDA">
        <w:rPr>
          <w:lang w:val="en-US"/>
        </w:rPr>
        <w:t></w:t>
      </w:r>
      <w:r w:rsidRPr="005F7CDA">
        <w:rPr>
          <w:rFonts w:hint="eastAsia"/>
          <w:lang w:val="en-US"/>
        </w:rPr>
        <w:t>эффективность</w:t>
      </w:r>
      <w:r w:rsidRPr="005F7CDA">
        <w:rPr>
          <w:lang w:val="en-US"/>
        </w:rPr>
        <w:t></w:t>
      </w:r>
      <w:r w:rsidRPr="005F7CDA">
        <w:rPr>
          <w:rFonts w:hint="eastAsia"/>
          <w:lang w:val="en-US"/>
        </w:rPr>
        <w:t>и</w:t>
      </w:r>
      <w:r w:rsidRPr="005F7CDA">
        <w:rPr>
          <w:lang w:val="en-US"/>
        </w:rPr>
        <w:t></w:t>
      </w:r>
      <w:r w:rsidRPr="005F7CDA">
        <w:rPr>
          <w:rFonts w:hint="eastAsia"/>
          <w:lang w:val="en-US"/>
        </w:rPr>
        <w:t>другие</w:t>
      </w:r>
      <w:r w:rsidRPr="005F7CDA">
        <w:rPr>
          <w:lang w:val="en-US"/>
        </w:rPr>
        <w:t></w:t>
      </w:r>
      <w:r w:rsidRPr="005F7CDA">
        <w:rPr>
          <w:rFonts w:hint="eastAsia"/>
          <w:lang w:val="en-US"/>
        </w:rPr>
        <w:t>качественные</w:t>
      </w:r>
      <w:r w:rsidRPr="005F7CDA">
        <w:rPr>
          <w:lang w:val="en-US"/>
        </w:rPr>
        <w:t></w:t>
      </w:r>
      <w:r w:rsidRPr="005F7CDA">
        <w:rPr>
          <w:rFonts w:hint="eastAsia"/>
          <w:lang w:val="en-US"/>
        </w:rPr>
        <w:t>характеристики</w:t>
      </w:r>
      <w:r w:rsidRPr="005F7CDA">
        <w:rPr>
          <w:lang w:val="en-US"/>
        </w:rPr>
        <w:t></w:t>
      </w:r>
      <w:r w:rsidRPr="005F7CDA">
        <w:rPr>
          <w:rFonts w:hint="eastAsia"/>
          <w:lang w:val="en-US"/>
        </w:rPr>
        <w:t>ряда</w:t>
      </w:r>
      <w:r w:rsidRPr="005F7CDA">
        <w:rPr>
          <w:lang w:val="en-US"/>
        </w:rPr>
        <w:t></w:t>
      </w:r>
      <w:r w:rsidRPr="005F7CDA">
        <w:rPr>
          <w:rFonts w:hint="eastAsia"/>
          <w:lang w:val="en-US"/>
        </w:rPr>
        <w:t>алгоритмов</w:t>
      </w:r>
      <w:r w:rsidRPr="005F7CDA">
        <w:rPr>
          <w:lang w:val="en-US"/>
        </w:rPr>
        <w:t></w:t>
      </w:r>
      <w:r w:rsidRPr="005F7CDA">
        <w:rPr>
          <w:rFonts w:hint="eastAsia"/>
          <w:lang w:val="en-US"/>
        </w:rPr>
        <w:t>обработки</w:t>
      </w:r>
      <w:r w:rsidRPr="005F7CDA">
        <w:rPr>
          <w:lang w:val="en-US"/>
        </w:rPr>
        <w:t></w:t>
      </w:r>
      <w:r w:rsidRPr="005F7CDA">
        <w:rPr>
          <w:rFonts w:hint="eastAsia"/>
          <w:lang w:val="en-US"/>
        </w:rPr>
        <w:t>и</w:t>
      </w:r>
      <w:r w:rsidRPr="005F7CDA">
        <w:rPr>
          <w:lang w:val="en-US"/>
        </w:rPr>
        <w:t></w:t>
      </w:r>
      <w:r w:rsidRPr="005F7CDA">
        <w:rPr>
          <w:rFonts w:hint="eastAsia"/>
          <w:lang w:val="en-US"/>
        </w:rPr>
        <w:t>передачи</w:t>
      </w:r>
      <w:r w:rsidRPr="005F7CDA">
        <w:rPr>
          <w:lang w:val="en-US"/>
        </w:rPr>
        <w:t></w:t>
      </w:r>
      <w:r w:rsidRPr="005F7CDA">
        <w:rPr>
          <w:rFonts w:hint="eastAsia"/>
          <w:lang w:val="en-US"/>
        </w:rPr>
        <w:t>информации</w:t>
      </w:r>
      <w:r w:rsidRPr="005F7CDA">
        <w:rPr>
          <w:lang w:val="en-US"/>
        </w:rPr>
        <w:t></w:t>
      </w:r>
      <w:r w:rsidRPr="005F7CDA">
        <w:rPr>
          <w:lang w:val="en-US"/>
        </w:rPr>
        <w:t></w:t>
      </w:r>
      <w:r w:rsidRPr="005F7CDA">
        <w:rPr>
          <w:rFonts w:hint="eastAsia"/>
          <w:lang w:val="en-US"/>
        </w:rPr>
        <w:t>в</w:t>
      </w:r>
      <w:r w:rsidRPr="005F7CDA">
        <w:rPr>
          <w:lang w:val="en-US"/>
        </w:rPr>
        <w:t></w:t>
      </w:r>
      <w:r w:rsidRPr="005F7CDA">
        <w:rPr>
          <w:rFonts w:hint="eastAsia"/>
          <w:lang w:val="en-US"/>
        </w:rPr>
        <w:t>частности</w:t>
      </w:r>
      <w:r w:rsidRPr="005F7CDA">
        <w:rPr>
          <w:lang w:val="en-US"/>
        </w:rPr>
        <w:t></w:t>
      </w:r>
      <w:r w:rsidRPr="005F7CDA">
        <w:rPr>
          <w:rFonts w:hint="eastAsia"/>
          <w:lang w:val="en-US"/>
        </w:rPr>
        <w:t>алгоритмов</w:t>
      </w:r>
      <w:r w:rsidRPr="005F7CDA">
        <w:rPr>
          <w:lang w:val="en-US"/>
        </w:rPr>
        <w:t></w:t>
      </w:r>
      <w:r w:rsidRPr="005F7CDA">
        <w:rPr>
          <w:rFonts w:hint="eastAsia"/>
          <w:lang w:val="en-US"/>
        </w:rPr>
        <w:t>кодирования</w:t>
      </w:r>
      <w:r w:rsidRPr="005F7CDA">
        <w:rPr>
          <w:lang w:val="en-US"/>
        </w:rPr>
        <w:t></w:t>
      </w:r>
      <w:r w:rsidRPr="005F7CDA">
        <w:rPr>
          <w:rFonts w:hint="eastAsia"/>
          <w:lang w:val="en-US"/>
        </w:rPr>
        <w:t>и</w:t>
      </w:r>
      <w:r w:rsidRPr="005F7CDA">
        <w:rPr>
          <w:lang w:val="en-US"/>
        </w:rPr>
        <w:t></w:t>
      </w:r>
      <w:r w:rsidRPr="005F7CDA">
        <w:rPr>
          <w:rFonts w:hint="eastAsia"/>
          <w:lang w:val="en-US"/>
        </w:rPr>
        <w:t>асинхронного</w:t>
      </w:r>
      <w:r w:rsidRPr="005F7CDA">
        <w:rPr>
          <w:lang w:val="en-US"/>
        </w:rPr>
        <w:t></w:t>
      </w:r>
      <w:r w:rsidRPr="005F7CDA">
        <w:rPr>
          <w:rFonts w:hint="eastAsia"/>
          <w:lang w:val="en-US"/>
        </w:rPr>
        <w:t>маскирования</w:t>
      </w:r>
      <w:r w:rsidRPr="005F7CDA">
        <w:rPr>
          <w:lang w:val="en-US"/>
        </w:rPr>
        <w:t></w:t>
      </w:r>
      <w:r w:rsidRPr="005F7CDA">
        <w:rPr>
          <w:rFonts w:hint="eastAsia"/>
          <w:lang w:val="en-US"/>
        </w:rPr>
        <w:t>речи</w:t>
      </w:r>
      <w:r w:rsidRPr="005F7CDA">
        <w:rPr>
          <w:lang w:val="en-US"/>
        </w:rPr>
        <w:t></w:t>
      </w:r>
      <w:r w:rsidRPr="005F7CDA">
        <w:rPr>
          <w:lang w:val="en-US"/>
        </w:rPr>
        <w:t></w:t>
      </w:r>
      <w:r w:rsidRPr="005F7CDA">
        <w:rPr>
          <w:rFonts w:hint="eastAsia"/>
          <w:lang w:val="en-US"/>
        </w:rPr>
        <w:t>алгоритмов</w:t>
      </w:r>
      <w:r w:rsidRPr="005F7CDA">
        <w:rPr>
          <w:lang w:val="en-US"/>
        </w:rPr>
        <w:t></w:t>
      </w:r>
      <w:r w:rsidRPr="005F7CDA">
        <w:rPr>
          <w:rFonts w:hint="eastAsia"/>
          <w:lang w:val="en-US"/>
        </w:rPr>
        <w:t>определения</w:t>
      </w:r>
      <w:r w:rsidRPr="005F7CDA">
        <w:rPr>
          <w:lang w:val="en-US"/>
        </w:rPr>
        <w:t></w:t>
      </w:r>
      <w:r w:rsidRPr="005F7CDA">
        <w:rPr>
          <w:rFonts w:hint="eastAsia"/>
          <w:lang w:val="en-US"/>
        </w:rPr>
        <w:t>фальсификаций</w:t>
      </w:r>
      <w:r w:rsidRPr="005F7CDA">
        <w:rPr>
          <w:lang w:val="en-US"/>
        </w:rPr>
        <w:t></w:t>
      </w:r>
      <w:r w:rsidRPr="005F7CDA">
        <w:rPr>
          <w:rFonts w:hint="eastAsia"/>
          <w:lang w:val="en-US"/>
        </w:rPr>
        <w:t>фонограмм</w:t>
      </w:r>
      <w:r w:rsidRPr="005F7CDA">
        <w:rPr>
          <w:lang w:val="en-US"/>
        </w:rPr>
        <w:t></w:t>
      </w:r>
      <w:r w:rsidRPr="005F7CDA">
        <w:rPr>
          <w:rFonts w:hint="eastAsia"/>
          <w:lang w:val="en-US"/>
        </w:rPr>
        <w:t>и</w:t>
      </w:r>
      <w:r w:rsidRPr="005F7CDA">
        <w:rPr>
          <w:lang w:val="en-US"/>
        </w:rPr>
        <w:t></w:t>
      </w:r>
      <w:r w:rsidRPr="005F7CDA">
        <w:rPr>
          <w:rFonts w:hint="eastAsia"/>
          <w:lang w:val="en-US"/>
        </w:rPr>
        <w:t>их</w:t>
      </w:r>
      <w:r w:rsidRPr="005F7CDA">
        <w:rPr>
          <w:lang w:val="en-US"/>
        </w:rPr>
        <w:t></w:t>
      </w:r>
      <w:r w:rsidRPr="005F7CDA">
        <w:rPr>
          <w:rFonts w:hint="eastAsia"/>
          <w:lang w:val="en-US"/>
        </w:rPr>
        <w:t>реставрации</w:t>
      </w:r>
      <w:r w:rsidRPr="005F7CDA">
        <w:rPr>
          <w:lang w:val="en-US"/>
        </w:rPr>
        <w:t></w:t>
      </w:r>
      <w:r w:rsidRPr="005F7CDA">
        <w:rPr>
          <w:lang w:val="en-US"/>
        </w:rPr>
        <w:t></w:t>
      </w:r>
      <w:r w:rsidRPr="005F7CDA">
        <w:rPr>
          <w:rFonts w:hint="eastAsia"/>
          <w:lang w:val="en-US"/>
        </w:rPr>
        <w:t>алгоритмов</w:t>
      </w:r>
      <w:r w:rsidRPr="005F7CDA">
        <w:rPr>
          <w:lang w:val="en-US"/>
        </w:rPr>
        <w:t></w:t>
      </w:r>
      <w:r w:rsidRPr="005F7CDA">
        <w:rPr>
          <w:rFonts w:hint="eastAsia"/>
          <w:lang w:val="en-US"/>
        </w:rPr>
        <w:t>поиска</w:t>
      </w:r>
      <w:r w:rsidRPr="005F7CDA">
        <w:rPr>
          <w:lang w:val="en-US"/>
        </w:rPr>
        <w:t></w:t>
      </w:r>
      <w:r w:rsidRPr="005F7CDA">
        <w:rPr>
          <w:rFonts w:hint="eastAsia"/>
          <w:lang w:val="en-US"/>
        </w:rPr>
        <w:t>и</w:t>
      </w:r>
      <w:r w:rsidRPr="005F7CDA">
        <w:rPr>
          <w:lang w:val="en-US"/>
        </w:rPr>
        <w:t></w:t>
      </w:r>
      <w:r w:rsidRPr="005F7CDA">
        <w:rPr>
          <w:rFonts w:hint="eastAsia"/>
          <w:lang w:val="en-US"/>
        </w:rPr>
        <w:t>обнаружения</w:t>
      </w:r>
      <w:r w:rsidRPr="005F7CDA">
        <w:rPr>
          <w:lang w:val="en-US"/>
        </w:rPr>
        <w:t></w:t>
      </w:r>
      <w:r w:rsidRPr="005F7CDA">
        <w:rPr>
          <w:rFonts w:hint="eastAsia"/>
          <w:lang w:val="en-US"/>
        </w:rPr>
        <w:t>сложных</w:t>
      </w:r>
      <w:r w:rsidRPr="005F7CDA">
        <w:rPr>
          <w:lang w:val="en-US"/>
        </w:rPr>
        <w:t></w:t>
      </w:r>
      <w:r w:rsidRPr="005F7CDA">
        <w:rPr>
          <w:rFonts w:hint="eastAsia"/>
          <w:lang w:val="en-US"/>
        </w:rPr>
        <w:t>навигационных</w:t>
      </w:r>
      <w:r w:rsidRPr="005F7CDA">
        <w:rPr>
          <w:lang w:val="en-US"/>
        </w:rPr>
        <w:t></w:t>
      </w:r>
      <w:r w:rsidRPr="005F7CDA">
        <w:rPr>
          <w:rFonts w:hint="eastAsia"/>
          <w:lang w:val="en-US"/>
        </w:rPr>
        <w:t>сигналов</w:t>
      </w:r>
    </w:p>
    <w:sectPr w:rsidR="005F7CDA" w:rsidRPr="005F7CDA"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F9F" w:rsidRDefault="003B6F9F">
      <w:pPr>
        <w:spacing w:after="0" w:line="240" w:lineRule="auto"/>
      </w:pPr>
      <w:r>
        <w:separator/>
      </w:r>
    </w:p>
  </w:endnote>
  <w:endnote w:type="continuationSeparator" w:id="0">
    <w:p w:rsidR="003B6F9F" w:rsidRDefault="003B6F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9F" w:rsidRDefault="008918BF">
    <w:pPr>
      <w:rPr>
        <w:sz w:val="2"/>
        <w:szCs w:val="2"/>
      </w:rPr>
    </w:pPr>
    <w:r w:rsidRPr="008918B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B6F9F" w:rsidRDefault="008918BF">
                <w:pPr>
                  <w:spacing w:line="240" w:lineRule="auto"/>
                </w:pPr>
                <w:fldSimple w:instr=" PAGE \* MERGEFORMAT ">
                  <w:r w:rsidR="00556295"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9F" w:rsidRDefault="008918BF">
    <w:pPr>
      <w:rPr>
        <w:sz w:val="2"/>
        <w:szCs w:val="2"/>
      </w:rPr>
    </w:pPr>
    <w:r w:rsidRPr="008918B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B6F9F" w:rsidRDefault="008918BF">
                <w:pPr>
                  <w:spacing w:line="240" w:lineRule="auto"/>
                </w:pPr>
                <w:fldSimple w:instr=" PAGE \* MERGEFORMAT ">
                  <w:r w:rsidR="005F7CDA" w:rsidRPr="005F7CDA">
                    <w:rPr>
                      <w:rStyle w:val="afffff9"/>
                      <w:noProof/>
                    </w:rPr>
                    <w:t>10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F9F" w:rsidRDefault="003B6F9F"/>
    <w:p w:rsidR="003B6F9F" w:rsidRDefault="003B6F9F"/>
    <w:p w:rsidR="003B6F9F" w:rsidRDefault="003B6F9F"/>
    <w:p w:rsidR="003B6F9F" w:rsidRDefault="003B6F9F"/>
    <w:p w:rsidR="003B6F9F" w:rsidRDefault="003B6F9F"/>
    <w:p w:rsidR="003B6F9F" w:rsidRDefault="003B6F9F"/>
    <w:p w:rsidR="003B6F9F" w:rsidRDefault="008918BF">
      <w:pPr>
        <w:rPr>
          <w:sz w:val="2"/>
          <w:szCs w:val="2"/>
        </w:rPr>
      </w:pPr>
      <w:r w:rsidRPr="008918B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B6F9F" w:rsidRDefault="008918BF">
                  <w:pPr>
                    <w:spacing w:line="240" w:lineRule="auto"/>
                  </w:pPr>
                  <w:fldSimple w:instr=" PAGE \* MERGEFORMAT ">
                    <w:r w:rsidR="00D944FE" w:rsidRPr="00D944FE">
                      <w:rPr>
                        <w:rStyle w:val="afffff9"/>
                        <w:b w:val="0"/>
                        <w:bCs w:val="0"/>
                        <w:noProof/>
                      </w:rPr>
                      <w:t>5</w:t>
                    </w:r>
                  </w:fldSimple>
                </w:p>
              </w:txbxContent>
            </v:textbox>
            <w10:wrap anchorx="page" anchory="page"/>
          </v:shape>
        </w:pict>
      </w:r>
    </w:p>
    <w:p w:rsidR="003B6F9F" w:rsidRDefault="003B6F9F"/>
    <w:p w:rsidR="003B6F9F" w:rsidRDefault="003B6F9F"/>
    <w:p w:rsidR="003B6F9F" w:rsidRDefault="008918BF">
      <w:pPr>
        <w:rPr>
          <w:sz w:val="2"/>
          <w:szCs w:val="2"/>
        </w:rPr>
      </w:pPr>
      <w:r w:rsidRPr="008918B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B6F9F" w:rsidRDefault="003B6F9F"/>
                <w:p w:rsidR="003B6F9F" w:rsidRDefault="008918BF">
                  <w:pPr>
                    <w:pStyle w:val="1ffffff7"/>
                    <w:spacing w:line="240" w:lineRule="auto"/>
                  </w:pPr>
                  <w:fldSimple w:instr=" PAGE \* MERGEFORMAT ">
                    <w:r w:rsidR="00D944FE" w:rsidRPr="00D944FE">
                      <w:rPr>
                        <w:rStyle w:val="3b"/>
                        <w:noProof/>
                      </w:rPr>
                      <w:t>5</w:t>
                    </w:r>
                  </w:fldSimple>
                </w:p>
              </w:txbxContent>
            </v:textbox>
            <w10:wrap anchorx="page" anchory="page"/>
          </v:shape>
        </w:pict>
      </w:r>
    </w:p>
    <w:p w:rsidR="003B6F9F" w:rsidRDefault="003B6F9F"/>
    <w:p w:rsidR="003B6F9F" w:rsidRDefault="003B6F9F">
      <w:pPr>
        <w:rPr>
          <w:sz w:val="2"/>
          <w:szCs w:val="2"/>
        </w:rPr>
      </w:pPr>
    </w:p>
    <w:p w:rsidR="003B6F9F" w:rsidRDefault="003B6F9F"/>
    <w:p w:rsidR="003B6F9F" w:rsidRDefault="003B6F9F">
      <w:pPr>
        <w:spacing w:after="0" w:line="240" w:lineRule="auto"/>
      </w:pPr>
    </w:p>
  </w:footnote>
  <w:footnote w:type="continuationSeparator" w:id="0">
    <w:p w:rsidR="003B6F9F" w:rsidRDefault="003B6F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9F" w:rsidRPr="005856C0" w:rsidRDefault="003B6F9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451528"/>
    <w:multiLevelType w:val="multilevel"/>
    <w:tmpl w:val="B73637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140FB"/>
    <w:multiLevelType w:val="multilevel"/>
    <w:tmpl w:val="19DC4B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0D1F3F"/>
    <w:multiLevelType w:val="multilevel"/>
    <w:tmpl w:val="D41849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ADA0599"/>
    <w:multiLevelType w:val="multilevel"/>
    <w:tmpl w:val="D1F2D3DC"/>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E3667ED"/>
    <w:multiLevelType w:val="multilevel"/>
    <w:tmpl w:val="546060A0"/>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EFF0C96"/>
    <w:multiLevelType w:val="multilevel"/>
    <w:tmpl w:val="2F5684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F95F66"/>
    <w:multiLevelType w:val="multilevel"/>
    <w:tmpl w:val="4D926A7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5">
    <w:nsid w:val="15FF7FE6"/>
    <w:multiLevelType w:val="multilevel"/>
    <w:tmpl w:val="C58E52EA"/>
    <w:lvl w:ilvl="0">
      <w:start w:val="4"/>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68A5B19"/>
    <w:multiLevelType w:val="multilevel"/>
    <w:tmpl w:val="55180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7ED04B6"/>
    <w:multiLevelType w:val="multilevel"/>
    <w:tmpl w:val="D288444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89B349F"/>
    <w:multiLevelType w:val="multilevel"/>
    <w:tmpl w:val="D428B2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0">
    <w:nsid w:val="238F5ACF"/>
    <w:multiLevelType w:val="multilevel"/>
    <w:tmpl w:val="0130E2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3A7052F"/>
    <w:multiLevelType w:val="multilevel"/>
    <w:tmpl w:val="378A326E"/>
    <w:lvl w:ilvl="0">
      <w:start w:val="2018"/>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40468AF"/>
    <w:multiLevelType w:val="multilevel"/>
    <w:tmpl w:val="A32673C4"/>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E2D3A91"/>
    <w:multiLevelType w:val="multilevel"/>
    <w:tmpl w:val="F6B4EDD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8991779"/>
    <w:multiLevelType w:val="multilevel"/>
    <w:tmpl w:val="4CA029E4"/>
    <w:lvl w:ilvl="0">
      <w:start w:val="20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BF3B73"/>
    <w:multiLevelType w:val="multilevel"/>
    <w:tmpl w:val="F4D2C9E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E894B17"/>
    <w:multiLevelType w:val="multilevel"/>
    <w:tmpl w:val="F2C890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00A7500"/>
    <w:multiLevelType w:val="multilevel"/>
    <w:tmpl w:val="C668071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4AE10CC"/>
    <w:multiLevelType w:val="multilevel"/>
    <w:tmpl w:val="09FC6CEC"/>
    <w:lvl w:ilvl="0">
      <w:start w:val="1"/>
      <w:numFmt w:val="decimal"/>
      <w:lvlText w:val="3.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1AE3FEA"/>
    <w:multiLevelType w:val="multilevel"/>
    <w:tmpl w:val="8E12D18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2">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7D81ADD"/>
    <w:multiLevelType w:val="multilevel"/>
    <w:tmpl w:val="A82661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A674CCE"/>
    <w:multiLevelType w:val="multilevel"/>
    <w:tmpl w:val="66B6F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ACF609B"/>
    <w:multiLevelType w:val="multilevel"/>
    <w:tmpl w:val="AF6AFC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DE11371"/>
    <w:multiLevelType w:val="multilevel"/>
    <w:tmpl w:val="30B297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E2F5349"/>
    <w:multiLevelType w:val="multilevel"/>
    <w:tmpl w:val="DD2A47A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F043219"/>
    <w:multiLevelType w:val="multilevel"/>
    <w:tmpl w:val="5BD0958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3"/>
  </w:num>
  <w:num w:numId="7">
    <w:abstractNumId w:val="71"/>
  </w:num>
  <w:num w:numId="8">
    <w:abstractNumId w:val="94"/>
  </w:num>
  <w:num w:numId="9">
    <w:abstractNumId w:val="78"/>
  </w:num>
  <w:num w:numId="10">
    <w:abstractNumId w:val="80"/>
  </w:num>
  <w:num w:numId="11">
    <w:abstractNumId w:val="92"/>
  </w:num>
  <w:num w:numId="12">
    <w:abstractNumId w:val="99"/>
  </w:num>
  <w:num w:numId="13">
    <w:abstractNumId w:val="85"/>
  </w:num>
  <w:num w:numId="14">
    <w:abstractNumId w:val="88"/>
  </w:num>
  <w:num w:numId="15">
    <w:abstractNumId w:val="65"/>
  </w:num>
  <w:num w:numId="16">
    <w:abstractNumId w:val="90"/>
  </w:num>
  <w:num w:numId="17">
    <w:abstractNumId w:val="95"/>
  </w:num>
  <w:num w:numId="18">
    <w:abstractNumId w:val="81"/>
  </w:num>
  <w:num w:numId="19">
    <w:abstractNumId w:val="87"/>
  </w:num>
  <w:num w:numId="20">
    <w:abstractNumId w:val="108"/>
  </w:num>
  <w:num w:numId="21">
    <w:abstractNumId w:val="96"/>
  </w:num>
  <w:num w:numId="22">
    <w:abstractNumId w:val="97"/>
  </w:num>
  <w:num w:numId="23">
    <w:abstractNumId w:val="98"/>
  </w:num>
  <w:num w:numId="24">
    <w:abstractNumId w:val="100"/>
  </w:num>
  <w:num w:numId="25">
    <w:abstractNumId w:val="86"/>
  </w:num>
  <w:num w:numId="26">
    <w:abstractNumId w:val="105"/>
  </w:num>
  <w:num w:numId="27">
    <w:abstractNumId w:val="103"/>
  </w:num>
  <w:num w:numId="28">
    <w:abstractNumId w:val="104"/>
  </w:num>
  <w:num w:numId="29">
    <w:abstractNumId w:val="107"/>
  </w:num>
  <w:num w:numId="30">
    <w:abstractNumId w:val="91"/>
  </w:num>
  <w:num w:numId="31">
    <w:abstractNumId w:val="75"/>
  </w:num>
  <w:num w:numId="32">
    <w:abstractNumId w:val="10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EF"/>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46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465"/>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uiPriority w:val="99"/>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50695C-499D-418C-BAA4-C669EF54F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4357</TotalTime>
  <Pages>10</Pages>
  <Words>2966</Words>
  <Characters>16908</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19835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92</cp:revision>
  <cp:lastPrinted>2009-02-06T05:36:00Z</cp:lastPrinted>
  <dcterms:created xsi:type="dcterms:W3CDTF">2022-06-03T14:23:00Z</dcterms:created>
  <dcterms:modified xsi:type="dcterms:W3CDTF">2022-07-12T08:03:00Z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