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E9" w:rsidRDefault="00993AE9" w:rsidP="00993A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Гончарук Віктор Степанович,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Української</w:t>
      </w:r>
    </w:p>
    <w:p w:rsidR="00993AE9" w:rsidRDefault="00993AE9" w:rsidP="00993A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військово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Хірургічна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тактика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993AE9" w:rsidRDefault="00993AE9" w:rsidP="00993A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постраждалих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торакоабдомінальних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пораненнях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p>
    <w:p w:rsidR="00993AE9" w:rsidRDefault="00993AE9" w:rsidP="00993A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збройного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конфлікту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CC2878" w:rsidRPr="00993AE9" w:rsidRDefault="00993AE9" w:rsidP="00993AE9">
      <w:r>
        <w:rPr>
          <w:rFonts w:ascii="CIDFont+F4" w:eastAsia="CIDFont+F4" w:hAnsi="CIDFont+F3" w:cs="CIDFont+F4"/>
          <w:kern w:val="0"/>
          <w:sz w:val="28"/>
          <w:szCs w:val="28"/>
          <w:lang w:eastAsia="ru-RU"/>
        </w:rPr>
        <w:t xml:space="preserve">26.717.002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sectPr w:rsidR="00CC2878" w:rsidRPr="00993A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993AE9" w:rsidRPr="00993A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86E81-25FE-4A78-9B78-289258AE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2021-10-04T19:19:00Z</dcterms:created>
  <dcterms:modified xsi:type="dcterms:W3CDTF">2021-10-06T17:31:00Z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