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1CD1"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Чусова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Галина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Германовна</w:t>
      </w:r>
      <w:r w:rsidRPr="00F63C9E">
        <w:rPr>
          <w:rFonts w:ascii="Helvetica" w:hAnsi="Helvetica" w:cs="Helvetica"/>
          <w:b/>
          <w:bCs/>
          <w:color w:val="222222"/>
          <w:sz w:val="21"/>
          <w:szCs w:val="21"/>
        </w:rPr>
        <w:t>.</w:t>
      </w:r>
    </w:p>
    <w:p w14:paraId="1919827A"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Ранние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биохимические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сдвиги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 </w:t>
      </w:r>
      <w:r w:rsidRPr="00F63C9E">
        <w:rPr>
          <w:rFonts w:ascii="Helvetica" w:hAnsi="Helvetica" w:cs="Helvetica" w:hint="eastAsia"/>
          <w:b/>
          <w:bCs/>
          <w:color w:val="222222"/>
          <w:sz w:val="21"/>
          <w:szCs w:val="21"/>
        </w:rPr>
        <w:t>диссертация</w:t>
      </w:r>
      <w:r w:rsidRPr="00F63C9E">
        <w:rPr>
          <w:rFonts w:ascii="Helvetica" w:hAnsi="Helvetica" w:cs="Helvetica"/>
          <w:b/>
          <w:bCs/>
          <w:color w:val="222222"/>
          <w:sz w:val="21"/>
          <w:szCs w:val="21"/>
        </w:rPr>
        <w:t xml:space="preserve"> ... </w:t>
      </w:r>
      <w:r w:rsidRPr="00F63C9E">
        <w:rPr>
          <w:rFonts w:ascii="Helvetica" w:hAnsi="Helvetica" w:cs="Helvetica" w:hint="eastAsia"/>
          <w:b/>
          <w:bCs/>
          <w:color w:val="222222"/>
          <w:sz w:val="21"/>
          <w:szCs w:val="21"/>
        </w:rPr>
        <w:t>кандидата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биологических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наук</w:t>
      </w:r>
      <w:r w:rsidRPr="00F63C9E">
        <w:rPr>
          <w:rFonts w:ascii="Helvetica" w:hAnsi="Helvetica" w:cs="Helvetica"/>
          <w:b/>
          <w:bCs/>
          <w:color w:val="222222"/>
          <w:sz w:val="21"/>
          <w:szCs w:val="21"/>
        </w:rPr>
        <w:t xml:space="preserve"> : 03.00.04. - </w:t>
      </w:r>
      <w:r w:rsidRPr="00F63C9E">
        <w:rPr>
          <w:rFonts w:ascii="Helvetica" w:hAnsi="Helvetica" w:cs="Helvetica" w:hint="eastAsia"/>
          <w:b/>
          <w:bCs/>
          <w:color w:val="222222"/>
          <w:sz w:val="21"/>
          <w:szCs w:val="21"/>
        </w:rPr>
        <w:t>Ленинград</w:t>
      </w:r>
      <w:r w:rsidRPr="00F63C9E">
        <w:rPr>
          <w:rFonts w:ascii="Helvetica" w:hAnsi="Helvetica" w:cs="Helvetica"/>
          <w:b/>
          <w:bCs/>
          <w:color w:val="222222"/>
          <w:sz w:val="21"/>
          <w:szCs w:val="21"/>
        </w:rPr>
        <w:t xml:space="preserve">, 1984. - 124 </w:t>
      </w:r>
      <w:r w:rsidRPr="00F63C9E">
        <w:rPr>
          <w:rFonts w:ascii="Helvetica" w:hAnsi="Helvetica" w:cs="Helvetica" w:hint="eastAsia"/>
          <w:b/>
          <w:bCs/>
          <w:color w:val="222222"/>
          <w:sz w:val="21"/>
          <w:szCs w:val="21"/>
        </w:rPr>
        <w:t>с</w:t>
      </w:r>
      <w:r w:rsidRPr="00F63C9E">
        <w:rPr>
          <w:rFonts w:ascii="Helvetica" w:hAnsi="Helvetica" w:cs="Helvetica"/>
          <w:b/>
          <w:bCs/>
          <w:color w:val="222222"/>
          <w:sz w:val="21"/>
          <w:szCs w:val="21"/>
        </w:rPr>
        <w:t xml:space="preserve">. : </w:t>
      </w:r>
      <w:r w:rsidRPr="00F63C9E">
        <w:rPr>
          <w:rFonts w:ascii="Helvetica" w:hAnsi="Helvetica" w:cs="Helvetica" w:hint="eastAsia"/>
          <w:b/>
          <w:bCs/>
          <w:color w:val="222222"/>
          <w:sz w:val="21"/>
          <w:szCs w:val="21"/>
        </w:rPr>
        <w:t>ил</w:t>
      </w:r>
      <w:r w:rsidRPr="00F63C9E">
        <w:rPr>
          <w:rFonts w:ascii="Helvetica" w:hAnsi="Helvetica" w:cs="Helvetica"/>
          <w:b/>
          <w:bCs/>
          <w:color w:val="222222"/>
          <w:sz w:val="21"/>
          <w:szCs w:val="21"/>
        </w:rPr>
        <w:t>.</w:t>
      </w:r>
    </w:p>
    <w:p w14:paraId="02AF423D"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больше</w:t>
      </w:r>
    </w:p>
    <w:p w14:paraId="188CCF51"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Цитаты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текста</w:t>
      </w:r>
      <w:r w:rsidRPr="00F63C9E">
        <w:rPr>
          <w:rFonts w:ascii="Helvetica" w:hAnsi="Helvetica" w:cs="Helvetica"/>
          <w:b/>
          <w:bCs/>
          <w:color w:val="222222"/>
          <w:sz w:val="21"/>
          <w:szCs w:val="21"/>
        </w:rPr>
        <w:t>:</w:t>
      </w:r>
    </w:p>
    <w:p w14:paraId="6CFA0FE5"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стр</w:t>
      </w:r>
      <w:r w:rsidRPr="00F63C9E">
        <w:rPr>
          <w:rFonts w:ascii="Helvetica" w:hAnsi="Helvetica" w:cs="Helvetica"/>
          <w:b/>
          <w:bCs/>
          <w:color w:val="222222"/>
          <w:sz w:val="21"/>
          <w:szCs w:val="21"/>
        </w:rPr>
        <w:t>. 1</w:t>
      </w:r>
    </w:p>
    <w:p w14:paraId="5040C13F"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577.1+004.68+617.735-002.156 </w:t>
      </w:r>
      <w:r w:rsidRPr="00F63C9E">
        <w:rPr>
          <w:rFonts w:ascii="Helvetica" w:hAnsi="Helvetica" w:cs="Helvetica" w:hint="eastAsia"/>
          <w:b/>
          <w:bCs/>
          <w:color w:val="222222"/>
          <w:sz w:val="21"/>
          <w:szCs w:val="21"/>
        </w:rPr>
        <w:t>ЧУСОВА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Галина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Гер</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шновна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РАННИЕ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БИОХИМЙЧЕСМЕ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СДВИГИ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НАСЛЩСТВЕННОЙ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Специальность</w:t>
      </w:r>
      <w:r w:rsidRPr="00F63C9E">
        <w:rPr>
          <w:rFonts w:ascii="Helvetica" w:hAnsi="Helvetica" w:cs="Helvetica"/>
          <w:b/>
          <w:bCs/>
          <w:color w:val="222222"/>
          <w:sz w:val="21"/>
          <w:szCs w:val="21"/>
        </w:rPr>
        <w:t xml:space="preserve"> 03.00.04 - </w:t>
      </w:r>
      <w:r w:rsidRPr="00F63C9E">
        <w:rPr>
          <w:rFonts w:ascii="Helvetica" w:hAnsi="Helvetica" w:cs="Helvetica" w:hint="eastAsia"/>
          <w:b/>
          <w:bCs/>
          <w:color w:val="222222"/>
          <w:sz w:val="21"/>
          <w:szCs w:val="21"/>
        </w:rPr>
        <w:t>биохимия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w:t>
      </w:r>
    </w:p>
    <w:p w14:paraId="5F426DDE"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стр</w:t>
      </w:r>
      <w:r w:rsidRPr="00F63C9E">
        <w:rPr>
          <w:rFonts w:ascii="Helvetica" w:hAnsi="Helvetica" w:cs="Helvetica"/>
          <w:b/>
          <w:bCs/>
          <w:color w:val="222222"/>
          <w:sz w:val="21"/>
          <w:szCs w:val="21"/>
        </w:rPr>
        <w:t>. 13</w:t>
      </w:r>
    </w:p>
    <w:p w14:paraId="127DD1A4"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- 13 1972). 1-2. </w:t>
      </w:r>
      <w:r w:rsidRPr="00F63C9E">
        <w:rPr>
          <w:rFonts w:ascii="Helvetica" w:hAnsi="Helvetica" w:cs="Helvetica" w:hint="eastAsia"/>
          <w:b/>
          <w:bCs/>
          <w:color w:val="222222"/>
          <w:sz w:val="21"/>
          <w:szCs w:val="21"/>
        </w:rPr>
        <w:t>Краткие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сведения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Среди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нервной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системы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особое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место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занимают</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сравнительно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частые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пора</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кения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полу­</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чившие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название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тапеторетинальных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дистрофий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данным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Ин­</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ститута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глазных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болезней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Гельмгольца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нашей</w:t>
      </w:r>
    </w:p>
    <w:p w14:paraId="7FE03AF2"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стр</w:t>
      </w:r>
      <w:r w:rsidRPr="00F63C9E">
        <w:rPr>
          <w:rFonts w:ascii="Helvetica" w:hAnsi="Helvetica" w:cs="Helvetica"/>
          <w:b/>
          <w:bCs/>
          <w:color w:val="222222"/>
          <w:sz w:val="21"/>
          <w:szCs w:val="21"/>
        </w:rPr>
        <w:t>. 18</w:t>
      </w:r>
    </w:p>
    <w:p w14:paraId="584242D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исследованием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глаз</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человека</w:t>
      </w:r>
      <w:r w:rsidRPr="00F63C9E">
        <w:rPr>
          <w:rFonts w:ascii="Helvetica" w:hAnsi="Helvetica" w:cs="Helvetica"/>
          <w:b/>
          <w:bCs/>
          <w:color w:val="222222"/>
          <w:sz w:val="21"/>
          <w:szCs w:val="21"/>
        </w:rPr>
        <w:t xml:space="preserve">, noica </w:t>
      </w:r>
      <w:r w:rsidRPr="00F63C9E">
        <w:rPr>
          <w:rFonts w:ascii="Helvetica" w:hAnsi="Helvetica" w:cs="Helvetica" w:hint="eastAsia"/>
          <w:b/>
          <w:bCs/>
          <w:color w:val="222222"/>
          <w:sz w:val="21"/>
          <w:szCs w:val="21"/>
        </w:rPr>
        <w:t>неясно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как</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происхо­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дит</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процесса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у</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человека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этом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заболевании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2. </w:t>
      </w:r>
      <w:r w:rsidRPr="00F63C9E">
        <w:rPr>
          <w:rFonts w:ascii="Helvetica" w:hAnsi="Helvetica" w:cs="Helvetica" w:hint="eastAsia"/>
          <w:b/>
          <w:bCs/>
          <w:color w:val="222222"/>
          <w:sz w:val="21"/>
          <w:szCs w:val="21"/>
        </w:rPr>
        <w:t>БИОХИ</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МЧЕСКИЕ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ИЗМЕНЕНИЯ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Имеются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многочисленные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данные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биохимических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наруше­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ниях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которые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коррелируют</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развитием</w:t>
      </w:r>
    </w:p>
    <w:p w14:paraId="010BCFF6" w14:textId="77777777" w:rsidR="00F63C9E" w:rsidRPr="00F63C9E" w:rsidRDefault="00F63C9E" w:rsidP="00F63C9E">
      <w:pPr>
        <w:rPr>
          <w:rFonts w:ascii="Helvetica" w:hAnsi="Helvetica" w:cs="Helvetica"/>
          <w:b/>
          <w:bCs/>
          <w:color w:val="222222"/>
          <w:sz w:val="21"/>
          <w:szCs w:val="21"/>
        </w:rPr>
      </w:pPr>
    </w:p>
    <w:p w14:paraId="3D35C245"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Оглавление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диссертации</w:t>
      </w:r>
    </w:p>
    <w:p w14:paraId="526AA9DB"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кандидат</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биологических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наук</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Чусова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Галина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Германовна</w:t>
      </w:r>
    </w:p>
    <w:p w14:paraId="6103253A"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Список</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сокращений</w:t>
      </w:r>
    </w:p>
    <w:p w14:paraId="50B806C6" w14:textId="77777777" w:rsidR="00F63C9E" w:rsidRPr="00F63C9E" w:rsidRDefault="00F63C9E" w:rsidP="00F63C9E">
      <w:pPr>
        <w:rPr>
          <w:rFonts w:ascii="Helvetica" w:hAnsi="Helvetica" w:cs="Helvetica"/>
          <w:b/>
          <w:bCs/>
          <w:color w:val="222222"/>
          <w:sz w:val="21"/>
          <w:szCs w:val="21"/>
        </w:rPr>
      </w:pPr>
    </w:p>
    <w:p w14:paraId="3EE8B891"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ВВЕДЕНИЕ</w:t>
      </w:r>
    </w:p>
    <w:p w14:paraId="00FD55F7" w14:textId="77777777" w:rsidR="00F63C9E" w:rsidRPr="00F63C9E" w:rsidRDefault="00F63C9E" w:rsidP="00F63C9E">
      <w:pPr>
        <w:rPr>
          <w:rFonts w:ascii="Helvetica" w:hAnsi="Helvetica" w:cs="Helvetica"/>
          <w:b/>
          <w:bCs/>
          <w:color w:val="222222"/>
          <w:sz w:val="21"/>
          <w:szCs w:val="21"/>
        </w:rPr>
      </w:pPr>
    </w:p>
    <w:p w14:paraId="11D79C8E"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lastRenderedPageBreak/>
        <w:t>Раздел</w:t>
      </w:r>
      <w:r w:rsidRPr="00F63C9E">
        <w:rPr>
          <w:rFonts w:ascii="Helvetica" w:hAnsi="Helvetica" w:cs="Helvetica"/>
          <w:b/>
          <w:bCs/>
          <w:color w:val="222222"/>
          <w:sz w:val="21"/>
          <w:szCs w:val="21"/>
        </w:rPr>
        <w:t xml:space="preserve"> I. </w:t>
      </w:r>
      <w:r w:rsidRPr="00F63C9E">
        <w:rPr>
          <w:rFonts w:ascii="Helvetica" w:hAnsi="Helvetica" w:cs="Helvetica" w:hint="eastAsia"/>
          <w:b/>
          <w:bCs/>
          <w:color w:val="222222"/>
          <w:sz w:val="21"/>
          <w:szCs w:val="21"/>
        </w:rPr>
        <w:t>ОБЗОР</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ЛИТЕРАТУРЫ</w:t>
      </w:r>
    </w:p>
    <w:p w14:paraId="179DB36E" w14:textId="77777777" w:rsidR="00F63C9E" w:rsidRPr="00F63C9E" w:rsidRDefault="00F63C9E" w:rsidP="00F63C9E">
      <w:pPr>
        <w:rPr>
          <w:rFonts w:ascii="Helvetica" w:hAnsi="Helvetica" w:cs="Helvetica"/>
          <w:b/>
          <w:bCs/>
          <w:color w:val="222222"/>
          <w:sz w:val="21"/>
          <w:szCs w:val="21"/>
        </w:rPr>
      </w:pPr>
    </w:p>
    <w:p w14:paraId="17F938A6"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I. </w:t>
      </w:r>
      <w:r w:rsidRPr="00F63C9E">
        <w:rPr>
          <w:rFonts w:ascii="Helvetica" w:hAnsi="Helvetica" w:cs="Helvetica" w:hint="eastAsia"/>
          <w:b/>
          <w:bCs/>
          <w:color w:val="222222"/>
          <w:sz w:val="21"/>
          <w:szCs w:val="21"/>
        </w:rPr>
        <w:t>КРАТКИЕ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СВЕДЕНИЯ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СТРУКТУРЕ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ЕЕ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ЗОТОРЕ</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ЦЕПТОРБЫХ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КЛЕТКАХ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ЭТОЙ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ТКАНИ</w:t>
      </w:r>
      <w:r w:rsidRPr="00F63C9E">
        <w:rPr>
          <w:rFonts w:ascii="Helvetica" w:hAnsi="Helvetica" w:cs="Helvetica"/>
          <w:b/>
          <w:bCs/>
          <w:color w:val="222222"/>
          <w:sz w:val="21"/>
          <w:szCs w:val="21"/>
        </w:rPr>
        <w:t>.</w:t>
      </w:r>
    </w:p>
    <w:p w14:paraId="4EFF048B" w14:textId="77777777" w:rsidR="00F63C9E" w:rsidRPr="00F63C9E" w:rsidRDefault="00F63C9E" w:rsidP="00F63C9E">
      <w:pPr>
        <w:rPr>
          <w:rFonts w:ascii="Helvetica" w:hAnsi="Helvetica" w:cs="Helvetica"/>
          <w:b/>
          <w:bCs/>
          <w:color w:val="222222"/>
          <w:sz w:val="21"/>
          <w:szCs w:val="21"/>
        </w:rPr>
      </w:pPr>
    </w:p>
    <w:p w14:paraId="285E2E96"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1.1. </w:t>
      </w:r>
      <w:r w:rsidRPr="00F63C9E">
        <w:rPr>
          <w:rFonts w:ascii="Helvetica" w:hAnsi="Helvetica" w:cs="Helvetica" w:hint="eastAsia"/>
          <w:b/>
          <w:bCs/>
          <w:color w:val="222222"/>
          <w:sz w:val="21"/>
          <w:szCs w:val="21"/>
        </w:rPr>
        <w:t>Краткие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сведения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структуре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фоторецептор</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клеток</w:t>
      </w:r>
    </w:p>
    <w:p w14:paraId="402E09CF" w14:textId="77777777" w:rsidR="00F63C9E" w:rsidRPr="00F63C9E" w:rsidRDefault="00F63C9E" w:rsidP="00F63C9E">
      <w:pPr>
        <w:rPr>
          <w:rFonts w:ascii="Helvetica" w:hAnsi="Helvetica" w:cs="Helvetica"/>
          <w:b/>
          <w:bCs/>
          <w:color w:val="222222"/>
          <w:sz w:val="21"/>
          <w:szCs w:val="21"/>
        </w:rPr>
      </w:pPr>
    </w:p>
    <w:p w14:paraId="413B1175"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1.2. </w:t>
      </w:r>
      <w:r w:rsidRPr="00F63C9E">
        <w:rPr>
          <w:rFonts w:ascii="Helvetica" w:hAnsi="Helvetica" w:cs="Helvetica" w:hint="eastAsia"/>
          <w:b/>
          <w:bCs/>
          <w:color w:val="222222"/>
          <w:sz w:val="21"/>
          <w:szCs w:val="21"/>
        </w:rPr>
        <w:t>Краткие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сведения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p>
    <w:p w14:paraId="12198561" w14:textId="77777777" w:rsidR="00F63C9E" w:rsidRPr="00F63C9E" w:rsidRDefault="00F63C9E" w:rsidP="00F63C9E">
      <w:pPr>
        <w:rPr>
          <w:rFonts w:ascii="Helvetica" w:hAnsi="Helvetica" w:cs="Helvetica"/>
          <w:b/>
          <w:bCs/>
          <w:color w:val="222222"/>
          <w:sz w:val="21"/>
          <w:szCs w:val="21"/>
        </w:rPr>
      </w:pPr>
    </w:p>
    <w:p w14:paraId="781EA5D6"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2. </w:t>
      </w:r>
      <w:r w:rsidRPr="00F63C9E">
        <w:rPr>
          <w:rFonts w:ascii="Helvetica" w:hAnsi="Helvetica" w:cs="Helvetica" w:hint="eastAsia"/>
          <w:b/>
          <w:bCs/>
          <w:color w:val="222222"/>
          <w:sz w:val="21"/>
          <w:szCs w:val="21"/>
        </w:rPr>
        <w:t>БИОХИМИЧЕСКИЕ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ИЗМЕНЕНИЯ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РАЗВИТИИ</w:t>
      </w:r>
    </w:p>
    <w:p w14:paraId="4ACD0D82" w14:textId="77777777" w:rsidR="00F63C9E" w:rsidRPr="00F63C9E" w:rsidRDefault="00F63C9E" w:rsidP="00F63C9E">
      <w:pPr>
        <w:rPr>
          <w:rFonts w:ascii="Helvetica" w:hAnsi="Helvetica" w:cs="Helvetica"/>
          <w:b/>
          <w:bCs/>
          <w:color w:val="222222"/>
          <w:sz w:val="21"/>
          <w:szCs w:val="21"/>
        </w:rPr>
      </w:pPr>
    </w:p>
    <w:p w14:paraId="378C1D5A"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ТКАНИ</w:t>
      </w:r>
    </w:p>
    <w:p w14:paraId="154ED978" w14:textId="77777777" w:rsidR="00F63C9E" w:rsidRPr="00F63C9E" w:rsidRDefault="00F63C9E" w:rsidP="00F63C9E">
      <w:pPr>
        <w:rPr>
          <w:rFonts w:ascii="Helvetica" w:hAnsi="Helvetica" w:cs="Helvetica"/>
          <w:b/>
          <w:bCs/>
          <w:color w:val="222222"/>
          <w:sz w:val="21"/>
          <w:szCs w:val="21"/>
        </w:rPr>
      </w:pPr>
    </w:p>
    <w:p w14:paraId="0CF986E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3. </w:t>
      </w:r>
      <w:r w:rsidRPr="00F63C9E">
        <w:rPr>
          <w:rFonts w:ascii="Helvetica" w:hAnsi="Helvetica" w:cs="Helvetica" w:hint="eastAsia"/>
          <w:b/>
          <w:bCs/>
          <w:color w:val="222222"/>
          <w:sz w:val="21"/>
          <w:szCs w:val="21"/>
        </w:rPr>
        <w:t>ГИПОТЕЗЫ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ПРИЧИНАХ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p>
    <w:p w14:paraId="5BB9B34C" w14:textId="77777777" w:rsidR="00F63C9E" w:rsidRPr="00F63C9E" w:rsidRDefault="00F63C9E" w:rsidP="00F63C9E">
      <w:pPr>
        <w:rPr>
          <w:rFonts w:ascii="Helvetica" w:hAnsi="Helvetica" w:cs="Helvetica"/>
          <w:b/>
          <w:bCs/>
          <w:color w:val="222222"/>
          <w:sz w:val="21"/>
          <w:szCs w:val="21"/>
        </w:rPr>
      </w:pPr>
    </w:p>
    <w:p w14:paraId="7E2040D9"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СЕТЧАТКИ</w:t>
      </w:r>
    </w:p>
    <w:p w14:paraId="3664C7A8" w14:textId="77777777" w:rsidR="00F63C9E" w:rsidRPr="00F63C9E" w:rsidRDefault="00F63C9E" w:rsidP="00F63C9E">
      <w:pPr>
        <w:rPr>
          <w:rFonts w:ascii="Helvetica" w:hAnsi="Helvetica" w:cs="Helvetica"/>
          <w:b/>
          <w:bCs/>
          <w:color w:val="222222"/>
          <w:sz w:val="21"/>
          <w:szCs w:val="21"/>
        </w:rPr>
      </w:pPr>
    </w:p>
    <w:p w14:paraId="534C5790"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4. </w:t>
      </w:r>
      <w:r w:rsidRPr="00F63C9E">
        <w:rPr>
          <w:rFonts w:ascii="Helvetica" w:hAnsi="Helvetica" w:cs="Helvetica" w:hint="eastAsia"/>
          <w:b/>
          <w:bCs/>
          <w:color w:val="222222"/>
          <w:sz w:val="21"/>
          <w:szCs w:val="21"/>
        </w:rPr>
        <w:t>ИЗМЕНЕНИЯ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КРОВИ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СОСУДИСТОЙ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СИСТЕМЕ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ЛИДС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ДЕГЕНЕРАЩ</w:t>
      </w:r>
      <w:r w:rsidRPr="00F63C9E">
        <w:rPr>
          <w:rFonts w:ascii="Helvetica" w:hAnsi="Helvetica" w:cs="Helvetica"/>
          <w:b/>
          <w:bCs/>
          <w:color w:val="222222"/>
          <w:sz w:val="21"/>
          <w:szCs w:val="21"/>
        </w:rPr>
        <w:t>1</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w:t>
      </w:r>
    </w:p>
    <w:p w14:paraId="32C81FDB" w14:textId="77777777" w:rsidR="00F63C9E" w:rsidRPr="00F63C9E" w:rsidRDefault="00F63C9E" w:rsidP="00F63C9E">
      <w:pPr>
        <w:rPr>
          <w:rFonts w:ascii="Helvetica" w:hAnsi="Helvetica" w:cs="Helvetica"/>
          <w:b/>
          <w:bCs/>
          <w:color w:val="222222"/>
          <w:sz w:val="21"/>
          <w:szCs w:val="21"/>
        </w:rPr>
      </w:pPr>
    </w:p>
    <w:p w14:paraId="427AE7A7"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Раздел</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ЭКСПЕРШЛШТАЛЬНАЯ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ЧАСТЬ</w:t>
      </w:r>
    </w:p>
    <w:p w14:paraId="0015DC5F" w14:textId="77777777" w:rsidR="00F63C9E" w:rsidRPr="00F63C9E" w:rsidRDefault="00F63C9E" w:rsidP="00F63C9E">
      <w:pPr>
        <w:rPr>
          <w:rFonts w:ascii="Helvetica" w:hAnsi="Helvetica" w:cs="Helvetica"/>
          <w:b/>
          <w:bCs/>
          <w:color w:val="222222"/>
          <w:sz w:val="21"/>
          <w:szCs w:val="21"/>
        </w:rPr>
      </w:pPr>
    </w:p>
    <w:p w14:paraId="61B3CEC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5. </w:t>
      </w:r>
      <w:r w:rsidRPr="00F63C9E">
        <w:rPr>
          <w:rFonts w:ascii="Helvetica" w:hAnsi="Helvetica" w:cs="Helvetica" w:hint="eastAsia"/>
          <w:b/>
          <w:bCs/>
          <w:color w:val="222222"/>
          <w:sz w:val="21"/>
          <w:szCs w:val="21"/>
        </w:rPr>
        <w:t>МАТЕРИАЛЫ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МЕТОДЫ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ИССЛЕДОВАНИЯ</w:t>
      </w:r>
    </w:p>
    <w:p w14:paraId="4A116158" w14:textId="77777777" w:rsidR="00F63C9E" w:rsidRPr="00F63C9E" w:rsidRDefault="00F63C9E" w:rsidP="00F63C9E">
      <w:pPr>
        <w:rPr>
          <w:rFonts w:ascii="Helvetica" w:hAnsi="Helvetica" w:cs="Helvetica"/>
          <w:b/>
          <w:bCs/>
          <w:color w:val="222222"/>
          <w:sz w:val="21"/>
          <w:szCs w:val="21"/>
        </w:rPr>
      </w:pPr>
    </w:p>
    <w:p w14:paraId="17D05067"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5.1. </w:t>
      </w:r>
      <w:r w:rsidRPr="00F63C9E">
        <w:rPr>
          <w:rFonts w:ascii="Helvetica" w:hAnsi="Helvetica" w:cs="Helvetica" w:hint="eastAsia"/>
          <w:b/>
          <w:bCs/>
          <w:color w:val="222222"/>
          <w:sz w:val="21"/>
          <w:szCs w:val="21"/>
        </w:rPr>
        <w:t>Штерн</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алы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исследования</w:t>
      </w:r>
      <w:r w:rsidRPr="00F63C9E">
        <w:rPr>
          <w:rFonts w:ascii="Helvetica" w:hAnsi="Helvetica" w:cs="Helvetica"/>
          <w:b/>
          <w:bCs/>
          <w:color w:val="222222"/>
          <w:sz w:val="21"/>
          <w:szCs w:val="21"/>
        </w:rPr>
        <w:t>.</w:t>
      </w:r>
    </w:p>
    <w:p w14:paraId="2DA93452" w14:textId="77777777" w:rsidR="00F63C9E" w:rsidRPr="00F63C9E" w:rsidRDefault="00F63C9E" w:rsidP="00F63C9E">
      <w:pPr>
        <w:rPr>
          <w:rFonts w:ascii="Helvetica" w:hAnsi="Helvetica" w:cs="Helvetica"/>
          <w:b/>
          <w:bCs/>
          <w:color w:val="222222"/>
          <w:sz w:val="21"/>
          <w:szCs w:val="21"/>
        </w:rPr>
      </w:pPr>
    </w:p>
    <w:p w14:paraId="4F48EA68"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5.2. </w:t>
      </w:r>
      <w:r w:rsidRPr="00F63C9E">
        <w:rPr>
          <w:rFonts w:ascii="Helvetica" w:hAnsi="Helvetica" w:cs="Helvetica" w:hint="eastAsia"/>
          <w:b/>
          <w:bCs/>
          <w:color w:val="222222"/>
          <w:sz w:val="21"/>
          <w:szCs w:val="21"/>
        </w:rPr>
        <w:t>Определение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родопсина</w:t>
      </w:r>
    </w:p>
    <w:p w14:paraId="3B556F99" w14:textId="77777777" w:rsidR="00F63C9E" w:rsidRPr="00F63C9E" w:rsidRDefault="00F63C9E" w:rsidP="00F63C9E">
      <w:pPr>
        <w:rPr>
          <w:rFonts w:ascii="Helvetica" w:hAnsi="Helvetica" w:cs="Helvetica"/>
          <w:b/>
          <w:bCs/>
          <w:color w:val="222222"/>
          <w:sz w:val="21"/>
          <w:szCs w:val="21"/>
        </w:rPr>
      </w:pPr>
    </w:p>
    <w:p w14:paraId="57A715ED"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5.3. </w:t>
      </w:r>
      <w:r w:rsidRPr="00F63C9E">
        <w:rPr>
          <w:rFonts w:ascii="Helvetica" w:hAnsi="Helvetica" w:cs="Helvetica" w:hint="eastAsia"/>
          <w:b/>
          <w:bCs/>
          <w:color w:val="222222"/>
          <w:sz w:val="21"/>
          <w:szCs w:val="21"/>
        </w:rPr>
        <w:t>Электрофорез</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водорастворимых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белков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поли</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авфиламидном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геле</w:t>
      </w:r>
    </w:p>
    <w:p w14:paraId="4000FAAB" w14:textId="77777777" w:rsidR="00F63C9E" w:rsidRPr="00F63C9E" w:rsidRDefault="00F63C9E" w:rsidP="00F63C9E">
      <w:pPr>
        <w:rPr>
          <w:rFonts w:ascii="Helvetica" w:hAnsi="Helvetica" w:cs="Helvetica"/>
          <w:b/>
          <w:bCs/>
          <w:color w:val="222222"/>
          <w:sz w:val="21"/>
          <w:szCs w:val="21"/>
        </w:rPr>
      </w:pPr>
    </w:p>
    <w:p w14:paraId="009D363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5.4. </w:t>
      </w:r>
      <w:r w:rsidRPr="00F63C9E">
        <w:rPr>
          <w:rFonts w:ascii="Helvetica" w:hAnsi="Helvetica" w:cs="Helvetica" w:hint="eastAsia"/>
          <w:b/>
          <w:bCs/>
          <w:color w:val="222222"/>
          <w:sz w:val="21"/>
          <w:szCs w:val="21"/>
        </w:rPr>
        <w:t>Электрофорез</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мембранных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белков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додецил</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сульфатом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натрия</w:t>
      </w:r>
      <w:r w:rsidRPr="00F63C9E">
        <w:rPr>
          <w:rFonts w:ascii="Helvetica" w:hAnsi="Helvetica" w:cs="Helvetica"/>
          <w:b/>
          <w:bCs/>
          <w:color w:val="222222"/>
          <w:sz w:val="21"/>
          <w:szCs w:val="21"/>
        </w:rPr>
        <w:t>)</w:t>
      </w:r>
    </w:p>
    <w:p w14:paraId="2A36538C" w14:textId="77777777" w:rsidR="00F63C9E" w:rsidRPr="00F63C9E" w:rsidRDefault="00F63C9E" w:rsidP="00F63C9E">
      <w:pPr>
        <w:rPr>
          <w:rFonts w:ascii="Helvetica" w:hAnsi="Helvetica" w:cs="Helvetica"/>
          <w:b/>
          <w:bCs/>
          <w:color w:val="222222"/>
          <w:sz w:val="21"/>
          <w:szCs w:val="21"/>
        </w:rPr>
      </w:pPr>
    </w:p>
    <w:p w14:paraId="012FDAB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5.5. </w:t>
      </w:r>
      <w:r w:rsidRPr="00F63C9E">
        <w:rPr>
          <w:rFonts w:ascii="Helvetica" w:hAnsi="Helvetica" w:cs="Helvetica" w:hint="eastAsia"/>
          <w:b/>
          <w:bCs/>
          <w:color w:val="222222"/>
          <w:sz w:val="21"/>
          <w:szCs w:val="21"/>
        </w:rPr>
        <w:t>Определение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фосфодиэстеразной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методом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окраски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гелях</w:t>
      </w:r>
    </w:p>
    <w:p w14:paraId="23E7181B" w14:textId="77777777" w:rsidR="00F63C9E" w:rsidRPr="00F63C9E" w:rsidRDefault="00F63C9E" w:rsidP="00F63C9E">
      <w:pPr>
        <w:rPr>
          <w:rFonts w:ascii="Helvetica" w:hAnsi="Helvetica" w:cs="Helvetica"/>
          <w:b/>
          <w:bCs/>
          <w:color w:val="222222"/>
          <w:sz w:val="21"/>
          <w:szCs w:val="21"/>
        </w:rPr>
      </w:pPr>
    </w:p>
    <w:p w14:paraId="73948FA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5.6. </w:t>
      </w:r>
      <w:r w:rsidRPr="00F63C9E">
        <w:rPr>
          <w:rFonts w:ascii="Helvetica" w:hAnsi="Helvetica" w:cs="Helvetica" w:hint="eastAsia"/>
          <w:b/>
          <w:bCs/>
          <w:color w:val="222222"/>
          <w:sz w:val="21"/>
          <w:szCs w:val="21"/>
        </w:rPr>
        <w:t>Определение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малонового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диальдегида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помощью</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тиобарбитуровой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кислоты</w:t>
      </w:r>
    </w:p>
    <w:p w14:paraId="2558AE99" w14:textId="77777777" w:rsidR="00F63C9E" w:rsidRPr="00F63C9E" w:rsidRDefault="00F63C9E" w:rsidP="00F63C9E">
      <w:pPr>
        <w:rPr>
          <w:rFonts w:ascii="Helvetica" w:hAnsi="Helvetica" w:cs="Helvetica"/>
          <w:b/>
          <w:bCs/>
          <w:color w:val="222222"/>
          <w:sz w:val="21"/>
          <w:szCs w:val="21"/>
        </w:rPr>
      </w:pPr>
    </w:p>
    <w:p w14:paraId="562EF9D3"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5.7. </w:t>
      </w:r>
      <w:r w:rsidRPr="00F63C9E">
        <w:rPr>
          <w:rFonts w:ascii="Helvetica" w:hAnsi="Helvetica" w:cs="Helvetica" w:hint="eastAsia"/>
          <w:b/>
          <w:bCs/>
          <w:color w:val="222222"/>
          <w:sz w:val="21"/>
          <w:szCs w:val="21"/>
        </w:rPr>
        <w:t>Определение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изучаемых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ферментов</w:t>
      </w:r>
    </w:p>
    <w:p w14:paraId="6332F01D" w14:textId="77777777" w:rsidR="00F63C9E" w:rsidRPr="00F63C9E" w:rsidRDefault="00F63C9E" w:rsidP="00F63C9E">
      <w:pPr>
        <w:rPr>
          <w:rFonts w:ascii="Helvetica" w:hAnsi="Helvetica" w:cs="Helvetica"/>
          <w:b/>
          <w:bCs/>
          <w:color w:val="222222"/>
          <w:sz w:val="21"/>
          <w:szCs w:val="21"/>
        </w:rPr>
      </w:pPr>
    </w:p>
    <w:p w14:paraId="343267EB"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5.8. </w:t>
      </w:r>
      <w:r w:rsidRPr="00F63C9E">
        <w:rPr>
          <w:rFonts w:ascii="Helvetica" w:hAnsi="Helvetica" w:cs="Helvetica" w:hint="eastAsia"/>
          <w:b/>
          <w:bCs/>
          <w:color w:val="222222"/>
          <w:sz w:val="21"/>
          <w:szCs w:val="21"/>
        </w:rPr>
        <w:t>Прочие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определения</w:t>
      </w:r>
      <w:r w:rsidRPr="00F63C9E">
        <w:rPr>
          <w:rFonts w:ascii="Helvetica" w:hAnsi="Helvetica" w:cs="Helvetica"/>
          <w:b/>
          <w:bCs/>
          <w:color w:val="222222"/>
          <w:sz w:val="21"/>
          <w:szCs w:val="21"/>
        </w:rPr>
        <w:t>.</w:t>
      </w:r>
    </w:p>
    <w:p w14:paraId="0CC984FB" w14:textId="77777777" w:rsidR="00F63C9E" w:rsidRPr="00F63C9E" w:rsidRDefault="00F63C9E" w:rsidP="00F63C9E">
      <w:pPr>
        <w:rPr>
          <w:rFonts w:ascii="Helvetica" w:hAnsi="Helvetica" w:cs="Helvetica"/>
          <w:b/>
          <w:bCs/>
          <w:color w:val="222222"/>
          <w:sz w:val="21"/>
          <w:szCs w:val="21"/>
        </w:rPr>
      </w:pPr>
    </w:p>
    <w:p w14:paraId="29FF4629"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5.9. </w:t>
      </w:r>
      <w:r w:rsidRPr="00F63C9E">
        <w:rPr>
          <w:rFonts w:ascii="Helvetica" w:hAnsi="Helvetica" w:cs="Helvetica" w:hint="eastAsia"/>
          <w:b/>
          <w:bCs/>
          <w:color w:val="222222"/>
          <w:sz w:val="21"/>
          <w:szCs w:val="21"/>
        </w:rPr>
        <w:t>Статистическая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обработка</w:t>
      </w:r>
      <w:r w:rsidRPr="00F63C9E">
        <w:rPr>
          <w:rFonts w:ascii="Helvetica" w:hAnsi="Helvetica" w:cs="Helvetica"/>
          <w:b/>
          <w:bCs/>
          <w:color w:val="222222"/>
          <w:sz w:val="21"/>
          <w:szCs w:val="21"/>
        </w:rPr>
        <w:t>.'</w:t>
      </w:r>
    </w:p>
    <w:p w14:paraId="4133567B" w14:textId="77777777" w:rsidR="00F63C9E" w:rsidRPr="00F63C9E" w:rsidRDefault="00F63C9E" w:rsidP="00F63C9E">
      <w:pPr>
        <w:rPr>
          <w:rFonts w:ascii="Helvetica" w:hAnsi="Helvetica" w:cs="Helvetica"/>
          <w:b/>
          <w:bCs/>
          <w:color w:val="222222"/>
          <w:sz w:val="21"/>
          <w:szCs w:val="21"/>
        </w:rPr>
      </w:pPr>
    </w:p>
    <w:p w14:paraId="69898060"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5.10. </w:t>
      </w:r>
      <w:r w:rsidRPr="00F63C9E">
        <w:rPr>
          <w:rFonts w:ascii="Helvetica" w:hAnsi="Helvetica" w:cs="Helvetica" w:hint="eastAsia"/>
          <w:b/>
          <w:bCs/>
          <w:color w:val="222222"/>
          <w:sz w:val="21"/>
          <w:szCs w:val="21"/>
        </w:rPr>
        <w:t>Использованные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реактивы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приборы</w:t>
      </w:r>
    </w:p>
    <w:p w14:paraId="5B0EDEF4" w14:textId="77777777" w:rsidR="00F63C9E" w:rsidRPr="00F63C9E" w:rsidRDefault="00F63C9E" w:rsidP="00F63C9E">
      <w:pPr>
        <w:rPr>
          <w:rFonts w:ascii="Helvetica" w:hAnsi="Helvetica" w:cs="Helvetica"/>
          <w:b/>
          <w:bCs/>
          <w:color w:val="222222"/>
          <w:sz w:val="21"/>
          <w:szCs w:val="21"/>
        </w:rPr>
      </w:pPr>
    </w:p>
    <w:p w14:paraId="648C2F0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Раздел</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Ш</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РЕЗУЛЬТАТЫ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ИССЛЕДОВАНИЯ</w:t>
      </w:r>
    </w:p>
    <w:p w14:paraId="70F5DB96" w14:textId="77777777" w:rsidR="00F63C9E" w:rsidRPr="00F63C9E" w:rsidRDefault="00F63C9E" w:rsidP="00F63C9E">
      <w:pPr>
        <w:rPr>
          <w:rFonts w:ascii="Helvetica" w:hAnsi="Helvetica" w:cs="Helvetica"/>
          <w:b/>
          <w:bCs/>
          <w:color w:val="222222"/>
          <w:sz w:val="21"/>
          <w:szCs w:val="21"/>
        </w:rPr>
      </w:pPr>
    </w:p>
    <w:p w14:paraId="22F60FD7"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6. </w:t>
      </w:r>
      <w:r w:rsidRPr="00F63C9E">
        <w:rPr>
          <w:rFonts w:ascii="Helvetica" w:hAnsi="Helvetica" w:cs="Helvetica" w:hint="eastAsia"/>
          <w:b/>
          <w:bCs/>
          <w:color w:val="222222"/>
          <w:sz w:val="21"/>
          <w:szCs w:val="21"/>
        </w:rPr>
        <w:t>ЭЛЕКТРОШРЕТИЧЕСКОЕ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ИЗУЧЕНИЕ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БЕЖОВ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ПИГМЕНТНОГО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ЭПИТЕЛИЯ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ВЫЯВЛЕНИЕ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ФОСФОДИЭСТЕРАЗНОЙ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МЕТОДОМ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ОКРАСКИ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ГЕЛЯХ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ИДЕНТИФИКАЦИЯ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ОПСИНА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ПРОЦЕССЕ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ПОСТНАТАЛШОГО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ЖИВОТНЫХ</w:t>
      </w:r>
    </w:p>
    <w:p w14:paraId="54CA78CE" w14:textId="77777777" w:rsidR="00F63C9E" w:rsidRPr="00F63C9E" w:rsidRDefault="00F63C9E" w:rsidP="00F63C9E">
      <w:pPr>
        <w:rPr>
          <w:rFonts w:ascii="Helvetica" w:hAnsi="Helvetica" w:cs="Helvetica"/>
          <w:b/>
          <w:bCs/>
          <w:color w:val="222222"/>
          <w:sz w:val="21"/>
          <w:szCs w:val="21"/>
        </w:rPr>
      </w:pPr>
    </w:p>
    <w:p w14:paraId="76895E89"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lastRenderedPageBreak/>
        <w:t xml:space="preserve">6.1. </w:t>
      </w:r>
      <w:r w:rsidRPr="00F63C9E">
        <w:rPr>
          <w:rFonts w:ascii="Helvetica" w:hAnsi="Helvetica" w:cs="Helvetica" w:hint="eastAsia"/>
          <w:b/>
          <w:bCs/>
          <w:color w:val="222222"/>
          <w:sz w:val="21"/>
          <w:szCs w:val="21"/>
        </w:rPr>
        <w:t>Электрофоретическое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изучение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белков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пигментного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эпителия</w:t>
      </w:r>
      <w:r w:rsidRPr="00F63C9E">
        <w:rPr>
          <w:rFonts w:ascii="Helvetica" w:hAnsi="Helvetica" w:cs="Helvetica"/>
          <w:b/>
          <w:bCs/>
          <w:color w:val="222222"/>
          <w:sz w:val="21"/>
          <w:szCs w:val="21"/>
        </w:rPr>
        <w:t>.</w:t>
      </w:r>
    </w:p>
    <w:p w14:paraId="0EFC9699" w14:textId="77777777" w:rsidR="00F63C9E" w:rsidRPr="00F63C9E" w:rsidRDefault="00F63C9E" w:rsidP="00F63C9E">
      <w:pPr>
        <w:rPr>
          <w:rFonts w:ascii="Helvetica" w:hAnsi="Helvetica" w:cs="Helvetica"/>
          <w:b/>
          <w:bCs/>
          <w:color w:val="222222"/>
          <w:sz w:val="21"/>
          <w:szCs w:val="21"/>
        </w:rPr>
      </w:pPr>
    </w:p>
    <w:p w14:paraId="0B2A238F"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6.2. </w:t>
      </w:r>
      <w:r w:rsidRPr="00F63C9E">
        <w:rPr>
          <w:rFonts w:ascii="Helvetica" w:hAnsi="Helvetica" w:cs="Helvetica" w:hint="eastAsia"/>
          <w:b/>
          <w:bCs/>
          <w:color w:val="222222"/>
          <w:sz w:val="21"/>
          <w:szCs w:val="21"/>
        </w:rPr>
        <w:t>Электрофоретическое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изучение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мембранных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белков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пигментного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эпителия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идентификация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опсина</w:t>
      </w:r>
      <w:r w:rsidRPr="00F63C9E">
        <w:rPr>
          <w:rFonts w:ascii="Helvetica" w:hAnsi="Helvetica" w:cs="Helvetica"/>
          <w:b/>
          <w:bCs/>
          <w:color w:val="222222"/>
          <w:sz w:val="21"/>
          <w:szCs w:val="21"/>
        </w:rPr>
        <w:t>.</w:t>
      </w:r>
    </w:p>
    <w:p w14:paraId="6AA2CC5C" w14:textId="77777777" w:rsidR="00F63C9E" w:rsidRPr="00F63C9E" w:rsidRDefault="00F63C9E" w:rsidP="00F63C9E">
      <w:pPr>
        <w:rPr>
          <w:rFonts w:ascii="Helvetica" w:hAnsi="Helvetica" w:cs="Helvetica"/>
          <w:b/>
          <w:bCs/>
          <w:color w:val="222222"/>
          <w:sz w:val="21"/>
          <w:szCs w:val="21"/>
        </w:rPr>
      </w:pPr>
    </w:p>
    <w:p w14:paraId="0286D418"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6.3. </w:t>
      </w:r>
      <w:r w:rsidRPr="00F63C9E">
        <w:rPr>
          <w:rFonts w:ascii="Helvetica" w:hAnsi="Helvetica" w:cs="Helvetica" w:hint="eastAsia"/>
          <w:b/>
          <w:bCs/>
          <w:color w:val="222222"/>
          <w:sz w:val="21"/>
          <w:szCs w:val="21"/>
        </w:rPr>
        <w:t>Выявление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фосфодиэстеразнои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методом</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окраски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гелях</w:t>
      </w:r>
    </w:p>
    <w:p w14:paraId="09835B10" w14:textId="77777777" w:rsidR="00F63C9E" w:rsidRPr="00F63C9E" w:rsidRDefault="00F63C9E" w:rsidP="00F63C9E">
      <w:pPr>
        <w:rPr>
          <w:rFonts w:ascii="Helvetica" w:hAnsi="Helvetica" w:cs="Helvetica"/>
          <w:b/>
          <w:bCs/>
          <w:color w:val="222222"/>
          <w:sz w:val="21"/>
          <w:szCs w:val="21"/>
        </w:rPr>
      </w:pPr>
    </w:p>
    <w:p w14:paraId="0F492D17"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7. </w:t>
      </w:r>
      <w:r w:rsidRPr="00F63C9E">
        <w:rPr>
          <w:rFonts w:ascii="Helvetica" w:hAnsi="Helvetica" w:cs="Helvetica" w:hint="eastAsia"/>
          <w:b/>
          <w:bCs/>
          <w:color w:val="222222"/>
          <w:sz w:val="21"/>
          <w:szCs w:val="21"/>
        </w:rPr>
        <w:t>ФОСФОДИЭСТЕРАЗНАЯ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АКТИВНОСТЬ</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НОРМЕ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ТЕЧЕНИЕ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ПОСТНАТАЛШОГО</w:t>
      </w:r>
    </w:p>
    <w:p w14:paraId="05537F46" w14:textId="77777777" w:rsidR="00F63C9E" w:rsidRPr="00F63C9E" w:rsidRDefault="00F63C9E" w:rsidP="00F63C9E">
      <w:pPr>
        <w:rPr>
          <w:rFonts w:ascii="Helvetica" w:hAnsi="Helvetica" w:cs="Helvetica"/>
          <w:b/>
          <w:bCs/>
          <w:color w:val="222222"/>
          <w:sz w:val="21"/>
          <w:szCs w:val="21"/>
        </w:rPr>
      </w:pPr>
    </w:p>
    <w:p w14:paraId="6F46664C"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РАЗВИТИЯ</w:t>
      </w:r>
      <w:r w:rsidRPr="00F63C9E">
        <w:rPr>
          <w:rFonts w:ascii="Helvetica" w:hAnsi="Helvetica" w:cs="Helvetica"/>
          <w:b/>
          <w:bCs/>
          <w:color w:val="222222"/>
          <w:sz w:val="21"/>
          <w:szCs w:val="21"/>
        </w:rPr>
        <w:t>.</w:t>
      </w:r>
    </w:p>
    <w:p w14:paraId="7ACF6D33" w14:textId="77777777" w:rsidR="00F63C9E" w:rsidRPr="00F63C9E" w:rsidRDefault="00F63C9E" w:rsidP="00F63C9E">
      <w:pPr>
        <w:rPr>
          <w:rFonts w:ascii="Helvetica" w:hAnsi="Helvetica" w:cs="Helvetica"/>
          <w:b/>
          <w:bCs/>
          <w:color w:val="222222"/>
          <w:sz w:val="21"/>
          <w:szCs w:val="21"/>
        </w:rPr>
      </w:pPr>
    </w:p>
    <w:p w14:paraId="029D423B"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8. </w:t>
      </w:r>
      <w:r w:rsidRPr="00F63C9E">
        <w:rPr>
          <w:rFonts w:ascii="Helvetica" w:hAnsi="Helvetica" w:cs="Helvetica" w:hint="eastAsia"/>
          <w:b/>
          <w:bCs/>
          <w:color w:val="222222"/>
          <w:sz w:val="21"/>
          <w:szCs w:val="21"/>
        </w:rPr>
        <w:t>НЕКОТОРЫЕ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ФЕРМЕНТЫ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ПРЕВРАЩЕНИЯ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НУШЮТИДОВ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ДРУГИХ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ТКАНЯХ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НОРМЕ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ДЕГЕНЕРАЦИИ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ТЕЧЕНИЕ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ПОСТНАТАЛЬ</w:t>
      </w:r>
      <w:r w:rsidRPr="00F63C9E">
        <w:rPr>
          <w:rFonts w:ascii="Helvetica" w:hAnsi="Helvetica" w:cs="Helvetica"/>
          <w:b/>
          <w:bCs/>
          <w:color w:val="222222"/>
          <w:sz w:val="21"/>
          <w:szCs w:val="21"/>
        </w:rPr>
        <w:t>-</w:t>
      </w:r>
      <w:r w:rsidRPr="00F63C9E">
        <w:rPr>
          <w:rFonts w:ascii="Helvetica" w:hAnsi="Helvetica" w:cs="Helvetica" w:hint="eastAsia"/>
          <w:b/>
          <w:bCs/>
          <w:color w:val="222222"/>
          <w:sz w:val="21"/>
          <w:szCs w:val="21"/>
        </w:rPr>
        <w:t>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ЖИЗНИ</w:t>
      </w:r>
    </w:p>
    <w:p w14:paraId="660278EB" w14:textId="77777777" w:rsidR="00F63C9E" w:rsidRPr="00F63C9E" w:rsidRDefault="00F63C9E" w:rsidP="00F63C9E">
      <w:pPr>
        <w:rPr>
          <w:rFonts w:ascii="Helvetica" w:hAnsi="Helvetica" w:cs="Helvetica"/>
          <w:b/>
          <w:bCs/>
          <w:color w:val="222222"/>
          <w:sz w:val="21"/>
          <w:szCs w:val="21"/>
        </w:rPr>
      </w:pPr>
    </w:p>
    <w:p w14:paraId="07E5C504"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8.1. 5'-</w:t>
      </w:r>
      <w:r w:rsidRPr="00F63C9E">
        <w:rPr>
          <w:rFonts w:ascii="Helvetica" w:hAnsi="Helvetica" w:cs="Helvetica" w:hint="eastAsia"/>
          <w:b/>
          <w:bCs/>
          <w:color w:val="222222"/>
          <w:sz w:val="21"/>
          <w:szCs w:val="21"/>
        </w:rPr>
        <w:t>нуклеотидазная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активность</w:t>
      </w:r>
    </w:p>
    <w:p w14:paraId="14C3D551" w14:textId="77777777" w:rsidR="00F63C9E" w:rsidRPr="00F63C9E" w:rsidRDefault="00F63C9E" w:rsidP="00F63C9E">
      <w:pPr>
        <w:rPr>
          <w:rFonts w:ascii="Helvetica" w:hAnsi="Helvetica" w:cs="Helvetica"/>
          <w:b/>
          <w:bCs/>
          <w:color w:val="222222"/>
          <w:sz w:val="21"/>
          <w:szCs w:val="21"/>
        </w:rPr>
      </w:pPr>
    </w:p>
    <w:p w14:paraId="37DB3402"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b/>
          <w:bCs/>
          <w:color w:val="222222"/>
          <w:sz w:val="21"/>
          <w:szCs w:val="21"/>
        </w:rPr>
        <w:t xml:space="preserve">8.2. </w:t>
      </w:r>
      <w:r w:rsidRPr="00F63C9E">
        <w:rPr>
          <w:rFonts w:ascii="Helvetica" w:hAnsi="Helvetica" w:cs="Helvetica" w:hint="eastAsia"/>
          <w:b/>
          <w:bCs/>
          <w:color w:val="222222"/>
          <w:sz w:val="21"/>
          <w:szCs w:val="21"/>
        </w:rPr>
        <w:t>Аденозиндезаминазная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активность</w:t>
      </w:r>
    </w:p>
    <w:p w14:paraId="6F66F150" w14:textId="77777777" w:rsidR="00F63C9E" w:rsidRPr="00F63C9E" w:rsidRDefault="00F63C9E" w:rsidP="00F63C9E">
      <w:pPr>
        <w:rPr>
          <w:rFonts w:ascii="Helvetica" w:hAnsi="Helvetica" w:cs="Helvetica"/>
          <w:b/>
          <w:bCs/>
          <w:color w:val="222222"/>
          <w:sz w:val="21"/>
          <w:szCs w:val="21"/>
        </w:rPr>
      </w:pPr>
    </w:p>
    <w:p w14:paraId="5B4479EE"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9. </w:t>
      </w:r>
      <w:r w:rsidRPr="00F63C9E">
        <w:rPr>
          <w:rFonts w:ascii="Helvetica" w:hAnsi="Helvetica" w:cs="Helvetica" w:hint="eastAsia"/>
          <w:b/>
          <w:bCs/>
          <w:color w:val="222222"/>
          <w:sz w:val="21"/>
          <w:szCs w:val="21"/>
        </w:rPr>
        <w:t>КОНЕЧНЫЕ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ПРОДУКТЫ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ПЕРЕКИСНОГО</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ОКИСЛЕНИЯ</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ЛИПИДОВ</w:t>
      </w:r>
    </w:p>
    <w:p w14:paraId="6D0680A4" w14:textId="77777777" w:rsidR="00F63C9E" w:rsidRPr="00F63C9E" w:rsidRDefault="00F63C9E" w:rsidP="00F63C9E">
      <w:pPr>
        <w:rPr>
          <w:rFonts w:ascii="Helvetica" w:hAnsi="Helvetica" w:cs="Helvetica"/>
          <w:b/>
          <w:bCs/>
          <w:color w:val="222222"/>
          <w:sz w:val="21"/>
          <w:szCs w:val="21"/>
        </w:rPr>
      </w:pPr>
    </w:p>
    <w:p w14:paraId="2D8203F9"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ОЦЕНКА</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СТЕПЕНИ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ЖИДКОСТНОСТИ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МЕМБРАН</w:t>
      </w:r>
    </w:p>
    <w:p w14:paraId="6FDF2C9D" w14:textId="77777777" w:rsidR="00F63C9E" w:rsidRPr="00F63C9E" w:rsidRDefault="00F63C9E" w:rsidP="00F63C9E">
      <w:pPr>
        <w:rPr>
          <w:rFonts w:ascii="Helvetica" w:hAnsi="Helvetica" w:cs="Helvetica"/>
          <w:b/>
          <w:bCs/>
          <w:color w:val="222222"/>
          <w:sz w:val="21"/>
          <w:szCs w:val="21"/>
        </w:rPr>
      </w:pPr>
    </w:p>
    <w:p w14:paraId="5FBF75F9"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Глава</w:t>
      </w:r>
      <w:r w:rsidRPr="00F63C9E">
        <w:rPr>
          <w:rFonts w:ascii="Helvetica" w:hAnsi="Helvetica" w:cs="Helvetica"/>
          <w:b/>
          <w:bCs/>
          <w:color w:val="222222"/>
          <w:sz w:val="21"/>
          <w:szCs w:val="21"/>
        </w:rPr>
        <w:t xml:space="preserve"> 10. </w:t>
      </w:r>
      <w:r w:rsidRPr="00F63C9E">
        <w:rPr>
          <w:rFonts w:ascii="Helvetica" w:hAnsi="Helvetica" w:cs="Helvetica" w:hint="eastAsia"/>
          <w:b/>
          <w:bCs/>
          <w:color w:val="222222"/>
          <w:sz w:val="21"/>
          <w:szCs w:val="21"/>
        </w:rPr>
        <w:t>СОДЕРЖАНИЕ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МОЧЕВОЙ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КИСЛОТЫ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КРОВИ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МОЧЕ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ДРУГИХ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ТКАНЯХ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ПРИ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РАЗВИТИИ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НАСЛЕДСТВЕННОЙ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ДЕГ</w:t>
      </w:r>
      <w:r w:rsidRPr="00F63C9E">
        <w:rPr>
          <w:rFonts w:ascii="Helvetica" w:hAnsi="Helvetica" w:cs="Helvetica" w:hint="eastAsia"/>
          <w:b/>
          <w:bCs/>
          <w:color w:val="222222"/>
          <w:sz w:val="21"/>
          <w:szCs w:val="21"/>
        </w:rPr>
        <w:lastRenderedPageBreak/>
        <w:t>ЕНЕРА</w:t>
      </w:r>
    </w:p>
    <w:p w14:paraId="4F1DC3DF" w14:textId="77777777" w:rsidR="00F63C9E" w:rsidRPr="00F63C9E" w:rsidRDefault="00F63C9E" w:rsidP="00F63C9E">
      <w:pPr>
        <w:rPr>
          <w:rFonts w:ascii="Helvetica" w:hAnsi="Helvetica" w:cs="Helvetica"/>
          <w:b/>
          <w:bCs/>
          <w:color w:val="222222"/>
          <w:sz w:val="21"/>
          <w:szCs w:val="21"/>
        </w:rPr>
      </w:pPr>
    </w:p>
    <w:p w14:paraId="43F029DD"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ЦИИ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СЕТЧАТКИ</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У</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КРЫС</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СОДЕРЖАНИЕ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ШЧЕВОЙ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КИСЛОТЫ</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КРОВИ</w:t>
      </w:r>
    </w:p>
    <w:p w14:paraId="6F82D3AE" w14:textId="77777777" w:rsidR="00F63C9E" w:rsidRPr="00F63C9E" w:rsidRDefault="00F63C9E" w:rsidP="00F63C9E">
      <w:pPr>
        <w:rPr>
          <w:rFonts w:ascii="Helvetica" w:hAnsi="Helvetica" w:cs="Helvetica"/>
          <w:b/>
          <w:bCs/>
          <w:color w:val="222222"/>
          <w:sz w:val="21"/>
          <w:szCs w:val="21"/>
        </w:rPr>
      </w:pPr>
    </w:p>
    <w:p w14:paraId="08FFB698" w14:textId="77777777" w:rsidR="00F63C9E" w:rsidRPr="00F63C9E" w:rsidRDefault="00F63C9E" w:rsidP="00F63C9E">
      <w:pPr>
        <w:rPr>
          <w:rFonts w:ascii="Helvetica" w:hAnsi="Helvetica" w:cs="Helvetica"/>
          <w:b/>
          <w:bCs/>
          <w:color w:val="222222"/>
          <w:sz w:val="21"/>
          <w:szCs w:val="21"/>
        </w:rPr>
      </w:pPr>
      <w:r w:rsidRPr="00F63C9E">
        <w:rPr>
          <w:rFonts w:ascii="Helvetica" w:hAnsi="Helvetica" w:cs="Helvetica" w:hint="eastAsia"/>
          <w:b/>
          <w:bCs/>
          <w:color w:val="222222"/>
          <w:sz w:val="21"/>
          <w:szCs w:val="21"/>
        </w:rPr>
        <w:t>ЛЮДЕЙ</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БОЛЬНЫХ</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ПИГМЕНТНЫГЛ</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РЕТИНИТОМ</w:t>
      </w:r>
      <w:r w:rsidRPr="00F63C9E">
        <w:rPr>
          <w:rFonts w:ascii="Helvetica" w:hAnsi="Helvetica" w:cs="Helvetica"/>
          <w:b/>
          <w:bCs/>
          <w:color w:val="222222"/>
          <w:sz w:val="21"/>
          <w:szCs w:val="21"/>
        </w:rPr>
        <w:t>.</w:t>
      </w:r>
    </w:p>
    <w:p w14:paraId="550CACC6" w14:textId="77777777" w:rsidR="00F63C9E" w:rsidRPr="00F63C9E" w:rsidRDefault="00F63C9E" w:rsidP="00F63C9E">
      <w:pPr>
        <w:rPr>
          <w:rFonts w:ascii="Helvetica" w:hAnsi="Helvetica" w:cs="Helvetica"/>
          <w:b/>
          <w:bCs/>
          <w:color w:val="222222"/>
          <w:sz w:val="21"/>
          <w:szCs w:val="21"/>
        </w:rPr>
      </w:pPr>
    </w:p>
    <w:p w14:paraId="109CC004" w14:textId="624D13AD" w:rsidR="00484EB4" w:rsidRPr="00F63C9E" w:rsidRDefault="00F63C9E" w:rsidP="00F63C9E">
      <w:r w:rsidRPr="00F63C9E">
        <w:rPr>
          <w:rFonts w:ascii="Helvetica" w:hAnsi="Helvetica" w:cs="Helvetica" w:hint="eastAsia"/>
          <w:b/>
          <w:bCs/>
          <w:color w:val="222222"/>
          <w:sz w:val="21"/>
          <w:szCs w:val="21"/>
        </w:rPr>
        <w:t>ОБСУЖДЕНИЕ</w:t>
      </w:r>
      <w:r w:rsidRPr="00F63C9E">
        <w:rPr>
          <w:rFonts w:ascii="Helvetica" w:hAnsi="Helvetica" w:cs="Helvetica"/>
          <w:b/>
          <w:bCs/>
          <w:color w:val="222222"/>
          <w:sz w:val="21"/>
          <w:szCs w:val="21"/>
        </w:rPr>
        <w:t xml:space="preserve"> </w:t>
      </w:r>
      <w:r w:rsidRPr="00F63C9E">
        <w:rPr>
          <w:rFonts w:ascii="Helvetica" w:hAnsi="Helvetica" w:cs="Helvetica" w:hint="eastAsia"/>
          <w:b/>
          <w:bCs/>
          <w:color w:val="222222"/>
          <w:sz w:val="21"/>
          <w:szCs w:val="21"/>
        </w:rPr>
        <w:t>вывода</w:t>
      </w:r>
      <w:r w:rsidRPr="00F63C9E">
        <w:rPr>
          <w:rFonts w:ascii="Helvetica" w:hAnsi="Helvetica" w:cs="Helvetica"/>
          <w:b/>
          <w:bCs/>
          <w:color w:val="222222"/>
          <w:sz w:val="21"/>
          <w:szCs w:val="21"/>
        </w:rPr>
        <w:t xml:space="preserve"> . </w:t>
      </w:r>
      <w:r w:rsidRPr="00F63C9E">
        <w:rPr>
          <w:rFonts w:ascii="Helvetica" w:hAnsi="Helvetica" w:cs="Helvetica" w:hint="eastAsia"/>
          <w:b/>
          <w:bCs/>
          <w:color w:val="222222"/>
          <w:sz w:val="21"/>
          <w:szCs w:val="21"/>
        </w:rPr>
        <w:t>Ю</w:t>
      </w:r>
    </w:p>
    <w:sectPr w:rsidR="00484EB4" w:rsidRPr="00F63C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55F0" w14:textId="77777777" w:rsidR="008E5A23" w:rsidRDefault="008E5A23">
      <w:pPr>
        <w:spacing w:after="0" w:line="240" w:lineRule="auto"/>
      </w:pPr>
      <w:r>
        <w:separator/>
      </w:r>
    </w:p>
  </w:endnote>
  <w:endnote w:type="continuationSeparator" w:id="0">
    <w:p w14:paraId="1CC8EABB" w14:textId="77777777" w:rsidR="008E5A23" w:rsidRDefault="008E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D4DD" w14:textId="77777777" w:rsidR="008E5A23" w:rsidRDefault="008E5A23"/>
    <w:p w14:paraId="3039C641" w14:textId="77777777" w:rsidR="008E5A23" w:rsidRDefault="008E5A23"/>
    <w:p w14:paraId="33776649" w14:textId="77777777" w:rsidR="008E5A23" w:rsidRDefault="008E5A23"/>
    <w:p w14:paraId="069BBA9E" w14:textId="77777777" w:rsidR="008E5A23" w:rsidRDefault="008E5A23"/>
    <w:p w14:paraId="1F52E670" w14:textId="77777777" w:rsidR="008E5A23" w:rsidRDefault="008E5A23"/>
    <w:p w14:paraId="4A5F2284" w14:textId="77777777" w:rsidR="008E5A23" w:rsidRDefault="008E5A23"/>
    <w:p w14:paraId="3EBBF4E6" w14:textId="77777777" w:rsidR="008E5A23" w:rsidRDefault="008E5A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74A579" wp14:editId="6DFCF3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E45E1" w14:textId="77777777" w:rsidR="008E5A23" w:rsidRDefault="008E5A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4A5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1E45E1" w14:textId="77777777" w:rsidR="008E5A23" w:rsidRDefault="008E5A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AEF851" w14:textId="77777777" w:rsidR="008E5A23" w:rsidRDefault="008E5A23"/>
    <w:p w14:paraId="12791053" w14:textId="77777777" w:rsidR="008E5A23" w:rsidRDefault="008E5A23"/>
    <w:p w14:paraId="4973EBE9" w14:textId="77777777" w:rsidR="008E5A23" w:rsidRDefault="008E5A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7D425" wp14:editId="59324F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4D10C" w14:textId="77777777" w:rsidR="008E5A23" w:rsidRDefault="008E5A23"/>
                          <w:p w14:paraId="46849A17" w14:textId="77777777" w:rsidR="008E5A23" w:rsidRDefault="008E5A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7D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74D10C" w14:textId="77777777" w:rsidR="008E5A23" w:rsidRDefault="008E5A23"/>
                    <w:p w14:paraId="46849A17" w14:textId="77777777" w:rsidR="008E5A23" w:rsidRDefault="008E5A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E267A" w14:textId="77777777" w:rsidR="008E5A23" w:rsidRDefault="008E5A23"/>
    <w:p w14:paraId="2887188C" w14:textId="77777777" w:rsidR="008E5A23" w:rsidRDefault="008E5A23">
      <w:pPr>
        <w:rPr>
          <w:sz w:val="2"/>
          <w:szCs w:val="2"/>
        </w:rPr>
      </w:pPr>
    </w:p>
    <w:p w14:paraId="61C58102" w14:textId="77777777" w:rsidR="008E5A23" w:rsidRDefault="008E5A23"/>
    <w:p w14:paraId="70F314DF" w14:textId="77777777" w:rsidR="008E5A23" w:rsidRDefault="008E5A23">
      <w:pPr>
        <w:spacing w:after="0" w:line="240" w:lineRule="auto"/>
      </w:pPr>
    </w:p>
  </w:footnote>
  <w:footnote w:type="continuationSeparator" w:id="0">
    <w:p w14:paraId="23236C75" w14:textId="77777777" w:rsidR="008E5A23" w:rsidRDefault="008E5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A23"/>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204880</TotalTime>
  <Pages>5</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1516</cp:revision>
  <cp:lastPrinted>2009-02-06T05:36:00Z</cp:lastPrinted>
  <dcterms:created xsi:type="dcterms:W3CDTF">2024-01-07T13:43:00Z</dcterms:created>
  <dcterms:modified xsi:type="dcterms:W3CDTF">2025-11-10T16:57:00Z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