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4B98D" w14:textId="32631F0B" w:rsidR="00110E21" w:rsidRDefault="00A44AE0" w:rsidP="00A44AE0">
      <w:r w:rsidRPr="00A44AE0">
        <w:rPr>
          <w:rFonts w:hint="eastAsia"/>
        </w:rPr>
        <w:t>Сифилис</w:t>
      </w:r>
      <w:r w:rsidRPr="00A44AE0">
        <w:t xml:space="preserve"> </w:t>
      </w:r>
      <w:r w:rsidRPr="00A44AE0">
        <w:rPr>
          <w:rFonts w:hint="eastAsia"/>
        </w:rPr>
        <w:t>и</w:t>
      </w:r>
      <w:r w:rsidRPr="00A44AE0">
        <w:t xml:space="preserve"> </w:t>
      </w:r>
      <w:r w:rsidRPr="00A44AE0">
        <w:rPr>
          <w:rFonts w:hint="eastAsia"/>
        </w:rPr>
        <w:t>гонорея</w:t>
      </w:r>
      <w:r w:rsidRPr="00A44AE0">
        <w:t xml:space="preserve"> </w:t>
      </w:r>
      <w:r w:rsidRPr="00A44AE0">
        <w:rPr>
          <w:rFonts w:hint="eastAsia"/>
        </w:rPr>
        <w:t>у</w:t>
      </w:r>
      <w:r w:rsidRPr="00A44AE0">
        <w:t xml:space="preserve"> </w:t>
      </w:r>
      <w:r w:rsidRPr="00A44AE0">
        <w:rPr>
          <w:rFonts w:hint="eastAsia"/>
        </w:rPr>
        <w:t>детей</w:t>
      </w:r>
      <w:r w:rsidRPr="00A44AE0">
        <w:t xml:space="preserve">: </w:t>
      </w:r>
      <w:r w:rsidRPr="00A44AE0">
        <w:rPr>
          <w:rFonts w:hint="eastAsia"/>
        </w:rPr>
        <w:t>региональные</w:t>
      </w:r>
      <w:r w:rsidRPr="00A44AE0">
        <w:t xml:space="preserve"> </w:t>
      </w:r>
      <w:r w:rsidRPr="00A44AE0">
        <w:rPr>
          <w:rFonts w:hint="eastAsia"/>
        </w:rPr>
        <w:t>факторы</w:t>
      </w:r>
      <w:r w:rsidRPr="00A44AE0">
        <w:t xml:space="preserve"> </w:t>
      </w:r>
      <w:r w:rsidRPr="00A44AE0">
        <w:rPr>
          <w:rFonts w:hint="eastAsia"/>
        </w:rPr>
        <w:t>формирования</w:t>
      </w:r>
      <w:r w:rsidRPr="00A44AE0">
        <w:t xml:space="preserve"> </w:t>
      </w:r>
      <w:r w:rsidRPr="00A44AE0">
        <w:rPr>
          <w:rFonts w:hint="eastAsia"/>
        </w:rPr>
        <w:t>и</w:t>
      </w:r>
      <w:r w:rsidRPr="00A44AE0">
        <w:t xml:space="preserve"> </w:t>
      </w:r>
      <w:r w:rsidRPr="00A44AE0">
        <w:rPr>
          <w:rFonts w:hint="eastAsia"/>
        </w:rPr>
        <w:t>пути</w:t>
      </w:r>
      <w:r w:rsidRPr="00A44AE0">
        <w:t xml:space="preserve"> </w:t>
      </w:r>
      <w:r w:rsidRPr="00A44AE0">
        <w:rPr>
          <w:rFonts w:hint="eastAsia"/>
        </w:rPr>
        <w:t>снижения</w:t>
      </w:r>
      <w:r>
        <w:t xml:space="preserve"> </w:t>
      </w:r>
      <w:r w:rsidRPr="00A44AE0">
        <w:rPr>
          <w:rFonts w:hint="eastAsia"/>
        </w:rPr>
        <w:t>Никитин</w:t>
      </w:r>
      <w:r w:rsidRPr="00A44AE0">
        <w:t xml:space="preserve">, </w:t>
      </w:r>
      <w:r w:rsidRPr="00A44AE0">
        <w:rPr>
          <w:rFonts w:hint="eastAsia"/>
        </w:rPr>
        <w:t>Александр</w:t>
      </w:r>
      <w:r w:rsidRPr="00A44AE0">
        <w:t xml:space="preserve"> </w:t>
      </w:r>
      <w:r w:rsidRPr="00A44AE0">
        <w:rPr>
          <w:rFonts w:hint="eastAsia"/>
        </w:rPr>
        <w:t>Александрович</w:t>
      </w:r>
    </w:p>
    <w:p w14:paraId="33E961E0" w14:textId="77777777" w:rsidR="00A44AE0" w:rsidRDefault="00A44AE0" w:rsidP="00A44AE0">
      <w:r>
        <w:rPr>
          <w:rFonts w:hint="eastAsia"/>
        </w:rPr>
        <w:t>ОГЛАВЛЕНИЕ</w:t>
      </w:r>
      <w:r>
        <w:t xml:space="preserve"> </w:t>
      </w:r>
      <w:r>
        <w:rPr>
          <w:rFonts w:hint="eastAsia"/>
        </w:rPr>
        <w:t>ДИССЕРТАЦИИ</w:t>
      </w:r>
    </w:p>
    <w:p w14:paraId="1B5CB03C" w14:textId="77777777" w:rsidR="00A44AE0" w:rsidRDefault="00A44AE0" w:rsidP="00A44AE0">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Никитин</w:t>
      </w:r>
      <w:r>
        <w:t xml:space="preserve">, </w:t>
      </w:r>
      <w:r>
        <w:rPr>
          <w:rFonts w:hint="eastAsia"/>
        </w:rPr>
        <w:t>Александр</w:t>
      </w:r>
      <w:r>
        <w:t xml:space="preserve"> </w:t>
      </w:r>
      <w:r>
        <w:rPr>
          <w:rFonts w:hint="eastAsia"/>
        </w:rPr>
        <w:t>Александрович</w:t>
      </w:r>
    </w:p>
    <w:p w14:paraId="4DE1A9D0" w14:textId="77777777" w:rsidR="00A44AE0" w:rsidRDefault="00A44AE0" w:rsidP="00A44AE0">
      <w:r>
        <w:rPr>
          <w:rFonts w:hint="eastAsia"/>
        </w:rPr>
        <w:t>ВВЕДЕНИЕ</w:t>
      </w:r>
      <w:r>
        <w:t>.</w:t>
      </w:r>
    </w:p>
    <w:p w14:paraId="653C7D5B" w14:textId="77777777" w:rsidR="00A44AE0" w:rsidRDefault="00A44AE0" w:rsidP="00A44AE0"/>
    <w:p w14:paraId="5CA2025E" w14:textId="77777777" w:rsidR="00A44AE0" w:rsidRDefault="00A44AE0" w:rsidP="00A44AE0">
      <w:r>
        <w:rPr>
          <w:rFonts w:hint="eastAsia"/>
        </w:rPr>
        <w:t>Глава</w:t>
      </w:r>
      <w:r>
        <w:t xml:space="preserve"> 1. </w:t>
      </w:r>
      <w:r>
        <w:rPr>
          <w:rFonts w:hint="eastAsia"/>
        </w:rPr>
        <w:t>СИФИЛИС</w:t>
      </w:r>
      <w:r>
        <w:t xml:space="preserve"> </w:t>
      </w:r>
      <w:r>
        <w:rPr>
          <w:rFonts w:hint="eastAsia"/>
        </w:rPr>
        <w:t>И</w:t>
      </w:r>
      <w:r>
        <w:t xml:space="preserve"> </w:t>
      </w:r>
      <w:r>
        <w:rPr>
          <w:rFonts w:hint="eastAsia"/>
        </w:rPr>
        <w:t>ГОНОРЕЯ</w:t>
      </w:r>
      <w:r>
        <w:t xml:space="preserve"> </w:t>
      </w:r>
      <w:r>
        <w:rPr>
          <w:rFonts w:hint="eastAsia"/>
        </w:rPr>
        <w:t>У</w:t>
      </w:r>
      <w:r>
        <w:t xml:space="preserve"> </w:t>
      </w:r>
      <w:r>
        <w:rPr>
          <w:rFonts w:hint="eastAsia"/>
        </w:rPr>
        <w:t>ДЕТЕЙ</w:t>
      </w:r>
      <w:r>
        <w:t xml:space="preserve"> </w:t>
      </w:r>
      <w:r>
        <w:rPr>
          <w:rFonts w:hint="eastAsia"/>
        </w:rPr>
        <w:t>КАК</w:t>
      </w:r>
      <w:r>
        <w:t xml:space="preserve"> </w:t>
      </w:r>
      <w:r>
        <w:rPr>
          <w:rFonts w:hint="eastAsia"/>
        </w:rPr>
        <w:t>СОЦИАЛЬНО</w:t>
      </w:r>
      <w:r>
        <w:t>-</w:t>
      </w:r>
      <w:r>
        <w:rPr>
          <w:rFonts w:hint="eastAsia"/>
        </w:rPr>
        <w:t>ГИГИЕНИЧЕСКАЯ</w:t>
      </w:r>
      <w:r>
        <w:t xml:space="preserve"> </w:t>
      </w:r>
      <w:r>
        <w:rPr>
          <w:rFonts w:hint="eastAsia"/>
        </w:rPr>
        <w:t>ПРОБЛЕМА</w:t>
      </w:r>
      <w:r>
        <w:t xml:space="preserve">: </w:t>
      </w:r>
      <w:r>
        <w:rPr>
          <w:rFonts w:hint="eastAsia"/>
        </w:rPr>
        <w:t>АНАЛИТИЧЕСКИЙ</w:t>
      </w:r>
      <w:r>
        <w:t xml:space="preserve"> </w:t>
      </w:r>
      <w:r>
        <w:rPr>
          <w:rFonts w:hint="eastAsia"/>
        </w:rPr>
        <w:t>ОБЗОР</w:t>
      </w:r>
      <w:r>
        <w:t xml:space="preserve"> </w:t>
      </w:r>
      <w:r>
        <w:rPr>
          <w:rFonts w:hint="eastAsia"/>
        </w:rPr>
        <w:t>ЛИТЕРАТУРЫ</w:t>
      </w:r>
      <w:r>
        <w:t>.</w:t>
      </w:r>
    </w:p>
    <w:p w14:paraId="4E41C915" w14:textId="77777777" w:rsidR="00A44AE0" w:rsidRDefault="00A44AE0" w:rsidP="00A44AE0"/>
    <w:p w14:paraId="4CCC0AE9" w14:textId="77777777" w:rsidR="00A44AE0" w:rsidRDefault="00A44AE0" w:rsidP="00A44AE0">
      <w:r>
        <w:t xml:space="preserve">1.1. </w:t>
      </w:r>
      <w:r>
        <w:rPr>
          <w:rFonts w:hint="eastAsia"/>
        </w:rPr>
        <w:t>Клинико</w:t>
      </w:r>
      <w:r>
        <w:t>-</w:t>
      </w:r>
      <w:r>
        <w:rPr>
          <w:rFonts w:hint="eastAsia"/>
        </w:rPr>
        <w:t>эпидемиологические</w:t>
      </w:r>
      <w:r>
        <w:t xml:space="preserve"> </w:t>
      </w:r>
      <w:r>
        <w:rPr>
          <w:rFonts w:hint="eastAsia"/>
        </w:rPr>
        <w:t>особенности</w:t>
      </w:r>
      <w:r>
        <w:t xml:space="preserve"> </w:t>
      </w:r>
      <w:r>
        <w:rPr>
          <w:rFonts w:hint="eastAsia"/>
        </w:rPr>
        <w:t>сифилиса</w:t>
      </w:r>
      <w:r>
        <w:t xml:space="preserve"> </w:t>
      </w:r>
      <w:r>
        <w:rPr>
          <w:rFonts w:hint="eastAsia"/>
        </w:rPr>
        <w:t>и</w:t>
      </w:r>
      <w:r>
        <w:t xml:space="preserve"> </w:t>
      </w:r>
      <w:r>
        <w:rPr>
          <w:rFonts w:hint="eastAsia"/>
        </w:rPr>
        <w:t>гонореи</w:t>
      </w:r>
      <w:r>
        <w:t xml:space="preserve"> </w:t>
      </w:r>
      <w:r>
        <w:rPr>
          <w:rFonts w:hint="eastAsia"/>
        </w:rPr>
        <w:t>на</w:t>
      </w:r>
      <w:r>
        <w:t xml:space="preserve"> </w:t>
      </w:r>
      <w:r>
        <w:rPr>
          <w:rFonts w:hint="eastAsia"/>
        </w:rPr>
        <w:t>современном</w:t>
      </w:r>
      <w:r>
        <w:t xml:space="preserve"> </w:t>
      </w:r>
      <w:r>
        <w:rPr>
          <w:rFonts w:hint="eastAsia"/>
        </w:rPr>
        <w:t>этапе</w:t>
      </w:r>
      <w:r>
        <w:t>.</w:t>
      </w:r>
    </w:p>
    <w:p w14:paraId="4ACB7625" w14:textId="77777777" w:rsidR="00A44AE0" w:rsidRDefault="00A44AE0" w:rsidP="00A44AE0"/>
    <w:p w14:paraId="7A8039B0" w14:textId="77777777" w:rsidR="00A44AE0" w:rsidRDefault="00A44AE0" w:rsidP="00A44AE0">
      <w:r>
        <w:t xml:space="preserve">1.2. </w:t>
      </w:r>
      <w:r>
        <w:rPr>
          <w:rFonts w:hint="eastAsia"/>
        </w:rPr>
        <w:t>Особенности</w:t>
      </w:r>
      <w:r>
        <w:t xml:space="preserve"> </w:t>
      </w:r>
      <w:r>
        <w:rPr>
          <w:rFonts w:hint="eastAsia"/>
        </w:rPr>
        <w:t>сексуального</w:t>
      </w:r>
      <w:r>
        <w:t xml:space="preserve"> </w:t>
      </w:r>
      <w:r>
        <w:rPr>
          <w:rFonts w:hint="eastAsia"/>
        </w:rPr>
        <w:t>поведения</w:t>
      </w:r>
      <w:r>
        <w:t xml:space="preserve"> </w:t>
      </w:r>
      <w:r>
        <w:rPr>
          <w:rFonts w:hint="eastAsia"/>
        </w:rPr>
        <w:t>больных</w:t>
      </w:r>
      <w:r>
        <w:t xml:space="preserve"> </w:t>
      </w:r>
      <w:r>
        <w:rPr>
          <w:rFonts w:hint="eastAsia"/>
        </w:rPr>
        <w:t>сифилисом</w:t>
      </w:r>
      <w:r>
        <w:t xml:space="preserve"> </w:t>
      </w:r>
      <w:r>
        <w:rPr>
          <w:rFonts w:hint="eastAsia"/>
        </w:rPr>
        <w:t>и</w:t>
      </w:r>
      <w:r>
        <w:t xml:space="preserve"> </w:t>
      </w:r>
      <w:r>
        <w:rPr>
          <w:rFonts w:hint="eastAsia"/>
        </w:rPr>
        <w:t>гонореей</w:t>
      </w:r>
      <w:r>
        <w:t>.</w:t>
      </w:r>
    </w:p>
    <w:p w14:paraId="24320362" w14:textId="77777777" w:rsidR="00A44AE0" w:rsidRDefault="00A44AE0" w:rsidP="00A44AE0"/>
    <w:p w14:paraId="2DB8968D" w14:textId="77777777" w:rsidR="00A44AE0" w:rsidRDefault="00A44AE0" w:rsidP="00A44AE0">
      <w:r>
        <w:t xml:space="preserve">1.3. </w:t>
      </w:r>
      <w:r>
        <w:rPr>
          <w:rFonts w:hint="eastAsia"/>
        </w:rPr>
        <w:t>Социальный</w:t>
      </w:r>
      <w:r>
        <w:t xml:space="preserve"> </w:t>
      </w:r>
      <w:r>
        <w:rPr>
          <w:rFonts w:hint="eastAsia"/>
        </w:rPr>
        <w:t>статус</w:t>
      </w:r>
      <w:r>
        <w:t xml:space="preserve">, </w:t>
      </w:r>
      <w:r>
        <w:rPr>
          <w:rFonts w:hint="eastAsia"/>
        </w:rPr>
        <w:t>характеристика</w:t>
      </w:r>
      <w:r>
        <w:t xml:space="preserve"> </w:t>
      </w:r>
      <w:r>
        <w:rPr>
          <w:rFonts w:hint="eastAsia"/>
        </w:rPr>
        <w:t>семей</w:t>
      </w:r>
      <w:r>
        <w:t xml:space="preserve"> </w:t>
      </w:r>
      <w:r>
        <w:rPr>
          <w:rFonts w:hint="eastAsia"/>
        </w:rPr>
        <w:t>детей</w:t>
      </w:r>
      <w:r>
        <w:t xml:space="preserve">, </w:t>
      </w:r>
      <w:r>
        <w:rPr>
          <w:rFonts w:hint="eastAsia"/>
        </w:rPr>
        <w:t>больных</w:t>
      </w:r>
      <w:r>
        <w:t xml:space="preserve"> </w:t>
      </w:r>
      <w:r>
        <w:rPr>
          <w:rFonts w:hint="eastAsia"/>
        </w:rPr>
        <w:t>ШИШ</w:t>
      </w:r>
      <w:r>
        <w:t>.</w:t>
      </w:r>
    </w:p>
    <w:p w14:paraId="1D7471CC" w14:textId="77777777" w:rsidR="00A44AE0" w:rsidRDefault="00A44AE0" w:rsidP="00A44AE0"/>
    <w:p w14:paraId="173E5908" w14:textId="77777777" w:rsidR="00A44AE0" w:rsidRDefault="00A44AE0" w:rsidP="00A44AE0">
      <w:r>
        <w:t xml:space="preserve">1.4.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заболеваемость</w:t>
      </w:r>
      <w:r>
        <w:t xml:space="preserve"> </w:t>
      </w:r>
      <w:r>
        <w:rPr>
          <w:rFonts w:hint="eastAsia"/>
        </w:rPr>
        <w:t>сифилисом</w:t>
      </w:r>
      <w:r>
        <w:t xml:space="preserve"> </w:t>
      </w:r>
      <w:r>
        <w:rPr>
          <w:rFonts w:hint="eastAsia"/>
        </w:rPr>
        <w:t>и</w:t>
      </w:r>
      <w:r>
        <w:t xml:space="preserve"> </w:t>
      </w:r>
      <w:r>
        <w:rPr>
          <w:rFonts w:hint="eastAsia"/>
        </w:rPr>
        <w:t>гонореей</w:t>
      </w:r>
      <w:r>
        <w:t>.</w:t>
      </w:r>
    </w:p>
    <w:p w14:paraId="4DEA4B0B" w14:textId="77777777" w:rsidR="00A44AE0" w:rsidRDefault="00A44AE0" w:rsidP="00A44AE0"/>
    <w:p w14:paraId="304DB53F" w14:textId="77777777" w:rsidR="00A44AE0" w:rsidRDefault="00A44AE0" w:rsidP="00A44AE0">
      <w:r>
        <w:t xml:space="preserve">1.5. </w:t>
      </w:r>
      <w:r>
        <w:rPr>
          <w:rFonts w:hint="eastAsia"/>
        </w:rPr>
        <w:t>Меры</w:t>
      </w:r>
      <w:r>
        <w:t xml:space="preserve"> </w:t>
      </w:r>
      <w:r>
        <w:rPr>
          <w:rFonts w:hint="eastAsia"/>
        </w:rPr>
        <w:t>профилактики</w:t>
      </w:r>
      <w:r>
        <w:t xml:space="preserve"> </w:t>
      </w:r>
      <w:r>
        <w:rPr>
          <w:rFonts w:hint="eastAsia"/>
        </w:rPr>
        <w:t>сифилиса</w:t>
      </w:r>
      <w:r>
        <w:t xml:space="preserve"> </w:t>
      </w:r>
      <w:r>
        <w:rPr>
          <w:rFonts w:hint="eastAsia"/>
        </w:rPr>
        <w:t>и</w:t>
      </w:r>
      <w:r>
        <w:t xml:space="preserve"> </w:t>
      </w:r>
      <w:r>
        <w:rPr>
          <w:rFonts w:hint="eastAsia"/>
        </w:rPr>
        <w:t>гонореи</w:t>
      </w:r>
      <w:r>
        <w:t xml:space="preserve"> </w:t>
      </w:r>
      <w:r>
        <w:rPr>
          <w:rFonts w:hint="eastAsia"/>
        </w:rPr>
        <w:t>у</w:t>
      </w:r>
      <w:r>
        <w:t xml:space="preserve"> </w:t>
      </w:r>
      <w:r>
        <w:rPr>
          <w:rFonts w:hint="eastAsia"/>
        </w:rPr>
        <w:t>детей</w:t>
      </w:r>
      <w:r>
        <w:t>.</w:t>
      </w:r>
    </w:p>
    <w:p w14:paraId="302EF9F8" w14:textId="77777777" w:rsidR="00A44AE0" w:rsidRDefault="00A44AE0" w:rsidP="00A44AE0"/>
    <w:p w14:paraId="15386EE5" w14:textId="77777777" w:rsidR="00A44AE0" w:rsidRDefault="00A44AE0" w:rsidP="00A44AE0">
      <w:r>
        <w:t xml:space="preserve">1.6. </w:t>
      </w:r>
      <w:r>
        <w:rPr>
          <w:rFonts w:hint="eastAsia"/>
        </w:rPr>
        <w:t>Региональные</w:t>
      </w:r>
      <w:r>
        <w:t xml:space="preserve"> </w:t>
      </w:r>
      <w:r>
        <w:rPr>
          <w:rFonts w:hint="eastAsia"/>
        </w:rPr>
        <w:t>аспекты</w:t>
      </w:r>
      <w:r>
        <w:t xml:space="preserve"> </w:t>
      </w:r>
      <w:r>
        <w:rPr>
          <w:rFonts w:hint="eastAsia"/>
        </w:rPr>
        <w:t>здоровья</w:t>
      </w:r>
      <w:r>
        <w:t xml:space="preserve"> </w:t>
      </w:r>
      <w:r>
        <w:rPr>
          <w:rFonts w:hint="eastAsia"/>
        </w:rPr>
        <w:t>населения</w:t>
      </w:r>
      <w:r>
        <w:t>.</w:t>
      </w:r>
    </w:p>
    <w:p w14:paraId="31030BD4" w14:textId="77777777" w:rsidR="00A44AE0" w:rsidRDefault="00A44AE0" w:rsidP="00A44AE0"/>
    <w:p w14:paraId="5CE9862D" w14:textId="77777777" w:rsidR="00A44AE0" w:rsidRDefault="00A44AE0" w:rsidP="00A44AE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05CD551A" w14:textId="77777777" w:rsidR="00A44AE0" w:rsidRDefault="00A44AE0" w:rsidP="00A44AE0"/>
    <w:p w14:paraId="31467760" w14:textId="77777777" w:rsidR="00A44AE0" w:rsidRDefault="00A44AE0" w:rsidP="00A44AE0">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заболеваемости</w:t>
      </w:r>
      <w:r>
        <w:t xml:space="preserve"> </w:t>
      </w:r>
      <w:r>
        <w:rPr>
          <w:rFonts w:hint="eastAsia"/>
        </w:rPr>
        <w:t>детей</w:t>
      </w:r>
      <w:r>
        <w:t xml:space="preserve"> </w:t>
      </w:r>
      <w:r>
        <w:rPr>
          <w:rFonts w:hint="eastAsia"/>
        </w:rPr>
        <w:t>сифилисом</w:t>
      </w:r>
      <w:r>
        <w:t xml:space="preserve"> </w:t>
      </w:r>
      <w:r>
        <w:rPr>
          <w:rFonts w:hint="eastAsia"/>
        </w:rPr>
        <w:t>и</w:t>
      </w:r>
      <w:r>
        <w:t xml:space="preserve"> </w:t>
      </w:r>
      <w:r>
        <w:rPr>
          <w:rFonts w:hint="eastAsia"/>
        </w:rPr>
        <w:t>гонореей</w:t>
      </w:r>
      <w:r>
        <w:t xml:space="preserve"> </w:t>
      </w:r>
      <w:r>
        <w:rPr>
          <w:rFonts w:hint="eastAsia"/>
        </w:rPr>
        <w:t>и</w:t>
      </w:r>
      <w:r>
        <w:t xml:space="preserve"> </w:t>
      </w:r>
      <w:r>
        <w:rPr>
          <w:rFonts w:hint="eastAsia"/>
        </w:rPr>
        <w:t>факторов</w:t>
      </w:r>
      <w:r>
        <w:t xml:space="preserve"> </w:t>
      </w:r>
      <w:r>
        <w:rPr>
          <w:rFonts w:hint="eastAsia"/>
        </w:rPr>
        <w:t>среды</w:t>
      </w:r>
      <w:r>
        <w:t xml:space="preserve"> </w:t>
      </w:r>
      <w:r>
        <w:rPr>
          <w:rFonts w:hint="eastAsia"/>
        </w:rPr>
        <w:t>обитания</w:t>
      </w:r>
      <w:r>
        <w:t xml:space="preserve"> </w:t>
      </w:r>
      <w:r>
        <w:rPr>
          <w:rFonts w:hint="eastAsia"/>
        </w:rPr>
        <w:t>на</w:t>
      </w:r>
      <w:r>
        <w:t xml:space="preserve"> </w:t>
      </w:r>
      <w:r>
        <w:rPr>
          <w:rFonts w:hint="eastAsia"/>
        </w:rPr>
        <w:t>популяционном</w:t>
      </w:r>
      <w:r>
        <w:t xml:space="preserve"> </w:t>
      </w:r>
      <w:r>
        <w:rPr>
          <w:rFonts w:hint="eastAsia"/>
        </w:rPr>
        <w:t>уровне</w:t>
      </w:r>
      <w:r>
        <w:t>.</w:t>
      </w:r>
    </w:p>
    <w:p w14:paraId="775E68CD" w14:textId="77777777" w:rsidR="00A44AE0" w:rsidRDefault="00A44AE0" w:rsidP="00A44AE0"/>
    <w:p w14:paraId="7BE772E3" w14:textId="77777777" w:rsidR="00A44AE0" w:rsidRDefault="00A44AE0" w:rsidP="00A44AE0">
      <w:r>
        <w:t xml:space="preserve">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заболеваемос</w:t>
      </w:r>
      <w:r>
        <w:rPr>
          <w:rFonts w:hint="eastAsia"/>
        </w:rPr>
        <w:lastRenderedPageBreak/>
        <w:t>ти</w:t>
      </w:r>
      <w:r>
        <w:t xml:space="preserve"> </w:t>
      </w:r>
      <w:r>
        <w:rPr>
          <w:rFonts w:hint="eastAsia"/>
        </w:rPr>
        <w:t>детей</w:t>
      </w:r>
      <w:r>
        <w:t xml:space="preserve"> </w:t>
      </w:r>
      <w:r>
        <w:rPr>
          <w:rFonts w:hint="eastAsia"/>
        </w:rPr>
        <w:t>сифилисом</w:t>
      </w:r>
      <w:r>
        <w:t xml:space="preserve"> </w:t>
      </w:r>
      <w:r>
        <w:rPr>
          <w:rFonts w:hint="eastAsia"/>
        </w:rPr>
        <w:t>и</w:t>
      </w:r>
      <w:r>
        <w:t xml:space="preserve"> </w:t>
      </w:r>
      <w:r>
        <w:rPr>
          <w:rFonts w:hint="eastAsia"/>
        </w:rPr>
        <w:t>гонореей</w:t>
      </w:r>
      <w:r>
        <w:t xml:space="preserve"> </w:t>
      </w:r>
      <w:r>
        <w:rPr>
          <w:rFonts w:hint="eastAsia"/>
        </w:rPr>
        <w:t>и</w:t>
      </w:r>
      <w:r>
        <w:t xml:space="preserve"> </w:t>
      </w:r>
      <w:r>
        <w:rPr>
          <w:rFonts w:hint="eastAsia"/>
        </w:rPr>
        <w:t>факторов</w:t>
      </w:r>
      <w:r>
        <w:t xml:space="preserve"> </w:t>
      </w:r>
      <w:r>
        <w:rPr>
          <w:rFonts w:hint="eastAsia"/>
        </w:rPr>
        <w:t>среды</w:t>
      </w:r>
      <w:r>
        <w:t xml:space="preserve"> </w:t>
      </w:r>
      <w:r>
        <w:rPr>
          <w:rFonts w:hint="eastAsia"/>
        </w:rPr>
        <w:t>обитания</w:t>
      </w:r>
      <w:r>
        <w:t xml:space="preserve"> </w:t>
      </w:r>
      <w:r>
        <w:rPr>
          <w:rFonts w:hint="eastAsia"/>
        </w:rPr>
        <w:t>на</w:t>
      </w:r>
      <w:r>
        <w:t xml:space="preserve"> </w:t>
      </w:r>
      <w:r>
        <w:rPr>
          <w:rFonts w:hint="eastAsia"/>
        </w:rPr>
        <w:t>групповом</w:t>
      </w:r>
      <w:r>
        <w:t xml:space="preserve"> </w:t>
      </w:r>
      <w:r>
        <w:rPr>
          <w:rFonts w:hint="eastAsia"/>
        </w:rPr>
        <w:t>и</w:t>
      </w:r>
      <w:r>
        <w:t xml:space="preserve"> </w:t>
      </w:r>
      <w:r>
        <w:rPr>
          <w:rFonts w:hint="eastAsia"/>
        </w:rPr>
        <w:t>индивидуальном</w:t>
      </w:r>
      <w:r>
        <w:t xml:space="preserve"> </w:t>
      </w:r>
      <w:r>
        <w:rPr>
          <w:rFonts w:hint="eastAsia"/>
        </w:rPr>
        <w:t>уровне</w:t>
      </w:r>
    </w:p>
    <w:p w14:paraId="792F5663" w14:textId="77777777" w:rsidR="00A44AE0" w:rsidRDefault="00A44AE0" w:rsidP="00A44AE0"/>
    <w:p w14:paraId="281211C5" w14:textId="77777777" w:rsidR="00A44AE0" w:rsidRDefault="00A44AE0" w:rsidP="00A44AE0">
      <w:r>
        <w:rPr>
          <w:rFonts w:hint="eastAsia"/>
        </w:rPr>
        <w:t>ГЛАВА</w:t>
      </w:r>
      <w:r>
        <w:t xml:space="preserve"> 3. </w:t>
      </w:r>
      <w:r>
        <w:rPr>
          <w:rFonts w:hint="eastAsia"/>
        </w:rPr>
        <w:t>ЗАБОЛЕВАЕМОСТЬ</w:t>
      </w:r>
      <w:r>
        <w:t xml:space="preserve"> </w:t>
      </w:r>
      <w:r>
        <w:rPr>
          <w:rFonts w:hint="eastAsia"/>
        </w:rPr>
        <w:t>ДЕТЕЙ</w:t>
      </w:r>
      <w:r>
        <w:t xml:space="preserve"> </w:t>
      </w:r>
      <w:r>
        <w:rPr>
          <w:rFonts w:hint="eastAsia"/>
        </w:rPr>
        <w:t>СИФИЛИСОМ</w:t>
      </w:r>
      <w:r>
        <w:t xml:space="preserve"> </w:t>
      </w:r>
      <w:r>
        <w:rPr>
          <w:rFonts w:hint="eastAsia"/>
        </w:rPr>
        <w:t>И</w:t>
      </w:r>
      <w:r>
        <w:t xml:space="preserve"> </w:t>
      </w:r>
      <w:r>
        <w:rPr>
          <w:rFonts w:hint="eastAsia"/>
        </w:rPr>
        <w:t>ГОНОРЕЕЙ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ФЕДЕРАЛЬНЫХ</w:t>
      </w:r>
      <w:r>
        <w:t xml:space="preserve"> </w:t>
      </w:r>
      <w:r>
        <w:rPr>
          <w:rFonts w:hint="eastAsia"/>
        </w:rPr>
        <w:t>ОКРУГАХ</w:t>
      </w:r>
      <w:r>
        <w:t>.</w:t>
      </w:r>
    </w:p>
    <w:p w14:paraId="58408B81" w14:textId="77777777" w:rsidR="00A44AE0" w:rsidRDefault="00A44AE0" w:rsidP="00A44AE0"/>
    <w:p w14:paraId="3F34C501" w14:textId="77777777" w:rsidR="00A44AE0" w:rsidRDefault="00A44AE0" w:rsidP="00A44AE0">
      <w:r>
        <w:t xml:space="preserve">3.1. </w:t>
      </w:r>
      <w:r>
        <w:rPr>
          <w:rFonts w:hint="eastAsia"/>
        </w:rPr>
        <w:t>Уровень</w:t>
      </w:r>
      <w:r>
        <w:t xml:space="preserve"> </w:t>
      </w:r>
      <w:r>
        <w:rPr>
          <w:rFonts w:hint="eastAsia"/>
        </w:rPr>
        <w:t>и</w:t>
      </w:r>
      <w:r>
        <w:t xml:space="preserve"> </w:t>
      </w:r>
      <w:r>
        <w:rPr>
          <w:rFonts w:hint="eastAsia"/>
        </w:rPr>
        <w:t>динамика</w:t>
      </w:r>
      <w:r>
        <w:t xml:space="preserve"> </w:t>
      </w:r>
      <w:r>
        <w:rPr>
          <w:rFonts w:hint="eastAsia"/>
        </w:rPr>
        <w:t>заболеваемости</w:t>
      </w:r>
      <w:r>
        <w:t>.</w:t>
      </w:r>
    </w:p>
    <w:p w14:paraId="66769BD7" w14:textId="77777777" w:rsidR="00A44AE0" w:rsidRDefault="00A44AE0" w:rsidP="00A44AE0"/>
    <w:p w14:paraId="6F457732" w14:textId="77777777" w:rsidR="00A44AE0" w:rsidRDefault="00A44AE0" w:rsidP="00A44AE0">
      <w:r>
        <w:t xml:space="preserve">3.2. </w:t>
      </w:r>
      <w:r>
        <w:rPr>
          <w:rFonts w:hint="eastAsia"/>
        </w:rPr>
        <w:t>Заболеваемость</w:t>
      </w:r>
      <w:r>
        <w:t xml:space="preserve"> </w:t>
      </w:r>
      <w:r>
        <w:rPr>
          <w:rFonts w:hint="eastAsia"/>
        </w:rPr>
        <w:t>детей</w:t>
      </w:r>
      <w:r>
        <w:t xml:space="preserve"> </w:t>
      </w:r>
      <w:r>
        <w:rPr>
          <w:rFonts w:hint="eastAsia"/>
        </w:rPr>
        <w:t>сифилисом</w:t>
      </w:r>
      <w:r>
        <w:t xml:space="preserve"> </w:t>
      </w:r>
      <w:r>
        <w:rPr>
          <w:rFonts w:hint="eastAsia"/>
        </w:rPr>
        <w:t>и</w:t>
      </w:r>
      <w:r>
        <w:t xml:space="preserve"> </w:t>
      </w:r>
      <w:r>
        <w:rPr>
          <w:rFonts w:hint="eastAsia"/>
        </w:rPr>
        <w:t>гонореей</w:t>
      </w:r>
      <w:r>
        <w:t xml:space="preserve"> </w:t>
      </w:r>
      <w:r>
        <w:rPr>
          <w:rFonts w:hint="eastAsia"/>
        </w:rPr>
        <w:t>в</w:t>
      </w:r>
      <w:r>
        <w:t xml:space="preserve"> </w:t>
      </w:r>
      <w:r>
        <w:rPr>
          <w:rFonts w:hint="eastAsia"/>
        </w:rPr>
        <w:t>федеральных</w:t>
      </w:r>
      <w:r>
        <w:t xml:space="preserve"> </w:t>
      </w:r>
      <w:r>
        <w:rPr>
          <w:rFonts w:hint="eastAsia"/>
        </w:rPr>
        <w:t>округах</w:t>
      </w:r>
      <w:r>
        <w:t xml:space="preserve">: </w:t>
      </w:r>
      <w:r>
        <w:rPr>
          <w:rFonts w:hint="eastAsia"/>
        </w:rPr>
        <w:t>сравнительная</w:t>
      </w:r>
      <w:r>
        <w:t xml:space="preserve"> </w:t>
      </w:r>
      <w:r>
        <w:rPr>
          <w:rFonts w:hint="eastAsia"/>
        </w:rPr>
        <w:t>оценка</w:t>
      </w:r>
      <w:r>
        <w:t xml:space="preserve"> </w:t>
      </w:r>
      <w:r>
        <w:rPr>
          <w:rFonts w:hint="eastAsia"/>
        </w:rPr>
        <w:t>и</w:t>
      </w:r>
      <w:r>
        <w:t xml:space="preserve"> </w:t>
      </w:r>
      <w:r>
        <w:rPr>
          <w:rFonts w:hint="eastAsia"/>
        </w:rPr>
        <w:t>вариабельность</w:t>
      </w:r>
      <w:r>
        <w:t xml:space="preserve"> </w:t>
      </w:r>
      <w:r>
        <w:rPr>
          <w:rFonts w:hint="eastAsia"/>
        </w:rPr>
        <w:t>данных</w:t>
      </w:r>
      <w:r>
        <w:t>.</w:t>
      </w:r>
    </w:p>
    <w:p w14:paraId="56FAAF2D" w14:textId="77777777" w:rsidR="00A44AE0" w:rsidRDefault="00A44AE0" w:rsidP="00A44AE0"/>
    <w:p w14:paraId="6A1F2E7B" w14:textId="77777777" w:rsidR="00A44AE0" w:rsidRDefault="00A44AE0" w:rsidP="00A44AE0">
      <w:r>
        <w:t xml:space="preserve">3.3. </w:t>
      </w:r>
      <w:r>
        <w:rPr>
          <w:rFonts w:hint="eastAsia"/>
        </w:rPr>
        <w:t>Анализ</w:t>
      </w:r>
      <w:r>
        <w:t xml:space="preserve"> </w:t>
      </w:r>
      <w:r>
        <w:rPr>
          <w:rFonts w:hint="eastAsia"/>
        </w:rPr>
        <w:t>совокупности</w:t>
      </w:r>
      <w:r>
        <w:t xml:space="preserve"> </w:t>
      </w:r>
      <w:r>
        <w:rPr>
          <w:rFonts w:hint="eastAsia"/>
        </w:rPr>
        <w:t>регионов</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показателям</w:t>
      </w:r>
      <w:r>
        <w:t xml:space="preserve"> </w:t>
      </w:r>
      <w:r>
        <w:rPr>
          <w:rFonts w:hint="eastAsia"/>
        </w:rPr>
        <w:t>заболеваемости</w:t>
      </w:r>
      <w:r>
        <w:t xml:space="preserve"> </w:t>
      </w:r>
      <w:r>
        <w:rPr>
          <w:rFonts w:hint="eastAsia"/>
        </w:rPr>
        <w:t>детей</w:t>
      </w:r>
      <w:r>
        <w:t xml:space="preserve"> </w:t>
      </w:r>
      <w:r>
        <w:rPr>
          <w:rFonts w:hint="eastAsia"/>
        </w:rPr>
        <w:t>сифилисом</w:t>
      </w:r>
      <w:r>
        <w:t>.</w:t>
      </w:r>
    </w:p>
    <w:p w14:paraId="49471C6B" w14:textId="77777777" w:rsidR="00A44AE0" w:rsidRDefault="00A44AE0" w:rsidP="00A44AE0"/>
    <w:p w14:paraId="481A18C0" w14:textId="77777777" w:rsidR="00A44AE0" w:rsidRDefault="00A44AE0" w:rsidP="00A44AE0">
      <w:r>
        <w:t xml:space="preserve">3.4. </w:t>
      </w:r>
      <w:r>
        <w:rPr>
          <w:rFonts w:hint="eastAsia"/>
        </w:rPr>
        <w:t>Анализ</w:t>
      </w:r>
      <w:r>
        <w:t xml:space="preserve"> </w:t>
      </w:r>
      <w:r>
        <w:rPr>
          <w:rFonts w:hint="eastAsia"/>
        </w:rPr>
        <w:t>динамики</w:t>
      </w:r>
      <w:r>
        <w:t xml:space="preserve"> </w:t>
      </w:r>
      <w:r>
        <w:rPr>
          <w:rFonts w:hint="eastAsia"/>
        </w:rPr>
        <w:t>заболеваемости</w:t>
      </w:r>
      <w:r>
        <w:t xml:space="preserve"> </w:t>
      </w:r>
      <w:r>
        <w:rPr>
          <w:rFonts w:hint="eastAsia"/>
        </w:rPr>
        <w:t>детей</w:t>
      </w:r>
      <w:r>
        <w:t xml:space="preserve"> </w:t>
      </w:r>
      <w:r>
        <w:rPr>
          <w:rFonts w:hint="eastAsia"/>
        </w:rPr>
        <w:t>сифилисом</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r>
        <w:t>.</w:t>
      </w:r>
    </w:p>
    <w:p w14:paraId="2C345C76" w14:textId="77777777" w:rsidR="00A44AE0" w:rsidRDefault="00A44AE0" w:rsidP="00A44AE0"/>
    <w:p w14:paraId="6FCBE51E" w14:textId="77777777" w:rsidR="00A44AE0" w:rsidRDefault="00A44AE0" w:rsidP="00A44AE0">
      <w:r>
        <w:t xml:space="preserve">3.5. </w:t>
      </w:r>
      <w:r>
        <w:rPr>
          <w:rFonts w:hint="eastAsia"/>
        </w:rPr>
        <w:t>Анализ</w:t>
      </w:r>
      <w:r>
        <w:t xml:space="preserve"> </w:t>
      </w:r>
      <w:r>
        <w:rPr>
          <w:rFonts w:hint="eastAsia"/>
        </w:rPr>
        <w:t>совокупности</w:t>
      </w:r>
      <w:r>
        <w:t xml:space="preserve"> </w:t>
      </w:r>
      <w:r>
        <w:rPr>
          <w:rFonts w:hint="eastAsia"/>
        </w:rPr>
        <w:t>регионов</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показателям</w:t>
      </w:r>
      <w:r>
        <w:t xml:space="preserve"> </w:t>
      </w:r>
      <w:r>
        <w:rPr>
          <w:rFonts w:hint="eastAsia"/>
        </w:rPr>
        <w:t>заболеваемости</w:t>
      </w:r>
      <w:r>
        <w:t xml:space="preserve"> </w:t>
      </w:r>
      <w:r>
        <w:rPr>
          <w:rFonts w:hint="eastAsia"/>
        </w:rPr>
        <w:t>детей</w:t>
      </w:r>
      <w:r>
        <w:t xml:space="preserve"> </w:t>
      </w:r>
      <w:r>
        <w:rPr>
          <w:rFonts w:hint="eastAsia"/>
        </w:rPr>
        <w:t>гонореей</w:t>
      </w:r>
    </w:p>
    <w:p w14:paraId="7C21B052" w14:textId="77777777" w:rsidR="00A44AE0" w:rsidRDefault="00A44AE0" w:rsidP="00A44AE0"/>
    <w:p w14:paraId="337646E1" w14:textId="77777777" w:rsidR="00A44AE0" w:rsidRDefault="00A44AE0" w:rsidP="00A44AE0">
      <w:r>
        <w:t xml:space="preserve">3.6. </w:t>
      </w:r>
      <w:r>
        <w:rPr>
          <w:rFonts w:hint="eastAsia"/>
        </w:rPr>
        <w:t>Анализ</w:t>
      </w:r>
      <w:r>
        <w:t xml:space="preserve"> </w:t>
      </w:r>
      <w:r>
        <w:rPr>
          <w:rFonts w:hint="eastAsia"/>
        </w:rPr>
        <w:t>динамики</w:t>
      </w:r>
      <w:r>
        <w:t xml:space="preserve"> </w:t>
      </w:r>
      <w:r>
        <w:rPr>
          <w:rFonts w:hint="eastAsia"/>
        </w:rPr>
        <w:t>заболеваемости</w:t>
      </w:r>
      <w:r>
        <w:t xml:space="preserve"> </w:t>
      </w:r>
      <w:r>
        <w:rPr>
          <w:rFonts w:hint="eastAsia"/>
        </w:rPr>
        <w:t>детей</w:t>
      </w:r>
      <w:r>
        <w:t xml:space="preserve"> </w:t>
      </w:r>
      <w:r>
        <w:rPr>
          <w:rFonts w:hint="eastAsia"/>
        </w:rPr>
        <w:t>гонореей</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r>
        <w:t>.</w:t>
      </w:r>
    </w:p>
    <w:p w14:paraId="5B8A00C6" w14:textId="77777777" w:rsidR="00A44AE0" w:rsidRDefault="00A44AE0" w:rsidP="00A44AE0"/>
    <w:p w14:paraId="584CA05E" w14:textId="77777777" w:rsidR="00A44AE0" w:rsidRDefault="00A44AE0" w:rsidP="00A44AE0">
      <w:r>
        <w:t xml:space="preserve">3.7. </w:t>
      </w:r>
      <w:r>
        <w:rPr>
          <w:rFonts w:hint="eastAsia"/>
        </w:rPr>
        <w:t>Результаты</w:t>
      </w:r>
      <w:r>
        <w:t xml:space="preserve"> </w:t>
      </w:r>
      <w:r>
        <w:rPr>
          <w:rFonts w:hint="eastAsia"/>
        </w:rPr>
        <w:t>классификации</w:t>
      </w:r>
      <w:r>
        <w:t xml:space="preserve"> </w:t>
      </w:r>
      <w:r>
        <w:rPr>
          <w:rFonts w:hint="eastAsia"/>
        </w:rPr>
        <w:t>регионов</w:t>
      </w:r>
      <w:r>
        <w:t xml:space="preserve"> </w:t>
      </w:r>
      <w:r>
        <w:rPr>
          <w:rFonts w:hint="eastAsia"/>
        </w:rPr>
        <w:t>России</w:t>
      </w:r>
      <w:r>
        <w:t xml:space="preserve"> </w:t>
      </w:r>
      <w:r>
        <w:rPr>
          <w:rFonts w:hint="eastAsia"/>
        </w:rPr>
        <w:t>по</w:t>
      </w:r>
      <w:r>
        <w:t xml:space="preserve"> </w:t>
      </w:r>
      <w:r>
        <w:rPr>
          <w:rFonts w:hint="eastAsia"/>
        </w:rPr>
        <w:t>показателям</w:t>
      </w:r>
      <w:r>
        <w:t xml:space="preserve"> </w:t>
      </w:r>
      <w:r>
        <w:rPr>
          <w:rFonts w:hint="eastAsia"/>
        </w:rPr>
        <w:t>заболеваемости</w:t>
      </w:r>
      <w:r>
        <w:t xml:space="preserve"> </w:t>
      </w:r>
      <w:r>
        <w:rPr>
          <w:rFonts w:hint="eastAsia"/>
        </w:rPr>
        <w:t>детей</w:t>
      </w:r>
      <w:r>
        <w:t xml:space="preserve"> </w:t>
      </w:r>
      <w:r>
        <w:rPr>
          <w:rFonts w:hint="eastAsia"/>
        </w:rPr>
        <w:t>сифилисом</w:t>
      </w:r>
      <w:r>
        <w:t xml:space="preserve"> </w:t>
      </w:r>
      <w:r>
        <w:rPr>
          <w:rFonts w:hint="eastAsia"/>
        </w:rPr>
        <w:t>и</w:t>
      </w:r>
      <w:r>
        <w:t xml:space="preserve"> </w:t>
      </w:r>
      <w:r>
        <w:rPr>
          <w:rFonts w:hint="eastAsia"/>
        </w:rPr>
        <w:t>гонореей</w:t>
      </w:r>
      <w:r>
        <w:t>.</w:t>
      </w:r>
    </w:p>
    <w:p w14:paraId="0EB11A55" w14:textId="77777777" w:rsidR="00A44AE0" w:rsidRDefault="00A44AE0" w:rsidP="00A44AE0"/>
    <w:p w14:paraId="3B4BDCBC" w14:textId="77777777" w:rsidR="00A44AE0" w:rsidRDefault="00A44AE0" w:rsidP="00A44AE0">
      <w:r>
        <w:rPr>
          <w:rFonts w:hint="eastAsia"/>
        </w:rPr>
        <w:t>ГЛАВА</w:t>
      </w:r>
      <w:r>
        <w:t xml:space="preserve"> 4. </w:t>
      </w:r>
      <w:r>
        <w:rPr>
          <w:rFonts w:hint="eastAsia"/>
        </w:rPr>
        <w:t>ВЛИЯНИЕ</w:t>
      </w:r>
      <w:r>
        <w:t xml:space="preserve"> </w:t>
      </w:r>
      <w:r>
        <w:rPr>
          <w:rFonts w:hint="eastAsia"/>
        </w:rPr>
        <w:t>ФАКТОРОВ</w:t>
      </w:r>
      <w:r>
        <w:t xml:space="preserve"> </w:t>
      </w:r>
      <w:r>
        <w:rPr>
          <w:rFonts w:hint="eastAsia"/>
        </w:rPr>
        <w:t>СРЕДЫ</w:t>
      </w:r>
      <w:r>
        <w:t xml:space="preserve"> </w:t>
      </w:r>
      <w:r>
        <w:rPr>
          <w:rFonts w:hint="eastAsia"/>
        </w:rPr>
        <w:t>ОБИТАНИЯ</w:t>
      </w:r>
      <w:r>
        <w:t xml:space="preserve"> </w:t>
      </w:r>
      <w:r>
        <w:rPr>
          <w:rFonts w:hint="eastAsia"/>
        </w:rPr>
        <w:t>НА</w:t>
      </w:r>
      <w:r>
        <w:t xml:space="preserve"> </w:t>
      </w:r>
      <w:r>
        <w:rPr>
          <w:rFonts w:hint="eastAsia"/>
        </w:rPr>
        <w:t>ЗАБОЛЕВАЕМОСТЬ</w:t>
      </w:r>
      <w:r>
        <w:t xml:space="preserve"> </w:t>
      </w:r>
      <w:r>
        <w:rPr>
          <w:rFonts w:hint="eastAsia"/>
        </w:rPr>
        <w:t>ДЕТЕЙ</w:t>
      </w:r>
      <w:r>
        <w:t xml:space="preserve"> </w:t>
      </w:r>
      <w:r>
        <w:rPr>
          <w:rFonts w:hint="eastAsia"/>
        </w:rPr>
        <w:t>СИФИЛИСОМ</w:t>
      </w:r>
      <w:r>
        <w:t xml:space="preserve"> </w:t>
      </w:r>
      <w:r>
        <w:rPr>
          <w:rFonts w:hint="eastAsia"/>
        </w:rPr>
        <w:t>И</w:t>
      </w:r>
      <w:r>
        <w:t xml:space="preserve"> </w:t>
      </w:r>
      <w:r>
        <w:rPr>
          <w:rFonts w:hint="eastAsia"/>
        </w:rPr>
        <w:t>ГОНОРЕЕЙ</w:t>
      </w:r>
      <w:r>
        <w:t>.</w:t>
      </w:r>
    </w:p>
    <w:p w14:paraId="685FF86E" w14:textId="77777777" w:rsidR="00A44AE0" w:rsidRDefault="00A44AE0" w:rsidP="00A44AE0"/>
    <w:p w14:paraId="44CA6F86" w14:textId="77777777" w:rsidR="00A44AE0" w:rsidRDefault="00A44AE0" w:rsidP="00A44AE0">
      <w:r>
        <w:t xml:space="preserve">4.1. </w:t>
      </w:r>
      <w:r>
        <w:rPr>
          <w:rFonts w:hint="eastAsia"/>
        </w:rPr>
        <w:t>Оценка</w:t>
      </w:r>
      <w:r>
        <w:t xml:space="preserve"> </w:t>
      </w:r>
      <w:r>
        <w:rPr>
          <w:rFonts w:hint="eastAsia"/>
        </w:rPr>
        <w:t>корреляционных</w:t>
      </w:r>
      <w:r>
        <w:t xml:space="preserve"> </w:t>
      </w:r>
      <w:r>
        <w:rPr>
          <w:rFonts w:hint="eastAsia"/>
        </w:rPr>
        <w:t>связей</w:t>
      </w:r>
      <w:r>
        <w:t xml:space="preserve"> </w:t>
      </w:r>
      <w:r>
        <w:rPr>
          <w:rFonts w:hint="eastAsia"/>
        </w:rPr>
        <w:t>показателей</w:t>
      </w:r>
      <w:r>
        <w:t xml:space="preserve"> </w:t>
      </w:r>
      <w:r>
        <w:rPr>
          <w:rFonts w:hint="eastAsia"/>
        </w:rPr>
        <w:t>заболеваемости</w:t>
      </w:r>
      <w:r>
        <w:t xml:space="preserve"> </w:t>
      </w:r>
      <w:r>
        <w:rPr>
          <w:rFonts w:hint="eastAsia"/>
        </w:rPr>
        <w:t>детей</w:t>
      </w:r>
      <w:r>
        <w:t xml:space="preserve"> </w:t>
      </w:r>
      <w:r>
        <w:rPr>
          <w:rFonts w:hint="eastAsia"/>
        </w:rPr>
        <w:t>и</w:t>
      </w:r>
      <w:r>
        <w:t xml:space="preserve"> </w:t>
      </w:r>
      <w:r>
        <w:rPr>
          <w:rFonts w:hint="eastAsia"/>
        </w:rPr>
        <w:t>характеристик</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w:t>
      </w:r>
    </w:p>
    <w:p w14:paraId="2525402C" w14:textId="77777777" w:rsidR="00A44AE0" w:rsidRDefault="00A44AE0" w:rsidP="00A44AE0"/>
    <w:p w14:paraId="211B9F51" w14:textId="77777777" w:rsidR="00A44AE0" w:rsidRDefault="00A44AE0" w:rsidP="00A44AE0">
      <w:r>
        <w:t xml:space="preserve">4.2. </w:t>
      </w:r>
      <w:r>
        <w:rPr>
          <w:rFonts w:hint="eastAsia"/>
        </w:rPr>
        <w:t>Моделирование</w:t>
      </w:r>
      <w:r>
        <w:t xml:space="preserve"> </w:t>
      </w:r>
      <w:r>
        <w:rPr>
          <w:rFonts w:hint="eastAsia"/>
        </w:rPr>
        <w:t>и</w:t>
      </w:r>
      <w:r>
        <w:t xml:space="preserve"> </w:t>
      </w:r>
      <w:r>
        <w:rPr>
          <w:rFonts w:hint="eastAsia"/>
        </w:rPr>
        <w:t>прогнозирование</w:t>
      </w:r>
      <w:r>
        <w:t xml:space="preserve"> </w:t>
      </w:r>
      <w:r>
        <w:rPr>
          <w:rFonts w:hint="eastAsia"/>
        </w:rPr>
        <w:t>заболеваемости</w:t>
      </w:r>
      <w:r>
        <w:t xml:space="preserve"> </w:t>
      </w:r>
      <w:r>
        <w:rPr>
          <w:rFonts w:hint="eastAsia"/>
        </w:rPr>
        <w:t>детей</w:t>
      </w:r>
      <w:r>
        <w:t xml:space="preserve"> </w:t>
      </w:r>
      <w:r>
        <w:rPr>
          <w:rFonts w:hint="eastAsia"/>
        </w:rPr>
        <w:t>сифилисом</w:t>
      </w:r>
      <w:r>
        <w:t xml:space="preserve"> </w:t>
      </w:r>
      <w:r>
        <w:rPr>
          <w:rFonts w:hint="eastAsia"/>
        </w:rPr>
        <w:t>и</w:t>
      </w:r>
      <w:r>
        <w:t xml:space="preserve"> </w:t>
      </w:r>
      <w:r>
        <w:rPr>
          <w:rFonts w:hint="eastAsia"/>
        </w:rPr>
        <w:t>гонореей</w:t>
      </w:r>
      <w:r>
        <w:t>.</w:t>
      </w:r>
    </w:p>
    <w:p w14:paraId="3BBBBD45" w14:textId="77777777" w:rsidR="00A44AE0" w:rsidRDefault="00A44AE0" w:rsidP="00A44AE0"/>
    <w:p w14:paraId="2C58C78D" w14:textId="77777777" w:rsidR="00A44AE0" w:rsidRDefault="00A44AE0" w:rsidP="00A44AE0">
      <w:r>
        <w:t xml:space="preserve">4.3. </w:t>
      </w:r>
      <w:r>
        <w:rPr>
          <w:rFonts w:hint="eastAsia"/>
        </w:rPr>
        <w:t>Выявление</w:t>
      </w:r>
      <w:r>
        <w:t xml:space="preserve"> </w:t>
      </w:r>
      <w:r>
        <w:rPr>
          <w:rFonts w:hint="eastAsia"/>
        </w:rPr>
        <w:t>ведущих</w:t>
      </w:r>
      <w:r>
        <w:t xml:space="preserve"> </w:t>
      </w:r>
      <w:r>
        <w:rPr>
          <w:rFonts w:hint="eastAsia"/>
        </w:rPr>
        <w:t>популяционных</w:t>
      </w:r>
      <w:r>
        <w:t xml:space="preserve"> </w:t>
      </w:r>
      <w:r>
        <w:rPr>
          <w:rFonts w:hint="eastAsia"/>
        </w:rPr>
        <w:t>факторов</w:t>
      </w:r>
      <w:r>
        <w:t xml:space="preserve">, </w:t>
      </w:r>
      <w:r>
        <w:rPr>
          <w:rFonts w:hint="eastAsia"/>
        </w:rPr>
        <w:t>способствующих</w:t>
      </w:r>
      <w:r>
        <w:t xml:space="preserve"> </w:t>
      </w:r>
      <w:r>
        <w:rPr>
          <w:rFonts w:hint="eastAsia"/>
        </w:rPr>
        <w:t>заболеваемости</w:t>
      </w:r>
      <w:r>
        <w:t xml:space="preserve"> </w:t>
      </w:r>
      <w:r>
        <w:rPr>
          <w:rFonts w:hint="eastAsia"/>
        </w:rPr>
        <w:t>детей</w:t>
      </w:r>
      <w:r>
        <w:t xml:space="preserve"> </w:t>
      </w:r>
      <w:r>
        <w:rPr>
          <w:rFonts w:hint="eastAsia"/>
        </w:rPr>
        <w:t>сифилисом</w:t>
      </w:r>
      <w:r>
        <w:t xml:space="preserve"> </w:t>
      </w:r>
      <w:r>
        <w:rPr>
          <w:rFonts w:hint="eastAsia"/>
        </w:rPr>
        <w:t>и</w:t>
      </w:r>
      <w:r>
        <w:t xml:space="preserve"> </w:t>
      </w:r>
      <w:r>
        <w:rPr>
          <w:rFonts w:hint="eastAsia"/>
        </w:rPr>
        <w:t>гонореей</w:t>
      </w:r>
      <w:r>
        <w:t xml:space="preserve"> </w:t>
      </w:r>
      <w:r>
        <w:rPr>
          <w:rFonts w:hint="eastAsia"/>
        </w:rPr>
        <w:t>в</w:t>
      </w:r>
      <w:r>
        <w:t xml:space="preserve"> </w:t>
      </w:r>
      <w:r>
        <w:rPr>
          <w:rFonts w:hint="eastAsia"/>
        </w:rPr>
        <w:t>регионах</w:t>
      </w:r>
      <w:r>
        <w:t>.</w:t>
      </w:r>
    </w:p>
    <w:p w14:paraId="64EC2AA3" w14:textId="77777777" w:rsidR="00A44AE0" w:rsidRDefault="00A44AE0" w:rsidP="00A44AE0"/>
    <w:p w14:paraId="532C94D1" w14:textId="77777777" w:rsidR="00A44AE0" w:rsidRDefault="00A44AE0" w:rsidP="00A44AE0">
      <w:r>
        <w:t xml:space="preserve">4.4. </w:t>
      </w:r>
      <w:r>
        <w:rPr>
          <w:rFonts w:hint="eastAsia"/>
        </w:rPr>
        <w:t>Многомерная</w:t>
      </w:r>
      <w:r>
        <w:t xml:space="preserve"> </w:t>
      </w:r>
      <w:r>
        <w:rPr>
          <w:rFonts w:hint="eastAsia"/>
        </w:rPr>
        <w:t>классификация</w:t>
      </w:r>
      <w:r>
        <w:t xml:space="preserve"> </w:t>
      </w:r>
      <w:r>
        <w:rPr>
          <w:rFonts w:hint="eastAsia"/>
        </w:rPr>
        <w:t>регионов</w:t>
      </w:r>
      <w:r>
        <w:t xml:space="preserve"> </w:t>
      </w:r>
      <w:r>
        <w:rPr>
          <w:rFonts w:hint="eastAsia"/>
        </w:rPr>
        <w:t>по</w:t>
      </w:r>
      <w:r>
        <w:t xml:space="preserve"> </w:t>
      </w:r>
      <w:r>
        <w:rPr>
          <w:rFonts w:hint="eastAsia"/>
        </w:rPr>
        <w:t>основным</w:t>
      </w:r>
      <w:r>
        <w:t xml:space="preserve"> </w:t>
      </w:r>
      <w:r>
        <w:rPr>
          <w:rFonts w:hint="eastAsia"/>
        </w:rPr>
        <w:t>показателям</w:t>
      </w:r>
      <w:r>
        <w:t xml:space="preserve"> </w:t>
      </w:r>
      <w:r>
        <w:rPr>
          <w:rFonts w:hint="eastAsia"/>
        </w:rPr>
        <w:t>системы</w:t>
      </w:r>
      <w:r>
        <w:t xml:space="preserve"> </w:t>
      </w:r>
      <w:r>
        <w:rPr>
          <w:rFonts w:hint="eastAsia"/>
        </w:rPr>
        <w:t>показателей</w:t>
      </w:r>
      <w:r>
        <w:t xml:space="preserve"> </w:t>
      </w:r>
      <w:r>
        <w:rPr>
          <w:rFonts w:hint="eastAsia"/>
        </w:rPr>
        <w:t>«</w:t>
      </w:r>
      <w:r>
        <w:rPr>
          <w:rFonts w:hint="eastAsia"/>
        </w:rPr>
        <w:t>заболеваемость</w:t>
      </w:r>
      <w:r>
        <w:t xml:space="preserve"> - </w:t>
      </w:r>
      <w:r>
        <w:rPr>
          <w:rFonts w:hint="eastAsia"/>
        </w:rPr>
        <w:t>среда</w:t>
      </w:r>
      <w:r>
        <w:t xml:space="preserve"> </w:t>
      </w:r>
      <w:r>
        <w:rPr>
          <w:rFonts w:hint="eastAsia"/>
        </w:rPr>
        <w:t>обитания</w:t>
      </w:r>
      <w:r>
        <w:rPr>
          <w:rFonts w:hint="eastAsia"/>
        </w:rPr>
        <w:t>»</w:t>
      </w:r>
      <w:r>
        <w:t>.</w:t>
      </w:r>
    </w:p>
    <w:p w14:paraId="7055FB73" w14:textId="77777777" w:rsidR="00A44AE0" w:rsidRDefault="00A44AE0" w:rsidP="00A44AE0"/>
    <w:p w14:paraId="2D9C6FB4" w14:textId="77777777" w:rsidR="00A44AE0" w:rsidRDefault="00A44AE0" w:rsidP="00A44AE0">
      <w:r>
        <w:rPr>
          <w:rFonts w:hint="eastAsia"/>
        </w:rPr>
        <w:t>ГЛАВА</w:t>
      </w:r>
      <w:r>
        <w:t xml:space="preserve"> 5. </w:t>
      </w:r>
      <w:r>
        <w:rPr>
          <w:rFonts w:hint="eastAsia"/>
        </w:rPr>
        <w:t>СИФИЛИС</w:t>
      </w:r>
      <w:r>
        <w:t xml:space="preserve"> </w:t>
      </w:r>
      <w:r>
        <w:rPr>
          <w:rFonts w:hint="eastAsia"/>
        </w:rPr>
        <w:t>И</w:t>
      </w:r>
      <w:r>
        <w:t xml:space="preserve"> </w:t>
      </w:r>
      <w:r>
        <w:rPr>
          <w:rFonts w:hint="eastAsia"/>
        </w:rPr>
        <w:t>ГОНОРЕЯ</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ОМСКОЙ</w:t>
      </w:r>
      <w:r>
        <w:t xml:space="preserve"> </w:t>
      </w:r>
      <w:r>
        <w:rPr>
          <w:rFonts w:hint="eastAsia"/>
        </w:rPr>
        <w:t>ОБЛАСТИ</w:t>
      </w:r>
      <w:r>
        <w:t>:</w:t>
      </w:r>
    </w:p>
    <w:p w14:paraId="657608DB" w14:textId="77777777" w:rsidR="00A44AE0" w:rsidRDefault="00A44AE0" w:rsidP="00A44AE0"/>
    <w:p w14:paraId="7C3EA9CC" w14:textId="77777777" w:rsidR="00A44AE0" w:rsidRDefault="00A44AE0" w:rsidP="00A44AE0">
      <w:r>
        <w:rPr>
          <w:rFonts w:hint="eastAsia"/>
        </w:rPr>
        <w:t>ХАРАКТЕРИСТИКА</w:t>
      </w:r>
      <w:r>
        <w:t xml:space="preserve"> </w:t>
      </w:r>
      <w:r>
        <w:rPr>
          <w:rFonts w:hint="eastAsia"/>
        </w:rPr>
        <w:t>КОНТИНГЕНТА</w:t>
      </w:r>
      <w:r>
        <w:t>.</w:t>
      </w:r>
    </w:p>
    <w:p w14:paraId="0B04FB10" w14:textId="77777777" w:rsidR="00A44AE0" w:rsidRDefault="00A44AE0" w:rsidP="00A44AE0"/>
    <w:p w14:paraId="59204357" w14:textId="77777777" w:rsidR="00A44AE0" w:rsidRDefault="00A44AE0" w:rsidP="00A44AE0">
      <w:r>
        <w:t xml:space="preserve">5.1. </w:t>
      </w:r>
      <w:r>
        <w:rPr>
          <w:rFonts w:hint="eastAsia"/>
        </w:rPr>
        <w:t>Сравнительная</w:t>
      </w:r>
      <w:r>
        <w:t xml:space="preserve"> </w:t>
      </w:r>
      <w:r>
        <w:rPr>
          <w:rFonts w:hint="eastAsia"/>
        </w:rPr>
        <w:t>характеристика</w:t>
      </w:r>
      <w:r>
        <w:t xml:space="preserve"> </w:t>
      </w:r>
      <w:r>
        <w:rPr>
          <w:rFonts w:hint="eastAsia"/>
        </w:rPr>
        <w:t>заболеваемости</w:t>
      </w:r>
      <w:r>
        <w:t xml:space="preserve"> </w:t>
      </w:r>
      <w:r>
        <w:rPr>
          <w:rFonts w:hint="eastAsia"/>
        </w:rPr>
        <w:t>детей</w:t>
      </w:r>
      <w:r>
        <w:t xml:space="preserve"> </w:t>
      </w:r>
      <w:r>
        <w:rPr>
          <w:rFonts w:hint="eastAsia"/>
        </w:rPr>
        <w:t>сифилисом</w:t>
      </w:r>
      <w:r>
        <w:t xml:space="preserve"> </w:t>
      </w:r>
      <w:r>
        <w:rPr>
          <w:rFonts w:hint="eastAsia"/>
        </w:rPr>
        <w:t>и</w:t>
      </w:r>
      <w:r>
        <w:t xml:space="preserve"> </w:t>
      </w:r>
      <w:r>
        <w:rPr>
          <w:rFonts w:hint="eastAsia"/>
        </w:rPr>
        <w:t>гонореей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Омской</w:t>
      </w:r>
      <w:r>
        <w:t xml:space="preserve"> </w:t>
      </w:r>
      <w:r>
        <w:rPr>
          <w:rFonts w:hint="eastAsia"/>
        </w:rPr>
        <w:t>области</w:t>
      </w:r>
      <w:r>
        <w:t>.</w:t>
      </w:r>
    </w:p>
    <w:p w14:paraId="45C45917" w14:textId="77777777" w:rsidR="00A44AE0" w:rsidRDefault="00A44AE0" w:rsidP="00A44AE0"/>
    <w:p w14:paraId="189AA432" w14:textId="77777777" w:rsidR="00A44AE0" w:rsidRDefault="00A44AE0" w:rsidP="00A44AE0">
      <w:r>
        <w:t xml:space="preserve">5.2.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контингента</w:t>
      </w:r>
      <w:r>
        <w:t xml:space="preserve"> </w:t>
      </w:r>
      <w:r>
        <w:rPr>
          <w:rFonts w:hint="eastAsia"/>
        </w:rPr>
        <w:t>детей</w:t>
      </w:r>
      <w:r>
        <w:t xml:space="preserve"> </w:t>
      </w:r>
      <w:r>
        <w:rPr>
          <w:rFonts w:hint="eastAsia"/>
        </w:rPr>
        <w:t>с</w:t>
      </w:r>
      <w:r>
        <w:t xml:space="preserve"> </w:t>
      </w:r>
      <w:r>
        <w:rPr>
          <w:rFonts w:hint="eastAsia"/>
        </w:rPr>
        <w:t>диагнозами</w:t>
      </w:r>
      <w:r>
        <w:t xml:space="preserve"> </w:t>
      </w:r>
      <w:r>
        <w:rPr>
          <w:rFonts w:hint="eastAsia"/>
        </w:rPr>
        <w:t>«</w:t>
      </w:r>
      <w:r>
        <w:rPr>
          <w:rFonts w:hint="eastAsia"/>
        </w:rPr>
        <w:t>сифилис</w:t>
      </w:r>
      <w:r>
        <w:rPr>
          <w:rFonts w:hint="eastAsia"/>
        </w:rPr>
        <w:t>»</w:t>
      </w:r>
      <w:r>
        <w:t xml:space="preserve"> </w:t>
      </w:r>
      <w:r>
        <w:rPr>
          <w:rFonts w:hint="eastAsia"/>
        </w:rPr>
        <w:t>и</w:t>
      </w:r>
      <w:r>
        <w:t xml:space="preserve"> </w:t>
      </w:r>
      <w:r>
        <w:rPr>
          <w:rFonts w:hint="eastAsia"/>
        </w:rPr>
        <w:t>«</w:t>
      </w:r>
      <w:r>
        <w:rPr>
          <w:rFonts w:hint="eastAsia"/>
        </w:rPr>
        <w:t>гонорея</w:t>
      </w:r>
      <w:r>
        <w:rPr>
          <w:rFonts w:hint="eastAsia"/>
        </w:rPr>
        <w:t>»</w:t>
      </w:r>
      <w:r>
        <w:t>.</w:t>
      </w:r>
    </w:p>
    <w:p w14:paraId="7F99C7A9" w14:textId="77777777" w:rsidR="00A44AE0" w:rsidRDefault="00A44AE0" w:rsidP="00A44AE0"/>
    <w:p w14:paraId="74E49EB4" w14:textId="498D92C2" w:rsidR="00A44AE0" w:rsidRPr="00A44AE0" w:rsidRDefault="00A44AE0" w:rsidP="00A44AE0">
      <w:r>
        <w:t xml:space="preserve">5.3. </w:t>
      </w:r>
      <w:r>
        <w:rPr>
          <w:rFonts w:hint="eastAsia"/>
        </w:rPr>
        <w:t>Клинико</w:t>
      </w:r>
      <w:r>
        <w:t>-</w:t>
      </w:r>
      <w:r>
        <w:rPr>
          <w:rFonts w:hint="eastAsia"/>
        </w:rPr>
        <w:t>эпидемиологическая</w:t>
      </w:r>
      <w:r>
        <w:t xml:space="preserve"> </w:t>
      </w:r>
      <w:r>
        <w:rPr>
          <w:rFonts w:hint="eastAsia"/>
        </w:rPr>
        <w:t>характеристика</w:t>
      </w:r>
      <w:r>
        <w:t xml:space="preserve"> </w:t>
      </w:r>
      <w:r>
        <w:rPr>
          <w:rFonts w:hint="eastAsia"/>
        </w:rPr>
        <w:t>контингента</w:t>
      </w:r>
      <w:r>
        <w:t xml:space="preserve"> </w:t>
      </w:r>
      <w:r>
        <w:rPr>
          <w:rFonts w:hint="eastAsia"/>
        </w:rPr>
        <w:t>детей</w:t>
      </w:r>
      <w:r>
        <w:t xml:space="preserve"> </w:t>
      </w:r>
      <w:r>
        <w:rPr>
          <w:rFonts w:hint="eastAsia"/>
        </w:rPr>
        <w:t>с</w:t>
      </w:r>
      <w:r>
        <w:t xml:space="preserve"> </w:t>
      </w:r>
      <w:r>
        <w:rPr>
          <w:rFonts w:hint="eastAsia"/>
        </w:rPr>
        <w:t>диагнозами</w:t>
      </w:r>
      <w:r>
        <w:t xml:space="preserve"> </w:t>
      </w:r>
      <w:r>
        <w:rPr>
          <w:rFonts w:hint="eastAsia"/>
        </w:rPr>
        <w:t>«</w:t>
      </w:r>
      <w:r>
        <w:rPr>
          <w:rFonts w:hint="eastAsia"/>
        </w:rPr>
        <w:t>сифилис</w:t>
      </w:r>
      <w:r>
        <w:rPr>
          <w:rFonts w:hint="eastAsia"/>
        </w:rPr>
        <w:t>»</w:t>
      </w:r>
      <w:r>
        <w:t xml:space="preserve"> </w:t>
      </w:r>
      <w:r>
        <w:rPr>
          <w:rFonts w:hint="eastAsia"/>
        </w:rPr>
        <w:t>и</w:t>
      </w:r>
      <w:r>
        <w:t xml:space="preserve"> </w:t>
      </w:r>
      <w:r>
        <w:rPr>
          <w:rFonts w:hint="eastAsia"/>
        </w:rPr>
        <w:t>«</w:t>
      </w:r>
      <w:r>
        <w:rPr>
          <w:rFonts w:hint="eastAsia"/>
        </w:rPr>
        <w:t>гонорея</w:t>
      </w:r>
      <w:r>
        <w:rPr>
          <w:rFonts w:hint="eastAsia"/>
        </w:rPr>
        <w:t>»</w:t>
      </w:r>
      <w:r>
        <w:t>.</w:t>
      </w:r>
    </w:p>
    <w:sectPr w:rsidR="00A44AE0" w:rsidRPr="00A44AE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92BF" w14:textId="77777777" w:rsidR="0070748C" w:rsidRPr="008D1934" w:rsidRDefault="0070748C">
      <w:pPr>
        <w:spacing w:after="0" w:line="240" w:lineRule="auto"/>
      </w:pPr>
      <w:r w:rsidRPr="008D1934">
        <w:separator/>
      </w:r>
    </w:p>
  </w:endnote>
  <w:endnote w:type="continuationSeparator" w:id="0">
    <w:p w14:paraId="329954C6" w14:textId="77777777" w:rsidR="0070748C" w:rsidRPr="008D1934" w:rsidRDefault="0070748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4C339" w14:textId="77777777" w:rsidR="0070748C" w:rsidRPr="008D1934" w:rsidRDefault="0070748C"/>
    <w:p w14:paraId="0B3217E2" w14:textId="77777777" w:rsidR="0070748C" w:rsidRPr="008D1934" w:rsidRDefault="0070748C"/>
    <w:p w14:paraId="1BCAF918" w14:textId="77777777" w:rsidR="0070748C" w:rsidRPr="008D1934" w:rsidRDefault="0070748C"/>
    <w:p w14:paraId="54C2C5D7" w14:textId="77777777" w:rsidR="0070748C" w:rsidRPr="008D1934" w:rsidRDefault="0070748C"/>
    <w:p w14:paraId="4F2CA4D1" w14:textId="77777777" w:rsidR="0070748C" w:rsidRPr="008D1934" w:rsidRDefault="0070748C"/>
    <w:p w14:paraId="7EBBCC59" w14:textId="77777777" w:rsidR="0070748C" w:rsidRPr="008D1934" w:rsidRDefault="0070748C"/>
    <w:p w14:paraId="059B7E27" w14:textId="77777777" w:rsidR="0070748C" w:rsidRPr="008D1934" w:rsidRDefault="0070748C">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C70E118" wp14:editId="717832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42EC9" w14:textId="77777777" w:rsidR="0070748C" w:rsidRPr="008D1934" w:rsidRDefault="007074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70E1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942EC9" w14:textId="77777777" w:rsidR="0070748C" w:rsidRPr="008D1934" w:rsidRDefault="007074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9434F8C" w14:textId="77777777" w:rsidR="0070748C" w:rsidRPr="008D1934" w:rsidRDefault="0070748C"/>
    <w:p w14:paraId="664F7C3B" w14:textId="77777777" w:rsidR="0070748C" w:rsidRPr="008D1934" w:rsidRDefault="0070748C"/>
    <w:p w14:paraId="125DE37D" w14:textId="77777777" w:rsidR="0070748C" w:rsidRPr="008D1934" w:rsidRDefault="0070748C">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B43CCEF" wp14:editId="6319AA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58CB" w14:textId="77777777" w:rsidR="0070748C" w:rsidRPr="008D1934" w:rsidRDefault="0070748C"/>
                          <w:p w14:paraId="40C95ACF" w14:textId="77777777" w:rsidR="0070748C" w:rsidRPr="008D1934" w:rsidRDefault="0070748C">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3CC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4658CB" w14:textId="77777777" w:rsidR="0070748C" w:rsidRPr="008D1934" w:rsidRDefault="0070748C"/>
                    <w:p w14:paraId="40C95ACF" w14:textId="77777777" w:rsidR="0070748C" w:rsidRPr="008D1934" w:rsidRDefault="0070748C">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6ECF625" w14:textId="77777777" w:rsidR="0070748C" w:rsidRPr="008D1934" w:rsidRDefault="0070748C"/>
    <w:p w14:paraId="3BABCB13" w14:textId="77777777" w:rsidR="0070748C" w:rsidRPr="008D1934" w:rsidRDefault="0070748C">
      <w:pPr>
        <w:rPr>
          <w:sz w:val="2"/>
          <w:szCs w:val="2"/>
        </w:rPr>
      </w:pPr>
    </w:p>
    <w:p w14:paraId="489A6561" w14:textId="77777777" w:rsidR="0070748C" w:rsidRPr="008D1934" w:rsidRDefault="0070748C"/>
    <w:p w14:paraId="66300D08" w14:textId="77777777" w:rsidR="0070748C" w:rsidRPr="008D1934" w:rsidRDefault="0070748C">
      <w:pPr>
        <w:spacing w:after="0" w:line="240" w:lineRule="auto"/>
      </w:pPr>
    </w:p>
  </w:footnote>
  <w:footnote w:type="continuationSeparator" w:id="0">
    <w:p w14:paraId="40278376" w14:textId="77777777" w:rsidR="0070748C" w:rsidRPr="008D1934" w:rsidRDefault="0070748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8C"/>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28697</TotalTime>
  <Pages>3</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4300</cp:revision>
  <cp:lastPrinted>2009-02-06T05:36:00Z</cp:lastPrinted>
  <dcterms:created xsi:type="dcterms:W3CDTF">2024-04-09T10:20:00Z</dcterms:created>
  <dcterms:modified xsi:type="dcterms:W3CDTF">2024-05-12T10:18:00Z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