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hint="eastAsia"/>
          <w:color w:val="000000"/>
          <w:kern w:val="0"/>
          <w:sz w:val="18"/>
          <w:szCs w:val="18"/>
          <w:lang w:eastAsia="ru-RU"/>
        </w:rPr>
        <w:t>Содержание</w:t>
      </w: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hint="eastAsia"/>
          <w:color w:val="000000"/>
          <w:kern w:val="0"/>
          <w:sz w:val="18"/>
          <w:szCs w:val="18"/>
          <w:lang w:eastAsia="ru-RU"/>
        </w:rPr>
        <w:t>Введение</w:t>
      </w:r>
      <w:r w:rsidRPr="006527BA">
        <w:rPr>
          <w:rFonts w:ascii="Trebuchet MS" w:eastAsia="Times New Roman" w:hAnsi="Trebuchet MS" w:cs="Times New Roman"/>
          <w:color w:val="000000"/>
          <w:kern w:val="0"/>
          <w:sz w:val="18"/>
          <w:szCs w:val="18"/>
          <w:lang w:eastAsia="ru-RU"/>
        </w:rPr>
        <w:t>... 4</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hint="eastAsia"/>
          <w:color w:val="000000"/>
          <w:kern w:val="0"/>
          <w:sz w:val="18"/>
          <w:szCs w:val="18"/>
          <w:lang w:eastAsia="ru-RU"/>
        </w:rPr>
        <w:t>Глава</w:t>
      </w:r>
      <w:r w:rsidRPr="006527BA">
        <w:rPr>
          <w:rFonts w:ascii="Trebuchet MS" w:eastAsia="Times New Roman" w:hAnsi="Trebuchet MS" w:cs="Times New Roman"/>
          <w:color w:val="000000"/>
          <w:kern w:val="0"/>
          <w:sz w:val="18"/>
          <w:szCs w:val="18"/>
          <w:lang w:eastAsia="ru-RU"/>
        </w:rPr>
        <w:t xml:space="preserve"> 1. </w:t>
      </w:r>
      <w:r w:rsidRPr="006527BA">
        <w:rPr>
          <w:rFonts w:ascii="Trebuchet MS" w:eastAsia="Times New Roman" w:hAnsi="Trebuchet MS" w:cs="Times New Roman" w:hint="eastAsia"/>
          <w:color w:val="000000"/>
          <w:kern w:val="0"/>
          <w:sz w:val="18"/>
          <w:szCs w:val="18"/>
          <w:lang w:eastAsia="ru-RU"/>
        </w:rPr>
        <w:t>Предпосылки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развития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баянно</w:t>
      </w:r>
      <w:r w:rsidRPr="006527BA">
        <w:rPr>
          <w:rFonts w:ascii="Trebuchet MS" w:eastAsia="Times New Roman" w:hAnsi="Trebuchet MS" w:cs="Times New Roman"/>
          <w:color w:val="000000"/>
          <w:kern w:val="0"/>
          <w:sz w:val="18"/>
          <w:szCs w:val="18"/>
          <w:lang w:eastAsia="ru-RU"/>
        </w:rPr>
        <w:t>-</w:t>
      </w:r>
      <w:r w:rsidRPr="006527BA">
        <w:rPr>
          <w:rFonts w:ascii="Trebuchet MS" w:eastAsia="Times New Roman" w:hAnsi="Trebuchet MS" w:cs="Times New Roman" w:hint="eastAsia"/>
          <w:color w:val="000000"/>
          <w:kern w:val="0"/>
          <w:sz w:val="18"/>
          <w:szCs w:val="18"/>
          <w:lang w:eastAsia="ru-RU"/>
        </w:rPr>
        <w:t>аккордеонного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исполнительства</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культуре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Сербии</w:t>
      </w:r>
      <w:r w:rsidRPr="006527BA">
        <w:rPr>
          <w:rFonts w:ascii="Trebuchet MS" w:eastAsia="Times New Roman" w:hAnsi="Trebuchet MS" w:cs="Times New Roman"/>
          <w:color w:val="000000"/>
          <w:kern w:val="0"/>
          <w:sz w:val="18"/>
          <w:szCs w:val="18"/>
          <w:lang w:eastAsia="ru-RU"/>
        </w:rPr>
        <w:t xml:space="preserve"> ( X - </w:t>
      </w:r>
      <w:r w:rsidRPr="006527BA">
        <w:rPr>
          <w:rFonts w:ascii="Trebuchet MS" w:eastAsia="Times New Roman" w:hAnsi="Trebuchet MS" w:cs="Times New Roman" w:hint="eastAsia"/>
          <w:color w:val="000000"/>
          <w:kern w:val="0"/>
          <w:sz w:val="18"/>
          <w:szCs w:val="18"/>
          <w:lang w:eastAsia="ru-RU"/>
        </w:rPr>
        <w:t>конец</w:t>
      </w:r>
      <w:r w:rsidRPr="006527BA">
        <w:rPr>
          <w:rFonts w:ascii="Trebuchet MS" w:eastAsia="Times New Roman" w:hAnsi="Trebuchet MS" w:cs="Times New Roman"/>
          <w:color w:val="000000"/>
          <w:kern w:val="0"/>
          <w:sz w:val="18"/>
          <w:szCs w:val="18"/>
          <w:lang w:eastAsia="ru-RU"/>
        </w:rPr>
        <w:t xml:space="preserve"> XIX </w:t>
      </w:r>
      <w:r w:rsidRPr="006527BA">
        <w:rPr>
          <w:rFonts w:ascii="Trebuchet MS" w:eastAsia="Times New Roman" w:hAnsi="Trebuchet MS" w:cs="Times New Roman" w:hint="eastAsia"/>
          <w:color w:val="000000"/>
          <w:kern w:val="0"/>
          <w:sz w:val="18"/>
          <w:szCs w:val="18"/>
          <w:lang w:eastAsia="ru-RU"/>
        </w:rPr>
        <w:t>столетий</w:t>
      </w:r>
      <w:r w:rsidRPr="006527BA">
        <w:rPr>
          <w:rFonts w:ascii="Trebuchet MS" w:eastAsia="Times New Roman" w:hAnsi="Trebuchet MS" w:cs="Times New Roman"/>
          <w:color w:val="000000"/>
          <w:kern w:val="0"/>
          <w:sz w:val="18"/>
          <w:szCs w:val="18"/>
          <w:lang w:eastAsia="ru-RU"/>
        </w:rPr>
        <w:t xml:space="preserve"> )... 10</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1.1. </w:t>
      </w:r>
      <w:r w:rsidRPr="006527BA">
        <w:rPr>
          <w:rFonts w:ascii="Trebuchet MS" w:eastAsia="Times New Roman" w:hAnsi="Trebuchet MS" w:cs="Times New Roman" w:hint="eastAsia"/>
          <w:color w:val="000000"/>
          <w:kern w:val="0"/>
          <w:sz w:val="18"/>
          <w:szCs w:val="18"/>
          <w:lang w:eastAsia="ru-RU"/>
        </w:rPr>
        <w:t>Истоки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баянно</w:t>
      </w:r>
      <w:r w:rsidRPr="006527BA">
        <w:rPr>
          <w:rFonts w:ascii="Trebuchet MS" w:eastAsia="Times New Roman" w:hAnsi="Trebuchet MS" w:cs="Times New Roman"/>
          <w:color w:val="000000"/>
          <w:kern w:val="0"/>
          <w:sz w:val="18"/>
          <w:szCs w:val="18"/>
          <w:lang w:eastAsia="ru-RU"/>
        </w:rPr>
        <w:t>-</w:t>
      </w:r>
      <w:r w:rsidRPr="006527BA">
        <w:rPr>
          <w:rFonts w:ascii="Trebuchet MS" w:eastAsia="Times New Roman" w:hAnsi="Trebuchet MS" w:cs="Times New Roman" w:hint="eastAsia"/>
          <w:color w:val="000000"/>
          <w:kern w:val="0"/>
          <w:sz w:val="18"/>
          <w:szCs w:val="18"/>
          <w:lang w:eastAsia="ru-RU"/>
        </w:rPr>
        <w:t>аккордеонного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искусства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инструментальном</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музицировании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w:t>
      </w:r>
      <w:r w:rsidRPr="006527BA">
        <w:rPr>
          <w:rFonts w:ascii="Trebuchet MS" w:eastAsia="Times New Roman" w:hAnsi="Trebuchet MS" w:cs="Times New Roman"/>
          <w:color w:val="000000"/>
          <w:kern w:val="0"/>
          <w:sz w:val="18"/>
          <w:szCs w:val="18"/>
          <w:lang w:eastAsia="ru-RU"/>
        </w:rPr>
        <w:t xml:space="preserve"> X </w:t>
      </w:r>
      <w:r w:rsidRPr="006527BA">
        <w:rPr>
          <w:rFonts w:ascii="Trebuchet MS" w:eastAsia="Times New Roman" w:hAnsi="Trebuchet MS" w:cs="Times New Roman" w:hint="eastAsia"/>
          <w:color w:val="000000"/>
          <w:kern w:val="0"/>
          <w:sz w:val="18"/>
          <w:szCs w:val="18"/>
          <w:lang w:eastAsia="ru-RU"/>
        </w:rPr>
        <w:t>до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конца</w:t>
      </w:r>
      <w:r w:rsidRPr="006527BA">
        <w:rPr>
          <w:rFonts w:ascii="Trebuchet MS" w:eastAsia="Times New Roman" w:hAnsi="Trebuchet MS" w:cs="Times New Roman"/>
          <w:color w:val="000000"/>
          <w:kern w:val="0"/>
          <w:sz w:val="18"/>
          <w:szCs w:val="18"/>
          <w:lang w:eastAsia="ru-RU"/>
        </w:rPr>
        <w:t xml:space="preserve"> XVIII </w:t>
      </w:r>
      <w:r w:rsidRPr="006527BA">
        <w:rPr>
          <w:rFonts w:ascii="Trebuchet MS" w:eastAsia="Times New Roman" w:hAnsi="Trebuchet MS" w:cs="Times New Roman" w:hint="eastAsia"/>
          <w:color w:val="000000"/>
          <w:kern w:val="0"/>
          <w:sz w:val="18"/>
          <w:szCs w:val="18"/>
          <w:lang w:eastAsia="ru-RU"/>
        </w:rPr>
        <w:t>веков</w:t>
      </w:r>
      <w:r w:rsidRPr="006527BA">
        <w:rPr>
          <w:rFonts w:ascii="Trebuchet MS" w:eastAsia="Times New Roman" w:hAnsi="Trebuchet MS" w:cs="Times New Roman"/>
          <w:color w:val="000000"/>
          <w:kern w:val="0"/>
          <w:sz w:val="18"/>
          <w:szCs w:val="18"/>
          <w:lang w:eastAsia="ru-RU"/>
        </w:rPr>
        <w:t>... 10</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1.2. </w:t>
      </w:r>
      <w:r w:rsidRPr="006527BA">
        <w:rPr>
          <w:rFonts w:ascii="Trebuchet MS" w:eastAsia="Times New Roman" w:hAnsi="Trebuchet MS" w:cs="Times New Roman" w:hint="eastAsia"/>
          <w:color w:val="000000"/>
          <w:kern w:val="0"/>
          <w:sz w:val="18"/>
          <w:szCs w:val="18"/>
          <w:lang w:eastAsia="ru-RU"/>
        </w:rPr>
        <w:t>Просветительская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деятельность</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фольклорное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исполнительство</w:t>
      </w:r>
      <w:r w:rsidRPr="006527BA">
        <w:rPr>
          <w:rFonts w:ascii="Trebuchet MS" w:eastAsia="Times New Roman" w:hAnsi="Trebuchet MS" w:cs="Times New Roman"/>
          <w:color w:val="000000"/>
          <w:kern w:val="0"/>
          <w:sz w:val="18"/>
          <w:szCs w:val="18"/>
          <w:lang w:eastAsia="ru-RU"/>
        </w:rPr>
        <w:t xml:space="preserve"> XVIII-XIX </w:t>
      </w:r>
      <w:r w:rsidRPr="006527BA">
        <w:rPr>
          <w:rFonts w:ascii="Trebuchet MS" w:eastAsia="Times New Roman" w:hAnsi="Trebuchet MS" w:cs="Times New Roman" w:hint="eastAsia"/>
          <w:color w:val="000000"/>
          <w:kern w:val="0"/>
          <w:sz w:val="18"/>
          <w:szCs w:val="18"/>
          <w:lang w:eastAsia="ru-RU"/>
        </w:rPr>
        <w:t>веков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как</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предпосылка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появления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гармони</w:t>
      </w:r>
      <w:r w:rsidRPr="006527BA">
        <w:rPr>
          <w:rFonts w:ascii="Trebuchet MS" w:eastAsia="Times New Roman" w:hAnsi="Trebuchet MS" w:cs="Times New Roman"/>
          <w:color w:val="000000"/>
          <w:kern w:val="0"/>
          <w:sz w:val="18"/>
          <w:szCs w:val="18"/>
          <w:lang w:eastAsia="ru-RU"/>
        </w:rPr>
        <w:t>-</w:t>
      </w:r>
      <w:r w:rsidRPr="006527BA">
        <w:rPr>
          <w:rFonts w:ascii="Trebuchet MS" w:eastAsia="Times New Roman" w:hAnsi="Trebuchet MS" w:cs="Times New Roman" w:hint="eastAsia"/>
          <w:color w:val="000000"/>
          <w:kern w:val="0"/>
          <w:sz w:val="18"/>
          <w:szCs w:val="18"/>
          <w:lang w:eastAsia="ru-RU"/>
        </w:rPr>
        <w:t>ко</w:t>
      </w:r>
      <w:r w:rsidRPr="006527BA">
        <w:rPr>
          <w:rFonts w:ascii="Trebuchet MS" w:eastAsia="Times New Roman" w:hAnsi="Trebuchet MS" w:cs="Times New Roman"/>
          <w:color w:val="000000"/>
          <w:kern w:val="0"/>
          <w:sz w:val="18"/>
          <w:szCs w:val="18"/>
          <w:lang w:eastAsia="ru-RU"/>
        </w:rPr>
        <w:t>-</w:t>
      </w:r>
      <w:r w:rsidRPr="006527BA">
        <w:rPr>
          <w:rFonts w:ascii="Trebuchet MS" w:eastAsia="Times New Roman" w:hAnsi="Trebuchet MS" w:cs="Times New Roman" w:hint="eastAsia"/>
          <w:color w:val="000000"/>
          <w:kern w:val="0"/>
          <w:sz w:val="18"/>
          <w:szCs w:val="18"/>
          <w:lang w:eastAsia="ru-RU"/>
        </w:rPr>
        <w:t>баянного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искусства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Сербии</w:t>
      </w:r>
      <w:r w:rsidRPr="006527BA">
        <w:rPr>
          <w:rFonts w:ascii="Trebuchet MS" w:eastAsia="Times New Roman" w:hAnsi="Trebuchet MS" w:cs="Times New Roman"/>
          <w:color w:val="000000"/>
          <w:kern w:val="0"/>
          <w:sz w:val="18"/>
          <w:szCs w:val="18"/>
          <w:lang w:eastAsia="ru-RU"/>
        </w:rPr>
        <w:t>... 19</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hint="eastAsia"/>
          <w:color w:val="000000"/>
          <w:kern w:val="0"/>
          <w:sz w:val="18"/>
          <w:szCs w:val="18"/>
          <w:lang w:eastAsia="ru-RU"/>
        </w:rPr>
        <w:t>Глава</w:t>
      </w:r>
      <w:r w:rsidRPr="006527BA">
        <w:rPr>
          <w:rFonts w:ascii="Trebuchet MS" w:eastAsia="Times New Roman" w:hAnsi="Trebuchet MS" w:cs="Times New Roman"/>
          <w:color w:val="000000"/>
          <w:kern w:val="0"/>
          <w:sz w:val="18"/>
          <w:szCs w:val="18"/>
          <w:lang w:eastAsia="ru-RU"/>
        </w:rPr>
        <w:t xml:space="preserve"> 2. </w:t>
      </w:r>
      <w:r w:rsidRPr="006527BA">
        <w:rPr>
          <w:rFonts w:ascii="Trebuchet MS" w:eastAsia="Times New Roman" w:hAnsi="Trebuchet MS" w:cs="Times New Roman" w:hint="eastAsia"/>
          <w:color w:val="000000"/>
          <w:kern w:val="0"/>
          <w:sz w:val="18"/>
          <w:szCs w:val="18"/>
          <w:lang w:eastAsia="ru-RU"/>
        </w:rPr>
        <w:t>Зарождение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сербской</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баянно</w:t>
      </w:r>
      <w:r w:rsidRPr="006527BA">
        <w:rPr>
          <w:rFonts w:ascii="Trebuchet MS" w:eastAsia="Times New Roman" w:hAnsi="Trebuchet MS" w:cs="Times New Roman"/>
          <w:color w:val="000000"/>
          <w:kern w:val="0"/>
          <w:sz w:val="18"/>
          <w:szCs w:val="18"/>
          <w:lang w:eastAsia="ru-RU"/>
        </w:rPr>
        <w:t>-</w:t>
      </w:r>
      <w:r w:rsidRPr="006527BA">
        <w:rPr>
          <w:rFonts w:ascii="Trebuchet MS" w:eastAsia="Times New Roman" w:hAnsi="Trebuchet MS" w:cs="Times New Roman" w:hint="eastAsia"/>
          <w:color w:val="000000"/>
          <w:kern w:val="0"/>
          <w:sz w:val="18"/>
          <w:szCs w:val="18"/>
          <w:lang w:eastAsia="ru-RU"/>
        </w:rPr>
        <w:t>аккордеонной</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культуры</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период</w:t>
      </w:r>
      <w:r w:rsidRPr="006527BA">
        <w:rPr>
          <w:rFonts w:ascii="Trebuchet MS" w:eastAsia="Times New Roman" w:hAnsi="Trebuchet MS" w:cs="Times New Roman"/>
          <w:color w:val="000000"/>
          <w:kern w:val="0"/>
          <w:sz w:val="18"/>
          <w:szCs w:val="18"/>
          <w:lang w:eastAsia="ru-RU"/>
        </w:rPr>
        <w:t xml:space="preserve"> 1900-1941 </w:t>
      </w:r>
      <w:r w:rsidRPr="006527BA">
        <w:rPr>
          <w:rFonts w:ascii="Trebuchet MS" w:eastAsia="Times New Roman" w:hAnsi="Trebuchet MS" w:cs="Times New Roman" w:hint="eastAsia"/>
          <w:color w:val="000000"/>
          <w:kern w:val="0"/>
          <w:sz w:val="18"/>
          <w:szCs w:val="18"/>
          <w:lang w:eastAsia="ru-RU"/>
        </w:rPr>
        <w:t>годов</w:t>
      </w:r>
      <w:r w:rsidRPr="006527BA">
        <w:rPr>
          <w:rFonts w:ascii="Trebuchet MS" w:eastAsia="Times New Roman" w:hAnsi="Trebuchet MS" w:cs="Times New Roman"/>
          <w:color w:val="000000"/>
          <w:kern w:val="0"/>
          <w:sz w:val="18"/>
          <w:szCs w:val="18"/>
          <w:lang w:eastAsia="ru-RU"/>
        </w:rPr>
        <w:t>... 32</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2.1. </w:t>
      </w:r>
      <w:r w:rsidRPr="006527BA">
        <w:rPr>
          <w:rFonts w:ascii="Trebuchet MS" w:eastAsia="Times New Roman" w:hAnsi="Trebuchet MS" w:cs="Times New Roman" w:hint="eastAsia"/>
          <w:color w:val="000000"/>
          <w:kern w:val="0"/>
          <w:sz w:val="18"/>
          <w:szCs w:val="18"/>
          <w:lang w:eastAsia="ru-RU"/>
        </w:rPr>
        <w:t>Привнесение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новой</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конструкции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причины</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распространения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инструмента</w:t>
      </w:r>
      <w:r w:rsidRPr="006527BA">
        <w:rPr>
          <w:rFonts w:ascii="Trebuchet MS" w:eastAsia="Times New Roman" w:hAnsi="Trebuchet MS" w:cs="Times New Roman"/>
          <w:color w:val="000000"/>
          <w:kern w:val="0"/>
          <w:sz w:val="18"/>
          <w:szCs w:val="18"/>
          <w:lang w:eastAsia="ru-RU"/>
        </w:rPr>
        <w:t>... 32</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2.2. </w:t>
      </w:r>
      <w:r w:rsidRPr="006527BA">
        <w:rPr>
          <w:rFonts w:ascii="Trebuchet MS" w:eastAsia="Times New Roman" w:hAnsi="Trebuchet MS" w:cs="Times New Roman" w:hint="eastAsia"/>
          <w:color w:val="000000"/>
          <w:kern w:val="0"/>
          <w:sz w:val="18"/>
          <w:szCs w:val="18"/>
          <w:lang w:eastAsia="ru-RU"/>
        </w:rPr>
        <w:t>Зарождение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производства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баянов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Сербии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первые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шаги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исполнительстве</w:t>
      </w:r>
      <w:r w:rsidRPr="006527BA">
        <w:rPr>
          <w:rFonts w:ascii="Trebuchet MS" w:eastAsia="Times New Roman" w:hAnsi="Trebuchet MS" w:cs="Times New Roman"/>
          <w:color w:val="000000"/>
          <w:kern w:val="0"/>
          <w:sz w:val="18"/>
          <w:szCs w:val="18"/>
          <w:lang w:eastAsia="ru-RU"/>
        </w:rPr>
        <w:t>... 46</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hint="eastAsia"/>
          <w:color w:val="000000"/>
          <w:kern w:val="0"/>
          <w:sz w:val="18"/>
          <w:szCs w:val="18"/>
          <w:lang w:eastAsia="ru-RU"/>
        </w:rPr>
        <w:t>Глава</w:t>
      </w:r>
      <w:r w:rsidRPr="006527BA">
        <w:rPr>
          <w:rFonts w:ascii="Trebuchet MS" w:eastAsia="Times New Roman" w:hAnsi="Trebuchet MS" w:cs="Times New Roman"/>
          <w:color w:val="000000"/>
          <w:kern w:val="0"/>
          <w:sz w:val="18"/>
          <w:szCs w:val="18"/>
          <w:lang w:eastAsia="ru-RU"/>
        </w:rPr>
        <w:t xml:space="preserve"> 3. </w:t>
      </w:r>
      <w:r w:rsidRPr="006527BA">
        <w:rPr>
          <w:rFonts w:ascii="Trebuchet MS" w:eastAsia="Times New Roman" w:hAnsi="Trebuchet MS" w:cs="Times New Roman" w:hint="eastAsia"/>
          <w:color w:val="000000"/>
          <w:kern w:val="0"/>
          <w:sz w:val="18"/>
          <w:szCs w:val="18"/>
          <w:lang w:eastAsia="ru-RU"/>
        </w:rPr>
        <w:t>Введение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систему</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профессионального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музыкального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образования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развитие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музицирования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нем</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w:t>
      </w:r>
      <w:r w:rsidRPr="006527BA">
        <w:rPr>
          <w:rFonts w:ascii="Trebuchet MS" w:eastAsia="Times New Roman" w:hAnsi="Trebuchet MS" w:cs="Times New Roman"/>
          <w:color w:val="000000"/>
          <w:kern w:val="0"/>
          <w:sz w:val="18"/>
          <w:szCs w:val="18"/>
          <w:lang w:eastAsia="ru-RU"/>
        </w:rPr>
        <w:t xml:space="preserve"> 1945 </w:t>
      </w:r>
      <w:r w:rsidRPr="006527BA">
        <w:rPr>
          <w:rFonts w:ascii="Trebuchet MS" w:eastAsia="Times New Roman" w:hAnsi="Trebuchet MS" w:cs="Times New Roman" w:hint="eastAsia"/>
          <w:color w:val="000000"/>
          <w:kern w:val="0"/>
          <w:sz w:val="18"/>
          <w:szCs w:val="18"/>
          <w:lang w:eastAsia="ru-RU"/>
        </w:rPr>
        <w:t>по</w:t>
      </w:r>
      <w:r w:rsidRPr="006527BA">
        <w:rPr>
          <w:rFonts w:ascii="Trebuchet MS" w:eastAsia="Times New Roman" w:hAnsi="Trebuchet MS" w:cs="Times New Roman"/>
          <w:color w:val="000000"/>
          <w:kern w:val="0"/>
          <w:sz w:val="18"/>
          <w:szCs w:val="18"/>
          <w:lang w:eastAsia="ru-RU"/>
        </w:rPr>
        <w:t xml:space="preserve"> 1960 </w:t>
      </w:r>
      <w:r w:rsidRPr="006527BA">
        <w:rPr>
          <w:rFonts w:ascii="Trebuchet MS" w:eastAsia="Times New Roman" w:hAnsi="Trebuchet MS" w:cs="Times New Roman" w:hint="eastAsia"/>
          <w:color w:val="000000"/>
          <w:kern w:val="0"/>
          <w:sz w:val="18"/>
          <w:szCs w:val="18"/>
          <w:lang w:eastAsia="ru-RU"/>
        </w:rPr>
        <w:t>год</w:t>
      </w:r>
      <w:r w:rsidRPr="006527BA">
        <w:rPr>
          <w:rFonts w:ascii="Trebuchet MS" w:eastAsia="Times New Roman" w:hAnsi="Trebuchet MS" w:cs="Times New Roman"/>
          <w:color w:val="000000"/>
          <w:kern w:val="0"/>
          <w:sz w:val="18"/>
          <w:szCs w:val="18"/>
          <w:lang w:eastAsia="ru-RU"/>
        </w:rPr>
        <w:t xml:space="preserve"> . 59</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3.1. </w:t>
      </w:r>
      <w:r w:rsidRPr="006527BA">
        <w:rPr>
          <w:rFonts w:ascii="Trebuchet MS" w:eastAsia="Times New Roman" w:hAnsi="Trebuchet MS" w:cs="Times New Roman" w:hint="eastAsia"/>
          <w:color w:val="000000"/>
          <w:kern w:val="0"/>
          <w:sz w:val="18"/>
          <w:szCs w:val="18"/>
          <w:lang w:eastAsia="ru-RU"/>
        </w:rPr>
        <w:t>Музыкальная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жизнь</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Сербии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открытие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отделений</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музыкальных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школах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после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второй</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мировой</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войны</w:t>
      </w:r>
      <w:r w:rsidRPr="006527BA">
        <w:rPr>
          <w:rFonts w:ascii="Trebuchet MS" w:eastAsia="Times New Roman" w:hAnsi="Trebuchet MS" w:cs="Times New Roman"/>
          <w:color w:val="000000"/>
          <w:kern w:val="0"/>
          <w:sz w:val="18"/>
          <w:szCs w:val="18"/>
          <w:lang w:eastAsia="ru-RU"/>
        </w:rPr>
        <w:t xml:space="preserve"> ... 59</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3.2. </w:t>
      </w:r>
      <w:r w:rsidRPr="006527BA">
        <w:rPr>
          <w:rFonts w:ascii="Trebuchet MS" w:eastAsia="Times New Roman" w:hAnsi="Trebuchet MS" w:cs="Times New Roman" w:hint="eastAsia"/>
          <w:color w:val="000000"/>
          <w:kern w:val="0"/>
          <w:sz w:val="18"/>
          <w:szCs w:val="18"/>
          <w:lang w:eastAsia="ru-RU"/>
        </w:rPr>
        <w:t>Налаживание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производства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отечественных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инструментов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первое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послевоенное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десятилетие</w:t>
      </w:r>
      <w:r w:rsidRPr="006527BA">
        <w:rPr>
          <w:rFonts w:ascii="Trebuchet MS" w:eastAsia="Times New Roman" w:hAnsi="Trebuchet MS" w:cs="Times New Roman"/>
          <w:color w:val="000000"/>
          <w:kern w:val="0"/>
          <w:sz w:val="18"/>
          <w:szCs w:val="18"/>
          <w:lang w:eastAsia="ru-RU"/>
        </w:rPr>
        <w:t>... 66</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3.3. </w:t>
      </w:r>
      <w:r w:rsidRPr="006527BA">
        <w:rPr>
          <w:rFonts w:ascii="Trebuchet MS" w:eastAsia="Times New Roman" w:hAnsi="Trebuchet MS" w:cs="Times New Roman" w:hint="eastAsia"/>
          <w:color w:val="000000"/>
          <w:kern w:val="0"/>
          <w:sz w:val="18"/>
          <w:szCs w:val="18"/>
          <w:lang w:eastAsia="ru-RU"/>
        </w:rPr>
        <w:t>Становление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учебных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планов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программ</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Репертуар</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исполнителей</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аккордеоне</w:t>
      </w:r>
      <w:r w:rsidRPr="006527BA">
        <w:rPr>
          <w:rFonts w:ascii="Trebuchet MS" w:eastAsia="Times New Roman" w:hAnsi="Trebuchet MS" w:cs="Times New Roman"/>
          <w:color w:val="000000"/>
          <w:kern w:val="0"/>
          <w:sz w:val="18"/>
          <w:szCs w:val="18"/>
          <w:lang w:eastAsia="ru-RU"/>
        </w:rPr>
        <w:t>... 71</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hint="eastAsia"/>
          <w:color w:val="000000"/>
          <w:kern w:val="0"/>
          <w:sz w:val="18"/>
          <w:szCs w:val="18"/>
          <w:lang w:eastAsia="ru-RU"/>
        </w:rPr>
        <w:t>Глава</w:t>
      </w:r>
      <w:r w:rsidRPr="006527BA">
        <w:rPr>
          <w:rFonts w:ascii="Trebuchet MS" w:eastAsia="Times New Roman" w:hAnsi="Trebuchet MS" w:cs="Times New Roman"/>
          <w:color w:val="000000"/>
          <w:kern w:val="0"/>
          <w:sz w:val="18"/>
          <w:szCs w:val="18"/>
          <w:lang w:eastAsia="ru-RU"/>
        </w:rPr>
        <w:t xml:space="preserve"> 4. </w:t>
      </w:r>
      <w:r w:rsidRPr="006527BA">
        <w:rPr>
          <w:rFonts w:ascii="Trebuchet MS" w:eastAsia="Times New Roman" w:hAnsi="Trebuchet MS" w:cs="Times New Roman" w:hint="eastAsia"/>
          <w:color w:val="000000"/>
          <w:kern w:val="0"/>
          <w:sz w:val="18"/>
          <w:szCs w:val="18"/>
          <w:lang w:eastAsia="ru-RU"/>
        </w:rPr>
        <w:t>Развитие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аккордеонного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исполнительства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период</w:t>
      </w:r>
      <w:r w:rsidRPr="006527BA">
        <w:rPr>
          <w:rFonts w:ascii="Trebuchet MS" w:eastAsia="Times New Roman" w:hAnsi="Trebuchet MS" w:cs="Times New Roman"/>
          <w:color w:val="000000"/>
          <w:kern w:val="0"/>
          <w:sz w:val="18"/>
          <w:szCs w:val="18"/>
          <w:lang w:eastAsia="ru-RU"/>
        </w:rPr>
        <w:t xml:space="preserve"> 60 - 80-</w:t>
      </w:r>
      <w:r w:rsidRPr="006527BA">
        <w:rPr>
          <w:rFonts w:ascii="Trebuchet MS" w:eastAsia="Times New Roman" w:hAnsi="Trebuchet MS" w:cs="Times New Roman" w:hint="eastAsia"/>
          <w:color w:val="000000"/>
          <w:kern w:val="0"/>
          <w:sz w:val="18"/>
          <w:szCs w:val="18"/>
          <w:lang w:eastAsia="ru-RU"/>
        </w:rPr>
        <w:t>х</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hint="eastAsia"/>
          <w:color w:val="000000"/>
          <w:kern w:val="0"/>
          <w:sz w:val="18"/>
          <w:szCs w:val="18"/>
          <w:lang w:eastAsia="ru-RU"/>
        </w:rPr>
        <w:t>годов</w:t>
      </w:r>
      <w:r w:rsidRPr="006527BA">
        <w:rPr>
          <w:rFonts w:ascii="Trebuchet MS" w:eastAsia="Times New Roman" w:hAnsi="Trebuchet MS" w:cs="Times New Roman"/>
          <w:color w:val="000000"/>
          <w:kern w:val="0"/>
          <w:sz w:val="18"/>
          <w:szCs w:val="18"/>
          <w:lang w:eastAsia="ru-RU"/>
        </w:rPr>
        <w:t>... 85</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lastRenderedPageBreak/>
        <w:t xml:space="preserve">4.1. </w:t>
      </w:r>
      <w:r w:rsidRPr="006527BA">
        <w:rPr>
          <w:rFonts w:ascii="Trebuchet MS" w:eastAsia="Times New Roman" w:hAnsi="Trebuchet MS" w:cs="Times New Roman" w:hint="eastAsia"/>
          <w:color w:val="000000"/>
          <w:kern w:val="0"/>
          <w:sz w:val="18"/>
          <w:szCs w:val="18"/>
          <w:lang w:eastAsia="ru-RU"/>
        </w:rPr>
        <w:t>Открытие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первых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классов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музыкальных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училищах</w:t>
      </w:r>
      <w:r w:rsidRPr="006527BA">
        <w:rPr>
          <w:rFonts w:ascii="Trebuchet MS" w:eastAsia="Times New Roman" w:hAnsi="Trebuchet MS" w:cs="Times New Roman"/>
          <w:color w:val="000000"/>
          <w:kern w:val="0"/>
          <w:sz w:val="18"/>
          <w:szCs w:val="18"/>
          <w:lang w:eastAsia="ru-RU"/>
        </w:rPr>
        <w:t xml:space="preserve"> ... 85</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4.2. </w:t>
      </w:r>
      <w:r w:rsidRPr="006527BA">
        <w:rPr>
          <w:rFonts w:ascii="Trebuchet MS" w:eastAsia="Times New Roman" w:hAnsi="Trebuchet MS" w:cs="Times New Roman" w:hint="eastAsia"/>
          <w:color w:val="000000"/>
          <w:kern w:val="0"/>
          <w:sz w:val="18"/>
          <w:szCs w:val="18"/>
          <w:lang w:eastAsia="ru-RU"/>
        </w:rPr>
        <w:t>Появление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инструментов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выборной</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клавиатурой</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баритон</w:t>
      </w:r>
      <w:r w:rsidRPr="006527BA">
        <w:rPr>
          <w:rFonts w:ascii="Trebuchet MS" w:eastAsia="Times New Roman" w:hAnsi="Trebuchet MS" w:cs="Times New Roman"/>
          <w:color w:val="000000"/>
          <w:kern w:val="0"/>
          <w:sz w:val="18"/>
          <w:szCs w:val="18"/>
          <w:lang w:eastAsia="ru-RU"/>
        </w:rPr>
        <w:t>-</w:t>
      </w:r>
      <w:r w:rsidRPr="006527BA">
        <w:rPr>
          <w:rFonts w:ascii="Trebuchet MS" w:eastAsia="Times New Roman" w:hAnsi="Trebuchet MS" w:cs="Times New Roman" w:hint="eastAsia"/>
          <w:color w:val="000000"/>
          <w:kern w:val="0"/>
          <w:sz w:val="18"/>
          <w:szCs w:val="18"/>
          <w:lang w:eastAsia="ru-RU"/>
        </w:rPr>
        <w:t>бас</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влияние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ученые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планы</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методическую</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литературу</w:t>
      </w:r>
      <w:r w:rsidRPr="006527BA">
        <w:rPr>
          <w:rFonts w:ascii="Trebuchet MS" w:eastAsia="Times New Roman" w:hAnsi="Trebuchet MS" w:cs="Times New Roman"/>
          <w:color w:val="000000"/>
          <w:kern w:val="0"/>
          <w:sz w:val="18"/>
          <w:szCs w:val="18"/>
          <w:lang w:eastAsia="ru-RU"/>
        </w:rPr>
        <w:t>... 88</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4.3. </w:t>
      </w:r>
      <w:r w:rsidRPr="006527BA">
        <w:rPr>
          <w:rFonts w:ascii="Trebuchet MS" w:eastAsia="Times New Roman" w:hAnsi="Trebuchet MS" w:cs="Times New Roman" w:hint="eastAsia"/>
          <w:color w:val="000000"/>
          <w:kern w:val="0"/>
          <w:sz w:val="18"/>
          <w:szCs w:val="18"/>
          <w:lang w:eastAsia="ru-RU"/>
        </w:rPr>
        <w:t>Академизация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начального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обучения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второй</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половине</w:t>
      </w:r>
      <w:r w:rsidRPr="006527BA">
        <w:rPr>
          <w:rFonts w:ascii="Trebuchet MS" w:eastAsia="Times New Roman" w:hAnsi="Trebuchet MS" w:cs="Times New Roman"/>
          <w:color w:val="000000"/>
          <w:kern w:val="0"/>
          <w:sz w:val="18"/>
          <w:szCs w:val="18"/>
          <w:lang w:eastAsia="ru-RU"/>
        </w:rPr>
        <w:t xml:space="preserve"> 70-</w:t>
      </w:r>
      <w:r w:rsidRPr="006527BA">
        <w:rPr>
          <w:rFonts w:ascii="Trebuchet MS" w:eastAsia="Times New Roman" w:hAnsi="Trebuchet MS" w:cs="Times New Roman" w:hint="eastAsia"/>
          <w:color w:val="000000"/>
          <w:kern w:val="0"/>
          <w:sz w:val="18"/>
          <w:szCs w:val="18"/>
          <w:lang w:eastAsia="ru-RU"/>
        </w:rPr>
        <w:t>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годов</w:t>
      </w:r>
      <w:r w:rsidRPr="006527BA">
        <w:rPr>
          <w:rFonts w:ascii="Trebuchet MS" w:eastAsia="Times New Roman" w:hAnsi="Trebuchet MS" w:cs="Times New Roman"/>
          <w:color w:val="000000"/>
          <w:kern w:val="0"/>
          <w:sz w:val="18"/>
          <w:szCs w:val="18"/>
          <w:lang w:eastAsia="ru-RU"/>
        </w:rPr>
        <w:t>... 92</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4.4. </w:t>
      </w:r>
      <w:r w:rsidRPr="006527BA">
        <w:rPr>
          <w:rFonts w:ascii="Trebuchet MS" w:eastAsia="Times New Roman" w:hAnsi="Trebuchet MS" w:cs="Times New Roman" w:hint="eastAsia"/>
          <w:color w:val="000000"/>
          <w:kern w:val="0"/>
          <w:sz w:val="18"/>
          <w:szCs w:val="18"/>
          <w:lang w:eastAsia="ru-RU"/>
        </w:rPr>
        <w:t>Организация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первых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конкурсов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выход</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сербских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аккордеонистов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международную</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сцену</w:t>
      </w:r>
      <w:r w:rsidRPr="006527BA">
        <w:rPr>
          <w:rFonts w:ascii="Trebuchet MS" w:eastAsia="Times New Roman" w:hAnsi="Trebuchet MS" w:cs="Times New Roman"/>
          <w:color w:val="000000"/>
          <w:kern w:val="0"/>
          <w:sz w:val="18"/>
          <w:szCs w:val="18"/>
          <w:lang w:eastAsia="ru-RU"/>
        </w:rPr>
        <w:t>... 99</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4.5. </w:t>
      </w:r>
      <w:r w:rsidRPr="006527BA">
        <w:rPr>
          <w:rFonts w:ascii="Trebuchet MS" w:eastAsia="Times New Roman" w:hAnsi="Trebuchet MS" w:cs="Times New Roman" w:hint="eastAsia"/>
          <w:color w:val="000000"/>
          <w:kern w:val="0"/>
          <w:sz w:val="18"/>
          <w:szCs w:val="18"/>
          <w:lang w:eastAsia="ru-RU"/>
        </w:rPr>
        <w:t>Формирование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репертуара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сербских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аккордеонистов</w:t>
      </w:r>
      <w:r w:rsidRPr="006527BA">
        <w:rPr>
          <w:rFonts w:ascii="Trebuchet MS" w:eastAsia="Times New Roman" w:hAnsi="Trebuchet MS" w:cs="Times New Roman"/>
          <w:color w:val="000000"/>
          <w:kern w:val="0"/>
          <w:sz w:val="18"/>
          <w:szCs w:val="18"/>
          <w:lang w:eastAsia="ru-RU"/>
        </w:rPr>
        <w:t>... 103</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hint="eastAsia"/>
          <w:color w:val="000000"/>
          <w:kern w:val="0"/>
          <w:sz w:val="18"/>
          <w:szCs w:val="18"/>
          <w:lang w:eastAsia="ru-RU"/>
        </w:rPr>
        <w:t>Глава</w:t>
      </w:r>
      <w:r w:rsidRPr="006527BA">
        <w:rPr>
          <w:rFonts w:ascii="Trebuchet MS" w:eastAsia="Times New Roman" w:hAnsi="Trebuchet MS" w:cs="Times New Roman"/>
          <w:color w:val="000000"/>
          <w:kern w:val="0"/>
          <w:sz w:val="18"/>
          <w:szCs w:val="18"/>
          <w:lang w:eastAsia="ru-RU"/>
        </w:rPr>
        <w:t xml:space="preserve"> 5. </w:t>
      </w:r>
      <w:r w:rsidRPr="006527BA">
        <w:rPr>
          <w:rFonts w:ascii="Trebuchet MS" w:eastAsia="Times New Roman" w:hAnsi="Trebuchet MS" w:cs="Times New Roman" w:hint="eastAsia"/>
          <w:color w:val="000000"/>
          <w:kern w:val="0"/>
          <w:sz w:val="18"/>
          <w:szCs w:val="18"/>
          <w:lang w:eastAsia="ru-RU"/>
        </w:rPr>
        <w:t>Становление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баяна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как</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академических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инструментов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w:t>
      </w:r>
      <w:r w:rsidRPr="006527BA">
        <w:rPr>
          <w:rFonts w:ascii="Trebuchet MS" w:eastAsia="Times New Roman" w:hAnsi="Trebuchet MS" w:cs="Times New Roman"/>
          <w:color w:val="000000"/>
          <w:kern w:val="0"/>
          <w:sz w:val="18"/>
          <w:szCs w:val="18"/>
          <w:lang w:eastAsia="ru-RU"/>
        </w:rPr>
        <w:t xml:space="preserve"> 1980 </w:t>
      </w:r>
      <w:r w:rsidRPr="006527BA">
        <w:rPr>
          <w:rFonts w:ascii="Trebuchet MS" w:eastAsia="Times New Roman" w:hAnsi="Trebuchet MS" w:cs="Times New Roman" w:hint="eastAsia"/>
          <w:color w:val="000000"/>
          <w:kern w:val="0"/>
          <w:sz w:val="18"/>
          <w:szCs w:val="18"/>
          <w:lang w:eastAsia="ru-RU"/>
        </w:rPr>
        <w:t>года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настоящее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время</w:t>
      </w:r>
      <w:r w:rsidRPr="006527BA">
        <w:rPr>
          <w:rFonts w:ascii="Trebuchet MS" w:eastAsia="Times New Roman" w:hAnsi="Trebuchet MS" w:cs="Times New Roman"/>
          <w:color w:val="000000"/>
          <w:kern w:val="0"/>
          <w:sz w:val="18"/>
          <w:szCs w:val="18"/>
          <w:lang w:eastAsia="ru-RU"/>
        </w:rPr>
        <w:t>... 112</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5.1. </w:t>
      </w:r>
      <w:r w:rsidRPr="006527BA">
        <w:rPr>
          <w:rFonts w:ascii="Trebuchet MS" w:eastAsia="Times New Roman" w:hAnsi="Trebuchet MS" w:cs="Times New Roman" w:hint="eastAsia"/>
          <w:color w:val="000000"/>
          <w:kern w:val="0"/>
          <w:sz w:val="18"/>
          <w:szCs w:val="18"/>
          <w:lang w:eastAsia="ru-RU"/>
        </w:rPr>
        <w:t>Внедрение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процесс</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обучения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переключателем</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системы</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«конвертор»</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появление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баяна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системе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профессионального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музыкального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образования</w:t>
      </w:r>
      <w:r w:rsidRPr="006527BA">
        <w:rPr>
          <w:rFonts w:ascii="Trebuchet MS" w:eastAsia="Times New Roman" w:hAnsi="Trebuchet MS" w:cs="Times New Roman"/>
          <w:color w:val="000000"/>
          <w:kern w:val="0"/>
          <w:sz w:val="18"/>
          <w:szCs w:val="18"/>
          <w:lang w:eastAsia="ru-RU"/>
        </w:rPr>
        <w:t>... 112</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5.2. </w:t>
      </w:r>
      <w:r w:rsidRPr="006527BA">
        <w:rPr>
          <w:rFonts w:ascii="Trebuchet MS" w:eastAsia="Times New Roman" w:hAnsi="Trebuchet MS" w:cs="Times New Roman" w:hint="eastAsia"/>
          <w:color w:val="000000"/>
          <w:kern w:val="0"/>
          <w:sz w:val="18"/>
          <w:szCs w:val="18"/>
          <w:lang w:eastAsia="ru-RU"/>
        </w:rPr>
        <w:t>Развитие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искусства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игры</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баяне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открытие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классов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этих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инструментов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вузах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Сербии</w:t>
      </w:r>
      <w:r w:rsidRPr="006527BA">
        <w:rPr>
          <w:rFonts w:ascii="Trebuchet MS" w:eastAsia="Times New Roman" w:hAnsi="Trebuchet MS" w:cs="Times New Roman"/>
          <w:color w:val="000000"/>
          <w:kern w:val="0"/>
          <w:sz w:val="18"/>
          <w:szCs w:val="18"/>
          <w:lang w:eastAsia="ru-RU"/>
        </w:rPr>
        <w:t>... 118</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5.3. </w:t>
      </w:r>
      <w:r w:rsidRPr="006527BA">
        <w:rPr>
          <w:rFonts w:ascii="Trebuchet MS" w:eastAsia="Times New Roman" w:hAnsi="Trebuchet MS" w:cs="Times New Roman" w:hint="eastAsia"/>
          <w:color w:val="000000"/>
          <w:kern w:val="0"/>
          <w:sz w:val="18"/>
          <w:szCs w:val="18"/>
          <w:lang w:eastAsia="ru-RU"/>
        </w:rPr>
        <w:t>Отечественные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международные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конкурсы</w:t>
      </w:r>
      <w:r w:rsidRPr="006527BA">
        <w:rPr>
          <w:rFonts w:ascii="Trebuchet MS" w:eastAsia="Times New Roman" w:hAnsi="Trebuchet MS" w:cs="Times New Roman"/>
          <w:color w:val="000000"/>
          <w:kern w:val="0"/>
          <w:sz w:val="18"/>
          <w:szCs w:val="18"/>
          <w:lang w:eastAsia="ru-RU"/>
        </w:rPr>
        <w:t xml:space="preserve"> (1980-2002 </w:t>
      </w:r>
      <w:r w:rsidRPr="006527BA">
        <w:rPr>
          <w:rFonts w:ascii="Trebuchet MS" w:eastAsia="Times New Roman" w:hAnsi="Trebuchet MS" w:cs="Times New Roman" w:hint="eastAsia"/>
          <w:color w:val="000000"/>
          <w:kern w:val="0"/>
          <w:sz w:val="18"/>
          <w:szCs w:val="18"/>
          <w:lang w:eastAsia="ru-RU"/>
        </w:rPr>
        <w:t>годы</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как</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стимул</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для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совершенствования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мастерства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сербских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баянистов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аккордеонистов</w:t>
      </w:r>
      <w:r w:rsidRPr="006527BA">
        <w:rPr>
          <w:rFonts w:ascii="Trebuchet MS" w:eastAsia="Times New Roman" w:hAnsi="Trebuchet MS" w:cs="Times New Roman"/>
          <w:color w:val="000000"/>
          <w:kern w:val="0"/>
          <w:sz w:val="18"/>
          <w:szCs w:val="18"/>
          <w:lang w:eastAsia="ru-RU"/>
        </w:rPr>
        <w:t>...:... 126</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5.4. </w:t>
      </w:r>
      <w:r w:rsidRPr="006527BA">
        <w:rPr>
          <w:rFonts w:ascii="Trebuchet MS" w:eastAsia="Times New Roman" w:hAnsi="Trebuchet MS" w:cs="Times New Roman" w:hint="eastAsia"/>
          <w:color w:val="000000"/>
          <w:kern w:val="0"/>
          <w:sz w:val="18"/>
          <w:szCs w:val="18"/>
          <w:lang w:eastAsia="ru-RU"/>
        </w:rPr>
        <w:t>Рост</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исполнительского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искусства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отделениях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баяна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музыкальных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школах</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училищах</w:t>
      </w:r>
      <w:r w:rsidRPr="006527BA">
        <w:rPr>
          <w:rFonts w:ascii="Trebuchet MS" w:eastAsia="Times New Roman" w:hAnsi="Trebuchet MS" w:cs="Times New Roman"/>
          <w:color w:val="000000"/>
          <w:kern w:val="0"/>
          <w:sz w:val="18"/>
          <w:szCs w:val="18"/>
          <w:lang w:eastAsia="ru-RU"/>
        </w:rPr>
        <w:t>... 134</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5.5. </w:t>
      </w:r>
      <w:r w:rsidRPr="006527BA">
        <w:rPr>
          <w:rFonts w:ascii="Trebuchet MS" w:eastAsia="Times New Roman" w:hAnsi="Trebuchet MS" w:cs="Times New Roman" w:hint="eastAsia"/>
          <w:color w:val="000000"/>
          <w:kern w:val="0"/>
          <w:sz w:val="18"/>
          <w:szCs w:val="18"/>
          <w:lang w:eastAsia="ru-RU"/>
        </w:rPr>
        <w:t>Получение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высшего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педагогического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образования</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классу</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аккордеона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баяна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за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рубежом</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и</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Сербии</w:t>
      </w:r>
      <w:r w:rsidRPr="006527BA">
        <w:rPr>
          <w:rFonts w:ascii="Trebuchet MS" w:eastAsia="Times New Roman" w:hAnsi="Trebuchet MS" w:cs="Times New Roman"/>
          <w:color w:val="000000"/>
          <w:kern w:val="0"/>
          <w:sz w:val="18"/>
          <w:szCs w:val="18"/>
          <w:lang w:eastAsia="ru-RU"/>
        </w:rPr>
        <w:t>... 142</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5.6. </w:t>
      </w:r>
      <w:r w:rsidRPr="006527BA">
        <w:rPr>
          <w:rFonts w:ascii="Trebuchet MS" w:eastAsia="Times New Roman" w:hAnsi="Trebuchet MS" w:cs="Times New Roman" w:hint="eastAsia"/>
          <w:color w:val="000000"/>
          <w:kern w:val="0"/>
          <w:sz w:val="18"/>
          <w:szCs w:val="18"/>
          <w:lang w:eastAsia="ru-RU"/>
        </w:rPr>
        <w:t>Методические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работы</w:t>
      </w:r>
      <w:r w:rsidRPr="006527BA">
        <w:rPr>
          <w:rFonts w:ascii="Trebuchet MS" w:eastAsia="Times New Roman" w:hAnsi="Trebuchet MS" w:cs="Times New Roman"/>
          <w:color w:val="000000"/>
          <w:kern w:val="0"/>
          <w:sz w:val="18"/>
          <w:szCs w:val="18"/>
          <w:lang w:eastAsia="ru-RU"/>
        </w:rPr>
        <w:t>... 145</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5.7. </w:t>
      </w:r>
      <w:r w:rsidRPr="006527BA">
        <w:rPr>
          <w:rFonts w:ascii="Trebuchet MS" w:eastAsia="Times New Roman" w:hAnsi="Trebuchet MS" w:cs="Times New Roman" w:hint="eastAsia"/>
          <w:color w:val="000000"/>
          <w:kern w:val="0"/>
          <w:sz w:val="18"/>
          <w:szCs w:val="18"/>
          <w:lang w:eastAsia="ru-RU"/>
        </w:rPr>
        <w:t>Формирование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баянно</w:t>
      </w:r>
      <w:r w:rsidRPr="006527BA">
        <w:rPr>
          <w:rFonts w:ascii="Trebuchet MS" w:eastAsia="Times New Roman" w:hAnsi="Trebuchet MS" w:cs="Times New Roman"/>
          <w:color w:val="000000"/>
          <w:kern w:val="0"/>
          <w:sz w:val="18"/>
          <w:szCs w:val="18"/>
          <w:lang w:eastAsia="ru-RU"/>
        </w:rPr>
        <w:t>-</w:t>
      </w:r>
      <w:r w:rsidRPr="006527BA">
        <w:rPr>
          <w:rFonts w:ascii="Trebuchet MS" w:eastAsia="Times New Roman" w:hAnsi="Trebuchet MS" w:cs="Times New Roman" w:hint="eastAsia"/>
          <w:color w:val="000000"/>
          <w:kern w:val="0"/>
          <w:sz w:val="18"/>
          <w:szCs w:val="18"/>
          <w:lang w:eastAsia="ru-RU"/>
        </w:rPr>
        <w:t>аккордеонного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репертуара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период</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с</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color w:val="000000"/>
          <w:kern w:val="0"/>
          <w:sz w:val="18"/>
          <w:szCs w:val="18"/>
          <w:lang w:eastAsia="ru-RU"/>
        </w:rPr>
        <w:t xml:space="preserve">1980 </w:t>
      </w:r>
      <w:r w:rsidRPr="006527BA">
        <w:rPr>
          <w:rFonts w:ascii="Trebuchet MS" w:eastAsia="Times New Roman" w:hAnsi="Trebuchet MS" w:cs="Times New Roman" w:hint="eastAsia"/>
          <w:color w:val="000000"/>
          <w:kern w:val="0"/>
          <w:sz w:val="18"/>
          <w:szCs w:val="18"/>
          <w:lang w:eastAsia="ru-RU"/>
        </w:rPr>
        <w:t>года</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по</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настоящее</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время</w:t>
      </w:r>
      <w:r w:rsidRPr="006527BA">
        <w:rPr>
          <w:rFonts w:ascii="Trebuchet MS" w:eastAsia="Times New Roman" w:hAnsi="Trebuchet MS" w:cs="Times New Roman"/>
          <w:color w:val="000000"/>
          <w:kern w:val="0"/>
          <w:sz w:val="18"/>
          <w:szCs w:val="18"/>
          <w:lang w:eastAsia="ru-RU"/>
        </w:rPr>
        <w:t>... 148</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hint="eastAsia"/>
          <w:color w:val="000000"/>
          <w:kern w:val="0"/>
          <w:sz w:val="18"/>
          <w:szCs w:val="18"/>
          <w:lang w:eastAsia="ru-RU"/>
        </w:rPr>
        <w:t>Заключение</w:t>
      </w:r>
      <w:r w:rsidRPr="006527BA">
        <w:rPr>
          <w:rFonts w:ascii="Trebuchet MS" w:eastAsia="Times New Roman" w:hAnsi="Trebuchet MS" w:cs="Times New Roman"/>
          <w:color w:val="000000"/>
          <w:kern w:val="0"/>
          <w:sz w:val="18"/>
          <w:szCs w:val="18"/>
          <w:lang w:eastAsia="ru-RU"/>
        </w:rPr>
        <w:t>... 161</w:t>
      </w:r>
    </w:p>
    <w:p w:rsidR="006527BA" w:rsidRPr="006527BA" w:rsidRDefault="006527BA" w:rsidP="006527BA">
      <w:pPr>
        <w:rPr>
          <w:rFonts w:ascii="Trebuchet MS" w:eastAsia="Times New Roman" w:hAnsi="Trebuchet MS" w:cs="Times New Roman"/>
          <w:color w:val="000000"/>
          <w:kern w:val="0"/>
          <w:sz w:val="18"/>
          <w:szCs w:val="18"/>
          <w:lang w:eastAsia="ru-RU"/>
        </w:rPr>
      </w:pPr>
    </w:p>
    <w:p w:rsidR="006527BA" w:rsidRPr="006527BA" w:rsidRDefault="006527BA" w:rsidP="006527BA">
      <w:pPr>
        <w:rPr>
          <w:rFonts w:ascii="Trebuchet MS" w:eastAsia="Times New Roman" w:hAnsi="Trebuchet MS" w:cs="Times New Roman"/>
          <w:color w:val="000000"/>
          <w:kern w:val="0"/>
          <w:sz w:val="18"/>
          <w:szCs w:val="18"/>
          <w:lang w:eastAsia="ru-RU"/>
        </w:rPr>
      </w:pPr>
      <w:r w:rsidRPr="006527BA">
        <w:rPr>
          <w:rFonts w:ascii="Trebuchet MS" w:eastAsia="Times New Roman" w:hAnsi="Trebuchet MS" w:cs="Times New Roman" w:hint="eastAsia"/>
          <w:color w:val="000000"/>
          <w:kern w:val="0"/>
          <w:sz w:val="18"/>
          <w:szCs w:val="18"/>
          <w:lang w:eastAsia="ru-RU"/>
        </w:rPr>
        <w:t>Список</w:t>
      </w:r>
      <w:r w:rsidRPr="006527BA">
        <w:rPr>
          <w:rFonts w:ascii="Trebuchet MS" w:eastAsia="Times New Roman" w:hAnsi="Trebuchet MS" w:cs="Times New Roman"/>
          <w:color w:val="000000"/>
          <w:kern w:val="0"/>
          <w:sz w:val="18"/>
          <w:szCs w:val="18"/>
          <w:lang w:eastAsia="ru-RU"/>
        </w:rPr>
        <w:t xml:space="preserve"> </w:t>
      </w:r>
      <w:r w:rsidRPr="006527BA">
        <w:rPr>
          <w:rFonts w:ascii="Trebuchet MS" w:eastAsia="Times New Roman" w:hAnsi="Trebuchet MS" w:cs="Times New Roman" w:hint="eastAsia"/>
          <w:color w:val="000000"/>
          <w:kern w:val="0"/>
          <w:sz w:val="18"/>
          <w:szCs w:val="18"/>
          <w:lang w:eastAsia="ru-RU"/>
        </w:rPr>
        <w:t>литературы</w:t>
      </w:r>
      <w:r w:rsidRPr="006527BA">
        <w:rPr>
          <w:rFonts w:ascii="Trebuchet MS" w:eastAsia="Times New Roman" w:hAnsi="Trebuchet MS" w:cs="Times New Roman"/>
          <w:color w:val="000000"/>
          <w:kern w:val="0"/>
          <w:sz w:val="18"/>
          <w:szCs w:val="18"/>
          <w:lang w:eastAsia="ru-RU"/>
        </w:rPr>
        <w:t>... 171</w:t>
      </w:r>
    </w:p>
    <w:p w:rsidR="006527BA" w:rsidRPr="006527BA" w:rsidRDefault="006527BA" w:rsidP="006527BA">
      <w:pPr>
        <w:rPr>
          <w:rFonts w:ascii="Trebuchet MS" w:eastAsia="Times New Roman" w:hAnsi="Trebuchet MS" w:cs="Times New Roman"/>
          <w:color w:val="000000"/>
          <w:kern w:val="0"/>
          <w:sz w:val="18"/>
          <w:szCs w:val="18"/>
          <w:lang w:eastAsia="ru-RU"/>
        </w:rPr>
      </w:pPr>
    </w:p>
    <w:p w:rsidR="00AE172C" w:rsidRPr="006527BA" w:rsidRDefault="006527BA" w:rsidP="006527BA">
      <w:r w:rsidRPr="006527BA">
        <w:rPr>
          <w:rFonts w:ascii="Trebuchet MS" w:eastAsia="Times New Roman" w:hAnsi="Trebuchet MS" w:cs="Times New Roman" w:hint="eastAsia"/>
          <w:color w:val="000000"/>
          <w:kern w:val="0"/>
          <w:sz w:val="18"/>
          <w:szCs w:val="18"/>
          <w:lang w:eastAsia="ru-RU"/>
        </w:rPr>
        <w:t>Приложение</w:t>
      </w:r>
      <w:r w:rsidRPr="006527BA">
        <w:rPr>
          <w:rFonts w:ascii="Trebuchet MS" w:eastAsia="Times New Roman" w:hAnsi="Trebuchet MS" w:cs="Times New Roman"/>
          <w:color w:val="000000"/>
          <w:kern w:val="0"/>
          <w:sz w:val="18"/>
          <w:szCs w:val="18"/>
          <w:lang w:eastAsia="ru-RU"/>
        </w:rPr>
        <w:t>... 181</w:t>
      </w:r>
      <w:bookmarkStart w:id="0" w:name="_GoBack"/>
      <w:bookmarkEnd w:id="0"/>
    </w:p>
    <w:sectPr w:rsidR="00AE172C" w:rsidRPr="006527B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610" w:rsidRDefault="00722610">
      <w:pPr>
        <w:spacing w:after="0" w:line="240" w:lineRule="auto"/>
      </w:pPr>
      <w:r>
        <w:separator/>
      </w:r>
    </w:p>
  </w:endnote>
  <w:endnote w:type="continuationSeparator" w:id="0">
    <w:p w:rsidR="00722610" w:rsidRDefault="0072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610" w:rsidRDefault="00722610"/>
    <w:p w:rsidR="00722610" w:rsidRDefault="00722610"/>
    <w:p w:rsidR="00722610" w:rsidRDefault="00722610"/>
    <w:p w:rsidR="00722610" w:rsidRDefault="00722610"/>
    <w:p w:rsidR="00722610" w:rsidRDefault="00722610"/>
    <w:p w:rsidR="00722610" w:rsidRDefault="00722610"/>
    <w:p w:rsidR="00722610" w:rsidRDefault="0072261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610" w:rsidRDefault="007226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22610" w:rsidRDefault="007226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22610" w:rsidRDefault="00722610"/>
    <w:p w:rsidR="00722610" w:rsidRDefault="00722610"/>
    <w:p w:rsidR="00722610" w:rsidRDefault="0072261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610" w:rsidRDefault="00722610"/>
                          <w:p w:rsidR="00722610" w:rsidRDefault="0072261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22610" w:rsidRDefault="00722610"/>
                    <w:p w:rsidR="00722610" w:rsidRDefault="0072261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22610" w:rsidRDefault="00722610"/>
    <w:p w:rsidR="00722610" w:rsidRDefault="00722610">
      <w:pPr>
        <w:rPr>
          <w:sz w:val="2"/>
          <w:szCs w:val="2"/>
        </w:rPr>
      </w:pPr>
    </w:p>
    <w:p w:rsidR="00722610" w:rsidRDefault="00722610"/>
    <w:p w:rsidR="00722610" w:rsidRDefault="00722610">
      <w:pPr>
        <w:spacing w:after="0" w:line="240" w:lineRule="auto"/>
      </w:pPr>
    </w:p>
  </w:footnote>
  <w:footnote w:type="continuationSeparator" w:id="0">
    <w:p w:rsidR="00722610" w:rsidRDefault="00722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10"/>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B46B7-53B3-4190-A6D8-B7E1317D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29090</TotalTime>
  <Pages>3</Pages>
  <Words>387</Words>
  <Characters>2209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2156</cp:revision>
  <cp:lastPrinted>2009-02-06T05:36:00Z</cp:lastPrinted>
  <dcterms:created xsi:type="dcterms:W3CDTF">2023-09-07T12:38:00Z</dcterms:created>
  <dcterms:modified xsi:type="dcterms:W3CDTF">2023-12-16T14:16:00Z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