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5F34E3" w14:textId="77777777" w:rsidR="00FD3C4B" w:rsidRPr="00FD3C4B" w:rsidRDefault="00FD3C4B" w:rsidP="00FD3C4B">
      <w:pPr>
        <w:rPr>
          <w:rFonts w:ascii="Helvetica" w:hAnsi="Helvetica" w:cs="Helvetica"/>
          <w:b/>
          <w:bCs/>
          <w:color w:val="222222"/>
          <w:sz w:val="21"/>
          <w:szCs w:val="21"/>
        </w:rPr>
      </w:pPr>
      <w:r w:rsidRPr="00FD3C4B">
        <w:rPr>
          <w:rFonts w:ascii="Helvetica" w:hAnsi="Helvetica" w:cs="Helvetica" w:hint="eastAsia"/>
          <w:b/>
          <w:bCs/>
          <w:color w:val="222222"/>
          <w:sz w:val="21"/>
          <w:szCs w:val="21"/>
        </w:rPr>
        <w:t>Митникова</w:t>
      </w:r>
      <w:r w:rsidRPr="00FD3C4B">
        <w:rPr>
          <w:rFonts w:ascii="Helvetica" w:hAnsi="Helvetica" w:cs="Helvetica"/>
          <w:b/>
          <w:bCs/>
          <w:color w:val="222222"/>
          <w:sz w:val="21"/>
          <w:szCs w:val="21"/>
        </w:rPr>
        <w:t xml:space="preserve">, </w:t>
      </w:r>
      <w:r w:rsidRPr="00FD3C4B">
        <w:rPr>
          <w:rFonts w:ascii="Helvetica" w:hAnsi="Helvetica" w:cs="Helvetica" w:hint="eastAsia"/>
          <w:b/>
          <w:bCs/>
          <w:color w:val="222222"/>
          <w:sz w:val="21"/>
          <w:szCs w:val="21"/>
        </w:rPr>
        <w:t>Оксана</w:t>
      </w:r>
      <w:r w:rsidRPr="00FD3C4B">
        <w:rPr>
          <w:rFonts w:ascii="Helvetica" w:hAnsi="Helvetica" w:cs="Helvetica"/>
          <w:b/>
          <w:bCs/>
          <w:color w:val="222222"/>
          <w:sz w:val="21"/>
          <w:szCs w:val="21"/>
        </w:rPr>
        <w:t xml:space="preserve"> </w:t>
      </w:r>
      <w:r w:rsidRPr="00FD3C4B">
        <w:rPr>
          <w:rFonts w:ascii="Helvetica" w:hAnsi="Helvetica" w:cs="Helvetica" w:hint="eastAsia"/>
          <w:b/>
          <w:bCs/>
          <w:color w:val="222222"/>
          <w:sz w:val="21"/>
          <w:szCs w:val="21"/>
        </w:rPr>
        <w:t>Анатольевна</w:t>
      </w:r>
      <w:r w:rsidRPr="00FD3C4B">
        <w:rPr>
          <w:rFonts w:ascii="Helvetica" w:hAnsi="Helvetica" w:cs="Helvetica"/>
          <w:b/>
          <w:bCs/>
          <w:color w:val="222222"/>
          <w:sz w:val="21"/>
          <w:szCs w:val="21"/>
        </w:rPr>
        <w:t>.</w:t>
      </w:r>
    </w:p>
    <w:p w14:paraId="467C9F16" w14:textId="77777777" w:rsidR="00FD3C4B" w:rsidRPr="00FD3C4B" w:rsidRDefault="00FD3C4B" w:rsidP="00FD3C4B">
      <w:pPr>
        <w:rPr>
          <w:rFonts w:ascii="Helvetica" w:hAnsi="Helvetica" w:cs="Helvetica"/>
          <w:b/>
          <w:bCs/>
          <w:color w:val="222222"/>
          <w:sz w:val="21"/>
          <w:szCs w:val="21"/>
        </w:rPr>
      </w:pPr>
      <w:r w:rsidRPr="00FD3C4B">
        <w:rPr>
          <w:rFonts w:ascii="Helvetica" w:hAnsi="Helvetica" w:cs="Helvetica" w:hint="eastAsia"/>
          <w:b/>
          <w:bCs/>
          <w:color w:val="222222"/>
          <w:sz w:val="21"/>
          <w:szCs w:val="21"/>
        </w:rPr>
        <w:t>Экспериментальный</w:t>
      </w:r>
      <w:r w:rsidRPr="00FD3C4B">
        <w:rPr>
          <w:rFonts w:ascii="Helvetica" w:hAnsi="Helvetica" w:cs="Helvetica"/>
          <w:b/>
          <w:bCs/>
          <w:color w:val="222222"/>
          <w:sz w:val="21"/>
          <w:szCs w:val="21"/>
        </w:rPr>
        <w:t xml:space="preserve"> </w:t>
      </w:r>
      <w:r w:rsidRPr="00FD3C4B">
        <w:rPr>
          <w:rFonts w:ascii="Helvetica" w:hAnsi="Helvetica" w:cs="Helvetica" w:hint="eastAsia"/>
          <w:b/>
          <w:bCs/>
          <w:color w:val="222222"/>
          <w:sz w:val="21"/>
          <w:szCs w:val="21"/>
        </w:rPr>
        <w:t>трихинеллез</w:t>
      </w:r>
      <w:r w:rsidRPr="00FD3C4B">
        <w:rPr>
          <w:rFonts w:ascii="Helvetica" w:hAnsi="Helvetica" w:cs="Helvetica"/>
          <w:b/>
          <w:bCs/>
          <w:color w:val="222222"/>
          <w:sz w:val="21"/>
          <w:szCs w:val="21"/>
        </w:rPr>
        <w:t xml:space="preserve"> </w:t>
      </w:r>
      <w:r w:rsidRPr="00FD3C4B">
        <w:rPr>
          <w:rFonts w:ascii="Helvetica" w:hAnsi="Helvetica" w:cs="Helvetica" w:hint="eastAsia"/>
          <w:b/>
          <w:bCs/>
          <w:color w:val="222222"/>
          <w:sz w:val="21"/>
          <w:szCs w:val="21"/>
        </w:rPr>
        <w:t>животных</w:t>
      </w:r>
      <w:r w:rsidRPr="00FD3C4B">
        <w:rPr>
          <w:rFonts w:ascii="Helvetica" w:hAnsi="Helvetica" w:cs="Helvetica"/>
          <w:b/>
          <w:bCs/>
          <w:color w:val="222222"/>
          <w:sz w:val="21"/>
          <w:szCs w:val="21"/>
        </w:rPr>
        <w:t xml:space="preserve">, </w:t>
      </w:r>
      <w:r w:rsidRPr="00FD3C4B">
        <w:rPr>
          <w:rFonts w:ascii="Helvetica" w:hAnsi="Helvetica" w:cs="Helvetica" w:hint="eastAsia"/>
          <w:b/>
          <w:bCs/>
          <w:color w:val="222222"/>
          <w:sz w:val="21"/>
          <w:szCs w:val="21"/>
        </w:rPr>
        <w:t>вызванный</w:t>
      </w:r>
      <w:r w:rsidRPr="00FD3C4B">
        <w:rPr>
          <w:rFonts w:ascii="Helvetica" w:hAnsi="Helvetica" w:cs="Helvetica"/>
          <w:b/>
          <w:bCs/>
          <w:color w:val="222222"/>
          <w:sz w:val="21"/>
          <w:szCs w:val="21"/>
        </w:rPr>
        <w:t xml:space="preserve"> Trichinella pseudospiralis (Garkavi, 1972) </w:t>
      </w:r>
      <w:r w:rsidRPr="00FD3C4B">
        <w:rPr>
          <w:rFonts w:ascii="Helvetica" w:hAnsi="Helvetica" w:cs="Helvetica" w:hint="eastAsia"/>
          <w:b/>
          <w:bCs/>
          <w:color w:val="222222"/>
          <w:sz w:val="21"/>
          <w:szCs w:val="21"/>
        </w:rPr>
        <w:t>и</w:t>
      </w:r>
      <w:r w:rsidRPr="00FD3C4B">
        <w:rPr>
          <w:rFonts w:ascii="Helvetica" w:hAnsi="Helvetica" w:cs="Helvetica"/>
          <w:b/>
          <w:bCs/>
          <w:color w:val="222222"/>
          <w:sz w:val="21"/>
          <w:szCs w:val="21"/>
        </w:rPr>
        <w:t xml:space="preserve"> Trichintlla spiralis (Owen, 1835) : </w:t>
      </w:r>
      <w:r w:rsidRPr="00FD3C4B">
        <w:rPr>
          <w:rFonts w:ascii="Helvetica" w:hAnsi="Helvetica" w:cs="Helvetica" w:hint="eastAsia"/>
          <w:b/>
          <w:bCs/>
          <w:color w:val="222222"/>
          <w:sz w:val="21"/>
          <w:szCs w:val="21"/>
        </w:rPr>
        <w:t>диссертация</w:t>
      </w:r>
      <w:r w:rsidRPr="00FD3C4B">
        <w:rPr>
          <w:rFonts w:ascii="Helvetica" w:hAnsi="Helvetica" w:cs="Helvetica"/>
          <w:b/>
          <w:bCs/>
          <w:color w:val="222222"/>
          <w:sz w:val="21"/>
          <w:szCs w:val="21"/>
        </w:rPr>
        <w:t xml:space="preserve"> ... </w:t>
      </w:r>
      <w:r w:rsidRPr="00FD3C4B">
        <w:rPr>
          <w:rFonts w:ascii="Helvetica" w:hAnsi="Helvetica" w:cs="Helvetica" w:hint="eastAsia"/>
          <w:b/>
          <w:bCs/>
          <w:color w:val="222222"/>
          <w:sz w:val="21"/>
          <w:szCs w:val="21"/>
        </w:rPr>
        <w:t>кандидата</w:t>
      </w:r>
      <w:r w:rsidRPr="00FD3C4B">
        <w:rPr>
          <w:rFonts w:ascii="Helvetica" w:hAnsi="Helvetica" w:cs="Helvetica"/>
          <w:b/>
          <w:bCs/>
          <w:color w:val="222222"/>
          <w:sz w:val="21"/>
          <w:szCs w:val="21"/>
        </w:rPr>
        <w:t xml:space="preserve"> </w:t>
      </w:r>
      <w:r w:rsidRPr="00FD3C4B">
        <w:rPr>
          <w:rFonts w:ascii="Helvetica" w:hAnsi="Helvetica" w:cs="Helvetica" w:hint="eastAsia"/>
          <w:b/>
          <w:bCs/>
          <w:color w:val="222222"/>
          <w:sz w:val="21"/>
          <w:szCs w:val="21"/>
        </w:rPr>
        <w:t>ветеринарных</w:t>
      </w:r>
      <w:r w:rsidRPr="00FD3C4B">
        <w:rPr>
          <w:rFonts w:ascii="Helvetica" w:hAnsi="Helvetica" w:cs="Helvetica"/>
          <w:b/>
          <w:bCs/>
          <w:color w:val="222222"/>
          <w:sz w:val="21"/>
          <w:szCs w:val="21"/>
        </w:rPr>
        <w:t xml:space="preserve"> </w:t>
      </w:r>
      <w:r w:rsidRPr="00FD3C4B">
        <w:rPr>
          <w:rFonts w:ascii="Helvetica" w:hAnsi="Helvetica" w:cs="Helvetica" w:hint="eastAsia"/>
          <w:b/>
          <w:bCs/>
          <w:color w:val="222222"/>
          <w:sz w:val="21"/>
          <w:szCs w:val="21"/>
        </w:rPr>
        <w:t>наук</w:t>
      </w:r>
      <w:r w:rsidRPr="00FD3C4B">
        <w:rPr>
          <w:rFonts w:ascii="Helvetica" w:hAnsi="Helvetica" w:cs="Helvetica"/>
          <w:b/>
          <w:bCs/>
          <w:color w:val="222222"/>
          <w:sz w:val="21"/>
          <w:szCs w:val="21"/>
        </w:rPr>
        <w:t xml:space="preserve"> : 03.00.19. - </w:t>
      </w:r>
      <w:r w:rsidRPr="00FD3C4B">
        <w:rPr>
          <w:rFonts w:ascii="Helvetica" w:hAnsi="Helvetica" w:cs="Helvetica" w:hint="eastAsia"/>
          <w:b/>
          <w:bCs/>
          <w:color w:val="222222"/>
          <w:sz w:val="21"/>
          <w:szCs w:val="21"/>
        </w:rPr>
        <w:t>Краснодар</w:t>
      </w:r>
      <w:r w:rsidRPr="00FD3C4B">
        <w:rPr>
          <w:rFonts w:ascii="Helvetica" w:hAnsi="Helvetica" w:cs="Helvetica"/>
          <w:b/>
          <w:bCs/>
          <w:color w:val="222222"/>
          <w:sz w:val="21"/>
          <w:szCs w:val="21"/>
        </w:rPr>
        <w:t xml:space="preserve">, 1998. - 217 </w:t>
      </w:r>
      <w:r w:rsidRPr="00FD3C4B">
        <w:rPr>
          <w:rFonts w:ascii="Helvetica" w:hAnsi="Helvetica" w:cs="Helvetica" w:hint="eastAsia"/>
          <w:b/>
          <w:bCs/>
          <w:color w:val="222222"/>
          <w:sz w:val="21"/>
          <w:szCs w:val="21"/>
        </w:rPr>
        <w:t>с</w:t>
      </w:r>
      <w:r w:rsidRPr="00FD3C4B">
        <w:rPr>
          <w:rFonts w:ascii="Helvetica" w:hAnsi="Helvetica" w:cs="Helvetica"/>
          <w:b/>
          <w:bCs/>
          <w:color w:val="222222"/>
          <w:sz w:val="21"/>
          <w:szCs w:val="21"/>
        </w:rPr>
        <w:t>.</w:t>
      </w:r>
    </w:p>
    <w:p w14:paraId="35EFF8CB" w14:textId="77777777" w:rsidR="00FD3C4B" w:rsidRPr="00FD3C4B" w:rsidRDefault="00FD3C4B" w:rsidP="00FD3C4B">
      <w:pPr>
        <w:rPr>
          <w:rFonts w:ascii="Helvetica" w:hAnsi="Helvetica" w:cs="Helvetica"/>
          <w:b/>
          <w:bCs/>
          <w:color w:val="222222"/>
          <w:sz w:val="21"/>
          <w:szCs w:val="21"/>
        </w:rPr>
      </w:pPr>
      <w:r w:rsidRPr="00FD3C4B">
        <w:rPr>
          <w:rFonts w:ascii="Helvetica" w:hAnsi="Helvetica" w:cs="Helvetica" w:hint="eastAsia"/>
          <w:b/>
          <w:bCs/>
          <w:color w:val="222222"/>
          <w:sz w:val="21"/>
          <w:szCs w:val="21"/>
        </w:rPr>
        <w:t>больше</w:t>
      </w:r>
    </w:p>
    <w:p w14:paraId="52284981" w14:textId="77777777" w:rsidR="00FD3C4B" w:rsidRPr="00FD3C4B" w:rsidRDefault="00FD3C4B" w:rsidP="00FD3C4B">
      <w:pPr>
        <w:rPr>
          <w:rFonts w:ascii="Helvetica" w:hAnsi="Helvetica" w:cs="Helvetica"/>
          <w:b/>
          <w:bCs/>
          <w:color w:val="222222"/>
          <w:sz w:val="21"/>
          <w:szCs w:val="21"/>
        </w:rPr>
      </w:pPr>
      <w:r w:rsidRPr="00FD3C4B">
        <w:rPr>
          <w:rFonts w:ascii="Helvetica" w:hAnsi="Helvetica" w:cs="Helvetica" w:hint="eastAsia"/>
          <w:b/>
          <w:bCs/>
          <w:color w:val="222222"/>
          <w:sz w:val="21"/>
          <w:szCs w:val="21"/>
        </w:rPr>
        <w:t>Цитаты</w:t>
      </w:r>
      <w:r w:rsidRPr="00FD3C4B">
        <w:rPr>
          <w:rFonts w:ascii="Helvetica" w:hAnsi="Helvetica" w:cs="Helvetica"/>
          <w:b/>
          <w:bCs/>
          <w:color w:val="222222"/>
          <w:sz w:val="21"/>
          <w:szCs w:val="21"/>
        </w:rPr>
        <w:t xml:space="preserve"> </w:t>
      </w:r>
      <w:r w:rsidRPr="00FD3C4B">
        <w:rPr>
          <w:rFonts w:ascii="Helvetica" w:hAnsi="Helvetica" w:cs="Helvetica" w:hint="eastAsia"/>
          <w:b/>
          <w:bCs/>
          <w:color w:val="222222"/>
          <w:sz w:val="21"/>
          <w:szCs w:val="21"/>
        </w:rPr>
        <w:t>из</w:t>
      </w:r>
      <w:r w:rsidRPr="00FD3C4B">
        <w:rPr>
          <w:rFonts w:ascii="Helvetica" w:hAnsi="Helvetica" w:cs="Helvetica"/>
          <w:b/>
          <w:bCs/>
          <w:color w:val="222222"/>
          <w:sz w:val="21"/>
          <w:szCs w:val="21"/>
        </w:rPr>
        <w:t xml:space="preserve"> </w:t>
      </w:r>
      <w:r w:rsidRPr="00FD3C4B">
        <w:rPr>
          <w:rFonts w:ascii="Helvetica" w:hAnsi="Helvetica" w:cs="Helvetica" w:hint="eastAsia"/>
          <w:b/>
          <w:bCs/>
          <w:color w:val="222222"/>
          <w:sz w:val="21"/>
          <w:szCs w:val="21"/>
        </w:rPr>
        <w:t>текста</w:t>
      </w:r>
      <w:r w:rsidRPr="00FD3C4B">
        <w:rPr>
          <w:rFonts w:ascii="Helvetica" w:hAnsi="Helvetica" w:cs="Helvetica"/>
          <w:b/>
          <w:bCs/>
          <w:color w:val="222222"/>
          <w:sz w:val="21"/>
          <w:szCs w:val="21"/>
        </w:rPr>
        <w:t>:</w:t>
      </w:r>
    </w:p>
    <w:p w14:paraId="6E98B7D2" w14:textId="77777777" w:rsidR="00FD3C4B" w:rsidRPr="00FD3C4B" w:rsidRDefault="00FD3C4B" w:rsidP="00FD3C4B">
      <w:pPr>
        <w:rPr>
          <w:rFonts w:ascii="Helvetica" w:hAnsi="Helvetica" w:cs="Helvetica"/>
          <w:b/>
          <w:bCs/>
          <w:color w:val="222222"/>
          <w:sz w:val="21"/>
          <w:szCs w:val="21"/>
        </w:rPr>
      </w:pPr>
      <w:r w:rsidRPr="00FD3C4B">
        <w:rPr>
          <w:rFonts w:ascii="Helvetica" w:hAnsi="Helvetica" w:cs="Helvetica" w:hint="eastAsia"/>
          <w:b/>
          <w:bCs/>
          <w:color w:val="222222"/>
          <w:sz w:val="21"/>
          <w:szCs w:val="21"/>
        </w:rPr>
        <w:t>стр</w:t>
      </w:r>
      <w:r w:rsidRPr="00FD3C4B">
        <w:rPr>
          <w:rFonts w:ascii="Helvetica" w:hAnsi="Helvetica" w:cs="Helvetica"/>
          <w:b/>
          <w:bCs/>
          <w:color w:val="222222"/>
          <w:sz w:val="21"/>
          <w:szCs w:val="21"/>
        </w:rPr>
        <w:t>. 1</w:t>
      </w:r>
    </w:p>
    <w:p w14:paraId="73D0EAF2" w14:textId="77777777" w:rsidR="00FD3C4B" w:rsidRPr="00FD3C4B" w:rsidRDefault="00FD3C4B" w:rsidP="00FD3C4B">
      <w:pPr>
        <w:rPr>
          <w:rFonts w:ascii="Helvetica" w:hAnsi="Helvetica" w:cs="Helvetica"/>
          <w:b/>
          <w:bCs/>
          <w:color w:val="222222"/>
          <w:sz w:val="21"/>
          <w:szCs w:val="21"/>
        </w:rPr>
      </w:pPr>
      <w:r w:rsidRPr="00FD3C4B">
        <w:rPr>
          <w:rFonts w:ascii="Helvetica" w:hAnsi="Helvetica" w:cs="Helvetica" w:hint="eastAsia"/>
          <w:b/>
          <w:bCs/>
          <w:color w:val="222222"/>
          <w:sz w:val="21"/>
          <w:szCs w:val="21"/>
        </w:rPr>
        <w:t>РОССИЙСКАЯ</w:t>
      </w:r>
      <w:r w:rsidRPr="00FD3C4B">
        <w:rPr>
          <w:rFonts w:ascii="Helvetica" w:hAnsi="Helvetica" w:cs="Helvetica"/>
          <w:b/>
          <w:bCs/>
          <w:color w:val="222222"/>
          <w:sz w:val="21"/>
          <w:szCs w:val="21"/>
        </w:rPr>
        <w:t xml:space="preserve"> </w:t>
      </w:r>
      <w:r w:rsidRPr="00FD3C4B">
        <w:rPr>
          <w:rFonts w:ascii="Helvetica" w:hAnsi="Helvetica" w:cs="Helvetica" w:hint="eastAsia"/>
          <w:b/>
          <w:bCs/>
          <w:color w:val="222222"/>
          <w:sz w:val="21"/>
          <w:szCs w:val="21"/>
        </w:rPr>
        <w:t>АКАДЕМИЯ</w:t>
      </w:r>
      <w:r w:rsidRPr="00FD3C4B">
        <w:rPr>
          <w:rFonts w:ascii="Helvetica" w:hAnsi="Helvetica" w:cs="Helvetica"/>
          <w:b/>
          <w:bCs/>
          <w:color w:val="222222"/>
          <w:sz w:val="21"/>
          <w:szCs w:val="21"/>
        </w:rPr>
        <w:t xml:space="preserve"> </w:t>
      </w:r>
      <w:r w:rsidRPr="00FD3C4B">
        <w:rPr>
          <w:rFonts w:ascii="Helvetica" w:hAnsi="Helvetica" w:cs="Helvetica" w:hint="eastAsia"/>
          <w:b/>
          <w:bCs/>
          <w:color w:val="222222"/>
          <w:sz w:val="21"/>
          <w:szCs w:val="21"/>
        </w:rPr>
        <w:t>СЕЛЬСКОХОЗЯЙСТВЕННЫХ</w:t>
      </w:r>
      <w:r w:rsidRPr="00FD3C4B">
        <w:rPr>
          <w:rFonts w:ascii="Helvetica" w:hAnsi="Helvetica" w:cs="Helvetica"/>
          <w:b/>
          <w:bCs/>
          <w:color w:val="222222"/>
          <w:sz w:val="21"/>
          <w:szCs w:val="21"/>
        </w:rPr>
        <w:t xml:space="preserve"> </w:t>
      </w:r>
      <w:r w:rsidRPr="00FD3C4B">
        <w:rPr>
          <w:rFonts w:ascii="Helvetica" w:hAnsi="Helvetica" w:cs="Helvetica" w:hint="eastAsia"/>
          <w:b/>
          <w:bCs/>
          <w:color w:val="222222"/>
          <w:sz w:val="21"/>
          <w:szCs w:val="21"/>
        </w:rPr>
        <w:t>НАУК</w:t>
      </w:r>
      <w:r w:rsidRPr="00FD3C4B">
        <w:rPr>
          <w:rFonts w:ascii="Helvetica" w:hAnsi="Helvetica" w:cs="Helvetica"/>
          <w:b/>
          <w:bCs/>
          <w:color w:val="222222"/>
          <w:sz w:val="21"/>
          <w:szCs w:val="21"/>
        </w:rPr>
        <w:t xml:space="preserve"> </w:t>
      </w:r>
      <w:r w:rsidRPr="00FD3C4B">
        <w:rPr>
          <w:rFonts w:ascii="Helvetica" w:hAnsi="Helvetica" w:cs="Helvetica" w:hint="eastAsia"/>
          <w:b/>
          <w:bCs/>
          <w:color w:val="222222"/>
          <w:sz w:val="21"/>
          <w:szCs w:val="21"/>
        </w:rPr>
        <w:t>КРАСНОДАРСКАЯ</w:t>
      </w:r>
      <w:r w:rsidRPr="00FD3C4B">
        <w:rPr>
          <w:rFonts w:ascii="Helvetica" w:hAnsi="Helvetica" w:cs="Helvetica"/>
          <w:b/>
          <w:bCs/>
          <w:color w:val="222222"/>
          <w:sz w:val="21"/>
          <w:szCs w:val="21"/>
        </w:rPr>
        <w:t xml:space="preserve"> </w:t>
      </w:r>
      <w:r w:rsidRPr="00FD3C4B">
        <w:rPr>
          <w:rFonts w:ascii="Helvetica" w:hAnsi="Helvetica" w:cs="Helvetica" w:hint="eastAsia"/>
          <w:b/>
          <w:bCs/>
          <w:color w:val="222222"/>
          <w:sz w:val="21"/>
          <w:szCs w:val="21"/>
        </w:rPr>
        <w:t>НАУЧНО</w:t>
      </w:r>
      <w:r w:rsidRPr="00FD3C4B">
        <w:rPr>
          <w:rFonts w:ascii="Helvetica" w:hAnsi="Helvetica" w:cs="Helvetica"/>
          <w:b/>
          <w:bCs/>
          <w:color w:val="222222"/>
          <w:sz w:val="21"/>
          <w:szCs w:val="21"/>
        </w:rPr>
        <w:t>-</w:t>
      </w:r>
      <w:r w:rsidRPr="00FD3C4B">
        <w:rPr>
          <w:rFonts w:ascii="Helvetica" w:hAnsi="Helvetica" w:cs="Helvetica" w:hint="eastAsia"/>
          <w:b/>
          <w:bCs/>
          <w:color w:val="222222"/>
          <w:sz w:val="21"/>
          <w:szCs w:val="21"/>
        </w:rPr>
        <w:t>ИССЛЕДОВАТЕЛЬСКАЯ</w:t>
      </w:r>
      <w:r w:rsidRPr="00FD3C4B">
        <w:rPr>
          <w:rFonts w:ascii="Helvetica" w:hAnsi="Helvetica" w:cs="Helvetica"/>
          <w:b/>
          <w:bCs/>
          <w:color w:val="222222"/>
          <w:sz w:val="21"/>
          <w:szCs w:val="21"/>
        </w:rPr>
        <w:t xml:space="preserve"> </w:t>
      </w:r>
      <w:r w:rsidRPr="00FD3C4B">
        <w:rPr>
          <w:rFonts w:ascii="Helvetica" w:hAnsi="Helvetica" w:cs="Helvetica" w:hint="eastAsia"/>
          <w:b/>
          <w:bCs/>
          <w:color w:val="222222"/>
          <w:sz w:val="21"/>
          <w:szCs w:val="21"/>
        </w:rPr>
        <w:t>ВЕТЕРИНАРНАЯ</w:t>
      </w:r>
      <w:r w:rsidRPr="00FD3C4B">
        <w:rPr>
          <w:rFonts w:ascii="Helvetica" w:hAnsi="Helvetica" w:cs="Helvetica"/>
          <w:b/>
          <w:bCs/>
          <w:color w:val="222222"/>
          <w:sz w:val="21"/>
          <w:szCs w:val="21"/>
        </w:rPr>
        <w:t xml:space="preserve"> </w:t>
      </w:r>
      <w:r w:rsidRPr="00FD3C4B">
        <w:rPr>
          <w:rFonts w:ascii="Helvetica" w:hAnsi="Helvetica" w:cs="Helvetica" w:hint="eastAsia"/>
          <w:b/>
          <w:bCs/>
          <w:color w:val="222222"/>
          <w:sz w:val="21"/>
          <w:szCs w:val="21"/>
        </w:rPr>
        <w:t>СТАНЦИЯ</w:t>
      </w:r>
      <w:r w:rsidRPr="00FD3C4B">
        <w:rPr>
          <w:rFonts w:ascii="Helvetica" w:hAnsi="Helvetica" w:cs="Helvetica"/>
          <w:b/>
          <w:bCs/>
          <w:color w:val="222222"/>
          <w:sz w:val="21"/>
          <w:szCs w:val="21"/>
        </w:rPr>
        <w:t xml:space="preserve"> </w:t>
      </w:r>
      <w:r w:rsidRPr="00FD3C4B">
        <w:rPr>
          <w:rFonts w:ascii="Helvetica" w:hAnsi="Helvetica" w:cs="Helvetica" w:hint="eastAsia"/>
          <w:b/>
          <w:bCs/>
          <w:color w:val="222222"/>
          <w:sz w:val="21"/>
          <w:szCs w:val="21"/>
        </w:rPr>
        <w:t>На</w:t>
      </w:r>
      <w:r w:rsidRPr="00FD3C4B">
        <w:rPr>
          <w:rFonts w:ascii="Helvetica" w:hAnsi="Helvetica" w:cs="Helvetica"/>
          <w:b/>
          <w:bCs/>
          <w:color w:val="222222"/>
          <w:sz w:val="21"/>
          <w:szCs w:val="21"/>
        </w:rPr>
        <w:t xml:space="preserve"> </w:t>
      </w:r>
      <w:r w:rsidRPr="00FD3C4B">
        <w:rPr>
          <w:rFonts w:ascii="Helvetica" w:hAnsi="Helvetica" w:cs="Helvetica" w:hint="eastAsia"/>
          <w:b/>
          <w:bCs/>
          <w:color w:val="222222"/>
          <w:sz w:val="21"/>
          <w:szCs w:val="21"/>
        </w:rPr>
        <w:t>п</w:t>
      </w:r>
      <w:r w:rsidRPr="00FD3C4B">
        <w:rPr>
          <w:rFonts w:ascii="Helvetica" w:hAnsi="Helvetica" w:cs="Helvetica"/>
          <w:b/>
          <w:bCs/>
          <w:color w:val="222222"/>
          <w:sz w:val="21"/>
          <w:szCs w:val="21"/>
        </w:rPr>
        <w:t xml:space="preserve"> </w:t>
      </w:r>
      <w:r w:rsidRPr="00FD3C4B">
        <w:rPr>
          <w:rFonts w:ascii="Helvetica" w:hAnsi="Helvetica" w:cs="Helvetica" w:hint="eastAsia"/>
          <w:b/>
          <w:bCs/>
          <w:color w:val="222222"/>
          <w:sz w:val="21"/>
          <w:szCs w:val="21"/>
        </w:rPr>
        <w:t>р</w:t>
      </w:r>
      <w:r w:rsidRPr="00FD3C4B">
        <w:rPr>
          <w:rFonts w:ascii="Helvetica" w:hAnsi="Helvetica" w:cs="Helvetica"/>
          <w:b/>
          <w:bCs/>
          <w:color w:val="222222"/>
          <w:sz w:val="21"/>
          <w:szCs w:val="21"/>
        </w:rPr>
        <w:t xml:space="preserve"> </w:t>
      </w:r>
      <w:r w:rsidRPr="00FD3C4B">
        <w:rPr>
          <w:rFonts w:ascii="Helvetica" w:hAnsi="Helvetica" w:cs="Helvetica" w:hint="eastAsia"/>
          <w:b/>
          <w:bCs/>
          <w:color w:val="222222"/>
          <w:sz w:val="21"/>
          <w:szCs w:val="21"/>
        </w:rPr>
        <w:t>а</w:t>
      </w:r>
      <w:r w:rsidRPr="00FD3C4B">
        <w:rPr>
          <w:rFonts w:ascii="Helvetica" w:hAnsi="Helvetica" w:cs="Helvetica"/>
          <w:b/>
          <w:bCs/>
          <w:color w:val="222222"/>
          <w:sz w:val="21"/>
          <w:szCs w:val="21"/>
        </w:rPr>
        <w:t xml:space="preserve"> </w:t>
      </w:r>
      <w:r w:rsidRPr="00FD3C4B">
        <w:rPr>
          <w:rFonts w:ascii="Helvetica" w:hAnsi="Helvetica" w:cs="Helvetica" w:hint="eastAsia"/>
          <w:b/>
          <w:bCs/>
          <w:color w:val="222222"/>
          <w:sz w:val="21"/>
          <w:szCs w:val="21"/>
        </w:rPr>
        <w:t>в</w:t>
      </w:r>
      <w:r w:rsidRPr="00FD3C4B">
        <w:rPr>
          <w:rFonts w:ascii="Helvetica" w:hAnsi="Helvetica" w:cs="Helvetica"/>
          <w:b/>
          <w:bCs/>
          <w:color w:val="222222"/>
          <w:sz w:val="21"/>
          <w:szCs w:val="21"/>
        </w:rPr>
        <w:t xml:space="preserve"> </w:t>
      </w:r>
      <w:r w:rsidRPr="00FD3C4B">
        <w:rPr>
          <w:rFonts w:ascii="Helvetica" w:hAnsi="Helvetica" w:cs="Helvetica" w:hint="eastAsia"/>
          <w:b/>
          <w:bCs/>
          <w:color w:val="222222"/>
          <w:sz w:val="21"/>
          <w:szCs w:val="21"/>
        </w:rPr>
        <w:t>а</w:t>
      </w:r>
      <w:r w:rsidRPr="00FD3C4B">
        <w:rPr>
          <w:rFonts w:ascii="Helvetica" w:hAnsi="Helvetica" w:cs="Helvetica"/>
          <w:b/>
          <w:bCs/>
          <w:color w:val="222222"/>
          <w:sz w:val="21"/>
          <w:szCs w:val="21"/>
        </w:rPr>
        <w:t xml:space="preserve"> </w:t>
      </w:r>
      <w:r w:rsidRPr="00FD3C4B">
        <w:rPr>
          <w:rFonts w:ascii="Helvetica" w:hAnsi="Helvetica" w:cs="Helvetica" w:hint="eastAsia"/>
          <w:b/>
          <w:bCs/>
          <w:color w:val="222222"/>
          <w:sz w:val="21"/>
          <w:szCs w:val="21"/>
        </w:rPr>
        <w:t>х</w:t>
      </w:r>
      <w:r w:rsidRPr="00FD3C4B">
        <w:rPr>
          <w:rFonts w:ascii="Helvetica" w:hAnsi="Helvetica" w:cs="Helvetica"/>
          <w:b/>
          <w:bCs/>
          <w:color w:val="222222"/>
          <w:sz w:val="21"/>
          <w:szCs w:val="21"/>
        </w:rPr>
        <w:t xml:space="preserve"> </w:t>
      </w:r>
      <w:r w:rsidRPr="00FD3C4B">
        <w:rPr>
          <w:rFonts w:ascii="Helvetica" w:hAnsi="Helvetica" w:cs="Helvetica" w:hint="eastAsia"/>
          <w:b/>
          <w:bCs/>
          <w:color w:val="222222"/>
          <w:sz w:val="21"/>
          <w:szCs w:val="21"/>
        </w:rPr>
        <w:t>р</w:t>
      </w:r>
      <w:r w:rsidRPr="00FD3C4B">
        <w:rPr>
          <w:rFonts w:ascii="Helvetica" w:hAnsi="Helvetica" w:cs="Helvetica"/>
          <w:b/>
          <w:bCs/>
          <w:color w:val="222222"/>
          <w:sz w:val="21"/>
          <w:szCs w:val="21"/>
        </w:rPr>
        <w:t xml:space="preserve"> </w:t>
      </w:r>
      <w:r w:rsidRPr="00FD3C4B">
        <w:rPr>
          <w:rFonts w:ascii="Helvetica" w:hAnsi="Helvetica" w:cs="Helvetica" w:hint="eastAsia"/>
          <w:b/>
          <w:bCs/>
          <w:color w:val="222222"/>
          <w:sz w:val="21"/>
          <w:szCs w:val="21"/>
        </w:rPr>
        <w:t>у</w:t>
      </w:r>
      <w:r w:rsidRPr="00FD3C4B">
        <w:rPr>
          <w:rFonts w:ascii="Helvetica" w:hAnsi="Helvetica" w:cs="Helvetica"/>
          <w:b/>
          <w:bCs/>
          <w:color w:val="222222"/>
          <w:sz w:val="21"/>
          <w:szCs w:val="21"/>
        </w:rPr>
        <w:t xml:space="preserve"> </w:t>
      </w:r>
      <w:r w:rsidRPr="00FD3C4B">
        <w:rPr>
          <w:rFonts w:ascii="Helvetica" w:hAnsi="Helvetica" w:cs="Helvetica" w:hint="eastAsia"/>
          <w:b/>
          <w:bCs/>
          <w:color w:val="222222"/>
          <w:sz w:val="21"/>
          <w:szCs w:val="21"/>
        </w:rPr>
        <w:t>к</w:t>
      </w:r>
      <w:r w:rsidRPr="00FD3C4B">
        <w:rPr>
          <w:rFonts w:ascii="Helvetica" w:hAnsi="Helvetica" w:cs="Helvetica"/>
          <w:b/>
          <w:bCs/>
          <w:color w:val="222222"/>
          <w:sz w:val="21"/>
          <w:szCs w:val="21"/>
        </w:rPr>
        <w:t xml:space="preserve"> </w:t>
      </w:r>
      <w:r w:rsidRPr="00FD3C4B">
        <w:rPr>
          <w:rFonts w:ascii="Helvetica" w:hAnsi="Helvetica" w:cs="Helvetica" w:hint="eastAsia"/>
          <w:b/>
          <w:bCs/>
          <w:color w:val="222222"/>
          <w:sz w:val="21"/>
          <w:szCs w:val="21"/>
        </w:rPr>
        <w:t>о</w:t>
      </w:r>
      <w:r w:rsidRPr="00FD3C4B">
        <w:rPr>
          <w:rFonts w:ascii="Helvetica" w:hAnsi="Helvetica" w:cs="Helvetica"/>
          <w:b/>
          <w:bCs/>
          <w:color w:val="222222"/>
          <w:sz w:val="21"/>
          <w:szCs w:val="21"/>
        </w:rPr>
        <w:t xml:space="preserve"> </w:t>
      </w:r>
      <w:r w:rsidRPr="00FD3C4B">
        <w:rPr>
          <w:rFonts w:ascii="Helvetica" w:hAnsi="Helvetica" w:cs="Helvetica" w:hint="eastAsia"/>
          <w:b/>
          <w:bCs/>
          <w:color w:val="222222"/>
          <w:sz w:val="21"/>
          <w:szCs w:val="21"/>
        </w:rPr>
        <w:t>п</w:t>
      </w:r>
      <w:r w:rsidRPr="00FD3C4B">
        <w:rPr>
          <w:rFonts w:ascii="Helvetica" w:hAnsi="Helvetica" w:cs="Helvetica"/>
          <w:b/>
          <w:bCs/>
          <w:color w:val="222222"/>
          <w:sz w:val="21"/>
          <w:szCs w:val="21"/>
        </w:rPr>
        <w:t xml:space="preserve"> </w:t>
      </w:r>
      <w:r w:rsidRPr="00FD3C4B">
        <w:rPr>
          <w:rFonts w:ascii="Helvetica" w:hAnsi="Helvetica" w:cs="Helvetica" w:hint="eastAsia"/>
          <w:b/>
          <w:bCs/>
          <w:color w:val="222222"/>
          <w:sz w:val="21"/>
          <w:szCs w:val="21"/>
        </w:rPr>
        <w:t>и</w:t>
      </w:r>
      <w:r w:rsidRPr="00FD3C4B">
        <w:rPr>
          <w:rFonts w:ascii="Helvetica" w:hAnsi="Helvetica" w:cs="Helvetica"/>
          <w:b/>
          <w:bCs/>
          <w:color w:val="222222"/>
          <w:sz w:val="21"/>
          <w:szCs w:val="21"/>
        </w:rPr>
        <w:t xml:space="preserve"> </w:t>
      </w:r>
      <w:r w:rsidRPr="00FD3C4B">
        <w:rPr>
          <w:rFonts w:ascii="Helvetica" w:hAnsi="Helvetica" w:cs="Helvetica" w:hint="eastAsia"/>
          <w:b/>
          <w:bCs/>
          <w:color w:val="222222"/>
          <w:sz w:val="21"/>
          <w:szCs w:val="21"/>
        </w:rPr>
        <w:t>с</w:t>
      </w:r>
      <w:r w:rsidRPr="00FD3C4B">
        <w:rPr>
          <w:rFonts w:ascii="Helvetica" w:hAnsi="Helvetica" w:cs="Helvetica"/>
          <w:b/>
          <w:bCs/>
          <w:color w:val="222222"/>
          <w:sz w:val="21"/>
          <w:szCs w:val="21"/>
        </w:rPr>
        <w:t xml:space="preserve"> </w:t>
      </w:r>
      <w:r w:rsidRPr="00FD3C4B">
        <w:rPr>
          <w:rFonts w:ascii="Helvetica" w:hAnsi="Helvetica" w:cs="Helvetica" w:hint="eastAsia"/>
          <w:b/>
          <w:bCs/>
          <w:color w:val="222222"/>
          <w:sz w:val="21"/>
          <w:szCs w:val="21"/>
        </w:rPr>
        <w:t>и</w:t>
      </w:r>
      <w:r w:rsidRPr="00FD3C4B">
        <w:rPr>
          <w:rFonts w:ascii="Helvetica" w:hAnsi="Helvetica" w:cs="Helvetica"/>
          <w:b/>
          <w:bCs/>
          <w:color w:val="222222"/>
          <w:sz w:val="21"/>
          <w:szCs w:val="21"/>
        </w:rPr>
        <w:t xml:space="preserve"> </w:t>
      </w:r>
      <w:r w:rsidRPr="00FD3C4B">
        <w:rPr>
          <w:rFonts w:ascii="Helvetica" w:hAnsi="Helvetica" w:cs="Helvetica" w:hint="eastAsia"/>
          <w:b/>
          <w:bCs/>
          <w:color w:val="222222"/>
          <w:sz w:val="21"/>
          <w:szCs w:val="21"/>
        </w:rPr>
        <w:t>МИТНИКОВА</w:t>
      </w:r>
      <w:r w:rsidRPr="00FD3C4B">
        <w:rPr>
          <w:rFonts w:ascii="Helvetica" w:hAnsi="Helvetica" w:cs="Helvetica"/>
          <w:b/>
          <w:bCs/>
          <w:color w:val="222222"/>
          <w:sz w:val="21"/>
          <w:szCs w:val="21"/>
        </w:rPr>
        <w:t xml:space="preserve"> </w:t>
      </w:r>
      <w:r w:rsidRPr="00FD3C4B">
        <w:rPr>
          <w:rFonts w:ascii="Helvetica" w:hAnsi="Helvetica" w:cs="Helvetica" w:hint="eastAsia"/>
          <w:b/>
          <w:bCs/>
          <w:color w:val="222222"/>
          <w:sz w:val="21"/>
          <w:szCs w:val="21"/>
        </w:rPr>
        <w:t>ОКСАНА</w:t>
      </w:r>
      <w:r w:rsidRPr="00FD3C4B">
        <w:rPr>
          <w:rFonts w:ascii="Helvetica" w:hAnsi="Helvetica" w:cs="Helvetica"/>
          <w:b/>
          <w:bCs/>
          <w:color w:val="222222"/>
          <w:sz w:val="21"/>
          <w:szCs w:val="21"/>
        </w:rPr>
        <w:t xml:space="preserve"> </w:t>
      </w:r>
      <w:r w:rsidRPr="00FD3C4B">
        <w:rPr>
          <w:rFonts w:ascii="Helvetica" w:hAnsi="Helvetica" w:cs="Helvetica" w:hint="eastAsia"/>
          <w:b/>
          <w:bCs/>
          <w:color w:val="222222"/>
          <w:sz w:val="21"/>
          <w:szCs w:val="21"/>
        </w:rPr>
        <w:t>АНАТОЛЬЕВНА</w:t>
      </w:r>
      <w:r w:rsidRPr="00FD3C4B">
        <w:rPr>
          <w:rFonts w:ascii="Helvetica" w:hAnsi="Helvetica" w:cs="Helvetica"/>
          <w:b/>
          <w:bCs/>
          <w:color w:val="222222"/>
          <w:sz w:val="21"/>
          <w:szCs w:val="21"/>
        </w:rPr>
        <w:t xml:space="preserve"> </w:t>
      </w:r>
      <w:r w:rsidRPr="00FD3C4B">
        <w:rPr>
          <w:rFonts w:ascii="Helvetica" w:hAnsi="Helvetica" w:cs="Helvetica" w:hint="eastAsia"/>
          <w:b/>
          <w:bCs/>
          <w:color w:val="222222"/>
          <w:sz w:val="21"/>
          <w:szCs w:val="21"/>
        </w:rPr>
        <w:t>ЭКСПЕРИМЕНТАЛЬНЫЙ</w:t>
      </w:r>
      <w:r w:rsidRPr="00FD3C4B">
        <w:rPr>
          <w:rFonts w:ascii="Helvetica" w:hAnsi="Helvetica" w:cs="Helvetica"/>
          <w:b/>
          <w:bCs/>
          <w:color w:val="222222"/>
          <w:sz w:val="21"/>
          <w:szCs w:val="21"/>
        </w:rPr>
        <w:t xml:space="preserve"> </w:t>
      </w:r>
      <w:r w:rsidRPr="00FD3C4B">
        <w:rPr>
          <w:rFonts w:ascii="Helvetica" w:hAnsi="Helvetica" w:cs="Helvetica" w:hint="eastAsia"/>
          <w:b/>
          <w:bCs/>
          <w:color w:val="222222"/>
          <w:sz w:val="21"/>
          <w:szCs w:val="21"/>
        </w:rPr>
        <w:t>ТРИХИНЕЛЛЕЗ</w:t>
      </w:r>
      <w:r w:rsidRPr="00FD3C4B">
        <w:rPr>
          <w:rFonts w:ascii="Helvetica" w:hAnsi="Helvetica" w:cs="Helvetica"/>
          <w:b/>
          <w:bCs/>
          <w:color w:val="222222"/>
          <w:sz w:val="21"/>
          <w:szCs w:val="21"/>
        </w:rPr>
        <w:t xml:space="preserve"> </w:t>
      </w:r>
      <w:r w:rsidRPr="00FD3C4B">
        <w:rPr>
          <w:rFonts w:ascii="Helvetica" w:hAnsi="Helvetica" w:cs="Helvetica" w:hint="eastAsia"/>
          <w:b/>
          <w:bCs/>
          <w:color w:val="222222"/>
          <w:sz w:val="21"/>
          <w:szCs w:val="21"/>
        </w:rPr>
        <w:t>ЖИВОТНЫХ</w:t>
      </w:r>
      <w:r w:rsidRPr="00FD3C4B">
        <w:rPr>
          <w:rFonts w:ascii="Helvetica" w:hAnsi="Helvetica" w:cs="Helvetica"/>
          <w:b/>
          <w:bCs/>
          <w:color w:val="222222"/>
          <w:sz w:val="21"/>
          <w:szCs w:val="21"/>
        </w:rPr>
        <w:t xml:space="preserve">, </w:t>
      </w:r>
      <w:r w:rsidRPr="00FD3C4B">
        <w:rPr>
          <w:rFonts w:ascii="Helvetica" w:hAnsi="Helvetica" w:cs="Helvetica" w:hint="eastAsia"/>
          <w:b/>
          <w:bCs/>
          <w:color w:val="222222"/>
          <w:sz w:val="21"/>
          <w:szCs w:val="21"/>
        </w:rPr>
        <w:t>ВЫЗВАННЫЙ</w:t>
      </w:r>
      <w:r w:rsidRPr="00FD3C4B">
        <w:rPr>
          <w:rFonts w:ascii="Helvetica" w:hAnsi="Helvetica" w:cs="Helvetica"/>
          <w:b/>
          <w:bCs/>
          <w:color w:val="222222"/>
          <w:sz w:val="21"/>
          <w:szCs w:val="21"/>
        </w:rPr>
        <w:t xml:space="preserve"> TRICHINELLA PSEUDOSPIRALIS ( G A R K A V I , 1972) </w:t>
      </w:r>
      <w:r w:rsidRPr="00FD3C4B">
        <w:rPr>
          <w:rFonts w:ascii="Helvetica" w:hAnsi="Helvetica" w:cs="Helvetica" w:hint="eastAsia"/>
          <w:b/>
          <w:bCs/>
          <w:color w:val="222222"/>
          <w:sz w:val="21"/>
          <w:szCs w:val="21"/>
        </w:rPr>
        <w:t>И</w:t>
      </w:r>
      <w:r w:rsidRPr="00FD3C4B">
        <w:rPr>
          <w:rFonts w:ascii="Helvetica" w:hAnsi="Helvetica" w:cs="Helvetica"/>
          <w:b/>
          <w:bCs/>
          <w:color w:val="222222"/>
          <w:sz w:val="21"/>
          <w:szCs w:val="21"/>
        </w:rPr>
        <w:t xml:space="preserve"> T R I C H I N E L L A S P I R A</w:t>
      </w:r>
    </w:p>
    <w:p w14:paraId="30D24944" w14:textId="77777777" w:rsidR="00FD3C4B" w:rsidRPr="00FD3C4B" w:rsidRDefault="00FD3C4B" w:rsidP="00FD3C4B">
      <w:pPr>
        <w:rPr>
          <w:rFonts w:ascii="Helvetica" w:hAnsi="Helvetica" w:cs="Helvetica"/>
          <w:b/>
          <w:bCs/>
          <w:color w:val="222222"/>
          <w:sz w:val="21"/>
          <w:szCs w:val="21"/>
        </w:rPr>
      </w:pPr>
      <w:r w:rsidRPr="00FD3C4B">
        <w:rPr>
          <w:rFonts w:ascii="Helvetica" w:hAnsi="Helvetica" w:cs="Helvetica" w:hint="eastAsia"/>
          <w:b/>
          <w:bCs/>
          <w:color w:val="222222"/>
          <w:sz w:val="21"/>
          <w:szCs w:val="21"/>
        </w:rPr>
        <w:t>стр</w:t>
      </w:r>
      <w:r w:rsidRPr="00FD3C4B">
        <w:rPr>
          <w:rFonts w:ascii="Helvetica" w:hAnsi="Helvetica" w:cs="Helvetica"/>
          <w:b/>
          <w:bCs/>
          <w:color w:val="222222"/>
          <w:sz w:val="21"/>
          <w:szCs w:val="21"/>
        </w:rPr>
        <w:t>. 12</w:t>
      </w:r>
    </w:p>
    <w:p w14:paraId="0E517938" w14:textId="77777777" w:rsidR="00FD3C4B" w:rsidRPr="00FD3C4B" w:rsidRDefault="00FD3C4B" w:rsidP="00FD3C4B">
      <w:pPr>
        <w:rPr>
          <w:rFonts w:ascii="Helvetica" w:hAnsi="Helvetica" w:cs="Helvetica"/>
          <w:b/>
          <w:bCs/>
          <w:color w:val="222222"/>
          <w:sz w:val="21"/>
          <w:szCs w:val="21"/>
        </w:rPr>
      </w:pPr>
      <w:r w:rsidRPr="00FD3C4B">
        <w:rPr>
          <w:rFonts w:ascii="Helvetica" w:hAnsi="Helvetica" w:cs="Helvetica" w:hint="eastAsia"/>
          <w:b/>
          <w:bCs/>
          <w:color w:val="222222"/>
          <w:sz w:val="21"/>
          <w:szCs w:val="21"/>
        </w:rPr>
        <w:t>И</w:t>
      </w:r>
      <w:r w:rsidRPr="00FD3C4B">
        <w:rPr>
          <w:rFonts w:ascii="Helvetica" w:hAnsi="Helvetica" w:cs="Helvetica"/>
          <w:b/>
          <w:bCs/>
          <w:color w:val="222222"/>
          <w:sz w:val="21"/>
          <w:szCs w:val="21"/>
        </w:rPr>
        <w:t xml:space="preserve"> </w:t>
      </w:r>
      <w:r w:rsidRPr="00FD3C4B">
        <w:rPr>
          <w:rFonts w:ascii="Helvetica" w:hAnsi="Helvetica" w:cs="Helvetica" w:hint="eastAsia"/>
          <w:b/>
          <w:bCs/>
          <w:color w:val="222222"/>
          <w:sz w:val="21"/>
          <w:szCs w:val="21"/>
        </w:rPr>
        <w:t>Т</w:t>
      </w:r>
      <w:r w:rsidRPr="00FD3C4B">
        <w:rPr>
          <w:rFonts w:ascii="Helvetica" w:hAnsi="Helvetica" w:cs="Helvetica"/>
          <w:b/>
          <w:bCs/>
          <w:color w:val="222222"/>
          <w:sz w:val="21"/>
          <w:szCs w:val="21"/>
        </w:rPr>
        <w:t xml:space="preserve"> </w:t>
      </w:r>
      <w:r w:rsidRPr="00FD3C4B">
        <w:rPr>
          <w:rFonts w:ascii="Helvetica" w:hAnsi="Helvetica" w:cs="Helvetica" w:hint="eastAsia"/>
          <w:b/>
          <w:bCs/>
          <w:color w:val="222222"/>
          <w:sz w:val="21"/>
          <w:szCs w:val="21"/>
        </w:rPr>
        <w:t>Е</w:t>
      </w:r>
      <w:r w:rsidRPr="00FD3C4B">
        <w:rPr>
          <w:rFonts w:ascii="Helvetica" w:hAnsi="Helvetica" w:cs="Helvetica"/>
          <w:b/>
          <w:bCs/>
          <w:color w:val="222222"/>
          <w:sz w:val="21"/>
          <w:szCs w:val="21"/>
        </w:rPr>
        <w:t xml:space="preserve"> </w:t>
      </w:r>
      <w:r w:rsidRPr="00FD3C4B">
        <w:rPr>
          <w:rFonts w:ascii="Helvetica" w:hAnsi="Helvetica" w:cs="Helvetica" w:hint="eastAsia"/>
          <w:b/>
          <w:bCs/>
          <w:color w:val="222222"/>
          <w:sz w:val="21"/>
          <w:szCs w:val="21"/>
        </w:rPr>
        <w:t>Р</w:t>
      </w:r>
      <w:r w:rsidRPr="00FD3C4B">
        <w:rPr>
          <w:rFonts w:ascii="Helvetica" w:hAnsi="Helvetica" w:cs="Helvetica"/>
          <w:b/>
          <w:bCs/>
          <w:color w:val="222222"/>
          <w:sz w:val="21"/>
          <w:szCs w:val="21"/>
        </w:rPr>
        <w:t xml:space="preserve"> </w:t>
      </w:r>
      <w:r w:rsidRPr="00FD3C4B">
        <w:rPr>
          <w:rFonts w:ascii="Helvetica" w:hAnsi="Helvetica" w:cs="Helvetica" w:hint="eastAsia"/>
          <w:b/>
          <w:bCs/>
          <w:color w:val="222222"/>
          <w:sz w:val="21"/>
          <w:szCs w:val="21"/>
        </w:rPr>
        <w:t>А</w:t>
      </w:r>
      <w:r w:rsidRPr="00FD3C4B">
        <w:rPr>
          <w:rFonts w:ascii="Helvetica" w:hAnsi="Helvetica" w:cs="Helvetica"/>
          <w:b/>
          <w:bCs/>
          <w:color w:val="222222"/>
          <w:sz w:val="21"/>
          <w:szCs w:val="21"/>
        </w:rPr>
        <w:t xml:space="preserve"> </w:t>
      </w:r>
      <w:r w:rsidRPr="00FD3C4B">
        <w:rPr>
          <w:rFonts w:ascii="Helvetica" w:hAnsi="Helvetica" w:cs="Helvetica" w:hint="eastAsia"/>
          <w:b/>
          <w:bCs/>
          <w:color w:val="222222"/>
          <w:sz w:val="21"/>
          <w:szCs w:val="21"/>
        </w:rPr>
        <w:t>Т</w:t>
      </w:r>
      <w:r w:rsidRPr="00FD3C4B">
        <w:rPr>
          <w:rFonts w:ascii="Helvetica" w:hAnsi="Helvetica" w:cs="Helvetica"/>
          <w:b/>
          <w:bCs/>
          <w:color w:val="222222"/>
          <w:sz w:val="21"/>
          <w:szCs w:val="21"/>
        </w:rPr>
        <w:t xml:space="preserve"> </w:t>
      </w:r>
      <w:r w:rsidRPr="00FD3C4B">
        <w:rPr>
          <w:rFonts w:ascii="Helvetica" w:hAnsi="Helvetica" w:cs="Helvetica" w:hint="eastAsia"/>
          <w:b/>
          <w:bCs/>
          <w:color w:val="222222"/>
          <w:sz w:val="21"/>
          <w:szCs w:val="21"/>
        </w:rPr>
        <w:t>У</w:t>
      </w:r>
      <w:r w:rsidRPr="00FD3C4B">
        <w:rPr>
          <w:rFonts w:ascii="Helvetica" w:hAnsi="Helvetica" w:cs="Helvetica"/>
          <w:b/>
          <w:bCs/>
          <w:color w:val="222222"/>
          <w:sz w:val="21"/>
          <w:szCs w:val="21"/>
        </w:rPr>
        <w:t xml:space="preserve"> </w:t>
      </w:r>
      <w:r w:rsidRPr="00FD3C4B">
        <w:rPr>
          <w:rFonts w:ascii="Helvetica" w:hAnsi="Helvetica" w:cs="Helvetica" w:hint="eastAsia"/>
          <w:b/>
          <w:bCs/>
          <w:color w:val="222222"/>
          <w:sz w:val="21"/>
          <w:szCs w:val="21"/>
        </w:rPr>
        <w:t>Р</w:t>
      </w:r>
      <w:r w:rsidRPr="00FD3C4B">
        <w:rPr>
          <w:rFonts w:ascii="Helvetica" w:hAnsi="Helvetica" w:cs="Helvetica"/>
          <w:b/>
          <w:bCs/>
          <w:color w:val="222222"/>
          <w:sz w:val="21"/>
          <w:szCs w:val="21"/>
        </w:rPr>
        <w:t xml:space="preserve"> </w:t>
      </w:r>
      <w:r w:rsidRPr="00FD3C4B">
        <w:rPr>
          <w:rFonts w:ascii="Helvetica" w:hAnsi="Helvetica" w:cs="Helvetica" w:hint="eastAsia"/>
          <w:b/>
          <w:bCs/>
          <w:color w:val="222222"/>
          <w:sz w:val="21"/>
          <w:szCs w:val="21"/>
        </w:rPr>
        <w:t>Ы</w:t>
      </w:r>
      <w:r w:rsidRPr="00FD3C4B">
        <w:rPr>
          <w:rFonts w:ascii="Helvetica" w:hAnsi="Helvetica" w:cs="Helvetica"/>
          <w:b/>
          <w:bCs/>
          <w:color w:val="222222"/>
          <w:sz w:val="21"/>
          <w:szCs w:val="21"/>
        </w:rPr>
        <w:t xml:space="preserve"> 1.1. </w:t>
      </w:r>
      <w:r w:rsidRPr="00FD3C4B">
        <w:rPr>
          <w:rFonts w:ascii="Helvetica" w:hAnsi="Helvetica" w:cs="Helvetica" w:hint="eastAsia"/>
          <w:b/>
          <w:bCs/>
          <w:color w:val="222222"/>
          <w:sz w:val="21"/>
          <w:szCs w:val="21"/>
        </w:rPr>
        <w:t>Распространение</w:t>
      </w:r>
      <w:r w:rsidRPr="00FD3C4B">
        <w:rPr>
          <w:rFonts w:ascii="Helvetica" w:hAnsi="Helvetica" w:cs="Helvetica"/>
          <w:b/>
          <w:bCs/>
          <w:color w:val="222222"/>
          <w:sz w:val="21"/>
          <w:szCs w:val="21"/>
        </w:rPr>
        <w:t xml:space="preserve"> </w:t>
      </w:r>
      <w:r w:rsidRPr="00FD3C4B">
        <w:rPr>
          <w:rFonts w:ascii="Helvetica" w:hAnsi="Helvetica" w:cs="Helvetica" w:hint="eastAsia"/>
          <w:b/>
          <w:bCs/>
          <w:color w:val="222222"/>
          <w:sz w:val="21"/>
          <w:szCs w:val="21"/>
        </w:rPr>
        <w:t>трихинеллеза</w:t>
      </w:r>
      <w:r w:rsidRPr="00FD3C4B">
        <w:rPr>
          <w:rFonts w:ascii="Helvetica" w:hAnsi="Helvetica" w:cs="Helvetica"/>
          <w:b/>
          <w:bCs/>
          <w:color w:val="222222"/>
          <w:sz w:val="21"/>
          <w:szCs w:val="21"/>
        </w:rPr>
        <w:t xml:space="preserve">, </w:t>
      </w:r>
      <w:r w:rsidRPr="00FD3C4B">
        <w:rPr>
          <w:rFonts w:ascii="Helvetica" w:hAnsi="Helvetica" w:cs="Helvetica" w:hint="eastAsia"/>
          <w:b/>
          <w:bCs/>
          <w:color w:val="222222"/>
          <w:sz w:val="21"/>
          <w:szCs w:val="21"/>
        </w:rPr>
        <w:t>вызванного</w:t>
      </w:r>
      <w:r w:rsidRPr="00FD3C4B">
        <w:rPr>
          <w:rFonts w:ascii="Helvetica" w:hAnsi="Helvetica" w:cs="Helvetica"/>
          <w:b/>
          <w:bCs/>
          <w:color w:val="222222"/>
          <w:sz w:val="21"/>
          <w:szCs w:val="21"/>
        </w:rPr>
        <w:t xml:space="preserve"> T.pseudospiralis </w:t>
      </w:r>
      <w:r w:rsidRPr="00FD3C4B">
        <w:rPr>
          <w:rFonts w:ascii="Helvetica" w:hAnsi="Helvetica" w:cs="Helvetica" w:hint="eastAsia"/>
          <w:b/>
          <w:bCs/>
          <w:color w:val="222222"/>
          <w:sz w:val="21"/>
          <w:szCs w:val="21"/>
        </w:rPr>
        <w:t>Трихинеллез</w:t>
      </w:r>
      <w:r w:rsidRPr="00FD3C4B">
        <w:rPr>
          <w:rFonts w:ascii="Helvetica" w:hAnsi="Helvetica" w:cs="Helvetica"/>
          <w:b/>
          <w:bCs/>
          <w:color w:val="222222"/>
          <w:sz w:val="21"/>
          <w:szCs w:val="21"/>
        </w:rPr>
        <w:t xml:space="preserve"> - </w:t>
      </w:r>
      <w:r w:rsidRPr="00FD3C4B">
        <w:rPr>
          <w:rFonts w:ascii="Helvetica" w:hAnsi="Helvetica" w:cs="Helvetica" w:hint="eastAsia"/>
          <w:b/>
          <w:bCs/>
          <w:color w:val="222222"/>
          <w:sz w:val="21"/>
          <w:szCs w:val="21"/>
        </w:rPr>
        <w:t>болезнь</w:t>
      </w:r>
      <w:r w:rsidRPr="00FD3C4B">
        <w:rPr>
          <w:rFonts w:ascii="Helvetica" w:hAnsi="Helvetica" w:cs="Helvetica"/>
          <w:b/>
          <w:bCs/>
          <w:color w:val="222222"/>
          <w:sz w:val="21"/>
          <w:szCs w:val="21"/>
        </w:rPr>
        <w:t xml:space="preserve">, </w:t>
      </w:r>
      <w:r w:rsidRPr="00FD3C4B">
        <w:rPr>
          <w:rFonts w:ascii="Helvetica" w:hAnsi="Helvetica" w:cs="Helvetica" w:hint="eastAsia"/>
          <w:b/>
          <w:bCs/>
          <w:color w:val="222222"/>
          <w:sz w:val="21"/>
          <w:szCs w:val="21"/>
        </w:rPr>
        <w:t>естественно</w:t>
      </w:r>
      <w:r w:rsidRPr="00FD3C4B">
        <w:rPr>
          <w:rFonts w:ascii="Helvetica" w:hAnsi="Helvetica" w:cs="Helvetica"/>
          <w:b/>
          <w:bCs/>
          <w:color w:val="222222"/>
          <w:sz w:val="21"/>
          <w:szCs w:val="21"/>
        </w:rPr>
        <w:t xml:space="preserve"> </w:t>
      </w:r>
      <w:r w:rsidRPr="00FD3C4B">
        <w:rPr>
          <w:rFonts w:ascii="Helvetica" w:hAnsi="Helvetica" w:cs="Helvetica" w:hint="eastAsia"/>
          <w:b/>
          <w:bCs/>
          <w:color w:val="222222"/>
          <w:sz w:val="21"/>
          <w:szCs w:val="21"/>
        </w:rPr>
        <w:t>передающаяся</w:t>
      </w:r>
      <w:r w:rsidRPr="00FD3C4B">
        <w:rPr>
          <w:rFonts w:ascii="Helvetica" w:hAnsi="Helvetica" w:cs="Helvetica"/>
          <w:b/>
          <w:bCs/>
          <w:color w:val="222222"/>
          <w:sz w:val="21"/>
          <w:szCs w:val="21"/>
        </w:rPr>
        <w:t xml:space="preserve"> </w:t>
      </w:r>
      <w:r w:rsidRPr="00FD3C4B">
        <w:rPr>
          <w:rFonts w:ascii="Helvetica" w:hAnsi="Helvetica" w:cs="Helvetica" w:hint="eastAsia"/>
          <w:b/>
          <w:bCs/>
          <w:color w:val="222222"/>
          <w:sz w:val="21"/>
          <w:szCs w:val="21"/>
        </w:rPr>
        <w:t>теплокровными</w:t>
      </w:r>
      <w:r w:rsidRPr="00FD3C4B">
        <w:rPr>
          <w:rFonts w:ascii="Helvetica" w:hAnsi="Helvetica" w:cs="Helvetica"/>
          <w:b/>
          <w:bCs/>
          <w:color w:val="222222"/>
          <w:sz w:val="21"/>
          <w:szCs w:val="21"/>
        </w:rPr>
        <w:t xml:space="preserve"> </w:t>
      </w:r>
      <w:r w:rsidRPr="00FD3C4B">
        <w:rPr>
          <w:rFonts w:ascii="Helvetica" w:hAnsi="Helvetica" w:cs="Helvetica" w:hint="eastAsia"/>
          <w:b/>
          <w:bCs/>
          <w:color w:val="222222"/>
          <w:sz w:val="21"/>
          <w:szCs w:val="21"/>
        </w:rPr>
        <w:t>нематодами</w:t>
      </w:r>
      <w:r w:rsidRPr="00FD3C4B">
        <w:rPr>
          <w:rFonts w:ascii="Helvetica" w:hAnsi="Helvetica" w:cs="Helvetica"/>
          <w:b/>
          <w:bCs/>
          <w:color w:val="222222"/>
          <w:sz w:val="21"/>
          <w:szCs w:val="21"/>
        </w:rPr>
        <w:t xml:space="preserve"> </w:t>
      </w:r>
      <w:r w:rsidRPr="00FD3C4B">
        <w:rPr>
          <w:rFonts w:ascii="Helvetica" w:hAnsi="Helvetica" w:cs="Helvetica" w:hint="eastAsia"/>
          <w:b/>
          <w:bCs/>
          <w:color w:val="222222"/>
          <w:sz w:val="21"/>
          <w:szCs w:val="21"/>
        </w:rPr>
        <w:t>животными</w:t>
      </w:r>
      <w:r w:rsidRPr="00FD3C4B">
        <w:rPr>
          <w:rFonts w:ascii="Helvetica" w:hAnsi="Helvetica" w:cs="Helvetica"/>
          <w:b/>
          <w:bCs/>
          <w:color w:val="222222"/>
          <w:sz w:val="21"/>
          <w:szCs w:val="21"/>
        </w:rPr>
        <w:t xml:space="preserve"> </w:t>
      </w:r>
      <w:r w:rsidRPr="00FD3C4B">
        <w:rPr>
          <w:rFonts w:ascii="Helvetica" w:hAnsi="Helvetica" w:cs="Helvetica" w:hint="eastAsia"/>
          <w:b/>
          <w:bCs/>
          <w:color w:val="222222"/>
          <w:sz w:val="21"/>
          <w:szCs w:val="21"/>
        </w:rPr>
        <w:t>и</w:t>
      </w:r>
      <w:r w:rsidRPr="00FD3C4B">
        <w:rPr>
          <w:rFonts w:ascii="Helvetica" w:hAnsi="Helvetica" w:cs="Helvetica"/>
          <w:b/>
          <w:bCs/>
          <w:color w:val="222222"/>
          <w:sz w:val="21"/>
          <w:szCs w:val="21"/>
        </w:rPr>
        <w:t xml:space="preserve"> </w:t>
      </w:r>
      <w:r w:rsidRPr="00FD3C4B">
        <w:rPr>
          <w:rFonts w:ascii="Helvetica" w:hAnsi="Helvetica" w:cs="Helvetica" w:hint="eastAsia"/>
          <w:b/>
          <w:bCs/>
          <w:color w:val="222222"/>
          <w:sz w:val="21"/>
          <w:szCs w:val="21"/>
        </w:rPr>
        <w:t>человеком</w:t>
      </w:r>
      <w:r w:rsidRPr="00FD3C4B">
        <w:rPr>
          <w:rFonts w:ascii="Helvetica" w:hAnsi="Helvetica" w:cs="Helvetica"/>
          <w:b/>
          <w:bCs/>
          <w:color w:val="222222"/>
          <w:sz w:val="21"/>
          <w:szCs w:val="21"/>
        </w:rPr>
        <w:t xml:space="preserve"> (</w:t>
      </w:r>
      <w:r w:rsidRPr="00FD3C4B">
        <w:rPr>
          <w:rFonts w:ascii="Helvetica" w:hAnsi="Helvetica" w:cs="Helvetica" w:hint="eastAsia"/>
          <w:b/>
          <w:bCs/>
          <w:color w:val="222222"/>
          <w:sz w:val="21"/>
          <w:szCs w:val="21"/>
        </w:rPr>
        <w:t>зооноз</w:t>
      </w:r>
      <w:r w:rsidRPr="00FD3C4B">
        <w:rPr>
          <w:rFonts w:ascii="Helvetica" w:hAnsi="Helvetica" w:cs="Helvetica"/>
          <w:b/>
          <w:bCs/>
          <w:color w:val="222222"/>
          <w:sz w:val="21"/>
          <w:szCs w:val="21"/>
        </w:rPr>
        <w:t xml:space="preserve">), spiralis </w:t>
      </w:r>
      <w:r w:rsidRPr="00FD3C4B">
        <w:rPr>
          <w:rFonts w:ascii="Helvetica" w:hAnsi="Helvetica" w:cs="Helvetica" w:hint="eastAsia"/>
          <w:b/>
          <w:bCs/>
          <w:color w:val="222222"/>
          <w:sz w:val="21"/>
          <w:szCs w:val="21"/>
        </w:rPr>
        <w:t>и</w:t>
      </w:r>
      <w:r w:rsidRPr="00FD3C4B">
        <w:rPr>
          <w:rFonts w:ascii="Helvetica" w:hAnsi="Helvetica" w:cs="Helvetica"/>
          <w:b/>
          <w:bCs/>
          <w:color w:val="222222"/>
          <w:sz w:val="21"/>
          <w:szCs w:val="21"/>
        </w:rPr>
        <w:t xml:space="preserve"> </w:t>
      </w:r>
      <w:r w:rsidRPr="00FD3C4B">
        <w:rPr>
          <w:rFonts w:ascii="Helvetica" w:hAnsi="Helvetica" w:cs="Helvetica" w:hint="eastAsia"/>
          <w:b/>
          <w:bCs/>
          <w:color w:val="222222"/>
          <w:sz w:val="21"/>
          <w:szCs w:val="21"/>
        </w:rPr>
        <w:t>между</w:t>
      </w:r>
      <w:r w:rsidRPr="00FD3C4B">
        <w:rPr>
          <w:rFonts w:ascii="Helvetica" w:hAnsi="Helvetica" w:cs="Helvetica"/>
          <w:b/>
          <w:bCs/>
          <w:color w:val="222222"/>
          <w:sz w:val="21"/>
          <w:szCs w:val="21"/>
        </w:rPr>
        <w:t xml:space="preserve"> </w:t>
      </w:r>
      <w:r w:rsidRPr="00FD3C4B">
        <w:rPr>
          <w:rFonts w:ascii="Helvetica" w:hAnsi="Helvetica" w:cs="Helvetica" w:hint="eastAsia"/>
          <w:b/>
          <w:bCs/>
          <w:color w:val="222222"/>
          <w:sz w:val="21"/>
          <w:szCs w:val="21"/>
        </w:rPr>
        <w:t>вызываемая</w:t>
      </w:r>
      <w:r w:rsidRPr="00FD3C4B">
        <w:rPr>
          <w:rFonts w:ascii="Helvetica" w:hAnsi="Helvetica" w:cs="Helvetica"/>
          <w:b/>
          <w:bCs/>
          <w:color w:val="222222"/>
          <w:sz w:val="21"/>
          <w:szCs w:val="21"/>
        </w:rPr>
        <w:t xml:space="preserve"> </w:t>
      </w:r>
      <w:r w:rsidRPr="00FD3C4B">
        <w:rPr>
          <w:rFonts w:ascii="Helvetica" w:hAnsi="Helvetica" w:cs="Helvetica" w:hint="eastAsia"/>
          <w:b/>
          <w:bCs/>
          <w:color w:val="222222"/>
          <w:sz w:val="21"/>
          <w:szCs w:val="21"/>
        </w:rPr>
        <w:t>Впервые</w:t>
      </w:r>
      <w:r w:rsidRPr="00FD3C4B">
        <w:rPr>
          <w:rFonts w:ascii="Helvetica" w:hAnsi="Helvetica" w:cs="Helvetica"/>
          <w:b/>
          <w:bCs/>
          <w:color w:val="222222"/>
          <w:sz w:val="21"/>
          <w:szCs w:val="21"/>
        </w:rPr>
        <w:t xml:space="preserve"> </w:t>
      </w:r>
      <w:r w:rsidRPr="00FD3C4B">
        <w:rPr>
          <w:rFonts w:ascii="Helvetica" w:hAnsi="Helvetica" w:cs="Helvetica" w:hint="eastAsia"/>
          <w:b/>
          <w:bCs/>
          <w:color w:val="222222"/>
          <w:sz w:val="21"/>
          <w:szCs w:val="21"/>
        </w:rPr>
        <w:t>году</w:t>
      </w:r>
      <w:r w:rsidRPr="00FD3C4B">
        <w:rPr>
          <w:rFonts w:ascii="Helvetica" w:hAnsi="Helvetica" w:cs="Helvetica"/>
          <w:b/>
          <w:bCs/>
          <w:color w:val="222222"/>
          <w:sz w:val="21"/>
          <w:szCs w:val="21"/>
        </w:rPr>
        <w:t xml:space="preserve"> Trichinella T.pseudospiralis. </w:t>
      </w:r>
      <w:r w:rsidRPr="00FD3C4B">
        <w:rPr>
          <w:rFonts w:ascii="Helvetica" w:hAnsi="Helvetica" w:cs="Helvetica" w:hint="eastAsia"/>
          <w:b/>
          <w:bCs/>
          <w:color w:val="222222"/>
          <w:sz w:val="21"/>
          <w:szCs w:val="21"/>
        </w:rPr>
        <w:t>Т</w:t>
      </w:r>
      <w:r w:rsidRPr="00FD3C4B">
        <w:rPr>
          <w:rFonts w:ascii="Helvetica" w:hAnsi="Helvetica" w:cs="Helvetica"/>
          <w:b/>
          <w:bCs/>
          <w:color w:val="222222"/>
          <w:sz w:val="21"/>
          <w:szCs w:val="21"/>
        </w:rPr>
        <w:t xml:space="preserve"> . s p i r a l i s </w:t>
      </w:r>
      <w:r w:rsidRPr="00FD3C4B">
        <w:rPr>
          <w:rFonts w:ascii="Helvetica" w:hAnsi="Helvetica" w:cs="Helvetica" w:hint="eastAsia"/>
          <w:b/>
          <w:bCs/>
          <w:color w:val="222222"/>
          <w:sz w:val="21"/>
          <w:szCs w:val="21"/>
        </w:rPr>
        <w:t>п</w:t>
      </w:r>
      <w:r w:rsidRPr="00FD3C4B">
        <w:rPr>
          <w:rFonts w:ascii="Helvetica" w:hAnsi="Helvetica" w:cs="Helvetica"/>
          <w:b/>
          <w:bCs/>
          <w:color w:val="222222"/>
          <w:sz w:val="21"/>
          <w:szCs w:val="21"/>
        </w:rPr>
        <w:t xml:space="preserve"> </w:t>
      </w:r>
      <w:r w:rsidRPr="00FD3C4B">
        <w:rPr>
          <w:rFonts w:ascii="Helvetica" w:hAnsi="Helvetica" w:cs="Helvetica" w:hint="eastAsia"/>
          <w:b/>
          <w:bCs/>
          <w:color w:val="222222"/>
          <w:sz w:val="21"/>
          <w:szCs w:val="21"/>
        </w:rPr>
        <w:t>о</w:t>
      </w:r>
      <w:r w:rsidRPr="00FD3C4B">
        <w:rPr>
          <w:rFonts w:ascii="Helvetica" w:hAnsi="Helvetica" w:cs="Helvetica"/>
          <w:b/>
          <w:bCs/>
          <w:color w:val="222222"/>
          <w:sz w:val="21"/>
          <w:szCs w:val="21"/>
        </w:rPr>
        <w:t xml:space="preserve"> </w:t>
      </w:r>
      <w:r w:rsidRPr="00FD3C4B">
        <w:rPr>
          <w:rFonts w:ascii="Helvetica" w:hAnsi="Helvetica" w:cs="Helvetica" w:hint="eastAsia"/>
          <w:b/>
          <w:bCs/>
          <w:color w:val="222222"/>
          <w:sz w:val="21"/>
          <w:szCs w:val="21"/>
        </w:rPr>
        <w:t>р</w:t>
      </w:r>
      <w:r w:rsidRPr="00FD3C4B">
        <w:rPr>
          <w:rFonts w:ascii="Helvetica" w:hAnsi="Helvetica" w:cs="Helvetica"/>
          <w:b/>
          <w:bCs/>
          <w:color w:val="222222"/>
          <w:sz w:val="21"/>
          <w:szCs w:val="21"/>
        </w:rPr>
        <w:t xml:space="preserve"> </w:t>
      </w:r>
      <w:r w:rsidRPr="00FD3C4B">
        <w:rPr>
          <w:rFonts w:ascii="Helvetica" w:hAnsi="Helvetica" w:cs="Helvetica" w:hint="eastAsia"/>
          <w:b/>
          <w:bCs/>
          <w:color w:val="222222"/>
          <w:sz w:val="21"/>
          <w:szCs w:val="21"/>
        </w:rPr>
        <w:t>е</w:t>
      </w:r>
      <w:r w:rsidRPr="00FD3C4B">
        <w:rPr>
          <w:rFonts w:ascii="Helvetica" w:hAnsi="Helvetica" w:cs="Helvetica"/>
          <w:b/>
          <w:bCs/>
          <w:color w:val="222222"/>
          <w:sz w:val="21"/>
          <w:szCs w:val="21"/>
        </w:rPr>
        <w:t xml:space="preserve"> </w:t>
      </w:r>
      <w:r w:rsidRPr="00FD3C4B">
        <w:rPr>
          <w:rFonts w:ascii="Helvetica" w:hAnsi="Helvetica" w:cs="Helvetica" w:hint="eastAsia"/>
          <w:b/>
          <w:bCs/>
          <w:color w:val="222222"/>
          <w:sz w:val="21"/>
          <w:szCs w:val="21"/>
        </w:rPr>
        <w:t>з</w:t>
      </w:r>
      <w:r w:rsidRPr="00FD3C4B">
        <w:rPr>
          <w:rFonts w:ascii="Helvetica" w:hAnsi="Helvetica" w:cs="Helvetica"/>
          <w:b/>
          <w:bCs/>
          <w:color w:val="222222"/>
          <w:sz w:val="21"/>
          <w:szCs w:val="21"/>
        </w:rPr>
        <w:t xml:space="preserve"> </w:t>
      </w:r>
      <w:r w:rsidRPr="00FD3C4B">
        <w:rPr>
          <w:rFonts w:ascii="Helvetica" w:hAnsi="Helvetica" w:cs="Helvetica" w:hint="eastAsia"/>
          <w:b/>
          <w:bCs/>
          <w:color w:val="222222"/>
          <w:sz w:val="21"/>
          <w:szCs w:val="21"/>
        </w:rPr>
        <w:t>у</w:t>
      </w:r>
      <w:r w:rsidRPr="00FD3C4B">
        <w:rPr>
          <w:rFonts w:ascii="Helvetica" w:hAnsi="Helvetica" w:cs="Helvetica"/>
          <w:b/>
          <w:bCs/>
          <w:color w:val="222222"/>
          <w:sz w:val="21"/>
          <w:szCs w:val="21"/>
        </w:rPr>
        <w:t xml:space="preserve"> </w:t>
      </w:r>
      <w:r w:rsidRPr="00FD3C4B">
        <w:rPr>
          <w:rFonts w:ascii="Helvetica" w:hAnsi="Helvetica" w:cs="Helvetica" w:hint="eastAsia"/>
          <w:b/>
          <w:bCs/>
          <w:color w:val="222222"/>
          <w:sz w:val="21"/>
          <w:szCs w:val="21"/>
        </w:rPr>
        <w:t>л</w:t>
      </w:r>
      <w:r w:rsidRPr="00FD3C4B">
        <w:rPr>
          <w:rFonts w:ascii="Helvetica" w:hAnsi="Helvetica" w:cs="Helvetica"/>
          <w:b/>
          <w:bCs/>
          <w:color w:val="222222"/>
          <w:sz w:val="21"/>
          <w:szCs w:val="21"/>
        </w:rPr>
        <w:t xml:space="preserve"> </w:t>
      </w:r>
      <w:r w:rsidRPr="00FD3C4B">
        <w:rPr>
          <w:rFonts w:ascii="Helvetica" w:hAnsi="Helvetica" w:cs="Helvetica" w:hint="eastAsia"/>
          <w:b/>
          <w:bCs/>
          <w:color w:val="222222"/>
          <w:sz w:val="21"/>
          <w:szCs w:val="21"/>
        </w:rPr>
        <w:t>ь</w:t>
      </w:r>
      <w:r w:rsidRPr="00FD3C4B">
        <w:rPr>
          <w:rFonts w:ascii="Helvetica" w:hAnsi="Helvetica" w:cs="Helvetica"/>
          <w:b/>
          <w:bCs/>
          <w:color w:val="222222"/>
          <w:sz w:val="21"/>
          <w:szCs w:val="21"/>
        </w:rPr>
        <w:t xml:space="preserve"> </w:t>
      </w:r>
      <w:r w:rsidRPr="00FD3C4B">
        <w:rPr>
          <w:rFonts w:ascii="Helvetica" w:hAnsi="Helvetica" w:cs="Helvetica" w:hint="eastAsia"/>
          <w:b/>
          <w:bCs/>
          <w:color w:val="222222"/>
          <w:sz w:val="21"/>
          <w:szCs w:val="21"/>
        </w:rPr>
        <w:t>т</w:t>
      </w:r>
      <w:r w:rsidRPr="00FD3C4B">
        <w:rPr>
          <w:rFonts w:ascii="Helvetica" w:hAnsi="Helvetica" w:cs="Helvetica"/>
          <w:b/>
          <w:bCs/>
          <w:color w:val="222222"/>
          <w:sz w:val="21"/>
          <w:szCs w:val="21"/>
        </w:rPr>
        <w:t xml:space="preserve"> </w:t>
      </w:r>
      <w:r w:rsidRPr="00FD3C4B">
        <w:rPr>
          <w:rFonts w:ascii="Helvetica" w:hAnsi="Helvetica" w:cs="Helvetica" w:hint="eastAsia"/>
          <w:b/>
          <w:bCs/>
          <w:color w:val="222222"/>
          <w:sz w:val="21"/>
          <w:szCs w:val="21"/>
        </w:rPr>
        <w:t>а</w:t>
      </w:r>
      <w:r w:rsidRPr="00FD3C4B">
        <w:rPr>
          <w:rFonts w:ascii="Helvetica" w:hAnsi="Helvetica" w:cs="Helvetica"/>
          <w:b/>
          <w:bCs/>
          <w:color w:val="222222"/>
          <w:sz w:val="21"/>
          <w:szCs w:val="21"/>
        </w:rPr>
        <w:t xml:space="preserve"> </w:t>
      </w:r>
      <w:r w:rsidRPr="00FD3C4B">
        <w:rPr>
          <w:rFonts w:ascii="Helvetica" w:hAnsi="Helvetica" w:cs="Helvetica" w:hint="eastAsia"/>
          <w:b/>
          <w:bCs/>
          <w:color w:val="222222"/>
          <w:sz w:val="21"/>
          <w:szCs w:val="21"/>
        </w:rPr>
        <w:t>т</w:t>
      </w:r>
      <w:r w:rsidRPr="00FD3C4B">
        <w:rPr>
          <w:rFonts w:ascii="Helvetica" w:hAnsi="Helvetica" w:cs="Helvetica"/>
          <w:b/>
          <w:bCs/>
          <w:color w:val="222222"/>
          <w:sz w:val="21"/>
          <w:szCs w:val="21"/>
        </w:rPr>
        <w:t xml:space="preserve"> </w:t>
      </w:r>
      <w:r w:rsidRPr="00FD3C4B">
        <w:rPr>
          <w:rFonts w:ascii="Helvetica" w:hAnsi="Helvetica" w:cs="Helvetica" w:hint="eastAsia"/>
          <w:b/>
          <w:bCs/>
          <w:color w:val="222222"/>
          <w:sz w:val="21"/>
          <w:szCs w:val="21"/>
        </w:rPr>
        <w:t>а</w:t>
      </w:r>
    </w:p>
    <w:p w14:paraId="66A3FFB4" w14:textId="77777777" w:rsidR="00FD3C4B" w:rsidRPr="00FD3C4B" w:rsidRDefault="00FD3C4B" w:rsidP="00FD3C4B">
      <w:pPr>
        <w:rPr>
          <w:rFonts w:ascii="Helvetica" w:hAnsi="Helvetica" w:cs="Helvetica"/>
          <w:b/>
          <w:bCs/>
          <w:color w:val="222222"/>
          <w:sz w:val="21"/>
          <w:szCs w:val="21"/>
        </w:rPr>
      </w:pPr>
      <w:r w:rsidRPr="00FD3C4B">
        <w:rPr>
          <w:rFonts w:ascii="Helvetica" w:hAnsi="Helvetica" w:cs="Helvetica" w:hint="eastAsia"/>
          <w:b/>
          <w:bCs/>
          <w:color w:val="222222"/>
          <w:sz w:val="21"/>
          <w:szCs w:val="21"/>
        </w:rPr>
        <w:t>стр</w:t>
      </w:r>
      <w:r w:rsidRPr="00FD3C4B">
        <w:rPr>
          <w:rFonts w:ascii="Helvetica" w:hAnsi="Helvetica" w:cs="Helvetica"/>
          <w:b/>
          <w:bCs/>
          <w:color w:val="222222"/>
          <w:sz w:val="21"/>
          <w:szCs w:val="21"/>
        </w:rPr>
        <w:t>. 44</w:t>
      </w:r>
    </w:p>
    <w:p w14:paraId="3C959C98" w14:textId="77777777" w:rsidR="00FD3C4B" w:rsidRPr="00FD3C4B" w:rsidRDefault="00FD3C4B" w:rsidP="00FD3C4B">
      <w:pPr>
        <w:rPr>
          <w:rFonts w:ascii="Helvetica" w:hAnsi="Helvetica" w:cs="Helvetica"/>
          <w:b/>
          <w:bCs/>
          <w:color w:val="222222"/>
          <w:sz w:val="21"/>
          <w:szCs w:val="21"/>
        </w:rPr>
      </w:pPr>
      <w:r w:rsidRPr="00FD3C4B">
        <w:rPr>
          <w:rFonts w:ascii="Helvetica" w:hAnsi="Helvetica" w:cs="Helvetica" w:hint="eastAsia"/>
          <w:b/>
          <w:bCs/>
          <w:color w:val="222222"/>
          <w:sz w:val="21"/>
          <w:szCs w:val="21"/>
        </w:rPr>
        <w:t>л</w:t>
      </w:r>
      <w:r w:rsidRPr="00FD3C4B">
        <w:rPr>
          <w:rFonts w:ascii="Helvetica" w:hAnsi="Helvetica" w:cs="Helvetica"/>
          <w:b/>
          <w:bCs/>
          <w:color w:val="222222"/>
          <w:sz w:val="21"/>
          <w:szCs w:val="21"/>
        </w:rPr>
        <w:t xml:space="preserve"> </w:t>
      </w:r>
      <w:r w:rsidRPr="00FD3C4B">
        <w:rPr>
          <w:rFonts w:ascii="Helvetica" w:hAnsi="Helvetica" w:cs="Helvetica" w:hint="eastAsia"/>
          <w:b/>
          <w:bCs/>
          <w:color w:val="222222"/>
          <w:sz w:val="21"/>
          <w:szCs w:val="21"/>
        </w:rPr>
        <w:t>и</w:t>
      </w:r>
      <w:r w:rsidRPr="00FD3C4B">
        <w:rPr>
          <w:rFonts w:ascii="Helvetica" w:hAnsi="Helvetica" w:cs="Helvetica"/>
          <w:b/>
          <w:bCs/>
          <w:color w:val="222222"/>
          <w:sz w:val="21"/>
          <w:szCs w:val="21"/>
        </w:rPr>
        <w:t xml:space="preserve"> </w:t>
      </w:r>
      <w:r w:rsidRPr="00FD3C4B">
        <w:rPr>
          <w:rFonts w:ascii="Helvetica" w:hAnsi="Helvetica" w:cs="Helvetica" w:hint="eastAsia"/>
          <w:b/>
          <w:bCs/>
          <w:color w:val="222222"/>
          <w:sz w:val="21"/>
          <w:szCs w:val="21"/>
        </w:rPr>
        <w:t>т</w:t>
      </w:r>
      <w:r w:rsidRPr="00FD3C4B">
        <w:rPr>
          <w:rFonts w:ascii="Helvetica" w:hAnsi="Helvetica" w:cs="Helvetica"/>
          <w:b/>
          <w:bCs/>
          <w:color w:val="222222"/>
          <w:sz w:val="21"/>
          <w:szCs w:val="21"/>
        </w:rPr>
        <w:t xml:space="preserve"> </w:t>
      </w:r>
      <w:r w:rsidRPr="00FD3C4B">
        <w:rPr>
          <w:rFonts w:ascii="Helvetica" w:hAnsi="Helvetica" w:cs="Helvetica" w:hint="eastAsia"/>
          <w:b/>
          <w:bCs/>
          <w:color w:val="222222"/>
          <w:sz w:val="21"/>
          <w:szCs w:val="21"/>
        </w:rPr>
        <w:t>е</w:t>
      </w:r>
      <w:r w:rsidRPr="00FD3C4B">
        <w:rPr>
          <w:rFonts w:ascii="Helvetica" w:hAnsi="Helvetica" w:cs="Helvetica"/>
          <w:b/>
          <w:bCs/>
          <w:color w:val="222222"/>
          <w:sz w:val="21"/>
          <w:szCs w:val="21"/>
        </w:rPr>
        <w:t xml:space="preserve"> </w:t>
      </w:r>
      <w:r w:rsidRPr="00FD3C4B">
        <w:rPr>
          <w:rFonts w:ascii="Helvetica" w:hAnsi="Helvetica" w:cs="Helvetica" w:hint="eastAsia"/>
          <w:b/>
          <w:bCs/>
          <w:color w:val="222222"/>
          <w:sz w:val="21"/>
          <w:szCs w:val="21"/>
        </w:rPr>
        <w:t>р</w:t>
      </w:r>
      <w:r w:rsidRPr="00FD3C4B">
        <w:rPr>
          <w:rFonts w:ascii="Helvetica" w:hAnsi="Helvetica" w:cs="Helvetica"/>
          <w:b/>
          <w:bCs/>
          <w:color w:val="222222"/>
          <w:sz w:val="21"/>
          <w:szCs w:val="21"/>
        </w:rPr>
        <w:t xml:space="preserve"> </w:t>
      </w:r>
      <w:r w:rsidRPr="00FD3C4B">
        <w:rPr>
          <w:rFonts w:ascii="Helvetica" w:hAnsi="Helvetica" w:cs="Helvetica" w:hint="eastAsia"/>
          <w:b/>
          <w:bCs/>
          <w:color w:val="222222"/>
          <w:sz w:val="21"/>
          <w:szCs w:val="21"/>
        </w:rPr>
        <w:t>а</w:t>
      </w:r>
      <w:r w:rsidRPr="00FD3C4B">
        <w:rPr>
          <w:rFonts w:ascii="Helvetica" w:hAnsi="Helvetica" w:cs="Helvetica"/>
          <w:b/>
          <w:bCs/>
          <w:color w:val="222222"/>
          <w:sz w:val="21"/>
          <w:szCs w:val="21"/>
        </w:rPr>
        <w:t xml:space="preserve"> </w:t>
      </w:r>
      <w:r w:rsidRPr="00FD3C4B">
        <w:rPr>
          <w:rFonts w:ascii="Helvetica" w:hAnsi="Helvetica" w:cs="Helvetica" w:hint="eastAsia"/>
          <w:b/>
          <w:bCs/>
          <w:color w:val="222222"/>
          <w:sz w:val="21"/>
          <w:szCs w:val="21"/>
        </w:rPr>
        <w:t>т</w:t>
      </w:r>
      <w:r w:rsidRPr="00FD3C4B">
        <w:rPr>
          <w:rFonts w:ascii="Helvetica" w:hAnsi="Helvetica" w:cs="Helvetica"/>
          <w:b/>
          <w:bCs/>
          <w:color w:val="222222"/>
          <w:sz w:val="21"/>
          <w:szCs w:val="21"/>
        </w:rPr>
        <w:t xml:space="preserve"> </w:t>
      </w:r>
      <w:r w:rsidRPr="00FD3C4B">
        <w:rPr>
          <w:rFonts w:ascii="Helvetica" w:hAnsi="Helvetica" w:cs="Helvetica" w:hint="eastAsia"/>
          <w:b/>
          <w:bCs/>
          <w:color w:val="222222"/>
          <w:sz w:val="21"/>
          <w:szCs w:val="21"/>
        </w:rPr>
        <w:t>у</w:t>
      </w:r>
      <w:r w:rsidRPr="00FD3C4B">
        <w:rPr>
          <w:rFonts w:ascii="Helvetica" w:hAnsi="Helvetica" w:cs="Helvetica"/>
          <w:b/>
          <w:bCs/>
          <w:color w:val="222222"/>
          <w:sz w:val="21"/>
          <w:szCs w:val="21"/>
        </w:rPr>
        <w:t xml:space="preserve"> </w:t>
      </w:r>
      <w:r w:rsidRPr="00FD3C4B">
        <w:rPr>
          <w:rFonts w:ascii="Helvetica" w:hAnsi="Helvetica" w:cs="Helvetica" w:hint="eastAsia"/>
          <w:b/>
          <w:bCs/>
          <w:color w:val="222222"/>
          <w:sz w:val="21"/>
          <w:szCs w:val="21"/>
        </w:rPr>
        <w:t>р</w:t>
      </w:r>
      <w:r w:rsidRPr="00FD3C4B">
        <w:rPr>
          <w:rFonts w:ascii="Helvetica" w:hAnsi="Helvetica" w:cs="Helvetica"/>
          <w:b/>
          <w:bCs/>
          <w:color w:val="222222"/>
          <w:sz w:val="21"/>
          <w:szCs w:val="21"/>
        </w:rPr>
        <w:t xml:space="preserve"> </w:t>
      </w:r>
      <w:r w:rsidRPr="00FD3C4B">
        <w:rPr>
          <w:rFonts w:ascii="Helvetica" w:hAnsi="Helvetica" w:cs="Helvetica" w:hint="eastAsia"/>
          <w:b/>
          <w:bCs/>
          <w:color w:val="222222"/>
          <w:sz w:val="21"/>
          <w:szCs w:val="21"/>
        </w:rPr>
        <w:t>е</w:t>
      </w:r>
      <w:r w:rsidRPr="00FD3C4B">
        <w:rPr>
          <w:rFonts w:ascii="Helvetica" w:hAnsi="Helvetica" w:cs="Helvetica"/>
          <w:b/>
          <w:bCs/>
          <w:color w:val="222222"/>
          <w:sz w:val="21"/>
          <w:szCs w:val="21"/>
        </w:rPr>
        <w:t xml:space="preserve"> </w:t>
      </w:r>
      <w:r w:rsidRPr="00FD3C4B">
        <w:rPr>
          <w:rFonts w:ascii="Helvetica" w:hAnsi="Helvetica" w:cs="Helvetica" w:hint="eastAsia"/>
          <w:b/>
          <w:bCs/>
          <w:color w:val="222222"/>
          <w:sz w:val="21"/>
          <w:szCs w:val="21"/>
        </w:rPr>
        <w:t>н</w:t>
      </w:r>
      <w:r w:rsidRPr="00FD3C4B">
        <w:rPr>
          <w:rFonts w:ascii="Helvetica" w:hAnsi="Helvetica" w:cs="Helvetica"/>
          <w:b/>
          <w:bCs/>
          <w:color w:val="222222"/>
          <w:sz w:val="21"/>
          <w:szCs w:val="21"/>
        </w:rPr>
        <w:t xml:space="preserve"> </w:t>
      </w:r>
      <w:r w:rsidRPr="00FD3C4B">
        <w:rPr>
          <w:rFonts w:ascii="Helvetica" w:hAnsi="Helvetica" w:cs="Helvetica" w:hint="eastAsia"/>
          <w:b/>
          <w:bCs/>
          <w:color w:val="222222"/>
          <w:sz w:val="21"/>
          <w:szCs w:val="21"/>
        </w:rPr>
        <w:t>е</w:t>
      </w:r>
      <w:r w:rsidRPr="00FD3C4B">
        <w:rPr>
          <w:rFonts w:ascii="Helvetica" w:hAnsi="Helvetica" w:cs="Helvetica"/>
          <w:b/>
          <w:bCs/>
          <w:color w:val="222222"/>
          <w:sz w:val="21"/>
          <w:szCs w:val="21"/>
        </w:rPr>
        <w:t xml:space="preserve"> </w:t>
      </w:r>
      <w:r w:rsidRPr="00FD3C4B">
        <w:rPr>
          <w:rFonts w:ascii="Helvetica" w:hAnsi="Helvetica" w:cs="Helvetica" w:hint="eastAsia"/>
          <w:b/>
          <w:bCs/>
          <w:color w:val="222222"/>
          <w:sz w:val="21"/>
          <w:szCs w:val="21"/>
        </w:rPr>
        <w:t>т</w:t>
      </w:r>
      <w:r w:rsidRPr="00FD3C4B">
        <w:rPr>
          <w:rFonts w:ascii="Helvetica" w:hAnsi="Helvetica" w:cs="Helvetica"/>
          <w:b/>
          <w:bCs/>
          <w:color w:val="222222"/>
          <w:sz w:val="21"/>
          <w:szCs w:val="21"/>
        </w:rPr>
        <w:t xml:space="preserve"> </w:t>
      </w:r>
      <w:r w:rsidRPr="00FD3C4B">
        <w:rPr>
          <w:rFonts w:ascii="Helvetica" w:hAnsi="Helvetica" w:cs="Helvetica" w:hint="eastAsia"/>
          <w:b/>
          <w:bCs/>
          <w:color w:val="222222"/>
          <w:sz w:val="21"/>
          <w:szCs w:val="21"/>
        </w:rPr>
        <w:t>сообш</w:t>
      </w:r>
      <w:r w:rsidRPr="00FD3C4B">
        <w:rPr>
          <w:rFonts w:ascii="Helvetica" w:hAnsi="Helvetica" w:cs="Helvetica"/>
          <w:b/>
          <w:bCs/>
          <w:color w:val="222222"/>
          <w:sz w:val="21"/>
          <w:szCs w:val="21"/>
        </w:rPr>
        <w:t>;</w:t>
      </w:r>
      <w:r w:rsidRPr="00FD3C4B">
        <w:rPr>
          <w:rFonts w:ascii="Helvetica" w:hAnsi="Helvetica" w:cs="Helvetica" w:hint="eastAsia"/>
          <w:b/>
          <w:bCs/>
          <w:color w:val="222222"/>
          <w:sz w:val="21"/>
          <w:szCs w:val="21"/>
        </w:rPr>
        <w:t>ений</w:t>
      </w:r>
      <w:r w:rsidRPr="00FD3C4B">
        <w:rPr>
          <w:rFonts w:ascii="Helvetica" w:hAnsi="Helvetica" w:cs="Helvetica"/>
          <w:b/>
          <w:bCs/>
          <w:color w:val="222222"/>
          <w:sz w:val="21"/>
          <w:szCs w:val="21"/>
        </w:rPr>
        <w:t xml:space="preserve"> </w:t>
      </w:r>
      <w:r w:rsidRPr="00FD3C4B">
        <w:rPr>
          <w:rFonts w:ascii="Helvetica" w:hAnsi="Helvetica" w:cs="Helvetica" w:hint="eastAsia"/>
          <w:b/>
          <w:bCs/>
          <w:color w:val="222222"/>
          <w:sz w:val="21"/>
          <w:szCs w:val="21"/>
        </w:rPr>
        <w:t>относительно</w:t>
      </w:r>
      <w:r w:rsidRPr="00FD3C4B">
        <w:rPr>
          <w:rFonts w:ascii="Helvetica" w:hAnsi="Helvetica" w:cs="Helvetica"/>
          <w:b/>
          <w:bCs/>
          <w:color w:val="222222"/>
          <w:sz w:val="21"/>
          <w:szCs w:val="21"/>
        </w:rPr>
        <w:t xml:space="preserve"> 45 </w:t>
      </w:r>
      <w:r w:rsidRPr="00FD3C4B">
        <w:rPr>
          <w:rFonts w:ascii="Helvetica" w:hAnsi="Helvetica" w:cs="Helvetica" w:hint="eastAsia"/>
          <w:b/>
          <w:bCs/>
          <w:color w:val="222222"/>
          <w:sz w:val="21"/>
          <w:szCs w:val="21"/>
        </w:rPr>
        <w:t>результатов</w:t>
      </w:r>
      <w:r w:rsidRPr="00FD3C4B">
        <w:rPr>
          <w:rFonts w:ascii="Helvetica" w:hAnsi="Helvetica" w:cs="Helvetica"/>
          <w:b/>
          <w:bCs/>
          <w:color w:val="222222"/>
          <w:sz w:val="21"/>
          <w:szCs w:val="21"/>
        </w:rPr>
        <w:t xml:space="preserve"> </w:t>
      </w:r>
      <w:r w:rsidRPr="00FD3C4B">
        <w:rPr>
          <w:rFonts w:ascii="Helvetica" w:hAnsi="Helvetica" w:cs="Helvetica" w:hint="eastAsia"/>
          <w:b/>
          <w:bCs/>
          <w:color w:val="222222"/>
          <w:sz w:val="21"/>
          <w:szCs w:val="21"/>
        </w:rPr>
        <w:t>изучения</w:t>
      </w:r>
      <w:r w:rsidRPr="00FD3C4B">
        <w:rPr>
          <w:rFonts w:ascii="Helvetica" w:hAnsi="Helvetica" w:cs="Helvetica"/>
          <w:b/>
          <w:bCs/>
          <w:color w:val="222222"/>
          <w:sz w:val="21"/>
          <w:szCs w:val="21"/>
        </w:rPr>
        <w:t xml:space="preserve"> </w:t>
      </w:r>
      <w:r w:rsidRPr="00FD3C4B">
        <w:rPr>
          <w:rFonts w:ascii="Helvetica" w:hAnsi="Helvetica" w:cs="Helvetica" w:hint="eastAsia"/>
          <w:b/>
          <w:bCs/>
          <w:color w:val="222222"/>
          <w:sz w:val="21"/>
          <w:szCs w:val="21"/>
        </w:rPr>
        <w:t>динамики</w:t>
      </w:r>
      <w:r w:rsidRPr="00FD3C4B">
        <w:rPr>
          <w:rFonts w:ascii="Helvetica" w:hAnsi="Helvetica" w:cs="Helvetica"/>
          <w:b/>
          <w:bCs/>
          <w:color w:val="222222"/>
          <w:sz w:val="21"/>
          <w:szCs w:val="21"/>
        </w:rPr>
        <w:t xml:space="preserve"> </w:t>
      </w:r>
      <w:r w:rsidRPr="00FD3C4B">
        <w:rPr>
          <w:rFonts w:ascii="Helvetica" w:hAnsi="Helvetica" w:cs="Helvetica" w:hint="eastAsia"/>
          <w:b/>
          <w:bCs/>
          <w:color w:val="222222"/>
          <w:sz w:val="21"/>
          <w:szCs w:val="21"/>
        </w:rPr>
        <w:t>эффективности</w:t>
      </w:r>
      <w:r w:rsidRPr="00FD3C4B">
        <w:rPr>
          <w:rFonts w:ascii="Helvetica" w:hAnsi="Helvetica" w:cs="Helvetica"/>
          <w:b/>
          <w:bCs/>
          <w:color w:val="222222"/>
          <w:sz w:val="21"/>
          <w:szCs w:val="21"/>
        </w:rPr>
        <w:t xml:space="preserve"> </w:t>
      </w:r>
      <w:r w:rsidRPr="00FD3C4B">
        <w:rPr>
          <w:rFonts w:ascii="Helvetica" w:hAnsi="Helvetica" w:cs="Helvetica" w:hint="eastAsia"/>
          <w:b/>
          <w:bCs/>
          <w:color w:val="222222"/>
          <w:sz w:val="21"/>
          <w:szCs w:val="21"/>
        </w:rPr>
        <w:t>ИФР</w:t>
      </w:r>
      <w:r w:rsidRPr="00FD3C4B">
        <w:rPr>
          <w:rFonts w:ascii="Helvetica" w:hAnsi="Helvetica" w:cs="Helvetica"/>
          <w:b/>
          <w:bCs/>
          <w:color w:val="222222"/>
          <w:sz w:val="21"/>
          <w:szCs w:val="21"/>
        </w:rPr>
        <w:t xml:space="preserve"> </w:t>
      </w:r>
      <w:r w:rsidRPr="00FD3C4B">
        <w:rPr>
          <w:rFonts w:ascii="Helvetica" w:hAnsi="Helvetica" w:cs="Helvetica" w:hint="eastAsia"/>
          <w:b/>
          <w:bCs/>
          <w:color w:val="222222"/>
          <w:sz w:val="21"/>
          <w:szCs w:val="21"/>
        </w:rPr>
        <w:t>при</w:t>
      </w:r>
      <w:r w:rsidRPr="00FD3C4B">
        <w:rPr>
          <w:rFonts w:ascii="Helvetica" w:hAnsi="Helvetica" w:cs="Helvetica"/>
          <w:b/>
          <w:bCs/>
          <w:color w:val="222222"/>
          <w:sz w:val="21"/>
          <w:szCs w:val="21"/>
        </w:rPr>
        <w:t xml:space="preserve"> </w:t>
      </w:r>
      <w:r w:rsidRPr="00FD3C4B">
        <w:rPr>
          <w:rFonts w:ascii="Helvetica" w:hAnsi="Helvetica" w:cs="Helvetica" w:hint="eastAsia"/>
          <w:b/>
          <w:bCs/>
          <w:color w:val="222222"/>
          <w:sz w:val="21"/>
          <w:szCs w:val="21"/>
        </w:rPr>
        <w:t>экспе­</w:t>
      </w:r>
      <w:r w:rsidRPr="00FD3C4B">
        <w:rPr>
          <w:rFonts w:ascii="Helvetica" w:hAnsi="Helvetica" w:cs="Helvetica"/>
          <w:b/>
          <w:bCs/>
          <w:color w:val="222222"/>
          <w:sz w:val="21"/>
          <w:szCs w:val="21"/>
        </w:rPr>
        <w:t xml:space="preserve"> </w:t>
      </w:r>
      <w:r w:rsidRPr="00FD3C4B">
        <w:rPr>
          <w:rFonts w:ascii="Helvetica" w:hAnsi="Helvetica" w:cs="Helvetica" w:hint="eastAsia"/>
          <w:b/>
          <w:bCs/>
          <w:color w:val="222222"/>
          <w:sz w:val="21"/>
          <w:szCs w:val="21"/>
        </w:rPr>
        <w:t>риментальном</w:t>
      </w:r>
      <w:r w:rsidRPr="00FD3C4B">
        <w:rPr>
          <w:rFonts w:ascii="Helvetica" w:hAnsi="Helvetica" w:cs="Helvetica"/>
          <w:b/>
          <w:bCs/>
          <w:color w:val="222222"/>
          <w:sz w:val="21"/>
          <w:szCs w:val="21"/>
        </w:rPr>
        <w:t xml:space="preserve"> spiralis. </w:t>
      </w:r>
      <w:r w:rsidRPr="00FD3C4B">
        <w:rPr>
          <w:rFonts w:ascii="Helvetica" w:hAnsi="Helvetica" w:cs="Helvetica" w:hint="eastAsia"/>
          <w:b/>
          <w:bCs/>
          <w:color w:val="222222"/>
          <w:sz w:val="21"/>
          <w:szCs w:val="21"/>
        </w:rPr>
        <w:t>Известно</w:t>
      </w:r>
      <w:r w:rsidRPr="00FD3C4B">
        <w:rPr>
          <w:rFonts w:ascii="Helvetica" w:hAnsi="Helvetica" w:cs="Helvetica"/>
          <w:b/>
          <w:bCs/>
          <w:color w:val="222222"/>
          <w:sz w:val="21"/>
          <w:szCs w:val="21"/>
        </w:rPr>
        <w:t xml:space="preserve">, </w:t>
      </w:r>
      <w:r w:rsidRPr="00FD3C4B">
        <w:rPr>
          <w:rFonts w:ascii="Helvetica" w:hAnsi="Helvetica" w:cs="Helvetica" w:hint="eastAsia"/>
          <w:b/>
          <w:bCs/>
          <w:color w:val="222222"/>
          <w:sz w:val="21"/>
          <w:szCs w:val="21"/>
        </w:rPr>
        <w:t>что</w:t>
      </w:r>
      <w:r w:rsidRPr="00FD3C4B">
        <w:rPr>
          <w:rFonts w:ascii="Helvetica" w:hAnsi="Helvetica" w:cs="Helvetica"/>
          <w:b/>
          <w:bCs/>
          <w:color w:val="222222"/>
          <w:sz w:val="21"/>
          <w:szCs w:val="21"/>
        </w:rPr>
        <w:t xml:space="preserve"> </w:t>
      </w:r>
      <w:r w:rsidRPr="00FD3C4B">
        <w:rPr>
          <w:rFonts w:ascii="Helvetica" w:hAnsi="Helvetica" w:cs="Helvetica" w:hint="eastAsia"/>
          <w:b/>
          <w:bCs/>
          <w:color w:val="222222"/>
          <w:sz w:val="21"/>
          <w:szCs w:val="21"/>
        </w:rPr>
        <w:t>трихинеллёзная</w:t>
      </w:r>
      <w:r w:rsidRPr="00FD3C4B">
        <w:rPr>
          <w:rFonts w:ascii="Helvetica" w:hAnsi="Helvetica" w:cs="Helvetica"/>
          <w:b/>
          <w:bCs/>
          <w:color w:val="222222"/>
          <w:sz w:val="21"/>
          <w:szCs w:val="21"/>
        </w:rPr>
        <w:t xml:space="preserve"> </w:t>
      </w:r>
      <w:r w:rsidRPr="00FD3C4B">
        <w:rPr>
          <w:rFonts w:ascii="Helvetica" w:hAnsi="Helvetica" w:cs="Helvetica" w:hint="eastAsia"/>
          <w:b/>
          <w:bCs/>
          <w:color w:val="222222"/>
          <w:sz w:val="21"/>
          <w:szCs w:val="21"/>
        </w:rPr>
        <w:t>инвазия</w:t>
      </w:r>
      <w:r w:rsidRPr="00FD3C4B">
        <w:rPr>
          <w:rFonts w:ascii="Helvetica" w:hAnsi="Helvetica" w:cs="Helvetica"/>
          <w:b/>
          <w:bCs/>
          <w:color w:val="222222"/>
          <w:sz w:val="21"/>
          <w:szCs w:val="21"/>
        </w:rPr>
        <w:t xml:space="preserve"> </w:t>
      </w:r>
      <w:r w:rsidRPr="00FD3C4B">
        <w:rPr>
          <w:rFonts w:ascii="Helvetica" w:hAnsi="Helvetica" w:cs="Helvetica" w:hint="eastAsia"/>
          <w:b/>
          <w:bCs/>
          <w:color w:val="222222"/>
          <w:sz w:val="21"/>
          <w:szCs w:val="21"/>
        </w:rPr>
        <w:t>приводит</w:t>
      </w:r>
      <w:r w:rsidRPr="00FD3C4B">
        <w:rPr>
          <w:rFonts w:ascii="Helvetica" w:hAnsi="Helvetica" w:cs="Helvetica"/>
          <w:b/>
          <w:bCs/>
          <w:color w:val="222222"/>
          <w:sz w:val="21"/>
          <w:szCs w:val="21"/>
        </w:rPr>
        <w:t xml:space="preserve"> </w:t>
      </w:r>
      <w:r w:rsidRPr="00FD3C4B">
        <w:rPr>
          <w:rFonts w:ascii="Helvetica" w:hAnsi="Helvetica" w:cs="Helvetica" w:hint="eastAsia"/>
          <w:b/>
          <w:bCs/>
          <w:color w:val="222222"/>
          <w:sz w:val="21"/>
          <w:szCs w:val="21"/>
        </w:rPr>
        <w:t>к</w:t>
      </w:r>
      <w:r w:rsidRPr="00FD3C4B">
        <w:rPr>
          <w:rFonts w:ascii="Helvetica" w:hAnsi="Helvetica" w:cs="Helvetica"/>
          <w:b/>
          <w:bCs/>
          <w:color w:val="222222"/>
          <w:sz w:val="21"/>
          <w:szCs w:val="21"/>
        </w:rPr>
        <w:t xml:space="preserve"> </w:t>
      </w:r>
      <w:r w:rsidRPr="00FD3C4B">
        <w:rPr>
          <w:rFonts w:ascii="Helvetica" w:hAnsi="Helvetica" w:cs="Helvetica" w:hint="eastAsia"/>
          <w:b/>
          <w:bCs/>
          <w:color w:val="222222"/>
          <w:sz w:val="21"/>
          <w:szCs w:val="21"/>
        </w:rPr>
        <w:t>серьёз­</w:t>
      </w:r>
      <w:r w:rsidRPr="00FD3C4B">
        <w:rPr>
          <w:rFonts w:ascii="Helvetica" w:hAnsi="Helvetica" w:cs="Helvetica"/>
          <w:b/>
          <w:bCs/>
          <w:color w:val="222222"/>
          <w:sz w:val="21"/>
          <w:szCs w:val="21"/>
        </w:rPr>
        <w:t xml:space="preserve"> </w:t>
      </w:r>
      <w:r w:rsidRPr="00FD3C4B">
        <w:rPr>
          <w:rFonts w:ascii="Helvetica" w:hAnsi="Helvetica" w:cs="Helvetica" w:hint="eastAsia"/>
          <w:b/>
          <w:bCs/>
          <w:color w:val="222222"/>
          <w:sz w:val="21"/>
          <w:szCs w:val="21"/>
        </w:rPr>
        <w:t>ным</w:t>
      </w:r>
      <w:r w:rsidRPr="00FD3C4B">
        <w:rPr>
          <w:rFonts w:ascii="Helvetica" w:hAnsi="Helvetica" w:cs="Helvetica"/>
          <w:b/>
          <w:bCs/>
          <w:color w:val="222222"/>
          <w:sz w:val="21"/>
          <w:szCs w:val="21"/>
        </w:rPr>
        <w:t xml:space="preserve"> </w:t>
      </w:r>
      <w:r w:rsidRPr="00FD3C4B">
        <w:rPr>
          <w:rFonts w:ascii="Helvetica" w:hAnsi="Helvetica" w:cs="Helvetica" w:hint="eastAsia"/>
          <w:b/>
          <w:bCs/>
          <w:color w:val="222222"/>
          <w:sz w:val="21"/>
          <w:szCs w:val="21"/>
        </w:rPr>
        <w:t>органным</w:t>
      </w:r>
      <w:r w:rsidRPr="00FD3C4B">
        <w:rPr>
          <w:rFonts w:ascii="Helvetica" w:hAnsi="Helvetica" w:cs="Helvetica"/>
          <w:b/>
          <w:bCs/>
          <w:color w:val="222222"/>
          <w:sz w:val="21"/>
          <w:szCs w:val="21"/>
        </w:rPr>
        <w:t xml:space="preserve"> </w:t>
      </w:r>
      <w:r w:rsidRPr="00FD3C4B">
        <w:rPr>
          <w:rFonts w:ascii="Helvetica" w:hAnsi="Helvetica" w:cs="Helvetica" w:hint="eastAsia"/>
          <w:b/>
          <w:bCs/>
          <w:color w:val="222222"/>
          <w:sz w:val="21"/>
          <w:szCs w:val="21"/>
        </w:rPr>
        <w:t>и</w:t>
      </w:r>
      <w:r w:rsidRPr="00FD3C4B">
        <w:rPr>
          <w:rFonts w:ascii="Helvetica" w:hAnsi="Helvetica" w:cs="Helvetica"/>
          <w:b/>
          <w:bCs/>
          <w:color w:val="222222"/>
          <w:sz w:val="21"/>
          <w:szCs w:val="21"/>
        </w:rPr>
        <w:t xml:space="preserve"> </w:t>
      </w:r>
      <w:r w:rsidRPr="00FD3C4B">
        <w:rPr>
          <w:rFonts w:ascii="Helvetica" w:hAnsi="Helvetica" w:cs="Helvetica" w:hint="eastAsia"/>
          <w:b/>
          <w:bCs/>
          <w:color w:val="222222"/>
          <w:sz w:val="21"/>
          <w:szCs w:val="21"/>
        </w:rPr>
        <w:t>системным</w:t>
      </w:r>
      <w:r w:rsidRPr="00FD3C4B">
        <w:rPr>
          <w:rFonts w:ascii="Helvetica" w:hAnsi="Helvetica" w:cs="Helvetica"/>
          <w:b/>
          <w:bCs/>
          <w:color w:val="222222"/>
          <w:sz w:val="21"/>
          <w:szCs w:val="21"/>
        </w:rPr>
        <w:t xml:space="preserve"> </w:t>
      </w:r>
      <w:r w:rsidRPr="00FD3C4B">
        <w:rPr>
          <w:rFonts w:ascii="Helvetica" w:hAnsi="Helvetica" w:cs="Helvetica" w:hint="eastAsia"/>
          <w:b/>
          <w:bCs/>
          <w:color w:val="222222"/>
          <w:sz w:val="21"/>
          <w:szCs w:val="21"/>
        </w:rPr>
        <w:t>поражениям</w:t>
      </w:r>
      <w:r w:rsidRPr="00FD3C4B">
        <w:rPr>
          <w:rFonts w:ascii="Helvetica" w:hAnsi="Helvetica" w:cs="Helvetica"/>
          <w:b/>
          <w:bCs/>
          <w:color w:val="222222"/>
          <w:sz w:val="21"/>
          <w:szCs w:val="21"/>
        </w:rPr>
        <w:t xml:space="preserve">. </w:t>
      </w:r>
      <w:r w:rsidRPr="00FD3C4B">
        <w:rPr>
          <w:rFonts w:ascii="Helvetica" w:hAnsi="Helvetica" w:cs="Helvetica" w:hint="eastAsia"/>
          <w:b/>
          <w:bCs/>
          <w:color w:val="222222"/>
          <w:sz w:val="21"/>
          <w:szCs w:val="21"/>
        </w:rPr>
        <w:t>Наиболее</w:t>
      </w:r>
      <w:r w:rsidRPr="00FD3C4B">
        <w:rPr>
          <w:rFonts w:ascii="Helvetica" w:hAnsi="Helvetica" w:cs="Helvetica"/>
          <w:b/>
          <w:bCs/>
          <w:color w:val="222222"/>
          <w:sz w:val="21"/>
          <w:szCs w:val="21"/>
        </w:rPr>
        <w:t xml:space="preserve"> </w:t>
      </w:r>
      <w:r w:rsidRPr="00FD3C4B">
        <w:rPr>
          <w:rFonts w:ascii="Helvetica" w:hAnsi="Helvetica" w:cs="Helvetica" w:hint="eastAsia"/>
          <w:b/>
          <w:bCs/>
          <w:color w:val="222222"/>
          <w:sz w:val="21"/>
          <w:szCs w:val="21"/>
        </w:rPr>
        <w:t>полное</w:t>
      </w:r>
      <w:r w:rsidRPr="00FD3C4B">
        <w:rPr>
          <w:rFonts w:ascii="Helvetica" w:hAnsi="Helvetica" w:cs="Helvetica"/>
          <w:b/>
          <w:bCs/>
          <w:color w:val="222222"/>
          <w:sz w:val="21"/>
          <w:szCs w:val="21"/>
        </w:rPr>
        <w:t xml:space="preserve"> </w:t>
      </w:r>
      <w:r w:rsidRPr="00FD3C4B">
        <w:rPr>
          <w:rFonts w:ascii="Helvetica" w:hAnsi="Helvetica" w:cs="Helvetica" w:hint="eastAsia"/>
          <w:b/>
          <w:bCs/>
          <w:color w:val="222222"/>
          <w:sz w:val="21"/>
          <w:szCs w:val="21"/>
        </w:rPr>
        <w:t>опи­</w:t>
      </w:r>
      <w:r w:rsidRPr="00FD3C4B">
        <w:rPr>
          <w:rFonts w:ascii="Helvetica" w:hAnsi="Helvetica" w:cs="Helvetica"/>
          <w:b/>
          <w:bCs/>
          <w:color w:val="222222"/>
          <w:sz w:val="21"/>
          <w:szCs w:val="21"/>
        </w:rPr>
        <w:t xml:space="preserve"> </w:t>
      </w:r>
      <w:r w:rsidRPr="00FD3C4B">
        <w:rPr>
          <w:rFonts w:ascii="Helvetica" w:hAnsi="Helvetica" w:cs="Helvetica" w:hint="eastAsia"/>
          <w:b/>
          <w:bCs/>
          <w:color w:val="222222"/>
          <w:sz w:val="21"/>
          <w:szCs w:val="21"/>
        </w:rPr>
        <w:t>сание</w:t>
      </w:r>
      <w:r w:rsidRPr="00FD3C4B">
        <w:rPr>
          <w:rFonts w:ascii="Helvetica" w:hAnsi="Helvetica" w:cs="Helvetica"/>
          <w:b/>
          <w:bCs/>
          <w:color w:val="222222"/>
          <w:sz w:val="21"/>
          <w:szCs w:val="21"/>
        </w:rPr>
        <w:t xml:space="preserve"> </w:t>
      </w:r>
      <w:r w:rsidRPr="00FD3C4B">
        <w:rPr>
          <w:rFonts w:ascii="Helvetica" w:hAnsi="Helvetica" w:cs="Helvetica" w:hint="eastAsia"/>
          <w:b/>
          <w:bCs/>
          <w:color w:val="222222"/>
          <w:sz w:val="21"/>
          <w:szCs w:val="21"/>
        </w:rPr>
        <w:t>патоморфологических</w:t>
      </w:r>
      <w:r w:rsidRPr="00FD3C4B">
        <w:rPr>
          <w:rFonts w:ascii="Helvetica" w:hAnsi="Helvetica" w:cs="Helvetica"/>
          <w:b/>
          <w:bCs/>
          <w:color w:val="222222"/>
          <w:sz w:val="21"/>
          <w:szCs w:val="21"/>
        </w:rPr>
        <w:t xml:space="preserve"> </w:t>
      </w:r>
      <w:r w:rsidRPr="00FD3C4B">
        <w:rPr>
          <w:rFonts w:ascii="Helvetica" w:hAnsi="Helvetica" w:cs="Helvetica" w:hint="eastAsia"/>
          <w:b/>
          <w:bCs/>
          <w:color w:val="222222"/>
          <w:sz w:val="21"/>
          <w:szCs w:val="21"/>
        </w:rPr>
        <w:t>лабораторных</w:t>
      </w:r>
      <w:r w:rsidRPr="00FD3C4B">
        <w:rPr>
          <w:rFonts w:ascii="Helvetica" w:hAnsi="Helvetica" w:cs="Helvetica"/>
          <w:b/>
          <w:bCs/>
          <w:color w:val="222222"/>
          <w:sz w:val="21"/>
          <w:szCs w:val="21"/>
        </w:rPr>
        <w:t xml:space="preserve"> </w:t>
      </w:r>
      <w:r w:rsidRPr="00FD3C4B">
        <w:rPr>
          <w:rFonts w:ascii="Helvetica" w:hAnsi="Helvetica" w:cs="Helvetica" w:hint="eastAsia"/>
          <w:b/>
          <w:bCs/>
          <w:color w:val="222222"/>
          <w:sz w:val="21"/>
          <w:szCs w:val="21"/>
        </w:rPr>
        <w:t>изменений</w:t>
      </w:r>
      <w:r w:rsidRPr="00FD3C4B">
        <w:rPr>
          <w:rFonts w:ascii="Helvetica" w:hAnsi="Helvetica" w:cs="Helvetica"/>
          <w:b/>
          <w:bCs/>
          <w:color w:val="222222"/>
          <w:sz w:val="21"/>
          <w:szCs w:val="21"/>
        </w:rPr>
        <w:t xml:space="preserve"> </w:t>
      </w:r>
      <w:r w:rsidRPr="00FD3C4B">
        <w:rPr>
          <w:rFonts w:ascii="Helvetica" w:hAnsi="Helvetica" w:cs="Helvetica" w:hint="eastAsia"/>
          <w:b/>
          <w:bCs/>
          <w:color w:val="222222"/>
          <w:sz w:val="21"/>
          <w:szCs w:val="21"/>
        </w:rPr>
        <w:t>животных</w:t>
      </w:r>
      <w:r w:rsidRPr="00FD3C4B">
        <w:rPr>
          <w:rFonts w:ascii="Helvetica" w:hAnsi="Helvetica" w:cs="Helvetica"/>
          <w:b/>
          <w:bCs/>
          <w:color w:val="222222"/>
          <w:sz w:val="21"/>
          <w:szCs w:val="21"/>
        </w:rPr>
        <w:t xml:space="preserve">, </w:t>
      </w:r>
      <w:r w:rsidRPr="00FD3C4B">
        <w:rPr>
          <w:rFonts w:ascii="Helvetica" w:hAnsi="Helvetica" w:cs="Helvetica" w:hint="eastAsia"/>
          <w:b/>
          <w:bCs/>
          <w:color w:val="222222"/>
          <w:sz w:val="21"/>
          <w:szCs w:val="21"/>
        </w:rPr>
        <w:t>кишечника</w:t>
      </w:r>
      <w:r w:rsidRPr="00FD3C4B">
        <w:rPr>
          <w:rFonts w:ascii="Helvetica" w:hAnsi="Helvetica" w:cs="Helvetica"/>
          <w:b/>
          <w:bCs/>
          <w:color w:val="222222"/>
          <w:sz w:val="21"/>
          <w:szCs w:val="21"/>
        </w:rPr>
        <w:t xml:space="preserve"> </w:t>
      </w:r>
      <w:r w:rsidRPr="00FD3C4B">
        <w:rPr>
          <w:rFonts w:ascii="Helvetica" w:hAnsi="Helvetica" w:cs="Helvetica" w:hint="eastAsia"/>
          <w:b/>
          <w:bCs/>
          <w:color w:val="222222"/>
          <w:sz w:val="21"/>
          <w:szCs w:val="21"/>
        </w:rPr>
        <w:t>при</w:t>
      </w:r>
      <w:r w:rsidRPr="00FD3C4B">
        <w:rPr>
          <w:rFonts w:ascii="Helvetica" w:hAnsi="Helvetica" w:cs="Helvetica"/>
          <w:b/>
          <w:bCs/>
          <w:color w:val="222222"/>
          <w:sz w:val="21"/>
          <w:szCs w:val="21"/>
        </w:rPr>
        <w:t xml:space="preserve"> </w:t>
      </w:r>
      <w:r w:rsidRPr="00FD3C4B">
        <w:rPr>
          <w:rFonts w:ascii="Helvetica" w:hAnsi="Helvetica" w:cs="Helvetica" w:hint="eastAsia"/>
          <w:b/>
          <w:bCs/>
          <w:color w:val="222222"/>
          <w:sz w:val="21"/>
          <w:szCs w:val="21"/>
        </w:rPr>
        <w:t>трихинеллёзе</w:t>
      </w:r>
      <w:r w:rsidRPr="00FD3C4B">
        <w:rPr>
          <w:rFonts w:ascii="Helvetica" w:hAnsi="Helvetica" w:cs="Helvetica"/>
          <w:b/>
          <w:bCs/>
          <w:color w:val="222222"/>
          <w:sz w:val="21"/>
          <w:szCs w:val="21"/>
        </w:rPr>
        <w:t xml:space="preserve"> </w:t>
      </w:r>
      <w:r w:rsidRPr="00FD3C4B">
        <w:rPr>
          <w:rFonts w:ascii="Helvetica" w:hAnsi="Helvetica" w:cs="Helvetica" w:hint="eastAsia"/>
          <w:b/>
          <w:bCs/>
          <w:color w:val="222222"/>
          <w:sz w:val="21"/>
          <w:szCs w:val="21"/>
        </w:rPr>
        <w:t>животных</w:t>
      </w:r>
      <w:r w:rsidRPr="00FD3C4B">
        <w:rPr>
          <w:rFonts w:ascii="Helvetica" w:hAnsi="Helvetica" w:cs="Helvetica"/>
          <w:b/>
          <w:bCs/>
          <w:color w:val="222222"/>
          <w:sz w:val="21"/>
          <w:szCs w:val="21"/>
        </w:rPr>
        <w:t xml:space="preserve">, </w:t>
      </w:r>
      <w:r w:rsidRPr="00FD3C4B">
        <w:rPr>
          <w:rFonts w:ascii="Helvetica" w:hAnsi="Helvetica" w:cs="Helvetica" w:hint="eastAsia"/>
          <w:b/>
          <w:bCs/>
          <w:color w:val="222222"/>
          <w:sz w:val="21"/>
          <w:szCs w:val="21"/>
        </w:rPr>
        <w:t>вызванном</w:t>
      </w:r>
      <w:r w:rsidRPr="00FD3C4B">
        <w:rPr>
          <w:rFonts w:ascii="Helvetica" w:hAnsi="Helvetica" w:cs="Helvetica"/>
          <w:b/>
          <w:bCs/>
          <w:color w:val="222222"/>
          <w:sz w:val="21"/>
          <w:szCs w:val="21"/>
        </w:rPr>
        <w:t xml:space="preserve"> T.pseudo- </w:t>
      </w:r>
      <w:r w:rsidRPr="00FD3C4B">
        <w:rPr>
          <w:rFonts w:ascii="Helvetica" w:hAnsi="Helvetica" w:cs="Helvetica" w:hint="eastAsia"/>
          <w:b/>
          <w:bCs/>
          <w:color w:val="222222"/>
          <w:sz w:val="21"/>
          <w:szCs w:val="21"/>
        </w:rPr>
        <w:t>трихинеллёзе</w:t>
      </w:r>
      <w:r w:rsidRPr="00FD3C4B">
        <w:rPr>
          <w:rFonts w:ascii="Helvetica" w:hAnsi="Helvetica" w:cs="Helvetica"/>
          <w:b/>
          <w:bCs/>
          <w:color w:val="222222"/>
          <w:sz w:val="21"/>
          <w:szCs w:val="21"/>
        </w:rPr>
        <w:t xml:space="preserve"> </w:t>
      </w:r>
      <w:r w:rsidRPr="00FD3C4B">
        <w:rPr>
          <w:rFonts w:ascii="Helvetica" w:hAnsi="Helvetica" w:cs="Helvetica" w:hint="eastAsia"/>
          <w:b/>
          <w:bCs/>
          <w:color w:val="222222"/>
          <w:sz w:val="21"/>
          <w:szCs w:val="21"/>
        </w:rPr>
        <w:t>вызванном</w:t>
      </w:r>
      <w:r w:rsidRPr="00FD3C4B">
        <w:rPr>
          <w:rFonts w:ascii="Helvetica" w:hAnsi="Helvetica" w:cs="Helvetica"/>
          <w:b/>
          <w:bCs/>
          <w:color w:val="222222"/>
          <w:sz w:val="21"/>
          <w:szCs w:val="21"/>
        </w:rPr>
        <w:t xml:space="preserve"> </w:t>
      </w:r>
      <w:r w:rsidRPr="00FD3C4B">
        <w:rPr>
          <w:rFonts w:ascii="Helvetica" w:hAnsi="Helvetica" w:cs="Helvetica" w:hint="eastAsia"/>
          <w:b/>
          <w:bCs/>
          <w:color w:val="222222"/>
          <w:sz w:val="21"/>
          <w:szCs w:val="21"/>
        </w:rPr>
        <w:t>Т</w:t>
      </w:r>
      <w:r w:rsidRPr="00FD3C4B">
        <w:rPr>
          <w:rFonts w:ascii="Helvetica" w:hAnsi="Helvetica" w:cs="Helvetica"/>
          <w:b/>
          <w:bCs/>
          <w:color w:val="222222"/>
          <w:sz w:val="21"/>
          <w:szCs w:val="21"/>
        </w:rPr>
        <w:t xml:space="preserve">.spiralis, </w:t>
      </w:r>
      <w:r w:rsidRPr="00FD3C4B">
        <w:rPr>
          <w:rFonts w:ascii="Helvetica" w:hAnsi="Helvetica" w:cs="Helvetica" w:hint="eastAsia"/>
          <w:b/>
          <w:bCs/>
          <w:color w:val="222222"/>
          <w:sz w:val="21"/>
          <w:szCs w:val="21"/>
        </w:rPr>
        <w:t>п</w:t>
      </w:r>
      <w:r w:rsidRPr="00FD3C4B">
        <w:rPr>
          <w:rFonts w:ascii="Helvetica" w:hAnsi="Helvetica" w:cs="Helvetica"/>
          <w:b/>
          <w:bCs/>
          <w:color w:val="222222"/>
          <w:sz w:val="21"/>
          <w:szCs w:val="21"/>
        </w:rPr>
        <w:t xml:space="preserve"> </w:t>
      </w:r>
      <w:r w:rsidRPr="00FD3C4B">
        <w:rPr>
          <w:rFonts w:ascii="Helvetica" w:hAnsi="Helvetica" w:cs="Helvetica" w:hint="eastAsia"/>
          <w:b/>
          <w:bCs/>
          <w:color w:val="222222"/>
          <w:sz w:val="21"/>
          <w:szCs w:val="21"/>
        </w:rPr>
        <w:t>р</w:t>
      </w:r>
      <w:r w:rsidRPr="00FD3C4B">
        <w:rPr>
          <w:rFonts w:ascii="Helvetica" w:hAnsi="Helvetica" w:cs="Helvetica"/>
          <w:b/>
          <w:bCs/>
          <w:color w:val="222222"/>
          <w:sz w:val="21"/>
          <w:szCs w:val="21"/>
        </w:rPr>
        <w:t xml:space="preserve"> </w:t>
      </w:r>
      <w:r w:rsidRPr="00FD3C4B">
        <w:rPr>
          <w:rFonts w:ascii="Helvetica" w:hAnsi="Helvetica" w:cs="Helvetica" w:hint="eastAsia"/>
          <w:b/>
          <w:bCs/>
          <w:color w:val="222222"/>
          <w:sz w:val="21"/>
          <w:szCs w:val="21"/>
        </w:rPr>
        <w:t>и</w:t>
      </w:r>
      <w:r w:rsidRPr="00FD3C4B">
        <w:rPr>
          <w:rFonts w:ascii="Helvetica" w:hAnsi="Helvetica" w:cs="Helvetica"/>
          <w:b/>
          <w:bCs/>
          <w:color w:val="222222"/>
          <w:sz w:val="21"/>
          <w:szCs w:val="21"/>
        </w:rPr>
        <w:t xml:space="preserve"> </w:t>
      </w:r>
      <w:r w:rsidRPr="00FD3C4B">
        <w:rPr>
          <w:rFonts w:ascii="Helvetica" w:hAnsi="Helvetica" w:cs="Helvetica" w:hint="eastAsia"/>
          <w:b/>
          <w:bCs/>
          <w:color w:val="222222"/>
          <w:sz w:val="21"/>
          <w:szCs w:val="21"/>
        </w:rPr>
        <w:t>в</w:t>
      </w:r>
      <w:r w:rsidRPr="00FD3C4B">
        <w:rPr>
          <w:rFonts w:ascii="Helvetica" w:hAnsi="Helvetica" w:cs="Helvetica"/>
          <w:b/>
          <w:bCs/>
          <w:color w:val="222222"/>
          <w:sz w:val="21"/>
          <w:szCs w:val="21"/>
        </w:rPr>
        <w:t xml:space="preserve"> </w:t>
      </w:r>
      <w:r w:rsidRPr="00FD3C4B">
        <w:rPr>
          <w:rFonts w:ascii="Helvetica" w:hAnsi="Helvetica" w:cs="Helvetica" w:hint="eastAsia"/>
          <w:b/>
          <w:bCs/>
          <w:color w:val="222222"/>
          <w:sz w:val="21"/>
          <w:szCs w:val="21"/>
        </w:rPr>
        <w:t>е</w:t>
      </w:r>
      <w:r w:rsidRPr="00FD3C4B">
        <w:rPr>
          <w:rFonts w:ascii="Helvetica" w:hAnsi="Helvetica" w:cs="Helvetica"/>
          <w:b/>
          <w:bCs/>
          <w:color w:val="222222"/>
          <w:sz w:val="21"/>
          <w:szCs w:val="21"/>
        </w:rPr>
        <w:t xml:space="preserve"> </w:t>
      </w:r>
      <w:r w:rsidRPr="00FD3C4B">
        <w:rPr>
          <w:rFonts w:ascii="Helvetica" w:hAnsi="Helvetica" w:cs="Helvetica" w:hint="eastAsia"/>
          <w:b/>
          <w:bCs/>
          <w:color w:val="222222"/>
          <w:sz w:val="21"/>
          <w:szCs w:val="21"/>
        </w:rPr>
        <w:t>д</w:t>
      </w:r>
      <w:r w:rsidRPr="00FD3C4B">
        <w:rPr>
          <w:rFonts w:ascii="Helvetica" w:hAnsi="Helvetica" w:cs="Helvetica"/>
          <w:b/>
          <w:bCs/>
          <w:color w:val="222222"/>
          <w:sz w:val="21"/>
          <w:szCs w:val="21"/>
        </w:rPr>
        <w:t xml:space="preserve"> </w:t>
      </w:r>
      <w:r w:rsidRPr="00FD3C4B">
        <w:rPr>
          <w:rFonts w:ascii="Helvetica" w:hAnsi="Helvetica" w:cs="Helvetica" w:hint="eastAsia"/>
          <w:b/>
          <w:bCs/>
          <w:color w:val="222222"/>
          <w:sz w:val="21"/>
          <w:szCs w:val="21"/>
        </w:rPr>
        <w:t>е</w:t>
      </w:r>
      <w:r w:rsidRPr="00FD3C4B">
        <w:rPr>
          <w:rFonts w:ascii="Helvetica" w:hAnsi="Helvetica" w:cs="Helvetica"/>
          <w:b/>
          <w:bCs/>
          <w:color w:val="222222"/>
          <w:sz w:val="21"/>
          <w:szCs w:val="21"/>
        </w:rPr>
        <w:t xml:space="preserve"> </w:t>
      </w:r>
      <w:r w:rsidRPr="00FD3C4B">
        <w:rPr>
          <w:rFonts w:ascii="Helvetica" w:hAnsi="Helvetica" w:cs="Helvetica" w:hint="eastAsia"/>
          <w:b/>
          <w:bCs/>
          <w:color w:val="222222"/>
          <w:sz w:val="21"/>
          <w:szCs w:val="21"/>
        </w:rPr>
        <w:t>н</w:t>
      </w:r>
      <w:r w:rsidRPr="00FD3C4B">
        <w:rPr>
          <w:rFonts w:ascii="Helvetica" w:hAnsi="Helvetica" w:cs="Helvetica"/>
          <w:b/>
          <w:bCs/>
          <w:color w:val="222222"/>
          <w:sz w:val="21"/>
          <w:szCs w:val="21"/>
        </w:rPr>
        <w:t xml:space="preserve"> </w:t>
      </w:r>
      <w:r w:rsidRPr="00FD3C4B">
        <w:rPr>
          <w:rFonts w:ascii="Helvetica" w:hAnsi="Helvetica" w:cs="Helvetica" w:hint="eastAsia"/>
          <w:b/>
          <w:bCs/>
          <w:color w:val="222222"/>
          <w:sz w:val="21"/>
          <w:szCs w:val="21"/>
        </w:rPr>
        <w:t>о</w:t>
      </w:r>
      <w:r w:rsidRPr="00FD3C4B">
        <w:rPr>
          <w:rFonts w:ascii="Helvetica" w:hAnsi="Helvetica" w:cs="Helvetica"/>
          <w:b/>
          <w:bCs/>
          <w:color w:val="222222"/>
          <w:sz w:val="21"/>
          <w:szCs w:val="21"/>
        </w:rPr>
        <w:t xml:space="preserve"> </w:t>
      </w:r>
      <w:r w:rsidRPr="00FD3C4B">
        <w:rPr>
          <w:rFonts w:ascii="Helvetica" w:hAnsi="Helvetica" w:cs="Helvetica" w:hint="eastAsia"/>
          <w:b/>
          <w:bCs/>
          <w:color w:val="222222"/>
          <w:sz w:val="21"/>
          <w:szCs w:val="21"/>
        </w:rPr>
        <w:t>в</w:t>
      </w:r>
      <w:r w:rsidRPr="00FD3C4B">
        <w:rPr>
          <w:rFonts w:ascii="Helvetica" w:hAnsi="Helvetica" w:cs="Helvetica"/>
          <w:b/>
          <w:bCs/>
          <w:color w:val="222222"/>
          <w:sz w:val="21"/>
          <w:szCs w:val="21"/>
        </w:rPr>
        <w:t xml:space="preserve"> </w:t>
      </w:r>
      <w:r w:rsidRPr="00FD3C4B">
        <w:rPr>
          <w:rFonts w:ascii="Helvetica" w:hAnsi="Helvetica" w:cs="Helvetica" w:hint="eastAsia"/>
          <w:b/>
          <w:bCs/>
          <w:color w:val="222222"/>
          <w:sz w:val="21"/>
          <w:szCs w:val="21"/>
        </w:rPr>
        <w:t>р</w:t>
      </w:r>
      <w:r w:rsidRPr="00FD3C4B">
        <w:rPr>
          <w:rFonts w:ascii="Helvetica" w:hAnsi="Helvetica" w:cs="Helvetica"/>
          <w:b/>
          <w:bCs/>
          <w:color w:val="222222"/>
          <w:sz w:val="21"/>
          <w:szCs w:val="21"/>
        </w:rPr>
        <w:t xml:space="preserve"> </w:t>
      </w:r>
      <w:r w:rsidRPr="00FD3C4B">
        <w:rPr>
          <w:rFonts w:ascii="Helvetica" w:hAnsi="Helvetica" w:cs="Helvetica" w:hint="eastAsia"/>
          <w:b/>
          <w:bCs/>
          <w:color w:val="222222"/>
          <w:sz w:val="21"/>
          <w:szCs w:val="21"/>
        </w:rPr>
        <w:t>а</w:t>
      </w:r>
      <w:r w:rsidRPr="00FD3C4B">
        <w:rPr>
          <w:rFonts w:ascii="Helvetica" w:hAnsi="Helvetica" w:cs="Helvetica"/>
          <w:b/>
          <w:bCs/>
          <w:color w:val="222222"/>
          <w:sz w:val="21"/>
          <w:szCs w:val="21"/>
        </w:rPr>
        <w:t xml:space="preserve"> </w:t>
      </w:r>
      <w:r w:rsidRPr="00FD3C4B">
        <w:rPr>
          <w:rFonts w:ascii="Helvetica" w:hAnsi="Helvetica" w:cs="Helvetica" w:hint="eastAsia"/>
          <w:b/>
          <w:bCs/>
          <w:color w:val="222222"/>
          <w:sz w:val="21"/>
          <w:szCs w:val="21"/>
        </w:rPr>
        <w:t>б</w:t>
      </w:r>
      <w:r w:rsidRPr="00FD3C4B">
        <w:rPr>
          <w:rFonts w:ascii="Helvetica" w:hAnsi="Helvetica" w:cs="Helvetica"/>
          <w:b/>
          <w:bCs/>
          <w:color w:val="222222"/>
          <w:sz w:val="21"/>
          <w:szCs w:val="21"/>
        </w:rPr>
        <w:t xml:space="preserve"> </w:t>
      </w:r>
      <w:r w:rsidRPr="00FD3C4B">
        <w:rPr>
          <w:rFonts w:ascii="Helvetica" w:hAnsi="Helvetica" w:cs="Helvetica" w:hint="eastAsia"/>
          <w:b/>
          <w:bCs/>
          <w:color w:val="222222"/>
          <w:sz w:val="21"/>
          <w:szCs w:val="21"/>
        </w:rPr>
        <w:t>о</w:t>
      </w:r>
      <w:r w:rsidRPr="00FD3C4B">
        <w:rPr>
          <w:rFonts w:ascii="Helvetica" w:hAnsi="Helvetica" w:cs="Helvetica"/>
          <w:b/>
          <w:bCs/>
          <w:color w:val="222222"/>
          <w:sz w:val="21"/>
          <w:szCs w:val="21"/>
        </w:rPr>
        <w:t xml:space="preserve"> </w:t>
      </w:r>
      <w:r w:rsidRPr="00FD3C4B">
        <w:rPr>
          <w:rFonts w:ascii="Helvetica" w:hAnsi="Helvetica" w:cs="Helvetica" w:hint="eastAsia"/>
          <w:b/>
          <w:bCs/>
          <w:color w:val="222222"/>
          <w:sz w:val="21"/>
          <w:szCs w:val="21"/>
        </w:rPr>
        <w:t>т</w:t>
      </w:r>
      <w:r w:rsidRPr="00FD3C4B">
        <w:rPr>
          <w:rFonts w:ascii="Helvetica" w:hAnsi="Helvetica" w:cs="Helvetica"/>
          <w:b/>
          <w:bCs/>
          <w:color w:val="222222"/>
          <w:sz w:val="21"/>
          <w:szCs w:val="21"/>
        </w:rPr>
        <w:t xml:space="preserve"> </w:t>
      </w:r>
      <w:r w:rsidRPr="00FD3C4B">
        <w:rPr>
          <w:rFonts w:ascii="Helvetica" w:hAnsi="Helvetica" w:cs="Helvetica" w:hint="eastAsia"/>
          <w:b/>
          <w:bCs/>
          <w:color w:val="222222"/>
          <w:sz w:val="21"/>
          <w:szCs w:val="21"/>
        </w:rPr>
        <w:t>е</w:t>
      </w:r>
      <w:r w:rsidRPr="00FD3C4B">
        <w:rPr>
          <w:rFonts w:ascii="Helvetica" w:hAnsi="Helvetica" w:cs="Helvetica"/>
          <w:b/>
          <w:bCs/>
          <w:color w:val="222222"/>
          <w:sz w:val="21"/>
          <w:szCs w:val="21"/>
        </w:rPr>
        <w:t xml:space="preserve"> </w:t>
      </w:r>
      <w:r w:rsidRPr="00FD3C4B">
        <w:rPr>
          <w:rFonts w:ascii="Helvetica" w:hAnsi="Helvetica" w:cs="Helvetica" w:hint="eastAsia"/>
          <w:b/>
          <w:bCs/>
          <w:color w:val="222222"/>
          <w:sz w:val="21"/>
          <w:szCs w:val="21"/>
        </w:rPr>
        <w:t>А</w:t>
      </w:r>
      <w:r w:rsidRPr="00FD3C4B">
        <w:rPr>
          <w:rFonts w:ascii="Helvetica" w:hAnsi="Helvetica" w:cs="Helvetica"/>
          <w:b/>
          <w:bCs/>
          <w:color w:val="222222"/>
          <w:sz w:val="21"/>
          <w:szCs w:val="21"/>
        </w:rPr>
        <w:t xml:space="preserve"> . </w:t>
      </w:r>
      <w:r w:rsidRPr="00FD3C4B">
        <w:rPr>
          <w:rFonts w:ascii="Helvetica" w:hAnsi="Helvetica" w:cs="Helvetica" w:hint="eastAsia"/>
          <w:b/>
          <w:bCs/>
          <w:color w:val="222222"/>
          <w:sz w:val="21"/>
          <w:szCs w:val="21"/>
        </w:rPr>
        <w:t>Г</w:t>
      </w:r>
      <w:r w:rsidRPr="00FD3C4B">
        <w:rPr>
          <w:rFonts w:ascii="Helvetica" w:hAnsi="Helvetica" w:cs="Helvetica"/>
          <w:b/>
          <w:bCs/>
          <w:color w:val="222222"/>
          <w:sz w:val="21"/>
          <w:szCs w:val="21"/>
        </w:rPr>
        <w:t xml:space="preserve"> . </w:t>
      </w:r>
      <w:r w:rsidRPr="00FD3C4B">
        <w:rPr>
          <w:rFonts w:ascii="Helvetica" w:hAnsi="Helvetica" w:cs="Helvetica" w:hint="eastAsia"/>
          <w:b/>
          <w:bCs/>
          <w:color w:val="222222"/>
          <w:sz w:val="21"/>
          <w:szCs w:val="21"/>
        </w:rPr>
        <w:t>К</w:t>
      </w:r>
      <w:r w:rsidRPr="00FD3C4B">
        <w:rPr>
          <w:rFonts w:ascii="Helvetica" w:hAnsi="Helvetica" w:cs="Helvetica"/>
          <w:b/>
          <w:bCs/>
          <w:color w:val="222222"/>
          <w:sz w:val="21"/>
          <w:szCs w:val="21"/>
        </w:rPr>
        <w:t xml:space="preserve"> </w:t>
      </w:r>
      <w:r w:rsidRPr="00FD3C4B">
        <w:rPr>
          <w:rFonts w:ascii="Helvetica" w:hAnsi="Helvetica" w:cs="Helvetica" w:hint="eastAsia"/>
          <w:b/>
          <w:bCs/>
          <w:color w:val="222222"/>
          <w:sz w:val="21"/>
          <w:szCs w:val="21"/>
        </w:rPr>
        <w:t>а</w:t>
      </w:r>
      <w:r w:rsidRPr="00FD3C4B">
        <w:rPr>
          <w:rFonts w:ascii="Helvetica" w:hAnsi="Helvetica" w:cs="Helvetica"/>
          <w:b/>
          <w:bCs/>
          <w:color w:val="222222"/>
          <w:sz w:val="21"/>
          <w:szCs w:val="21"/>
        </w:rPr>
        <w:t xml:space="preserve"> </w:t>
      </w:r>
      <w:r w:rsidRPr="00FD3C4B">
        <w:rPr>
          <w:rFonts w:ascii="Helvetica" w:hAnsi="Helvetica" w:cs="Helvetica" w:hint="eastAsia"/>
          <w:b/>
          <w:bCs/>
          <w:color w:val="222222"/>
          <w:sz w:val="21"/>
          <w:szCs w:val="21"/>
        </w:rPr>
        <w:t>з</w:t>
      </w:r>
      <w:r w:rsidRPr="00FD3C4B">
        <w:rPr>
          <w:rFonts w:ascii="Helvetica" w:hAnsi="Helvetica" w:cs="Helvetica"/>
          <w:b/>
          <w:bCs/>
          <w:color w:val="222222"/>
          <w:sz w:val="21"/>
          <w:szCs w:val="21"/>
        </w:rPr>
        <w:t xml:space="preserve"> </w:t>
      </w:r>
      <w:r w:rsidRPr="00FD3C4B">
        <w:rPr>
          <w:rFonts w:ascii="Helvetica" w:hAnsi="Helvetica" w:cs="Helvetica" w:hint="eastAsia"/>
          <w:b/>
          <w:bCs/>
          <w:color w:val="222222"/>
          <w:sz w:val="21"/>
          <w:szCs w:val="21"/>
        </w:rPr>
        <w:t>а</w:t>
      </w:r>
      <w:r w:rsidRPr="00FD3C4B">
        <w:rPr>
          <w:rFonts w:ascii="Helvetica" w:hAnsi="Helvetica" w:cs="Helvetica"/>
          <w:b/>
          <w:bCs/>
          <w:color w:val="222222"/>
          <w:sz w:val="21"/>
          <w:szCs w:val="21"/>
        </w:rPr>
        <w:t xml:space="preserve"> </w:t>
      </w:r>
      <w:r w:rsidRPr="00FD3C4B">
        <w:rPr>
          <w:rFonts w:ascii="Helvetica" w:hAnsi="Helvetica" w:cs="Helvetica" w:hint="eastAsia"/>
          <w:b/>
          <w:bCs/>
          <w:color w:val="222222"/>
          <w:sz w:val="21"/>
          <w:szCs w:val="21"/>
        </w:rPr>
        <w:t>р</w:t>
      </w:r>
    </w:p>
    <w:p w14:paraId="52A544E4" w14:textId="77777777" w:rsidR="00FD3C4B" w:rsidRPr="00FD3C4B" w:rsidRDefault="00FD3C4B" w:rsidP="00FD3C4B">
      <w:pPr>
        <w:rPr>
          <w:rFonts w:ascii="Helvetica" w:hAnsi="Helvetica" w:cs="Helvetica"/>
          <w:b/>
          <w:bCs/>
          <w:color w:val="222222"/>
          <w:sz w:val="21"/>
          <w:szCs w:val="21"/>
        </w:rPr>
      </w:pPr>
    </w:p>
    <w:p w14:paraId="2950B838" w14:textId="77777777" w:rsidR="00FD3C4B" w:rsidRPr="00FD3C4B" w:rsidRDefault="00FD3C4B" w:rsidP="00FD3C4B">
      <w:pPr>
        <w:rPr>
          <w:rFonts w:ascii="Helvetica" w:hAnsi="Helvetica" w:cs="Helvetica"/>
          <w:b/>
          <w:bCs/>
          <w:color w:val="222222"/>
          <w:sz w:val="21"/>
          <w:szCs w:val="21"/>
        </w:rPr>
      </w:pPr>
      <w:r w:rsidRPr="00FD3C4B">
        <w:rPr>
          <w:rFonts w:ascii="Helvetica" w:hAnsi="Helvetica" w:cs="Helvetica" w:hint="eastAsia"/>
          <w:b/>
          <w:bCs/>
          <w:color w:val="222222"/>
          <w:sz w:val="21"/>
          <w:szCs w:val="21"/>
        </w:rPr>
        <w:t>Оглавление</w:t>
      </w:r>
      <w:r w:rsidRPr="00FD3C4B">
        <w:rPr>
          <w:rFonts w:ascii="Helvetica" w:hAnsi="Helvetica" w:cs="Helvetica"/>
          <w:b/>
          <w:bCs/>
          <w:color w:val="222222"/>
          <w:sz w:val="21"/>
          <w:szCs w:val="21"/>
        </w:rPr>
        <w:t xml:space="preserve"> </w:t>
      </w:r>
      <w:r w:rsidRPr="00FD3C4B">
        <w:rPr>
          <w:rFonts w:ascii="Helvetica" w:hAnsi="Helvetica" w:cs="Helvetica" w:hint="eastAsia"/>
          <w:b/>
          <w:bCs/>
          <w:color w:val="222222"/>
          <w:sz w:val="21"/>
          <w:szCs w:val="21"/>
        </w:rPr>
        <w:t>диссертации</w:t>
      </w:r>
    </w:p>
    <w:p w14:paraId="18B80A92" w14:textId="77777777" w:rsidR="00FD3C4B" w:rsidRPr="00FD3C4B" w:rsidRDefault="00FD3C4B" w:rsidP="00FD3C4B">
      <w:pPr>
        <w:rPr>
          <w:rFonts w:ascii="Helvetica" w:hAnsi="Helvetica" w:cs="Helvetica"/>
          <w:b/>
          <w:bCs/>
          <w:color w:val="222222"/>
          <w:sz w:val="21"/>
          <w:szCs w:val="21"/>
        </w:rPr>
      </w:pPr>
      <w:r w:rsidRPr="00FD3C4B">
        <w:rPr>
          <w:rFonts w:ascii="Helvetica" w:hAnsi="Helvetica" w:cs="Helvetica" w:hint="eastAsia"/>
          <w:b/>
          <w:bCs/>
          <w:color w:val="222222"/>
          <w:sz w:val="21"/>
          <w:szCs w:val="21"/>
        </w:rPr>
        <w:lastRenderedPageBreak/>
        <w:t>кандидат</w:t>
      </w:r>
      <w:r w:rsidRPr="00FD3C4B">
        <w:rPr>
          <w:rFonts w:ascii="Helvetica" w:hAnsi="Helvetica" w:cs="Helvetica"/>
          <w:b/>
          <w:bCs/>
          <w:color w:val="222222"/>
          <w:sz w:val="21"/>
          <w:szCs w:val="21"/>
        </w:rPr>
        <w:t xml:space="preserve"> </w:t>
      </w:r>
      <w:r w:rsidRPr="00FD3C4B">
        <w:rPr>
          <w:rFonts w:ascii="Helvetica" w:hAnsi="Helvetica" w:cs="Helvetica" w:hint="eastAsia"/>
          <w:b/>
          <w:bCs/>
          <w:color w:val="222222"/>
          <w:sz w:val="21"/>
          <w:szCs w:val="21"/>
        </w:rPr>
        <w:t>ветеринарных</w:t>
      </w:r>
      <w:r w:rsidRPr="00FD3C4B">
        <w:rPr>
          <w:rFonts w:ascii="Helvetica" w:hAnsi="Helvetica" w:cs="Helvetica"/>
          <w:b/>
          <w:bCs/>
          <w:color w:val="222222"/>
          <w:sz w:val="21"/>
          <w:szCs w:val="21"/>
        </w:rPr>
        <w:t xml:space="preserve"> </w:t>
      </w:r>
      <w:r w:rsidRPr="00FD3C4B">
        <w:rPr>
          <w:rFonts w:ascii="Helvetica" w:hAnsi="Helvetica" w:cs="Helvetica" w:hint="eastAsia"/>
          <w:b/>
          <w:bCs/>
          <w:color w:val="222222"/>
          <w:sz w:val="21"/>
          <w:szCs w:val="21"/>
        </w:rPr>
        <w:t>наук</w:t>
      </w:r>
      <w:r w:rsidRPr="00FD3C4B">
        <w:rPr>
          <w:rFonts w:ascii="Helvetica" w:hAnsi="Helvetica" w:cs="Helvetica"/>
          <w:b/>
          <w:bCs/>
          <w:color w:val="222222"/>
          <w:sz w:val="21"/>
          <w:szCs w:val="21"/>
        </w:rPr>
        <w:t xml:space="preserve"> </w:t>
      </w:r>
      <w:r w:rsidRPr="00FD3C4B">
        <w:rPr>
          <w:rFonts w:ascii="Helvetica" w:hAnsi="Helvetica" w:cs="Helvetica" w:hint="eastAsia"/>
          <w:b/>
          <w:bCs/>
          <w:color w:val="222222"/>
          <w:sz w:val="21"/>
          <w:szCs w:val="21"/>
        </w:rPr>
        <w:t>Митникова</w:t>
      </w:r>
      <w:r w:rsidRPr="00FD3C4B">
        <w:rPr>
          <w:rFonts w:ascii="Helvetica" w:hAnsi="Helvetica" w:cs="Helvetica"/>
          <w:b/>
          <w:bCs/>
          <w:color w:val="222222"/>
          <w:sz w:val="21"/>
          <w:szCs w:val="21"/>
        </w:rPr>
        <w:t xml:space="preserve">, </w:t>
      </w:r>
      <w:r w:rsidRPr="00FD3C4B">
        <w:rPr>
          <w:rFonts w:ascii="Helvetica" w:hAnsi="Helvetica" w:cs="Helvetica" w:hint="eastAsia"/>
          <w:b/>
          <w:bCs/>
          <w:color w:val="222222"/>
          <w:sz w:val="21"/>
          <w:szCs w:val="21"/>
        </w:rPr>
        <w:t>Оксана</w:t>
      </w:r>
      <w:r w:rsidRPr="00FD3C4B">
        <w:rPr>
          <w:rFonts w:ascii="Helvetica" w:hAnsi="Helvetica" w:cs="Helvetica"/>
          <w:b/>
          <w:bCs/>
          <w:color w:val="222222"/>
          <w:sz w:val="21"/>
          <w:szCs w:val="21"/>
        </w:rPr>
        <w:t xml:space="preserve"> </w:t>
      </w:r>
      <w:r w:rsidRPr="00FD3C4B">
        <w:rPr>
          <w:rFonts w:ascii="Helvetica" w:hAnsi="Helvetica" w:cs="Helvetica" w:hint="eastAsia"/>
          <w:b/>
          <w:bCs/>
          <w:color w:val="222222"/>
          <w:sz w:val="21"/>
          <w:szCs w:val="21"/>
        </w:rPr>
        <w:t>Анатольевна</w:t>
      </w:r>
    </w:p>
    <w:p w14:paraId="677A4ECA" w14:textId="77777777" w:rsidR="00FD3C4B" w:rsidRPr="00FD3C4B" w:rsidRDefault="00FD3C4B" w:rsidP="00FD3C4B">
      <w:pPr>
        <w:rPr>
          <w:rFonts w:ascii="Helvetica" w:hAnsi="Helvetica" w:cs="Helvetica"/>
          <w:b/>
          <w:bCs/>
          <w:color w:val="222222"/>
          <w:sz w:val="21"/>
          <w:szCs w:val="21"/>
        </w:rPr>
      </w:pPr>
      <w:r w:rsidRPr="00FD3C4B">
        <w:rPr>
          <w:rFonts w:ascii="Helvetica" w:hAnsi="Helvetica" w:cs="Helvetica" w:hint="eastAsia"/>
          <w:b/>
          <w:bCs/>
          <w:color w:val="222222"/>
          <w:sz w:val="21"/>
          <w:szCs w:val="21"/>
        </w:rPr>
        <w:t>ОГЛАВЛЕНИЕ</w:t>
      </w:r>
    </w:p>
    <w:p w14:paraId="5A2D8DB9" w14:textId="77777777" w:rsidR="00FD3C4B" w:rsidRPr="00FD3C4B" w:rsidRDefault="00FD3C4B" w:rsidP="00FD3C4B">
      <w:pPr>
        <w:rPr>
          <w:rFonts w:ascii="Helvetica" w:hAnsi="Helvetica" w:cs="Helvetica"/>
          <w:b/>
          <w:bCs/>
          <w:color w:val="222222"/>
          <w:sz w:val="21"/>
          <w:szCs w:val="21"/>
        </w:rPr>
      </w:pPr>
    </w:p>
    <w:p w14:paraId="20A2D317" w14:textId="77777777" w:rsidR="00FD3C4B" w:rsidRPr="00FD3C4B" w:rsidRDefault="00FD3C4B" w:rsidP="00FD3C4B">
      <w:pPr>
        <w:rPr>
          <w:rFonts w:ascii="Helvetica" w:hAnsi="Helvetica" w:cs="Helvetica"/>
          <w:b/>
          <w:bCs/>
          <w:color w:val="222222"/>
          <w:sz w:val="21"/>
          <w:szCs w:val="21"/>
        </w:rPr>
      </w:pPr>
      <w:r w:rsidRPr="00FD3C4B">
        <w:rPr>
          <w:rFonts w:ascii="Helvetica" w:hAnsi="Helvetica" w:cs="Helvetica" w:hint="eastAsia"/>
          <w:b/>
          <w:bCs/>
          <w:color w:val="222222"/>
          <w:sz w:val="21"/>
          <w:szCs w:val="21"/>
        </w:rPr>
        <w:t>ВВЕДЕНИЕ</w:t>
      </w:r>
    </w:p>
    <w:p w14:paraId="2188EDE0" w14:textId="77777777" w:rsidR="00FD3C4B" w:rsidRPr="00FD3C4B" w:rsidRDefault="00FD3C4B" w:rsidP="00FD3C4B">
      <w:pPr>
        <w:rPr>
          <w:rFonts w:ascii="Helvetica" w:hAnsi="Helvetica" w:cs="Helvetica"/>
          <w:b/>
          <w:bCs/>
          <w:color w:val="222222"/>
          <w:sz w:val="21"/>
          <w:szCs w:val="21"/>
        </w:rPr>
      </w:pPr>
    </w:p>
    <w:p w14:paraId="1D1A8005" w14:textId="77777777" w:rsidR="00FD3C4B" w:rsidRPr="00FD3C4B" w:rsidRDefault="00FD3C4B" w:rsidP="00FD3C4B">
      <w:pPr>
        <w:rPr>
          <w:rFonts w:ascii="Helvetica" w:hAnsi="Helvetica" w:cs="Helvetica"/>
          <w:b/>
          <w:bCs/>
          <w:color w:val="222222"/>
          <w:sz w:val="21"/>
          <w:szCs w:val="21"/>
        </w:rPr>
      </w:pPr>
      <w:r w:rsidRPr="00FD3C4B">
        <w:rPr>
          <w:rFonts w:ascii="Helvetica" w:hAnsi="Helvetica" w:cs="Helvetica"/>
          <w:b/>
          <w:bCs/>
          <w:color w:val="222222"/>
          <w:sz w:val="21"/>
          <w:szCs w:val="21"/>
        </w:rPr>
        <w:t xml:space="preserve">1. </w:t>
      </w:r>
      <w:r w:rsidRPr="00FD3C4B">
        <w:rPr>
          <w:rFonts w:ascii="Helvetica" w:hAnsi="Helvetica" w:cs="Helvetica" w:hint="eastAsia"/>
          <w:b/>
          <w:bCs/>
          <w:color w:val="222222"/>
          <w:sz w:val="21"/>
          <w:szCs w:val="21"/>
        </w:rPr>
        <w:t>ОБЗОР</w:t>
      </w:r>
      <w:r w:rsidRPr="00FD3C4B">
        <w:rPr>
          <w:rFonts w:ascii="Helvetica" w:hAnsi="Helvetica" w:cs="Helvetica"/>
          <w:b/>
          <w:bCs/>
          <w:color w:val="222222"/>
          <w:sz w:val="21"/>
          <w:szCs w:val="21"/>
        </w:rPr>
        <w:t xml:space="preserve"> </w:t>
      </w:r>
      <w:r w:rsidRPr="00FD3C4B">
        <w:rPr>
          <w:rFonts w:ascii="Helvetica" w:hAnsi="Helvetica" w:cs="Helvetica" w:hint="eastAsia"/>
          <w:b/>
          <w:bCs/>
          <w:color w:val="222222"/>
          <w:sz w:val="21"/>
          <w:szCs w:val="21"/>
        </w:rPr>
        <w:t>ЛИТЕРАТУРЫ</w:t>
      </w:r>
    </w:p>
    <w:p w14:paraId="1CAE0AE6" w14:textId="77777777" w:rsidR="00FD3C4B" w:rsidRPr="00FD3C4B" w:rsidRDefault="00FD3C4B" w:rsidP="00FD3C4B">
      <w:pPr>
        <w:rPr>
          <w:rFonts w:ascii="Helvetica" w:hAnsi="Helvetica" w:cs="Helvetica"/>
          <w:b/>
          <w:bCs/>
          <w:color w:val="222222"/>
          <w:sz w:val="21"/>
          <w:szCs w:val="21"/>
        </w:rPr>
      </w:pPr>
    </w:p>
    <w:p w14:paraId="5BE4CD2E" w14:textId="77777777" w:rsidR="00FD3C4B" w:rsidRPr="00FD3C4B" w:rsidRDefault="00FD3C4B" w:rsidP="00FD3C4B">
      <w:pPr>
        <w:rPr>
          <w:rFonts w:ascii="Helvetica" w:hAnsi="Helvetica" w:cs="Helvetica"/>
          <w:b/>
          <w:bCs/>
          <w:color w:val="222222"/>
          <w:sz w:val="21"/>
          <w:szCs w:val="21"/>
        </w:rPr>
      </w:pPr>
      <w:r w:rsidRPr="00FD3C4B">
        <w:rPr>
          <w:rFonts w:ascii="Helvetica" w:hAnsi="Helvetica" w:cs="Helvetica"/>
          <w:b/>
          <w:bCs/>
          <w:color w:val="222222"/>
          <w:sz w:val="21"/>
          <w:szCs w:val="21"/>
        </w:rPr>
        <w:t xml:space="preserve">1.1. </w:t>
      </w:r>
      <w:r w:rsidRPr="00FD3C4B">
        <w:rPr>
          <w:rFonts w:ascii="Helvetica" w:hAnsi="Helvetica" w:cs="Helvetica" w:hint="eastAsia"/>
          <w:b/>
          <w:bCs/>
          <w:color w:val="222222"/>
          <w:sz w:val="21"/>
          <w:szCs w:val="21"/>
        </w:rPr>
        <w:t>Распространение</w:t>
      </w:r>
      <w:r w:rsidRPr="00FD3C4B">
        <w:rPr>
          <w:rFonts w:ascii="Helvetica" w:hAnsi="Helvetica" w:cs="Helvetica"/>
          <w:b/>
          <w:bCs/>
          <w:color w:val="222222"/>
          <w:sz w:val="21"/>
          <w:szCs w:val="21"/>
        </w:rPr>
        <w:t xml:space="preserve"> </w:t>
      </w:r>
      <w:r w:rsidRPr="00FD3C4B">
        <w:rPr>
          <w:rFonts w:ascii="Helvetica" w:hAnsi="Helvetica" w:cs="Helvetica" w:hint="eastAsia"/>
          <w:b/>
          <w:bCs/>
          <w:color w:val="222222"/>
          <w:sz w:val="21"/>
          <w:szCs w:val="21"/>
        </w:rPr>
        <w:t>трихинеллеза</w:t>
      </w:r>
      <w:r w:rsidRPr="00FD3C4B">
        <w:rPr>
          <w:rFonts w:ascii="Helvetica" w:hAnsi="Helvetica" w:cs="Helvetica"/>
          <w:b/>
          <w:bCs/>
          <w:color w:val="222222"/>
          <w:sz w:val="21"/>
          <w:szCs w:val="21"/>
        </w:rPr>
        <w:t xml:space="preserve">, </w:t>
      </w:r>
      <w:r w:rsidRPr="00FD3C4B">
        <w:rPr>
          <w:rFonts w:ascii="Helvetica" w:hAnsi="Helvetica" w:cs="Helvetica" w:hint="eastAsia"/>
          <w:b/>
          <w:bCs/>
          <w:color w:val="222222"/>
          <w:sz w:val="21"/>
          <w:szCs w:val="21"/>
        </w:rPr>
        <w:t>вызванного</w:t>
      </w:r>
      <w:r w:rsidRPr="00FD3C4B">
        <w:rPr>
          <w:rFonts w:ascii="Helvetica" w:hAnsi="Helvetica" w:cs="Helvetica"/>
          <w:b/>
          <w:bCs/>
          <w:color w:val="222222"/>
          <w:sz w:val="21"/>
          <w:szCs w:val="21"/>
        </w:rPr>
        <w:t xml:space="preserve"> </w:t>
      </w:r>
      <w:r w:rsidRPr="00FD3C4B">
        <w:rPr>
          <w:rFonts w:ascii="Helvetica" w:hAnsi="Helvetica" w:cs="Helvetica" w:hint="eastAsia"/>
          <w:b/>
          <w:bCs/>
          <w:color w:val="222222"/>
          <w:sz w:val="21"/>
          <w:szCs w:val="21"/>
        </w:rPr>
        <w:t>Т</w:t>
      </w:r>
      <w:r w:rsidRPr="00FD3C4B">
        <w:rPr>
          <w:rFonts w:ascii="Helvetica" w:hAnsi="Helvetica" w:cs="Helvetica"/>
          <w:b/>
          <w:bCs/>
          <w:color w:val="222222"/>
          <w:sz w:val="21"/>
          <w:szCs w:val="21"/>
        </w:rPr>
        <w:t>.</w:t>
      </w:r>
      <w:r w:rsidRPr="00FD3C4B">
        <w:rPr>
          <w:rFonts w:ascii="Helvetica" w:hAnsi="Helvetica" w:cs="Helvetica" w:hint="eastAsia"/>
          <w:b/>
          <w:bCs/>
          <w:color w:val="222222"/>
          <w:sz w:val="21"/>
          <w:szCs w:val="21"/>
        </w:rPr>
        <w:t>рзеиёоБркаНз</w:t>
      </w:r>
    </w:p>
    <w:p w14:paraId="73A03D51" w14:textId="77777777" w:rsidR="00FD3C4B" w:rsidRPr="00FD3C4B" w:rsidRDefault="00FD3C4B" w:rsidP="00FD3C4B">
      <w:pPr>
        <w:rPr>
          <w:rFonts w:ascii="Helvetica" w:hAnsi="Helvetica" w:cs="Helvetica"/>
          <w:b/>
          <w:bCs/>
          <w:color w:val="222222"/>
          <w:sz w:val="21"/>
          <w:szCs w:val="21"/>
        </w:rPr>
      </w:pPr>
    </w:p>
    <w:p w14:paraId="655D43EF" w14:textId="77777777" w:rsidR="00FD3C4B" w:rsidRPr="00FD3C4B" w:rsidRDefault="00FD3C4B" w:rsidP="00FD3C4B">
      <w:pPr>
        <w:rPr>
          <w:rFonts w:ascii="Helvetica" w:hAnsi="Helvetica" w:cs="Helvetica"/>
          <w:b/>
          <w:bCs/>
          <w:color w:val="222222"/>
          <w:sz w:val="21"/>
          <w:szCs w:val="21"/>
        </w:rPr>
      </w:pPr>
      <w:r w:rsidRPr="00FD3C4B">
        <w:rPr>
          <w:rFonts w:ascii="Helvetica" w:hAnsi="Helvetica" w:cs="Helvetica"/>
          <w:b/>
          <w:bCs/>
          <w:color w:val="222222"/>
          <w:sz w:val="21"/>
          <w:szCs w:val="21"/>
        </w:rPr>
        <w:t xml:space="preserve">1.2. </w:t>
      </w:r>
      <w:r w:rsidRPr="00FD3C4B">
        <w:rPr>
          <w:rFonts w:ascii="Helvetica" w:hAnsi="Helvetica" w:cs="Helvetica" w:hint="eastAsia"/>
          <w:b/>
          <w:bCs/>
          <w:color w:val="222222"/>
          <w:sz w:val="21"/>
          <w:szCs w:val="21"/>
        </w:rPr>
        <w:t>Морфобиологическая</w:t>
      </w:r>
      <w:r w:rsidRPr="00FD3C4B">
        <w:rPr>
          <w:rFonts w:ascii="Helvetica" w:hAnsi="Helvetica" w:cs="Helvetica"/>
          <w:b/>
          <w:bCs/>
          <w:color w:val="222222"/>
          <w:sz w:val="21"/>
          <w:szCs w:val="21"/>
        </w:rPr>
        <w:t xml:space="preserve"> </w:t>
      </w:r>
      <w:r w:rsidRPr="00FD3C4B">
        <w:rPr>
          <w:rFonts w:ascii="Helvetica" w:hAnsi="Helvetica" w:cs="Helvetica" w:hint="eastAsia"/>
          <w:b/>
          <w:bCs/>
          <w:color w:val="222222"/>
          <w:sz w:val="21"/>
          <w:szCs w:val="21"/>
        </w:rPr>
        <w:t>характеристика</w:t>
      </w:r>
      <w:r w:rsidRPr="00FD3C4B">
        <w:rPr>
          <w:rFonts w:ascii="Helvetica" w:hAnsi="Helvetica" w:cs="Helvetica"/>
          <w:b/>
          <w:bCs/>
          <w:color w:val="222222"/>
          <w:sz w:val="21"/>
          <w:szCs w:val="21"/>
        </w:rPr>
        <w:t xml:space="preserve"> </w:t>
      </w:r>
      <w:r w:rsidRPr="00FD3C4B">
        <w:rPr>
          <w:rFonts w:ascii="Helvetica" w:hAnsi="Helvetica" w:cs="Helvetica" w:hint="eastAsia"/>
          <w:b/>
          <w:bCs/>
          <w:color w:val="222222"/>
          <w:sz w:val="21"/>
          <w:szCs w:val="21"/>
        </w:rPr>
        <w:t>нематод</w:t>
      </w:r>
      <w:r w:rsidRPr="00FD3C4B">
        <w:rPr>
          <w:rFonts w:ascii="Helvetica" w:hAnsi="Helvetica" w:cs="Helvetica"/>
          <w:b/>
          <w:bCs/>
          <w:color w:val="222222"/>
          <w:sz w:val="21"/>
          <w:szCs w:val="21"/>
        </w:rPr>
        <w:t xml:space="preserve"> </w:t>
      </w:r>
      <w:r w:rsidRPr="00FD3C4B">
        <w:rPr>
          <w:rFonts w:ascii="Helvetica" w:hAnsi="Helvetica" w:cs="Helvetica" w:hint="eastAsia"/>
          <w:b/>
          <w:bCs/>
          <w:color w:val="222222"/>
          <w:sz w:val="21"/>
          <w:szCs w:val="21"/>
        </w:rPr>
        <w:t>рода</w:t>
      </w:r>
      <w:r w:rsidRPr="00FD3C4B">
        <w:rPr>
          <w:rFonts w:ascii="Helvetica" w:hAnsi="Helvetica" w:cs="Helvetica"/>
          <w:b/>
          <w:bCs/>
          <w:color w:val="222222"/>
          <w:sz w:val="21"/>
          <w:szCs w:val="21"/>
        </w:rPr>
        <w:t xml:space="preserve"> </w:t>
      </w:r>
      <w:r w:rsidRPr="00FD3C4B">
        <w:rPr>
          <w:rFonts w:ascii="Helvetica" w:hAnsi="Helvetica" w:cs="Helvetica" w:hint="eastAsia"/>
          <w:b/>
          <w:bCs/>
          <w:color w:val="222222"/>
          <w:sz w:val="21"/>
          <w:szCs w:val="21"/>
        </w:rPr>
        <w:t>ТпсЫпе</w:t>
      </w:r>
      <w:r w:rsidRPr="00FD3C4B">
        <w:rPr>
          <w:rFonts w:ascii="Helvetica" w:hAnsi="Helvetica" w:cs="Helvetica"/>
          <w:b/>
          <w:bCs/>
          <w:color w:val="222222"/>
          <w:sz w:val="21"/>
          <w:szCs w:val="21"/>
        </w:rPr>
        <w:t>11</w:t>
      </w:r>
      <w:r w:rsidRPr="00FD3C4B">
        <w:rPr>
          <w:rFonts w:ascii="Helvetica" w:hAnsi="Helvetica" w:cs="Helvetica" w:hint="eastAsia"/>
          <w:b/>
          <w:bCs/>
          <w:color w:val="222222"/>
          <w:sz w:val="21"/>
          <w:szCs w:val="21"/>
        </w:rPr>
        <w:t>а</w:t>
      </w:r>
      <w:r w:rsidRPr="00FD3C4B">
        <w:rPr>
          <w:rFonts w:ascii="Helvetica" w:hAnsi="Helvetica" w:cs="Helvetica"/>
          <w:b/>
          <w:bCs/>
          <w:color w:val="222222"/>
          <w:sz w:val="21"/>
          <w:szCs w:val="21"/>
        </w:rPr>
        <w:t xml:space="preserve"> </w:t>
      </w:r>
      <w:r w:rsidRPr="00FD3C4B">
        <w:rPr>
          <w:rFonts w:ascii="Helvetica" w:hAnsi="Helvetica" w:cs="Helvetica" w:hint="eastAsia"/>
          <w:b/>
          <w:bCs/>
          <w:color w:val="222222"/>
          <w:sz w:val="21"/>
          <w:szCs w:val="21"/>
        </w:rPr>
        <w:t>ЯаИПе</w:t>
      </w:r>
      <w:r w:rsidRPr="00FD3C4B">
        <w:rPr>
          <w:rFonts w:ascii="Helvetica" w:hAnsi="Helvetica" w:cs="Helvetica"/>
          <w:b/>
          <w:bCs/>
          <w:color w:val="222222"/>
          <w:sz w:val="21"/>
          <w:szCs w:val="21"/>
        </w:rPr>
        <w:t>!, 1895</w:t>
      </w:r>
    </w:p>
    <w:p w14:paraId="46041D3D" w14:textId="77777777" w:rsidR="00FD3C4B" w:rsidRPr="00FD3C4B" w:rsidRDefault="00FD3C4B" w:rsidP="00FD3C4B">
      <w:pPr>
        <w:rPr>
          <w:rFonts w:ascii="Helvetica" w:hAnsi="Helvetica" w:cs="Helvetica"/>
          <w:b/>
          <w:bCs/>
          <w:color w:val="222222"/>
          <w:sz w:val="21"/>
          <w:szCs w:val="21"/>
        </w:rPr>
      </w:pPr>
    </w:p>
    <w:p w14:paraId="26E278D7" w14:textId="77777777" w:rsidR="00FD3C4B" w:rsidRPr="00FD3C4B" w:rsidRDefault="00FD3C4B" w:rsidP="00FD3C4B">
      <w:pPr>
        <w:rPr>
          <w:rFonts w:ascii="Helvetica" w:hAnsi="Helvetica" w:cs="Helvetica"/>
          <w:b/>
          <w:bCs/>
          <w:color w:val="222222"/>
          <w:sz w:val="21"/>
          <w:szCs w:val="21"/>
        </w:rPr>
      </w:pPr>
      <w:r w:rsidRPr="00FD3C4B">
        <w:rPr>
          <w:rFonts w:ascii="Helvetica" w:hAnsi="Helvetica" w:cs="Helvetica"/>
          <w:b/>
          <w:bCs/>
          <w:color w:val="222222"/>
          <w:sz w:val="21"/>
          <w:szCs w:val="21"/>
        </w:rPr>
        <w:t xml:space="preserve">1.3. </w:t>
      </w:r>
      <w:r w:rsidRPr="00FD3C4B">
        <w:rPr>
          <w:rFonts w:ascii="Helvetica" w:hAnsi="Helvetica" w:cs="Helvetica" w:hint="eastAsia"/>
          <w:b/>
          <w:bCs/>
          <w:color w:val="222222"/>
          <w:sz w:val="21"/>
          <w:szCs w:val="21"/>
        </w:rPr>
        <w:t>Клиника</w:t>
      </w:r>
      <w:r w:rsidRPr="00FD3C4B">
        <w:rPr>
          <w:rFonts w:ascii="Helvetica" w:hAnsi="Helvetica" w:cs="Helvetica"/>
          <w:b/>
          <w:bCs/>
          <w:color w:val="222222"/>
          <w:sz w:val="21"/>
          <w:szCs w:val="21"/>
        </w:rPr>
        <w:t xml:space="preserve">, </w:t>
      </w:r>
      <w:r w:rsidRPr="00FD3C4B">
        <w:rPr>
          <w:rFonts w:ascii="Helvetica" w:hAnsi="Helvetica" w:cs="Helvetica" w:hint="eastAsia"/>
          <w:b/>
          <w:bCs/>
          <w:color w:val="222222"/>
          <w:sz w:val="21"/>
          <w:szCs w:val="21"/>
        </w:rPr>
        <w:t>диагностика</w:t>
      </w:r>
      <w:r w:rsidRPr="00FD3C4B">
        <w:rPr>
          <w:rFonts w:ascii="Helvetica" w:hAnsi="Helvetica" w:cs="Helvetica"/>
          <w:b/>
          <w:bCs/>
          <w:color w:val="222222"/>
          <w:sz w:val="21"/>
          <w:szCs w:val="21"/>
        </w:rPr>
        <w:t xml:space="preserve"> </w:t>
      </w:r>
      <w:r w:rsidRPr="00FD3C4B">
        <w:rPr>
          <w:rFonts w:ascii="Helvetica" w:hAnsi="Helvetica" w:cs="Helvetica" w:hint="eastAsia"/>
          <w:b/>
          <w:bCs/>
          <w:color w:val="222222"/>
          <w:sz w:val="21"/>
          <w:szCs w:val="21"/>
        </w:rPr>
        <w:t>и</w:t>
      </w:r>
      <w:r w:rsidRPr="00FD3C4B">
        <w:rPr>
          <w:rFonts w:ascii="Helvetica" w:hAnsi="Helvetica" w:cs="Helvetica"/>
          <w:b/>
          <w:bCs/>
          <w:color w:val="222222"/>
          <w:sz w:val="21"/>
          <w:szCs w:val="21"/>
        </w:rPr>
        <w:t xml:space="preserve"> </w:t>
      </w:r>
      <w:r w:rsidRPr="00FD3C4B">
        <w:rPr>
          <w:rFonts w:ascii="Helvetica" w:hAnsi="Helvetica" w:cs="Helvetica" w:hint="eastAsia"/>
          <w:b/>
          <w:bCs/>
          <w:color w:val="222222"/>
          <w:sz w:val="21"/>
          <w:szCs w:val="21"/>
        </w:rPr>
        <w:t>патанатомия</w:t>
      </w:r>
      <w:r w:rsidRPr="00FD3C4B">
        <w:rPr>
          <w:rFonts w:ascii="Helvetica" w:hAnsi="Helvetica" w:cs="Helvetica"/>
          <w:b/>
          <w:bCs/>
          <w:color w:val="222222"/>
          <w:sz w:val="21"/>
          <w:szCs w:val="21"/>
        </w:rPr>
        <w:t xml:space="preserve"> </w:t>
      </w:r>
      <w:r w:rsidRPr="00FD3C4B">
        <w:rPr>
          <w:rFonts w:ascii="Helvetica" w:hAnsi="Helvetica" w:cs="Helvetica" w:hint="eastAsia"/>
          <w:b/>
          <w:bCs/>
          <w:color w:val="222222"/>
          <w:sz w:val="21"/>
          <w:szCs w:val="21"/>
        </w:rPr>
        <w:t>экспериментального</w:t>
      </w:r>
      <w:r w:rsidRPr="00FD3C4B">
        <w:rPr>
          <w:rFonts w:ascii="Helvetica" w:hAnsi="Helvetica" w:cs="Helvetica"/>
          <w:b/>
          <w:bCs/>
          <w:color w:val="222222"/>
          <w:sz w:val="21"/>
          <w:szCs w:val="21"/>
        </w:rPr>
        <w:t xml:space="preserve"> </w:t>
      </w:r>
      <w:r w:rsidRPr="00FD3C4B">
        <w:rPr>
          <w:rFonts w:ascii="Helvetica" w:hAnsi="Helvetica" w:cs="Helvetica" w:hint="eastAsia"/>
          <w:b/>
          <w:bCs/>
          <w:color w:val="222222"/>
          <w:sz w:val="21"/>
          <w:szCs w:val="21"/>
        </w:rPr>
        <w:t>трихинеллеза</w:t>
      </w:r>
    </w:p>
    <w:p w14:paraId="5942951D" w14:textId="77777777" w:rsidR="00FD3C4B" w:rsidRPr="00FD3C4B" w:rsidRDefault="00FD3C4B" w:rsidP="00FD3C4B">
      <w:pPr>
        <w:rPr>
          <w:rFonts w:ascii="Helvetica" w:hAnsi="Helvetica" w:cs="Helvetica"/>
          <w:b/>
          <w:bCs/>
          <w:color w:val="222222"/>
          <w:sz w:val="21"/>
          <w:szCs w:val="21"/>
        </w:rPr>
      </w:pPr>
    </w:p>
    <w:p w14:paraId="6A5F5E89" w14:textId="77777777" w:rsidR="00FD3C4B" w:rsidRPr="00FD3C4B" w:rsidRDefault="00FD3C4B" w:rsidP="00FD3C4B">
      <w:pPr>
        <w:rPr>
          <w:rFonts w:ascii="Helvetica" w:hAnsi="Helvetica" w:cs="Helvetica"/>
          <w:b/>
          <w:bCs/>
          <w:color w:val="222222"/>
          <w:sz w:val="21"/>
          <w:szCs w:val="21"/>
        </w:rPr>
      </w:pPr>
      <w:r w:rsidRPr="00FD3C4B">
        <w:rPr>
          <w:rFonts w:ascii="Helvetica" w:hAnsi="Helvetica" w:cs="Helvetica"/>
          <w:b/>
          <w:bCs/>
          <w:color w:val="222222"/>
          <w:sz w:val="21"/>
          <w:szCs w:val="21"/>
        </w:rPr>
        <w:t xml:space="preserve">2. </w:t>
      </w:r>
      <w:r w:rsidRPr="00FD3C4B">
        <w:rPr>
          <w:rFonts w:ascii="Helvetica" w:hAnsi="Helvetica" w:cs="Helvetica" w:hint="eastAsia"/>
          <w:b/>
          <w:bCs/>
          <w:color w:val="222222"/>
          <w:sz w:val="21"/>
          <w:szCs w:val="21"/>
        </w:rPr>
        <w:t>МАТЕРИАЛЫ</w:t>
      </w:r>
      <w:r w:rsidRPr="00FD3C4B">
        <w:rPr>
          <w:rFonts w:ascii="Helvetica" w:hAnsi="Helvetica" w:cs="Helvetica"/>
          <w:b/>
          <w:bCs/>
          <w:color w:val="222222"/>
          <w:sz w:val="21"/>
          <w:szCs w:val="21"/>
        </w:rPr>
        <w:t xml:space="preserve"> </w:t>
      </w:r>
      <w:r w:rsidRPr="00FD3C4B">
        <w:rPr>
          <w:rFonts w:ascii="Helvetica" w:hAnsi="Helvetica" w:cs="Helvetica" w:hint="eastAsia"/>
          <w:b/>
          <w:bCs/>
          <w:color w:val="222222"/>
          <w:sz w:val="21"/>
          <w:szCs w:val="21"/>
        </w:rPr>
        <w:t>И</w:t>
      </w:r>
      <w:r w:rsidRPr="00FD3C4B">
        <w:rPr>
          <w:rFonts w:ascii="Helvetica" w:hAnsi="Helvetica" w:cs="Helvetica"/>
          <w:b/>
          <w:bCs/>
          <w:color w:val="222222"/>
          <w:sz w:val="21"/>
          <w:szCs w:val="21"/>
        </w:rPr>
        <w:t xml:space="preserve"> </w:t>
      </w:r>
      <w:r w:rsidRPr="00FD3C4B">
        <w:rPr>
          <w:rFonts w:ascii="Helvetica" w:hAnsi="Helvetica" w:cs="Helvetica" w:hint="eastAsia"/>
          <w:b/>
          <w:bCs/>
          <w:color w:val="222222"/>
          <w:sz w:val="21"/>
          <w:szCs w:val="21"/>
        </w:rPr>
        <w:t>МЕТОДЫ</w:t>
      </w:r>
      <w:r w:rsidRPr="00FD3C4B">
        <w:rPr>
          <w:rFonts w:ascii="Helvetica" w:hAnsi="Helvetica" w:cs="Helvetica"/>
          <w:b/>
          <w:bCs/>
          <w:color w:val="222222"/>
          <w:sz w:val="21"/>
          <w:szCs w:val="21"/>
        </w:rPr>
        <w:t xml:space="preserve"> </w:t>
      </w:r>
      <w:r w:rsidRPr="00FD3C4B">
        <w:rPr>
          <w:rFonts w:ascii="Helvetica" w:hAnsi="Helvetica" w:cs="Helvetica" w:hint="eastAsia"/>
          <w:b/>
          <w:bCs/>
          <w:color w:val="222222"/>
          <w:sz w:val="21"/>
          <w:szCs w:val="21"/>
        </w:rPr>
        <w:t>ИССЛЕДОВАНИЙ</w:t>
      </w:r>
    </w:p>
    <w:p w14:paraId="67BAA846" w14:textId="77777777" w:rsidR="00FD3C4B" w:rsidRPr="00FD3C4B" w:rsidRDefault="00FD3C4B" w:rsidP="00FD3C4B">
      <w:pPr>
        <w:rPr>
          <w:rFonts w:ascii="Helvetica" w:hAnsi="Helvetica" w:cs="Helvetica"/>
          <w:b/>
          <w:bCs/>
          <w:color w:val="222222"/>
          <w:sz w:val="21"/>
          <w:szCs w:val="21"/>
        </w:rPr>
      </w:pPr>
    </w:p>
    <w:p w14:paraId="7ED684F4" w14:textId="77777777" w:rsidR="00FD3C4B" w:rsidRPr="00FD3C4B" w:rsidRDefault="00FD3C4B" w:rsidP="00FD3C4B">
      <w:pPr>
        <w:rPr>
          <w:rFonts w:ascii="Helvetica" w:hAnsi="Helvetica" w:cs="Helvetica"/>
          <w:b/>
          <w:bCs/>
          <w:color w:val="222222"/>
          <w:sz w:val="21"/>
          <w:szCs w:val="21"/>
        </w:rPr>
      </w:pPr>
      <w:r w:rsidRPr="00FD3C4B">
        <w:rPr>
          <w:rFonts w:ascii="Helvetica" w:hAnsi="Helvetica" w:cs="Helvetica"/>
          <w:b/>
          <w:bCs/>
          <w:color w:val="222222"/>
          <w:sz w:val="21"/>
          <w:szCs w:val="21"/>
        </w:rPr>
        <w:t xml:space="preserve">3. </w:t>
      </w:r>
      <w:r w:rsidRPr="00FD3C4B">
        <w:rPr>
          <w:rFonts w:ascii="Helvetica" w:hAnsi="Helvetica" w:cs="Helvetica" w:hint="eastAsia"/>
          <w:b/>
          <w:bCs/>
          <w:color w:val="222222"/>
          <w:sz w:val="21"/>
          <w:szCs w:val="21"/>
        </w:rPr>
        <w:t>РЕЗУЛЬТАТЫ</w:t>
      </w:r>
      <w:r w:rsidRPr="00FD3C4B">
        <w:rPr>
          <w:rFonts w:ascii="Helvetica" w:hAnsi="Helvetica" w:cs="Helvetica"/>
          <w:b/>
          <w:bCs/>
          <w:color w:val="222222"/>
          <w:sz w:val="21"/>
          <w:szCs w:val="21"/>
        </w:rPr>
        <w:t xml:space="preserve"> </w:t>
      </w:r>
      <w:r w:rsidRPr="00FD3C4B">
        <w:rPr>
          <w:rFonts w:ascii="Helvetica" w:hAnsi="Helvetica" w:cs="Helvetica" w:hint="eastAsia"/>
          <w:b/>
          <w:bCs/>
          <w:color w:val="222222"/>
          <w:sz w:val="21"/>
          <w:szCs w:val="21"/>
        </w:rPr>
        <w:t>ИССЛЕДОВАНИЙ</w:t>
      </w:r>
    </w:p>
    <w:p w14:paraId="06B78AB1" w14:textId="77777777" w:rsidR="00FD3C4B" w:rsidRPr="00FD3C4B" w:rsidRDefault="00FD3C4B" w:rsidP="00FD3C4B">
      <w:pPr>
        <w:rPr>
          <w:rFonts w:ascii="Helvetica" w:hAnsi="Helvetica" w:cs="Helvetica"/>
          <w:b/>
          <w:bCs/>
          <w:color w:val="222222"/>
          <w:sz w:val="21"/>
          <w:szCs w:val="21"/>
        </w:rPr>
      </w:pPr>
    </w:p>
    <w:p w14:paraId="4A505A21" w14:textId="77777777" w:rsidR="00FD3C4B" w:rsidRPr="00FD3C4B" w:rsidRDefault="00FD3C4B" w:rsidP="00FD3C4B">
      <w:pPr>
        <w:rPr>
          <w:rFonts w:ascii="Helvetica" w:hAnsi="Helvetica" w:cs="Helvetica"/>
          <w:b/>
          <w:bCs/>
          <w:color w:val="222222"/>
          <w:sz w:val="21"/>
          <w:szCs w:val="21"/>
        </w:rPr>
      </w:pPr>
      <w:r w:rsidRPr="00FD3C4B">
        <w:rPr>
          <w:rFonts w:ascii="Helvetica" w:hAnsi="Helvetica" w:cs="Helvetica"/>
          <w:b/>
          <w:bCs/>
          <w:color w:val="222222"/>
          <w:sz w:val="21"/>
          <w:szCs w:val="21"/>
        </w:rPr>
        <w:t xml:space="preserve">3.1. </w:t>
      </w:r>
      <w:r w:rsidRPr="00FD3C4B">
        <w:rPr>
          <w:rFonts w:ascii="Helvetica" w:hAnsi="Helvetica" w:cs="Helvetica" w:hint="eastAsia"/>
          <w:b/>
          <w:bCs/>
          <w:color w:val="222222"/>
          <w:sz w:val="21"/>
          <w:szCs w:val="21"/>
        </w:rPr>
        <w:t>Распространение</w:t>
      </w:r>
      <w:r w:rsidRPr="00FD3C4B">
        <w:rPr>
          <w:rFonts w:ascii="Helvetica" w:hAnsi="Helvetica" w:cs="Helvetica"/>
          <w:b/>
          <w:bCs/>
          <w:color w:val="222222"/>
          <w:sz w:val="21"/>
          <w:szCs w:val="21"/>
        </w:rPr>
        <w:t xml:space="preserve"> </w:t>
      </w:r>
      <w:r w:rsidRPr="00FD3C4B">
        <w:rPr>
          <w:rFonts w:ascii="Helvetica" w:hAnsi="Helvetica" w:cs="Helvetica" w:hint="eastAsia"/>
          <w:b/>
          <w:bCs/>
          <w:color w:val="222222"/>
          <w:sz w:val="21"/>
          <w:szCs w:val="21"/>
        </w:rPr>
        <w:t>Т</w:t>
      </w:r>
      <w:r w:rsidRPr="00FD3C4B">
        <w:rPr>
          <w:rFonts w:ascii="Helvetica" w:hAnsi="Helvetica" w:cs="Helvetica"/>
          <w:b/>
          <w:bCs/>
          <w:color w:val="222222"/>
          <w:sz w:val="21"/>
          <w:szCs w:val="21"/>
        </w:rPr>
        <w:t>.</w:t>
      </w:r>
      <w:r w:rsidRPr="00FD3C4B">
        <w:rPr>
          <w:rFonts w:ascii="Helvetica" w:hAnsi="Helvetica" w:cs="Helvetica" w:hint="eastAsia"/>
          <w:b/>
          <w:bCs/>
          <w:color w:val="222222"/>
          <w:sz w:val="21"/>
          <w:szCs w:val="21"/>
        </w:rPr>
        <w:t>рзеис</w:t>
      </w:r>
      <w:r w:rsidRPr="00FD3C4B">
        <w:rPr>
          <w:rFonts w:ascii="Helvetica" w:hAnsi="Helvetica" w:cs="Helvetica"/>
          <w:b/>
          <w:bCs/>
          <w:color w:val="222222"/>
          <w:sz w:val="21"/>
          <w:szCs w:val="21"/>
        </w:rPr>
        <w:t>1</w:t>
      </w:r>
      <w:r w:rsidRPr="00FD3C4B">
        <w:rPr>
          <w:rFonts w:ascii="Helvetica" w:hAnsi="Helvetica" w:cs="Helvetica" w:hint="eastAsia"/>
          <w:b/>
          <w:bCs/>
          <w:color w:val="222222"/>
          <w:sz w:val="21"/>
          <w:szCs w:val="21"/>
        </w:rPr>
        <w:t>о</w:t>
      </w:r>
      <w:r w:rsidRPr="00FD3C4B">
        <w:rPr>
          <w:rFonts w:ascii="Helvetica" w:hAnsi="Helvetica" w:cs="Helvetica"/>
          <w:b/>
          <w:bCs/>
          <w:color w:val="222222"/>
          <w:sz w:val="21"/>
          <w:szCs w:val="21"/>
        </w:rPr>
        <w:t>8</w:t>
      </w:r>
      <w:r w:rsidRPr="00FD3C4B">
        <w:rPr>
          <w:rFonts w:ascii="Helvetica" w:hAnsi="Helvetica" w:cs="Helvetica" w:hint="eastAsia"/>
          <w:b/>
          <w:bCs/>
          <w:color w:val="222222"/>
          <w:sz w:val="21"/>
          <w:szCs w:val="21"/>
        </w:rPr>
        <w:t>р</w:t>
      </w:r>
      <w:r w:rsidRPr="00FD3C4B">
        <w:rPr>
          <w:rFonts w:ascii="Helvetica" w:hAnsi="Helvetica" w:cs="Helvetica"/>
          <w:b/>
          <w:bCs/>
          <w:color w:val="222222"/>
          <w:sz w:val="21"/>
          <w:szCs w:val="21"/>
        </w:rPr>
        <w:t>1</w:t>
      </w:r>
      <w:r w:rsidRPr="00FD3C4B">
        <w:rPr>
          <w:rFonts w:ascii="Helvetica" w:hAnsi="Helvetica" w:cs="Helvetica" w:hint="eastAsia"/>
          <w:b/>
          <w:bCs/>
          <w:color w:val="222222"/>
          <w:sz w:val="21"/>
          <w:szCs w:val="21"/>
        </w:rPr>
        <w:t>гаПБ</w:t>
      </w:r>
      <w:r w:rsidRPr="00FD3C4B">
        <w:rPr>
          <w:rFonts w:ascii="Helvetica" w:hAnsi="Helvetica" w:cs="Helvetica"/>
          <w:b/>
          <w:bCs/>
          <w:color w:val="222222"/>
          <w:sz w:val="21"/>
          <w:szCs w:val="21"/>
        </w:rPr>
        <w:t xml:space="preserve"> </w:t>
      </w:r>
      <w:r w:rsidRPr="00FD3C4B">
        <w:rPr>
          <w:rFonts w:ascii="Helvetica" w:hAnsi="Helvetica" w:cs="Helvetica" w:hint="eastAsia"/>
          <w:b/>
          <w:bCs/>
          <w:color w:val="222222"/>
          <w:sz w:val="21"/>
          <w:szCs w:val="21"/>
        </w:rPr>
        <w:t>в</w:t>
      </w:r>
      <w:r w:rsidRPr="00FD3C4B">
        <w:rPr>
          <w:rFonts w:ascii="Helvetica" w:hAnsi="Helvetica" w:cs="Helvetica"/>
          <w:b/>
          <w:bCs/>
          <w:color w:val="222222"/>
          <w:sz w:val="21"/>
          <w:szCs w:val="21"/>
        </w:rPr>
        <w:t xml:space="preserve"> </w:t>
      </w:r>
      <w:r w:rsidRPr="00FD3C4B">
        <w:rPr>
          <w:rFonts w:ascii="Helvetica" w:hAnsi="Helvetica" w:cs="Helvetica" w:hint="eastAsia"/>
          <w:b/>
          <w:bCs/>
          <w:color w:val="222222"/>
          <w:sz w:val="21"/>
          <w:szCs w:val="21"/>
        </w:rPr>
        <w:t>синан</w:t>
      </w:r>
      <w:r w:rsidRPr="00FD3C4B">
        <w:rPr>
          <w:rFonts w:ascii="Helvetica" w:hAnsi="Helvetica" w:cs="Helvetica"/>
          <w:b/>
          <w:bCs/>
          <w:color w:val="222222"/>
          <w:sz w:val="21"/>
          <w:szCs w:val="21"/>
        </w:rPr>
        <w:t>-</w:t>
      </w:r>
    </w:p>
    <w:p w14:paraId="079E75D0" w14:textId="77777777" w:rsidR="00FD3C4B" w:rsidRPr="00FD3C4B" w:rsidRDefault="00FD3C4B" w:rsidP="00FD3C4B">
      <w:pPr>
        <w:rPr>
          <w:rFonts w:ascii="Helvetica" w:hAnsi="Helvetica" w:cs="Helvetica"/>
          <w:b/>
          <w:bCs/>
          <w:color w:val="222222"/>
          <w:sz w:val="21"/>
          <w:szCs w:val="21"/>
        </w:rPr>
      </w:pPr>
    </w:p>
    <w:p w14:paraId="651A6D86" w14:textId="77777777" w:rsidR="00FD3C4B" w:rsidRPr="00FD3C4B" w:rsidRDefault="00FD3C4B" w:rsidP="00FD3C4B">
      <w:pPr>
        <w:rPr>
          <w:rFonts w:ascii="Helvetica" w:hAnsi="Helvetica" w:cs="Helvetica"/>
          <w:b/>
          <w:bCs/>
          <w:color w:val="222222"/>
          <w:sz w:val="21"/>
          <w:szCs w:val="21"/>
        </w:rPr>
      </w:pPr>
      <w:r w:rsidRPr="00FD3C4B">
        <w:rPr>
          <w:rFonts w:ascii="Helvetica" w:hAnsi="Helvetica" w:cs="Helvetica" w:hint="eastAsia"/>
          <w:b/>
          <w:bCs/>
          <w:color w:val="222222"/>
          <w:sz w:val="21"/>
          <w:szCs w:val="21"/>
        </w:rPr>
        <w:t>тропном</w:t>
      </w:r>
      <w:r w:rsidRPr="00FD3C4B">
        <w:rPr>
          <w:rFonts w:ascii="Helvetica" w:hAnsi="Helvetica" w:cs="Helvetica"/>
          <w:b/>
          <w:bCs/>
          <w:color w:val="222222"/>
          <w:sz w:val="21"/>
          <w:szCs w:val="21"/>
        </w:rPr>
        <w:t xml:space="preserve"> </w:t>
      </w:r>
      <w:r w:rsidRPr="00FD3C4B">
        <w:rPr>
          <w:rFonts w:ascii="Helvetica" w:hAnsi="Helvetica" w:cs="Helvetica" w:hint="eastAsia"/>
          <w:b/>
          <w:bCs/>
          <w:color w:val="222222"/>
          <w:sz w:val="21"/>
          <w:szCs w:val="21"/>
        </w:rPr>
        <w:t>биоценозе</w:t>
      </w:r>
    </w:p>
    <w:p w14:paraId="41E89A07" w14:textId="77777777" w:rsidR="00FD3C4B" w:rsidRPr="00FD3C4B" w:rsidRDefault="00FD3C4B" w:rsidP="00FD3C4B">
      <w:pPr>
        <w:rPr>
          <w:rFonts w:ascii="Helvetica" w:hAnsi="Helvetica" w:cs="Helvetica"/>
          <w:b/>
          <w:bCs/>
          <w:color w:val="222222"/>
          <w:sz w:val="21"/>
          <w:szCs w:val="21"/>
        </w:rPr>
      </w:pPr>
    </w:p>
    <w:p w14:paraId="1369CB0C" w14:textId="77777777" w:rsidR="00FD3C4B" w:rsidRPr="00FD3C4B" w:rsidRDefault="00FD3C4B" w:rsidP="00FD3C4B">
      <w:pPr>
        <w:rPr>
          <w:rFonts w:ascii="Helvetica" w:hAnsi="Helvetica" w:cs="Helvetica"/>
          <w:b/>
          <w:bCs/>
          <w:color w:val="222222"/>
          <w:sz w:val="21"/>
          <w:szCs w:val="21"/>
        </w:rPr>
      </w:pPr>
      <w:r w:rsidRPr="00FD3C4B">
        <w:rPr>
          <w:rFonts w:ascii="Helvetica" w:hAnsi="Helvetica" w:cs="Helvetica"/>
          <w:b/>
          <w:bCs/>
          <w:color w:val="222222"/>
          <w:sz w:val="21"/>
          <w:szCs w:val="21"/>
        </w:rPr>
        <w:t xml:space="preserve">3.2. </w:t>
      </w:r>
      <w:r w:rsidRPr="00FD3C4B">
        <w:rPr>
          <w:rFonts w:ascii="Helvetica" w:hAnsi="Helvetica" w:cs="Helvetica" w:hint="eastAsia"/>
          <w:b/>
          <w:bCs/>
          <w:color w:val="222222"/>
          <w:sz w:val="21"/>
          <w:szCs w:val="21"/>
        </w:rPr>
        <w:t>Морфологические</w:t>
      </w:r>
      <w:r w:rsidRPr="00FD3C4B">
        <w:rPr>
          <w:rFonts w:ascii="Helvetica" w:hAnsi="Helvetica" w:cs="Helvetica"/>
          <w:b/>
          <w:bCs/>
          <w:color w:val="222222"/>
          <w:sz w:val="21"/>
          <w:szCs w:val="21"/>
        </w:rPr>
        <w:t xml:space="preserve"> </w:t>
      </w:r>
      <w:r w:rsidRPr="00FD3C4B">
        <w:rPr>
          <w:rFonts w:ascii="Helvetica" w:hAnsi="Helvetica" w:cs="Helvetica" w:hint="eastAsia"/>
          <w:b/>
          <w:bCs/>
          <w:color w:val="222222"/>
          <w:sz w:val="21"/>
          <w:szCs w:val="21"/>
        </w:rPr>
        <w:t>отличия</w:t>
      </w:r>
      <w:r w:rsidRPr="00FD3C4B">
        <w:rPr>
          <w:rFonts w:ascii="Helvetica" w:hAnsi="Helvetica" w:cs="Helvetica"/>
          <w:b/>
          <w:bCs/>
          <w:color w:val="222222"/>
          <w:sz w:val="21"/>
          <w:szCs w:val="21"/>
        </w:rPr>
        <w:t xml:space="preserve"> </w:t>
      </w:r>
      <w:r w:rsidRPr="00FD3C4B">
        <w:rPr>
          <w:rFonts w:ascii="Helvetica" w:hAnsi="Helvetica" w:cs="Helvetica" w:hint="eastAsia"/>
          <w:b/>
          <w:bCs/>
          <w:color w:val="222222"/>
          <w:sz w:val="21"/>
          <w:szCs w:val="21"/>
        </w:rPr>
        <w:t>разных</w:t>
      </w:r>
      <w:r w:rsidRPr="00FD3C4B">
        <w:rPr>
          <w:rFonts w:ascii="Helvetica" w:hAnsi="Helvetica" w:cs="Helvetica"/>
          <w:b/>
          <w:bCs/>
          <w:color w:val="222222"/>
          <w:sz w:val="21"/>
          <w:szCs w:val="21"/>
        </w:rPr>
        <w:t xml:space="preserve"> </w:t>
      </w:r>
      <w:r w:rsidRPr="00FD3C4B">
        <w:rPr>
          <w:rFonts w:ascii="Helvetica" w:hAnsi="Helvetica" w:cs="Helvetica" w:hint="eastAsia"/>
          <w:b/>
          <w:bCs/>
          <w:color w:val="222222"/>
          <w:sz w:val="21"/>
          <w:szCs w:val="21"/>
        </w:rPr>
        <w:t>штаммов</w:t>
      </w:r>
      <w:r w:rsidRPr="00FD3C4B">
        <w:rPr>
          <w:rFonts w:ascii="Helvetica" w:hAnsi="Helvetica" w:cs="Helvetica"/>
          <w:b/>
          <w:bCs/>
          <w:color w:val="222222"/>
          <w:sz w:val="21"/>
          <w:szCs w:val="21"/>
        </w:rPr>
        <w:t xml:space="preserve"> </w:t>
      </w:r>
      <w:r w:rsidRPr="00FD3C4B">
        <w:rPr>
          <w:rFonts w:ascii="Helvetica" w:hAnsi="Helvetica" w:cs="Helvetica" w:hint="eastAsia"/>
          <w:b/>
          <w:bCs/>
          <w:color w:val="222222"/>
          <w:sz w:val="21"/>
          <w:szCs w:val="21"/>
        </w:rPr>
        <w:t>трихинелл</w:t>
      </w:r>
      <w:r w:rsidRPr="00FD3C4B">
        <w:rPr>
          <w:rFonts w:ascii="Helvetica" w:hAnsi="Helvetica" w:cs="Helvetica"/>
          <w:b/>
          <w:bCs/>
          <w:color w:val="222222"/>
          <w:sz w:val="21"/>
          <w:szCs w:val="21"/>
        </w:rPr>
        <w:t xml:space="preserve"> </w:t>
      </w:r>
      <w:r w:rsidRPr="00FD3C4B">
        <w:rPr>
          <w:rFonts w:ascii="Helvetica" w:hAnsi="Helvetica" w:cs="Helvetica" w:hint="eastAsia"/>
          <w:b/>
          <w:bCs/>
          <w:color w:val="222222"/>
          <w:sz w:val="21"/>
          <w:szCs w:val="21"/>
        </w:rPr>
        <w:t>в</w:t>
      </w:r>
      <w:r w:rsidRPr="00FD3C4B">
        <w:rPr>
          <w:rFonts w:ascii="Helvetica" w:hAnsi="Helvetica" w:cs="Helvetica"/>
          <w:b/>
          <w:bCs/>
          <w:color w:val="222222"/>
          <w:sz w:val="21"/>
          <w:szCs w:val="21"/>
        </w:rPr>
        <w:t xml:space="preserve"> </w:t>
      </w:r>
      <w:r w:rsidRPr="00FD3C4B">
        <w:rPr>
          <w:rFonts w:ascii="Helvetica" w:hAnsi="Helvetica" w:cs="Helvetica" w:hint="eastAsia"/>
          <w:b/>
          <w:bCs/>
          <w:color w:val="222222"/>
          <w:sz w:val="21"/>
          <w:szCs w:val="21"/>
        </w:rPr>
        <w:t>эксперименте</w:t>
      </w:r>
    </w:p>
    <w:p w14:paraId="5C9F504B" w14:textId="77777777" w:rsidR="00FD3C4B" w:rsidRPr="00FD3C4B" w:rsidRDefault="00FD3C4B" w:rsidP="00FD3C4B">
      <w:pPr>
        <w:rPr>
          <w:rFonts w:ascii="Helvetica" w:hAnsi="Helvetica" w:cs="Helvetica"/>
          <w:b/>
          <w:bCs/>
          <w:color w:val="222222"/>
          <w:sz w:val="21"/>
          <w:szCs w:val="21"/>
        </w:rPr>
      </w:pPr>
    </w:p>
    <w:p w14:paraId="66D82B47" w14:textId="77777777" w:rsidR="00FD3C4B" w:rsidRPr="00FD3C4B" w:rsidRDefault="00FD3C4B" w:rsidP="00FD3C4B">
      <w:pPr>
        <w:rPr>
          <w:rFonts w:ascii="Helvetica" w:hAnsi="Helvetica" w:cs="Helvetica"/>
          <w:b/>
          <w:bCs/>
          <w:color w:val="222222"/>
          <w:sz w:val="21"/>
          <w:szCs w:val="21"/>
        </w:rPr>
      </w:pPr>
      <w:r w:rsidRPr="00FD3C4B">
        <w:rPr>
          <w:rFonts w:ascii="Helvetica" w:hAnsi="Helvetica" w:cs="Helvetica"/>
          <w:b/>
          <w:bCs/>
          <w:color w:val="222222"/>
          <w:sz w:val="21"/>
          <w:szCs w:val="21"/>
        </w:rPr>
        <w:t xml:space="preserve">3.2.1. </w:t>
      </w:r>
      <w:r w:rsidRPr="00FD3C4B">
        <w:rPr>
          <w:rFonts w:ascii="Helvetica" w:hAnsi="Helvetica" w:cs="Helvetica" w:hint="eastAsia"/>
          <w:b/>
          <w:bCs/>
          <w:color w:val="222222"/>
          <w:sz w:val="21"/>
          <w:szCs w:val="21"/>
        </w:rPr>
        <w:t>Изменения</w:t>
      </w:r>
      <w:r w:rsidRPr="00FD3C4B">
        <w:rPr>
          <w:rFonts w:ascii="Helvetica" w:hAnsi="Helvetica" w:cs="Helvetica"/>
          <w:b/>
          <w:bCs/>
          <w:color w:val="222222"/>
          <w:sz w:val="21"/>
          <w:szCs w:val="21"/>
        </w:rPr>
        <w:t xml:space="preserve"> </w:t>
      </w:r>
      <w:r w:rsidRPr="00FD3C4B">
        <w:rPr>
          <w:rFonts w:ascii="Helvetica" w:hAnsi="Helvetica" w:cs="Helvetica" w:hint="eastAsia"/>
          <w:b/>
          <w:bCs/>
          <w:color w:val="222222"/>
          <w:sz w:val="21"/>
          <w:szCs w:val="21"/>
        </w:rPr>
        <w:t>морфометрических</w:t>
      </w:r>
      <w:r w:rsidRPr="00FD3C4B">
        <w:rPr>
          <w:rFonts w:ascii="Helvetica" w:hAnsi="Helvetica" w:cs="Helvetica"/>
          <w:b/>
          <w:bCs/>
          <w:color w:val="222222"/>
          <w:sz w:val="21"/>
          <w:szCs w:val="21"/>
        </w:rPr>
        <w:t xml:space="preserve"> </w:t>
      </w:r>
      <w:r w:rsidRPr="00FD3C4B">
        <w:rPr>
          <w:rFonts w:ascii="Helvetica" w:hAnsi="Helvetica" w:cs="Helvetica" w:hint="eastAsia"/>
          <w:b/>
          <w:bCs/>
          <w:color w:val="222222"/>
          <w:sz w:val="21"/>
          <w:szCs w:val="21"/>
        </w:rPr>
        <w:t>показателей</w:t>
      </w:r>
      <w:r w:rsidRPr="00FD3C4B">
        <w:rPr>
          <w:rFonts w:ascii="Helvetica" w:hAnsi="Helvetica" w:cs="Helvetica"/>
          <w:b/>
          <w:bCs/>
          <w:color w:val="222222"/>
          <w:sz w:val="21"/>
          <w:szCs w:val="21"/>
        </w:rPr>
        <w:t xml:space="preserve"> </w:t>
      </w:r>
      <w:r w:rsidRPr="00FD3C4B">
        <w:rPr>
          <w:rFonts w:ascii="Helvetica" w:hAnsi="Helvetica" w:cs="Helvetica" w:hint="eastAsia"/>
          <w:b/>
          <w:bCs/>
          <w:color w:val="222222"/>
          <w:sz w:val="21"/>
          <w:szCs w:val="21"/>
        </w:rPr>
        <w:t>ли</w:t>
      </w:r>
      <w:r w:rsidRPr="00FD3C4B">
        <w:rPr>
          <w:rFonts w:ascii="Helvetica" w:hAnsi="Helvetica" w:cs="Helvetica" w:hint="eastAsia"/>
          <w:b/>
          <w:bCs/>
          <w:color w:val="222222"/>
          <w:sz w:val="21"/>
          <w:szCs w:val="21"/>
        </w:rPr>
        <w:lastRenderedPageBreak/>
        <w:t>чинок</w:t>
      </w:r>
      <w:r w:rsidRPr="00FD3C4B">
        <w:rPr>
          <w:rFonts w:ascii="Helvetica" w:hAnsi="Helvetica" w:cs="Helvetica"/>
          <w:b/>
          <w:bCs/>
          <w:color w:val="222222"/>
          <w:sz w:val="21"/>
          <w:szCs w:val="21"/>
        </w:rPr>
        <w:t xml:space="preserve">, </w:t>
      </w:r>
      <w:r w:rsidRPr="00FD3C4B">
        <w:rPr>
          <w:rFonts w:ascii="Helvetica" w:hAnsi="Helvetica" w:cs="Helvetica" w:hint="eastAsia"/>
          <w:b/>
          <w:bCs/>
          <w:color w:val="222222"/>
          <w:sz w:val="21"/>
          <w:szCs w:val="21"/>
        </w:rPr>
        <w:t>половозрелых</w:t>
      </w:r>
      <w:r w:rsidRPr="00FD3C4B">
        <w:rPr>
          <w:rFonts w:ascii="Helvetica" w:hAnsi="Helvetica" w:cs="Helvetica"/>
          <w:b/>
          <w:bCs/>
          <w:color w:val="222222"/>
          <w:sz w:val="21"/>
          <w:szCs w:val="21"/>
        </w:rPr>
        <w:t xml:space="preserve"> </w:t>
      </w:r>
      <w:r w:rsidRPr="00FD3C4B">
        <w:rPr>
          <w:rFonts w:ascii="Helvetica" w:hAnsi="Helvetica" w:cs="Helvetica" w:hint="eastAsia"/>
          <w:b/>
          <w:bCs/>
          <w:color w:val="222222"/>
          <w:sz w:val="21"/>
          <w:szCs w:val="21"/>
        </w:rPr>
        <w:t>трихинелл</w:t>
      </w:r>
      <w:r w:rsidRPr="00FD3C4B">
        <w:rPr>
          <w:rFonts w:ascii="Helvetica" w:hAnsi="Helvetica" w:cs="Helvetica"/>
          <w:b/>
          <w:bCs/>
          <w:color w:val="222222"/>
          <w:sz w:val="21"/>
          <w:szCs w:val="21"/>
        </w:rPr>
        <w:t xml:space="preserve"> </w:t>
      </w:r>
      <w:r w:rsidRPr="00FD3C4B">
        <w:rPr>
          <w:rFonts w:ascii="Helvetica" w:hAnsi="Helvetica" w:cs="Helvetica" w:hint="eastAsia"/>
          <w:b/>
          <w:bCs/>
          <w:color w:val="222222"/>
          <w:sz w:val="21"/>
          <w:szCs w:val="21"/>
        </w:rPr>
        <w:t>и</w:t>
      </w:r>
      <w:r w:rsidRPr="00FD3C4B">
        <w:rPr>
          <w:rFonts w:ascii="Helvetica" w:hAnsi="Helvetica" w:cs="Helvetica"/>
          <w:b/>
          <w:bCs/>
          <w:color w:val="222222"/>
          <w:sz w:val="21"/>
          <w:szCs w:val="21"/>
        </w:rPr>
        <w:t xml:space="preserve"> </w:t>
      </w:r>
      <w:r w:rsidRPr="00FD3C4B">
        <w:rPr>
          <w:rFonts w:ascii="Helvetica" w:hAnsi="Helvetica" w:cs="Helvetica" w:hint="eastAsia"/>
          <w:b/>
          <w:bCs/>
          <w:color w:val="222222"/>
          <w:sz w:val="21"/>
          <w:szCs w:val="21"/>
        </w:rPr>
        <w:t>капсул</w:t>
      </w:r>
      <w:r w:rsidRPr="00FD3C4B">
        <w:rPr>
          <w:rFonts w:ascii="Helvetica" w:hAnsi="Helvetica" w:cs="Helvetica"/>
          <w:b/>
          <w:bCs/>
          <w:color w:val="222222"/>
          <w:sz w:val="21"/>
          <w:szCs w:val="21"/>
        </w:rPr>
        <w:t xml:space="preserve"> </w:t>
      </w:r>
      <w:r w:rsidRPr="00FD3C4B">
        <w:rPr>
          <w:rFonts w:ascii="Helvetica" w:hAnsi="Helvetica" w:cs="Helvetica" w:hint="eastAsia"/>
          <w:b/>
          <w:bCs/>
          <w:color w:val="222222"/>
          <w:sz w:val="21"/>
          <w:szCs w:val="21"/>
        </w:rPr>
        <w:t>при</w:t>
      </w:r>
      <w:r w:rsidRPr="00FD3C4B">
        <w:rPr>
          <w:rFonts w:ascii="Helvetica" w:hAnsi="Helvetica" w:cs="Helvetica"/>
          <w:b/>
          <w:bCs/>
          <w:color w:val="222222"/>
          <w:sz w:val="21"/>
          <w:szCs w:val="21"/>
        </w:rPr>
        <w:t xml:space="preserve"> </w:t>
      </w:r>
      <w:r w:rsidRPr="00FD3C4B">
        <w:rPr>
          <w:rFonts w:ascii="Helvetica" w:hAnsi="Helvetica" w:cs="Helvetica" w:hint="eastAsia"/>
          <w:b/>
          <w:bCs/>
          <w:color w:val="222222"/>
          <w:sz w:val="21"/>
          <w:szCs w:val="21"/>
        </w:rPr>
        <w:t>пассировании</w:t>
      </w:r>
      <w:r w:rsidRPr="00FD3C4B">
        <w:rPr>
          <w:rFonts w:ascii="Helvetica" w:hAnsi="Helvetica" w:cs="Helvetica"/>
          <w:b/>
          <w:bCs/>
          <w:color w:val="222222"/>
          <w:sz w:val="21"/>
          <w:szCs w:val="21"/>
        </w:rPr>
        <w:t xml:space="preserve"> </w:t>
      </w:r>
      <w:r w:rsidRPr="00FD3C4B">
        <w:rPr>
          <w:rFonts w:ascii="Helvetica" w:hAnsi="Helvetica" w:cs="Helvetica" w:hint="eastAsia"/>
          <w:b/>
          <w:bCs/>
          <w:color w:val="222222"/>
          <w:sz w:val="21"/>
          <w:szCs w:val="21"/>
        </w:rPr>
        <w:t>их</w:t>
      </w:r>
    </w:p>
    <w:p w14:paraId="0E01416D" w14:textId="77777777" w:rsidR="00FD3C4B" w:rsidRPr="00FD3C4B" w:rsidRDefault="00FD3C4B" w:rsidP="00FD3C4B">
      <w:pPr>
        <w:rPr>
          <w:rFonts w:ascii="Helvetica" w:hAnsi="Helvetica" w:cs="Helvetica"/>
          <w:b/>
          <w:bCs/>
          <w:color w:val="222222"/>
          <w:sz w:val="21"/>
          <w:szCs w:val="21"/>
        </w:rPr>
      </w:pPr>
    </w:p>
    <w:p w14:paraId="6137A506" w14:textId="77777777" w:rsidR="00FD3C4B" w:rsidRPr="00FD3C4B" w:rsidRDefault="00FD3C4B" w:rsidP="00FD3C4B">
      <w:pPr>
        <w:rPr>
          <w:rFonts w:ascii="Helvetica" w:hAnsi="Helvetica" w:cs="Helvetica"/>
          <w:b/>
          <w:bCs/>
          <w:color w:val="222222"/>
          <w:sz w:val="21"/>
          <w:szCs w:val="21"/>
        </w:rPr>
      </w:pPr>
      <w:r w:rsidRPr="00FD3C4B">
        <w:rPr>
          <w:rFonts w:ascii="Helvetica" w:hAnsi="Helvetica" w:cs="Helvetica" w:hint="eastAsia"/>
          <w:b/>
          <w:bCs/>
          <w:color w:val="222222"/>
          <w:sz w:val="21"/>
          <w:szCs w:val="21"/>
        </w:rPr>
        <w:t>на</w:t>
      </w:r>
      <w:r w:rsidRPr="00FD3C4B">
        <w:rPr>
          <w:rFonts w:ascii="Helvetica" w:hAnsi="Helvetica" w:cs="Helvetica"/>
          <w:b/>
          <w:bCs/>
          <w:color w:val="222222"/>
          <w:sz w:val="21"/>
          <w:szCs w:val="21"/>
        </w:rPr>
        <w:t xml:space="preserve"> </w:t>
      </w:r>
      <w:r w:rsidRPr="00FD3C4B">
        <w:rPr>
          <w:rFonts w:ascii="Helvetica" w:hAnsi="Helvetica" w:cs="Helvetica" w:hint="eastAsia"/>
          <w:b/>
          <w:bCs/>
          <w:color w:val="222222"/>
          <w:sz w:val="21"/>
          <w:szCs w:val="21"/>
        </w:rPr>
        <w:t>различных</w:t>
      </w:r>
      <w:r w:rsidRPr="00FD3C4B">
        <w:rPr>
          <w:rFonts w:ascii="Helvetica" w:hAnsi="Helvetica" w:cs="Helvetica"/>
          <w:b/>
          <w:bCs/>
          <w:color w:val="222222"/>
          <w:sz w:val="21"/>
          <w:szCs w:val="21"/>
        </w:rPr>
        <w:t xml:space="preserve"> </w:t>
      </w:r>
      <w:r w:rsidRPr="00FD3C4B">
        <w:rPr>
          <w:rFonts w:ascii="Helvetica" w:hAnsi="Helvetica" w:cs="Helvetica" w:hint="eastAsia"/>
          <w:b/>
          <w:bCs/>
          <w:color w:val="222222"/>
          <w:sz w:val="21"/>
          <w:szCs w:val="21"/>
        </w:rPr>
        <w:t>видах</w:t>
      </w:r>
      <w:r w:rsidRPr="00FD3C4B">
        <w:rPr>
          <w:rFonts w:ascii="Helvetica" w:hAnsi="Helvetica" w:cs="Helvetica"/>
          <w:b/>
          <w:bCs/>
          <w:color w:val="222222"/>
          <w:sz w:val="21"/>
          <w:szCs w:val="21"/>
        </w:rPr>
        <w:t xml:space="preserve"> </w:t>
      </w:r>
      <w:r w:rsidRPr="00FD3C4B">
        <w:rPr>
          <w:rFonts w:ascii="Helvetica" w:hAnsi="Helvetica" w:cs="Helvetica" w:hint="eastAsia"/>
          <w:b/>
          <w:bCs/>
          <w:color w:val="222222"/>
          <w:sz w:val="21"/>
          <w:szCs w:val="21"/>
        </w:rPr>
        <w:t>животных</w:t>
      </w:r>
    </w:p>
    <w:p w14:paraId="2EC2BA63" w14:textId="77777777" w:rsidR="00FD3C4B" w:rsidRPr="00FD3C4B" w:rsidRDefault="00FD3C4B" w:rsidP="00FD3C4B">
      <w:pPr>
        <w:rPr>
          <w:rFonts w:ascii="Helvetica" w:hAnsi="Helvetica" w:cs="Helvetica"/>
          <w:b/>
          <w:bCs/>
          <w:color w:val="222222"/>
          <w:sz w:val="21"/>
          <w:szCs w:val="21"/>
        </w:rPr>
      </w:pPr>
    </w:p>
    <w:p w14:paraId="7F752E52" w14:textId="77777777" w:rsidR="00FD3C4B" w:rsidRPr="00FD3C4B" w:rsidRDefault="00FD3C4B" w:rsidP="00FD3C4B">
      <w:pPr>
        <w:rPr>
          <w:rFonts w:ascii="Helvetica" w:hAnsi="Helvetica" w:cs="Helvetica"/>
          <w:b/>
          <w:bCs/>
          <w:color w:val="222222"/>
          <w:sz w:val="21"/>
          <w:szCs w:val="21"/>
        </w:rPr>
      </w:pPr>
      <w:r w:rsidRPr="00FD3C4B">
        <w:rPr>
          <w:rFonts w:ascii="Helvetica" w:hAnsi="Helvetica" w:cs="Helvetica"/>
          <w:b/>
          <w:bCs/>
          <w:color w:val="222222"/>
          <w:sz w:val="21"/>
          <w:szCs w:val="21"/>
        </w:rPr>
        <w:t xml:space="preserve">3.2.2. </w:t>
      </w:r>
      <w:r w:rsidRPr="00FD3C4B">
        <w:rPr>
          <w:rFonts w:ascii="Helvetica" w:hAnsi="Helvetica" w:cs="Helvetica" w:hint="eastAsia"/>
          <w:b/>
          <w:bCs/>
          <w:color w:val="222222"/>
          <w:sz w:val="21"/>
          <w:szCs w:val="21"/>
        </w:rPr>
        <w:t>Длительность</w:t>
      </w:r>
      <w:r w:rsidRPr="00FD3C4B">
        <w:rPr>
          <w:rFonts w:ascii="Helvetica" w:hAnsi="Helvetica" w:cs="Helvetica"/>
          <w:b/>
          <w:bCs/>
          <w:color w:val="222222"/>
          <w:sz w:val="21"/>
          <w:szCs w:val="21"/>
        </w:rPr>
        <w:t xml:space="preserve"> </w:t>
      </w:r>
      <w:r w:rsidRPr="00FD3C4B">
        <w:rPr>
          <w:rFonts w:ascii="Helvetica" w:hAnsi="Helvetica" w:cs="Helvetica" w:hint="eastAsia"/>
          <w:b/>
          <w:bCs/>
          <w:color w:val="222222"/>
          <w:sz w:val="21"/>
          <w:szCs w:val="21"/>
        </w:rPr>
        <w:t>паразитирования</w:t>
      </w:r>
      <w:r w:rsidRPr="00FD3C4B">
        <w:rPr>
          <w:rFonts w:ascii="Helvetica" w:hAnsi="Helvetica" w:cs="Helvetica"/>
          <w:b/>
          <w:bCs/>
          <w:color w:val="222222"/>
          <w:sz w:val="21"/>
          <w:szCs w:val="21"/>
        </w:rPr>
        <w:t xml:space="preserve"> </w:t>
      </w:r>
      <w:r w:rsidRPr="00FD3C4B">
        <w:rPr>
          <w:rFonts w:ascii="Helvetica" w:hAnsi="Helvetica" w:cs="Helvetica" w:hint="eastAsia"/>
          <w:b/>
          <w:bCs/>
          <w:color w:val="222222"/>
          <w:sz w:val="21"/>
          <w:szCs w:val="21"/>
        </w:rPr>
        <w:t>трихинелл</w:t>
      </w:r>
      <w:r w:rsidRPr="00FD3C4B">
        <w:rPr>
          <w:rFonts w:ascii="Helvetica" w:hAnsi="Helvetica" w:cs="Helvetica"/>
          <w:b/>
          <w:bCs/>
          <w:color w:val="222222"/>
          <w:sz w:val="21"/>
          <w:szCs w:val="21"/>
        </w:rPr>
        <w:t xml:space="preserve"> </w:t>
      </w:r>
      <w:r w:rsidRPr="00FD3C4B">
        <w:rPr>
          <w:rFonts w:ascii="Helvetica" w:hAnsi="Helvetica" w:cs="Helvetica" w:hint="eastAsia"/>
          <w:b/>
          <w:bCs/>
          <w:color w:val="222222"/>
          <w:sz w:val="21"/>
          <w:szCs w:val="21"/>
        </w:rPr>
        <w:t>в</w:t>
      </w:r>
      <w:r w:rsidRPr="00FD3C4B">
        <w:rPr>
          <w:rFonts w:ascii="Helvetica" w:hAnsi="Helvetica" w:cs="Helvetica"/>
          <w:b/>
          <w:bCs/>
          <w:color w:val="222222"/>
          <w:sz w:val="21"/>
          <w:szCs w:val="21"/>
        </w:rPr>
        <w:t xml:space="preserve"> </w:t>
      </w:r>
      <w:r w:rsidRPr="00FD3C4B">
        <w:rPr>
          <w:rFonts w:ascii="Helvetica" w:hAnsi="Helvetica" w:cs="Helvetica" w:hint="eastAsia"/>
          <w:b/>
          <w:bCs/>
          <w:color w:val="222222"/>
          <w:sz w:val="21"/>
          <w:szCs w:val="21"/>
        </w:rPr>
        <w:t>кишечнике</w:t>
      </w:r>
      <w:r w:rsidRPr="00FD3C4B">
        <w:rPr>
          <w:rFonts w:ascii="Helvetica" w:hAnsi="Helvetica" w:cs="Helvetica"/>
          <w:b/>
          <w:bCs/>
          <w:color w:val="222222"/>
          <w:sz w:val="21"/>
          <w:szCs w:val="21"/>
        </w:rPr>
        <w:t xml:space="preserve"> </w:t>
      </w:r>
      <w:r w:rsidRPr="00FD3C4B">
        <w:rPr>
          <w:rFonts w:ascii="Helvetica" w:hAnsi="Helvetica" w:cs="Helvetica" w:hint="eastAsia"/>
          <w:b/>
          <w:bCs/>
          <w:color w:val="222222"/>
          <w:sz w:val="21"/>
          <w:szCs w:val="21"/>
        </w:rPr>
        <w:t>разных</w:t>
      </w:r>
      <w:r w:rsidRPr="00FD3C4B">
        <w:rPr>
          <w:rFonts w:ascii="Helvetica" w:hAnsi="Helvetica" w:cs="Helvetica"/>
          <w:b/>
          <w:bCs/>
          <w:color w:val="222222"/>
          <w:sz w:val="21"/>
          <w:szCs w:val="21"/>
        </w:rPr>
        <w:t xml:space="preserve"> </w:t>
      </w:r>
      <w:r w:rsidRPr="00FD3C4B">
        <w:rPr>
          <w:rFonts w:ascii="Helvetica" w:hAnsi="Helvetica" w:cs="Helvetica" w:hint="eastAsia"/>
          <w:b/>
          <w:bCs/>
          <w:color w:val="222222"/>
          <w:sz w:val="21"/>
          <w:szCs w:val="21"/>
        </w:rPr>
        <w:t>животных</w:t>
      </w:r>
      <w:r w:rsidRPr="00FD3C4B">
        <w:rPr>
          <w:rFonts w:ascii="Helvetica" w:hAnsi="Helvetica" w:cs="Helvetica"/>
          <w:b/>
          <w:bCs/>
          <w:color w:val="222222"/>
          <w:sz w:val="21"/>
          <w:szCs w:val="21"/>
        </w:rPr>
        <w:t xml:space="preserve">, </w:t>
      </w:r>
      <w:r w:rsidRPr="00FD3C4B">
        <w:rPr>
          <w:rFonts w:ascii="Helvetica" w:hAnsi="Helvetica" w:cs="Helvetica" w:hint="eastAsia"/>
          <w:b/>
          <w:bCs/>
          <w:color w:val="222222"/>
          <w:sz w:val="21"/>
          <w:szCs w:val="21"/>
        </w:rPr>
        <w:t>локализация</w:t>
      </w:r>
      <w:r w:rsidRPr="00FD3C4B">
        <w:rPr>
          <w:rFonts w:ascii="Helvetica" w:hAnsi="Helvetica" w:cs="Helvetica"/>
          <w:b/>
          <w:bCs/>
          <w:color w:val="222222"/>
          <w:sz w:val="21"/>
          <w:szCs w:val="21"/>
        </w:rPr>
        <w:t xml:space="preserve"> </w:t>
      </w:r>
      <w:r w:rsidRPr="00FD3C4B">
        <w:rPr>
          <w:rFonts w:ascii="Helvetica" w:hAnsi="Helvetica" w:cs="Helvetica" w:hint="eastAsia"/>
          <w:b/>
          <w:bCs/>
          <w:color w:val="222222"/>
          <w:sz w:val="21"/>
          <w:szCs w:val="21"/>
        </w:rPr>
        <w:t>их</w:t>
      </w:r>
      <w:r w:rsidRPr="00FD3C4B">
        <w:rPr>
          <w:rFonts w:ascii="Helvetica" w:hAnsi="Helvetica" w:cs="Helvetica"/>
          <w:b/>
          <w:bCs/>
          <w:color w:val="222222"/>
          <w:sz w:val="21"/>
          <w:szCs w:val="21"/>
        </w:rPr>
        <w:t xml:space="preserve"> </w:t>
      </w:r>
      <w:r w:rsidRPr="00FD3C4B">
        <w:rPr>
          <w:rFonts w:ascii="Helvetica" w:hAnsi="Helvetica" w:cs="Helvetica" w:hint="eastAsia"/>
          <w:b/>
          <w:bCs/>
          <w:color w:val="222222"/>
          <w:sz w:val="21"/>
          <w:szCs w:val="21"/>
        </w:rPr>
        <w:t>в</w:t>
      </w:r>
      <w:r w:rsidRPr="00FD3C4B">
        <w:rPr>
          <w:rFonts w:ascii="Helvetica" w:hAnsi="Helvetica" w:cs="Helvetica"/>
          <w:b/>
          <w:bCs/>
          <w:color w:val="222222"/>
          <w:sz w:val="21"/>
          <w:szCs w:val="21"/>
        </w:rPr>
        <w:t xml:space="preserve"> </w:t>
      </w:r>
      <w:r w:rsidRPr="00FD3C4B">
        <w:rPr>
          <w:rFonts w:ascii="Helvetica" w:hAnsi="Helvetica" w:cs="Helvetica" w:hint="eastAsia"/>
          <w:b/>
          <w:bCs/>
          <w:color w:val="222222"/>
          <w:sz w:val="21"/>
          <w:szCs w:val="21"/>
        </w:rPr>
        <w:t>отделах</w:t>
      </w:r>
      <w:r w:rsidRPr="00FD3C4B">
        <w:rPr>
          <w:rFonts w:ascii="Helvetica" w:hAnsi="Helvetica" w:cs="Helvetica"/>
          <w:b/>
          <w:bCs/>
          <w:color w:val="222222"/>
          <w:sz w:val="21"/>
          <w:szCs w:val="21"/>
        </w:rPr>
        <w:t xml:space="preserve"> </w:t>
      </w:r>
      <w:r w:rsidRPr="00FD3C4B">
        <w:rPr>
          <w:rFonts w:ascii="Helvetica" w:hAnsi="Helvetica" w:cs="Helvetica" w:hint="eastAsia"/>
          <w:b/>
          <w:bCs/>
          <w:color w:val="222222"/>
          <w:sz w:val="21"/>
          <w:szCs w:val="21"/>
        </w:rPr>
        <w:t>желудочно</w:t>
      </w:r>
      <w:r w:rsidRPr="00FD3C4B">
        <w:rPr>
          <w:rFonts w:ascii="Helvetica" w:hAnsi="Helvetica" w:cs="Helvetica"/>
          <w:b/>
          <w:bCs/>
          <w:color w:val="222222"/>
          <w:sz w:val="21"/>
          <w:szCs w:val="21"/>
        </w:rPr>
        <w:t>-</w:t>
      </w:r>
      <w:r w:rsidRPr="00FD3C4B">
        <w:rPr>
          <w:rFonts w:ascii="Helvetica" w:hAnsi="Helvetica" w:cs="Helvetica" w:hint="eastAsia"/>
          <w:b/>
          <w:bCs/>
          <w:color w:val="222222"/>
          <w:sz w:val="21"/>
          <w:szCs w:val="21"/>
        </w:rPr>
        <w:t>кишечного</w:t>
      </w:r>
      <w:r w:rsidRPr="00FD3C4B">
        <w:rPr>
          <w:rFonts w:ascii="Helvetica" w:hAnsi="Helvetica" w:cs="Helvetica"/>
          <w:b/>
          <w:bCs/>
          <w:color w:val="222222"/>
          <w:sz w:val="21"/>
          <w:szCs w:val="21"/>
        </w:rPr>
        <w:t xml:space="preserve"> </w:t>
      </w:r>
      <w:r w:rsidRPr="00FD3C4B">
        <w:rPr>
          <w:rFonts w:ascii="Helvetica" w:hAnsi="Helvetica" w:cs="Helvetica" w:hint="eastAsia"/>
          <w:b/>
          <w:bCs/>
          <w:color w:val="222222"/>
          <w:sz w:val="21"/>
          <w:szCs w:val="21"/>
        </w:rPr>
        <w:t>тракта</w:t>
      </w:r>
      <w:r w:rsidRPr="00FD3C4B">
        <w:rPr>
          <w:rFonts w:ascii="Helvetica" w:hAnsi="Helvetica" w:cs="Helvetica"/>
          <w:b/>
          <w:bCs/>
          <w:color w:val="222222"/>
          <w:sz w:val="21"/>
          <w:szCs w:val="21"/>
        </w:rPr>
        <w:t xml:space="preserve">, </w:t>
      </w:r>
      <w:r w:rsidRPr="00FD3C4B">
        <w:rPr>
          <w:rFonts w:ascii="Helvetica" w:hAnsi="Helvetica" w:cs="Helvetica" w:hint="eastAsia"/>
          <w:b/>
          <w:bCs/>
          <w:color w:val="222222"/>
          <w:sz w:val="21"/>
          <w:szCs w:val="21"/>
        </w:rPr>
        <w:t>соот</w:t>
      </w:r>
      <w:r w:rsidRPr="00FD3C4B">
        <w:rPr>
          <w:rFonts w:ascii="Helvetica" w:hAnsi="Helvetica" w:cs="Helvetica"/>
          <w:b/>
          <w:bCs/>
          <w:color w:val="222222"/>
          <w:sz w:val="21"/>
          <w:szCs w:val="21"/>
        </w:rPr>
        <w:t>-</w:t>
      </w:r>
    </w:p>
    <w:p w14:paraId="4D7EEF22" w14:textId="77777777" w:rsidR="00FD3C4B" w:rsidRPr="00FD3C4B" w:rsidRDefault="00FD3C4B" w:rsidP="00FD3C4B">
      <w:pPr>
        <w:rPr>
          <w:rFonts w:ascii="Helvetica" w:hAnsi="Helvetica" w:cs="Helvetica"/>
          <w:b/>
          <w:bCs/>
          <w:color w:val="222222"/>
          <w:sz w:val="21"/>
          <w:szCs w:val="21"/>
        </w:rPr>
      </w:pPr>
    </w:p>
    <w:p w14:paraId="19A8C232" w14:textId="77777777" w:rsidR="00FD3C4B" w:rsidRPr="00FD3C4B" w:rsidRDefault="00FD3C4B" w:rsidP="00FD3C4B">
      <w:pPr>
        <w:rPr>
          <w:rFonts w:ascii="Helvetica" w:hAnsi="Helvetica" w:cs="Helvetica"/>
          <w:b/>
          <w:bCs/>
          <w:color w:val="222222"/>
          <w:sz w:val="21"/>
          <w:szCs w:val="21"/>
        </w:rPr>
      </w:pPr>
      <w:r w:rsidRPr="00FD3C4B">
        <w:rPr>
          <w:rFonts w:ascii="Helvetica" w:hAnsi="Helvetica" w:cs="Helvetica" w:hint="eastAsia"/>
          <w:b/>
          <w:bCs/>
          <w:color w:val="222222"/>
          <w:sz w:val="21"/>
          <w:szCs w:val="21"/>
        </w:rPr>
        <w:t>ношение</w:t>
      </w:r>
      <w:r w:rsidRPr="00FD3C4B">
        <w:rPr>
          <w:rFonts w:ascii="Helvetica" w:hAnsi="Helvetica" w:cs="Helvetica"/>
          <w:b/>
          <w:bCs/>
          <w:color w:val="222222"/>
          <w:sz w:val="21"/>
          <w:szCs w:val="21"/>
        </w:rPr>
        <w:t xml:space="preserve"> </w:t>
      </w:r>
      <w:r w:rsidRPr="00FD3C4B">
        <w:rPr>
          <w:rFonts w:ascii="Helvetica" w:hAnsi="Helvetica" w:cs="Helvetica" w:hint="eastAsia"/>
          <w:b/>
          <w:bCs/>
          <w:color w:val="222222"/>
          <w:sz w:val="21"/>
          <w:szCs w:val="21"/>
        </w:rPr>
        <w:t>полов</w:t>
      </w:r>
      <w:r w:rsidRPr="00FD3C4B">
        <w:rPr>
          <w:rFonts w:ascii="Helvetica" w:hAnsi="Helvetica" w:cs="Helvetica"/>
          <w:b/>
          <w:bCs/>
          <w:color w:val="222222"/>
          <w:sz w:val="21"/>
          <w:szCs w:val="21"/>
        </w:rPr>
        <w:t xml:space="preserve"> </w:t>
      </w:r>
      <w:r w:rsidRPr="00FD3C4B">
        <w:rPr>
          <w:rFonts w:ascii="Helvetica" w:hAnsi="Helvetica" w:cs="Helvetica" w:hint="eastAsia"/>
          <w:b/>
          <w:bCs/>
          <w:color w:val="222222"/>
          <w:sz w:val="21"/>
          <w:szCs w:val="21"/>
        </w:rPr>
        <w:t>и</w:t>
      </w:r>
      <w:r w:rsidRPr="00FD3C4B">
        <w:rPr>
          <w:rFonts w:ascii="Helvetica" w:hAnsi="Helvetica" w:cs="Helvetica"/>
          <w:b/>
          <w:bCs/>
          <w:color w:val="222222"/>
          <w:sz w:val="21"/>
          <w:szCs w:val="21"/>
        </w:rPr>
        <w:t xml:space="preserve"> </w:t>
      </w:r>
      <w:r w:rsidRPr="00FD3C4B">
        <w:rPr>
          <w:rFonts w:ascii="Helvetica" w:hAnsi="Helvetica" w:cs="Helvetica" w:hint="eastAsia"/>
          <w:b/>
          <w:bCs/>
          <w:color w:val="222222"/>
          <w:sz w:val="21"/>
          <w:szCs w:val="21"/>
        </w:rPr>
        <w:t>инвазионность</w:t>
      </w:r>
    </w:p>
    <w:p w14:paraId="7A2EBFA4" w14:textId="77777777" w:rsidR="00FD3C4B" w:rsidRPr="00FD3C4B" w:rsidRDefault="00FD3C4B" w:rsidP="00FD3C4B">
      <w:pPr>
        <w:rPr>
          <w:rFonts w:ascii="Helvetica" w:hAnsi="Helvetica" w:cs="Helvetica"/>
          <w:b/>
          <w:bCs/>
          <w:color w:val="222222"/>
          <w:sz w:val="21"/>
          <w:szCs w:val="21"/>
        </w:rPr>
      </w:pPr>
    </w:p>
    <w:p w14:paraId="6E7B01B8" w14:textId="77777777" w:rsidR="00FD3C4B" w:rsidRPr="00FD3C4B" w:rsidRDefault="00FD3C4B" w:rsidP="00FD3C4B">
      <w:pPr>
        <w:rPr>
          <w:rFonts w:ascii="Helvetica" w:hAnsi="Helvetica" w:cs="Helvetica"/>
          <w:b/>
          <w:bCs/>
          <w:color w:val="222222"/>
          <w:sz w:val="21"/>
          <w:szCs w:val="21"/>
        </w:rPr>
      </w:pPr>
      <w:r w:rsidRPr="00FD3C4B">
        <w:rPr>
          <w:rFonts w:ascii="Helvetica" w:hAnsi="Helvetica" w:cs="Helvetica"/>
          <w:b/>
          <w:bCs/>
          <w:color w:val="222222"/>
          <w:sz w:val="21"/>
          <w:szCs w:val="21"/>
        </w:rPr>
        <w:t xml:space="preserve">3.2.3. </w:t>
      </w:r>
      <w:r w:rsidRPr="00FD3C4B">
        <w:rPr>
          <w:rFonts w:ascii="Helvetica" w:hAnsi="Helvetica" w:cs="Helvetica" w:hint="eastAsia"/>
          <w:b/>
          <w:bCs/>
          <w:color w:val="222222"/>
          <w:sz w:val="21"/>
          <w:szCs w:val="21"/>
        </w:rPr>
        <w:t>Изучение</w:t>
      </w:r>
      <w:r w:rsidRPr="00FD3C4B">
        <w:rPr>
          <w:rFonts w:ascii="Helvetica" w:hAnsi="Helvetica" w:cs="Helvetica"/>
          <w:b/>
          <w:bCs/>
          <w:color w:val="222222"/>
          <w:sz w:val="21"/>
          <w:szCs w:val="21"/>
        </w:rPr>
        <w:t xml:space="preserve"> </w:t>
      </w:r>
      <w:r w:rsidRPr="00FD3C4B">
        <w:rPr>
          <w:rFonts w:ascii="Helvetica" w:hAnsi="Helvetica" w:cs="Helvetica" w:hint="eastAsia"/>
          <w:b/>
          <w:bCs/>
          <w:color w:val="222222"/>
          <w:sz w:val="21"/>
          <w:szCs w:val="21"/>
        </w:rPr>
        <w:t>возможности</w:t>
      </w:r>
      <w:r w:rsidRPr="00FD3C4B">
        <w:rPr>
          <w:rFonts w:ascii="Helvetica" w:hAnsi="Helvetica" w:cs="Helvetica"/>
          <w:b/>
          <w:bCs/>
          <w:color w:val="222222"/>
          <w:sz w:val="21"/>
          <w:szCs w:val="21"/>
        </w:rPr>
        <w:t xml:space="preserve"> </w:t>
      </w:r>
      <w:r w:rsidRPr="00FD3C4B">
        <w:rPr>
          <w:rFonts w:ascii="Helvetica" w:hAnsi="Helvetica" w:cs="Helvetica" w:hint="eastAsia"/>
          <w:b/>
          <w:bCs/>
          <w:color w:val="222222"/>
          <w:sz w:val="21"/>
          <w:szCs w:val="21"/>
        </w:rPr>
        <w:t>внутриутробного</w:t>
      </w:r>
      <w:r w:rsidRPr="00FD3C4B">
        <w:rPr>
          <w:rFonts w:ascii="Helvetica" w:hAnsi="Helvetica" w:cs="Helvetica"/>
          <w:b/>
          <w:bCs/>
          <w:color w:val="222222"/>
          <w:sz w:val="21"/>
          <w:szCs w:val="21"/>
        </w:rPr>
        <w:t xml:space="preserve"> </w:t>
      </w:r>
      <w:r w:rsidRPr="00FD3C4B">
        <w:rPr>
          <w:rFonts w:ascii="Helvetica" w:hAnsi="Helvetica" w:cs="Helvetica" w:hint="eastAsia"/>
          <w:b/>
          <w:bCs/>
          <w:color w:val="222222"/>
          <w:sz w:val="21"/>
          <w:szCs w:val="21"/>
        </w:rPr>
        <w:t>и</w:t>
      </w:r>
      <w:r w:rsidRPr="00FD3C4B">
        <w:rPr>
          <w:rFonts w:ascii="Helvetica" w:hAnsi="Helvetica" w:cs="Helvetica"/>
          <w:b/>
          <w:bCs/>
          <w:color w:val="222222"/>
          <w:sz w:val="21"/>
          <w:szCs w:val="21"/>
        </w:rPr>
        <w:t xml:space="preserve"> </w:t>
      </w:r>
      <w:r w:rsidRPr="00FD3C4B">
        <w:rPr>
          <w:rFonts w:ascii="Helvetica" w:hAnsi="Helvetica" w:cs="Helvetica" w:hint="eastAsia"/>
          <w:b/>
          <w:bCs/>
          <w:color w:val="222222"/>
          <w:sz w:val="21"/>
          <w:szCs w:val="21"/>
        </w:rPr>
        <w:t>лактогенного</w:t>
      </w:r>
      <w:r w:rsidRPr="00FD3C4B">
        <w:rPr>
          <w:rFonts w:ascii="Helvetica" w:hAnsi="Helvetica" w:cs="Helvetica"/>
          <w:b/>
          <w:bCs/>
          <w:color w:val="222222"/>
          <w:sz w:val="21"/>
          <w:szCs w:val="21"/>
        </w:rPr>
        <w:t xml:space="preserve"> </w:t>
      </w:r>
      <w:r w:rsidRPr="00FD3C4B">
        <w:rPr>
          <w:rFonts w:ascii="Helvetica" w:hAnsi="Helvetica" w:cs="Helvetica" w:hint="eastAsia"/>
          <w:b/>
          <w:bCs/>
          <w:color w:val="222222"/>
          <w:sz w:val="21"/>
          <w:szCs w:val="21"/>
        </w:rPr>
        <w:t>путей</w:t>
      </w:r>
      <w:r w:rsidRPr="00FD3C4B">
        <w:rPr>
          <w:rFonts w:ascii="Helvetica" w:hAnsi="Helvetica" w:cs="Helvetica"/>
          <w:b/>
          <w:bCs/>
          <w:color w:val="222222"/>
          <w:sz w:val="21"/>
          <w:szCs w:val="21"/>
        </w:rPr>
        <w:t xml:space="preserve"> </w:t>
      </w:r>
      <w:r w:rsidRPr="00FD3C4B">
        <w:rPr>
          <w:rFonts w:ascii="Helvetica" w:hAnsi="Helvetica" w:cs="Helvetica" w:hint="eastAsia"/>
          <w:b/>
          <w:bCs/>
          <w:color w:val="222222"/>
          <w:sz w:val="21"/>
          <w:szCs w:val="21"/>
        </w:rPr>
        <w:t>передачи</w:t>
      </w:r>
      <w:r w:rsidRPr="00FD3C4B">
        <w:rPr>
          <w:rFonts w:ascii="Helvetica" w:hAnsi="Helvetica" w:cs="Helvetica"/>
          <w:b/>
          <w:bCs/>
          <w:color w:val="222222"/>
          <w:sz w:val="21"/>
          <w:szCs w:val="21"/>
        </w:rPr>
        <w:t xml:space="preserve"> </w:t>
      </w:r>
      <w:r w:rsidRPr="00FD3C4B">
        <w:rPr>
          <w:rFonts w:ascii="Helvetica" w:hAnsi="Helvetica" w:cs="Helvetica" w:hint="eastAsia"/>
          <w:b/>
          <w:bCs/>
          <w:color w:val="222222"/>
          <w:sz w:val="21"/>
          <w:szCs w:val="21"/>
        </w:rPr>
        <w:t>Т</w:t>
      </w:r>
      <w:r w:rsidRPr="00FD3C4B">
        <w:rPr>
          <w:rFonts w:ascii="Helvetica" w:hAnsi="Helvetica" w:cs="Helvetica"/>
          <w:b/>
          <w:bCs/>
          <w:color w:val="222222"/>
          <w:sz w:val="21"/>
          <w:szCs w:val="21"/>
        </w:rPr>
        <w:t>.</w:t>
      </w:r>
      <w:r w:rsidRPr="00FD3C4B">
        <w:rPr>
          <w:rFonts w:ascii="Helvetica" w:hAnsi="Helvetica" w:cs="Helvetica" w:hint="eastAsia"/>
          <w:b/>
          <w:bCs/>
          <w:color w:val="222222"/>
          <w:sz w:val="21"/>
          <w:szCs w:val="21"/>
        </w:rPr>
        <w:t>рзеиёозркаНз</w:t>
      </w:r>
    </w:p>
    <w:p w14:paraId="7FFDD585" w14:textId="77777777" w:rsidR="00FD3C4B" w:rsidRPr="00FD3C4B" w:rsidRDefault="00FD3C4B" w:rsidP="00FD3C4B">
      <w:pPr>
        <w:rPr>
          <w:rFonts w:ascii="Helvetica" w:hAnsi="Helvetica" w:cs="Helvetica"/>
          <w:b/>
          <w:bCs/>
          <w:color w:val="222222"/>
          <w:sz w:val="21"/>
          <w:szCs w:val="21"/>
        </w:rPr>
      </w:pPr>
    </w:p>
    <w:p w14:paraId="47F53BE3" w14:textId="77777777" w:rsidR="00FD3C4B" w:rsidRPr="00FD3C4B" w:rsidRDefault="00FD3C4B" w:rsidP="00FD3C4B">
      <w:pPr>
        <w:rPr>
          <w:rFonts w:ascii="Helvetica" w:hAnsi="Helvetica" w:cs="Helvetica"/>
          <w:b/>
          <w:bCs/>
          <w:color w:val="222222"/>
          <w:sz w:val="21"/>
          <w:szCs w:val="21"/>
        </w:rPr>
      </w:pPr>
      <w:r w:rsidRPr="00FD3C4B">
        <w:rPr>
          <w:rFonts w:ascii="Helvetica" w:hAnsi="Helvetica" w:cs="Helvetica"/>
          <w:b/>
          <w:bCs/>
          <w:color w:val="222222"/>
          <w:sz w:val="21"/>
          <w:szCs w:val="21"/>
        </w:rPr>
        <w:t xml:space="preserve">3.2.4. </w:t>
      </w:r>
      <w:r w:rsidRPr="00FD3C4B">
        <w:rPr>
          <w:rFonts w:ascii="Helvetica" w:hAnsi="Helvetica" w:cs="Helvetica" w:hint="eastAsia"/>
          <w:b/>
          <w:bCs/>
          <w:color w:val="222222"/>
          <w:sz w:val="21"/>
          <w:szCs w:val="21"/>
        </w:rPr>
        <w:t>Выявление</w:t>
      </w:r>
      <w:r w:rsidRPr="00FD3C4B">
        <w:rPr>
          <w:rFonts w:ascii="Helvetica" w:hAnsi="Helvetica" w:cs="Helvetica"/>
          <w:b/>
          <w:bCs/>
          <w:color w:val="222222"/>
          <w:sz w:val="21"/>
          <w:szCs w:val="21"/>
        </w:rPr>
        <w:t xml:space="preserve"> </w:t>
      </w:r>
      <w:r w:rsidRPr="00FD3C4B">
        <w:rPr>
          <w:rFonts w:ascii="Helvetica" w:hAnsi="Helvetica" w:cs="Helvetica" w:hint="eastAsia"/>
          <w:b/>
          <w:bCs/>
          <w:color w:val="222222"/>
          <w:sz w:val="21"/>
          <w:szCs w:val="21"/>
        </w:rPr>
        <w:t>в</w:t>
      </w:r>
      <w:r w:rsidRPr="00FD3C4B">
        <w:rPr>
          <w:rFonts w:ascii="Helvetica" w:hAnsi="Helvetica" w:cs="Helvetica"/>
          <w:b/>
          <w:bCs/>
          <w:color w:val="222222"/>
          <w:sz w:val="21"/>
          <w:szCs w:val="21"/>
        </w:rPr>
        <w:t xml:space="preserve"> </w:t>
      </w:r>
      <w:r w:rsidRPr="00FD3C4B">
        <w:rPr>
          <w:rFonts w:ascii="Helvetica" w:hAnsi="Helvetica" w:cs="Helvetica" w:hint="eastAsia"/>
          <w:b/>
          <w:bCs/>
          <w:color w:val="222222"/>
          <w:sz w:val="21"/>
          <w:szCs w:val="21"/>
        </w:rPr>
        <w:t>крови</w:t>
      </w:r>
      <w:r w:rsidRPr="00FD3C4B">
        <w:rPr>
          <w:rFonts w:ascii="Helvetica" w:hAnsi="Helvetica" w:cs="Helvetica"/>
          <w:b/>
          <w:bCs/>
          <w:color w:val="222222"/>
          <w:sz w:val="21"/>
          <w:szCs w:val="21"/>
        </w:rPr>
        <w:t xml:space="preserve"> </w:t>
      </w:r>
      <w:r w:rsidRPr="00FD3C4B">
        <w:rPr>
          <w:rFonts w:ascii="Helvetica" w:hAnsi="Helvetica" w:cs="Helvetica" w:hint="eastAsia"/>
          <w:b/>
          <w:bCs/>
          <w:color w:val="222222"/>
          <w:sz w:val="21"/>
          <w:szCs w:val="21"/>
        </w:rPr>
        <w:t>мигрирующих</w:t>
      </w:r>
      <w:r w:rsidRPr="00FD3C4B">
        <w:rPr>
          <w:rFonts w:ascii="Helvetica" w:hAnsi="Helvetica" w:cs="Helvetica"/>
          <w:b/>
          <w:bCs/>
          <w:color w:val="222222"/>
          <w:sz w:val="21"/>
          <w:szCs w:val="21"/>
        </w:rPr>
        <w:t xml:space="preserve"> </w:t>
      </w:r>
      <w:r w:rsidRPr="00FD3C4B">
        <w:rPr>
          <w:rFonts w:ascii="Helvetica" w:hAnsi="Helvetica" w:cs="Helvetica" w:hint="eastAsia"/>
          <w:b/>
          <w:bCs/>
          <w:color w:val="222222"/>
          <w:sz w:val="21"/>
          <w:szCs w:val="21"/>
        </w:rPr>
        <w:t>личинок</w:t>
      </w:r>
      <w:r w:rsidRPr="00FD3C4B">
        <w:rPr>
          <w:rFonts w:ascii="Helvetica" w:hAnsi="Helvetica" w:cs="Helvetica"/>
          <w:b/>
          <w:bCs/>
          <w:color w:val="222222"/>
          <w:sz w:val="21"/>
          <w:szCs w:val="21"/>
        </w:rPr>
        <w:t xml:space="preserve"> </w:t>
      </w:r>
      <w:r w:rsidRPr="00FD3C4B">
        <w:rPr>
          <w:rFonts w:ascii="Helvetica" w:hAnsi="Helvetica" w:cs="Helvetica" w:hint="eastAsia"/>
          <w:b/>
          <w:bCs/>
          <w:color w:val="222222"/>
          <w:sz w:val="21"/>
          <w:szCs w:val="21"/>
        </w:rPr>
        <w:t>трихинелл</w:t>
      </w:r>
    </w:p>
    <w:p w14:paraId="260754F3" w14:textId="77777777" w:rsidR="00FD3C4B" w:rsidRPr="00FD3C4B" w:rsidRDefault="00FD3C4B" w:rsidP="00FD3C4B">
      <w:pPr>
        <w:rPr>
          <w:rFonts w:ascii="Helvetica" w:hAnsi="Helvetica" w:cs="Helvetica"/>
          <w:b/>
          <w:bCs/>
          <w:color w:val="222222"/>
          <w:sz w:val="21"/>
          <w:szCs w:val="21"/>
        </w:rPr>
      </w:pPr>
    </w:p>
    <w:p w14:paraId="0252ADD2" w14:textId="77777777" w:rsidR="00FD3C4B" w:rsidRPr="00FD3C4B" w:rsidRDefault="00FD3C4B" w:rsidP="00FD3C4B">
      <w:pPr>
        <w:rPr>
          <w:rFonts w:ascii="Helvetica" w:hAnsi="Helvetica" w:cs="Helvetica"/>
          <w:b/>
          <w:bCs/>
          <w:color w:val="222222"/>
          <w:sz w:val="21"/>
          <w:szCs w:val="21"/>
        </w:rPr>
      </w:pPr>
      <w:r w:rsidRPr="00FD3C4B">
        <w:rPr>
          <w:rFonts w:ascii="Helvetica" w:hAnsi="Helvetica" w:cs="Helvetica"/>
          <w:b/>
          <w:bCs/>
          <w:color w:val="222222"/>
          <w:sz w:val="21"/>
          <w:szCs w:val="21"/>
        </w:rPr>
        <w:t xml:space="preserve">3.2.5. </w:t>
      </w:r>
      <w:r w:rsidRPr="00FD3C4B">
        <w:rPr>
          <w:rFonts w:ascii="Helvetica" w:hAnsi="Helvetica" w:cs="Helvetica" w:hint="eastAsia"/>
          <w:b/>
          <w:bCs/>
          <w:color w:val="222222"/>
          <w:sz w:val="21"/>
          <w:szCs w:val="21"/>
        </w:rPr>
        <w:t>Динамика</w:t>
      </w:r>
      <w:r w:rsidRPr="00FD3C4B">
        <w:rPr>
          <w:rFonts w:ascii="Helvetica" w:hAnsi="Helvetica" w:cs="Helvetica"/>
          <w:b/>
          <w:bCs/>
          <w:color w:val="222222"/>
          <w:sz w:val="21"/>
          <w:szCs w:val="21"/>
        </w:rPr>
        <w:t xml:space="preserve"> </w:t>
      </w:r>
      <w:r w:rsidRPr="00FD3C4B">
        <w:rPr>
          <w:rFonts w:ascii="Helvetica" w:hAnsi="Helvetica" w:cs="Helvetica" w:hint="eastAsia"/>
          <w:b/>
          <w:bCs/>
          <w:color w:val="222222"/>
          <w:sz w:val="21"/>
          <w:szCs w:val="21"/>
        </w:rPr>
        <w:t>расселения</w:t>
      </w:r>
      <w:r w:rsidRPr="00FD3C4B">
        <w:rPr>
          <w:rFonts w:ascii="Helvetica" w:hAnsi="Helvetica" w:cs="Helvetica"/>
          <w:b/>
          <w:bCs/>
          <w:color w:val="222222"/>
          <w:sz w:val="21"/>
          <w:szCs w:val="21"/>
        </w:rPr>
        <w:t xml:space="preserve"> </w:t>
      </w:r>
      <w:r w:rsidRPr="00FD3C4B">
        <w:rPr>
          <w:rFonts w:ascii="Helvetica" w:hAnsi="Helvetica" w:cs="Helvetica" w:hint="eastAsia"/>
          <w:b/>
          <w:bCs/>
          <w:color w:val="222222"/>
          <w:sz w:val="21"/>
          <w:szCs w:val="21"/>
        </w:rPr>
        <w:t>личинок</w:t>
      </w:r>
      <w:r w:rsidRPr="00FD3C4B">
        <w:rPr>
          <w:rFonts w:ascii="Helvetica" w:hAnsi="Helvetica" w:cs="Helvetica"/>
          <w:b/>
          <w:bCs/>
          <w:color w:val="222222"/>
          <w:sz w:val="21"/>
          <w:szCs w:val="21"/>
        </w:rPr>
        <w:t xml:space="preserve"> </w:t>
      </w:r>
      <w:r w:rsidRPr="00FD3C4B">
        <w:rPr>
          <w:rFonts w:ascii="Helvetica" w:hAnsi="Helvetica" w:cs="Helvetica" w:hint="eastAsia"/>
          <w:b/>
          <w:bCs/>
          <w:color w:val="222222"/>
          <w:sz w:val="21"/>
          <w:szCs w:val="21"/>
        </w:rPr>
        <w:t>трихинелл</w:t>
      </w:r>
      <w:r w:rsidRPr="00FD3C4B">
        <w:rPr>
          <w:rFonts w:ascii="Helvetica" w:hAnsi="Helvetica" w:cs="Helvetica"/>
          <w:b/>
          <w:bCs/>
          <w:color w:val="222222"/>
          <w:sz w:val="21"/>
          <w:szCs w:val="21"/>
        </w:rPr>
        <w:t xml:space="preserve"> </w:t>
      </w:r>
      <w:r w:rsidRPr="00FD3C4B">
        <w:rPr>
          <w:rFonts w:ascii="Helvetica" w:hAnsi="Helvetica" w:cs="Helvetica" w:hint="eastAsia"/>
          <w:b/>
          <w:bCs/>
          <w:color w:val="222222"/>
          <w:sz w:val="21"/>
          <w:szCs w:val="21"/>
        </w:rPr>
        <w:t>в</w:t>
      </w:r>
      <w:r w:rsidRPr="00FD3C4B">
        <w:rPr>
          <w:rFonts w:ascii="Helvetica" w:hAnsi="Helvetica" w:cs="Helvetica"/>
          <w:b/>
          <w:bCs/>
          <w:color w:val="222222"/>
          <w:sz w:val="21"/>
          <w:szCs w:val="21"/>
        </w:rPr>
        <w:t xml:space="preserve"> </w:t>
      </w:r>
      <w:r w:rsidRPr="00FD3C4B">
        <w:rPr>
          <w:rFonts w:ascii="Helvetica" w:hAnsi="Helvetica" w:cs="Helvetica" w:hint="eastAsia"/>
          <w:b/>
          <w:bCs/>
          <w:color w:val="222222"/>
          <w:sz w:val="21"/>
          <w:szCs w:val="21"/>
        </w:rPr>
        <w:t>мышцах</w:t>
      </w:r>
    </w:p>
    <w:p w14:paraId="38E305F7" w14:textId="77777777" w:rsidR="00FD3C4B" w:rsidRPr="00FD3C4B" w:rsidRDefault="00FD3C4B" w:rsidP="00FD3C4B">
      <w:pPr>
        <w:rPr>
          <w:rFonts w:ascii="Helvetica" w:hAnsi="Helvetica" w:cs="Helvetica"/>
          <w:b/>
          <w:bCs/>
          <w:color w:val="222222"/>
          <w:sz w:val="21"/>
          <w:szCs w:val="21"/>
        </w:rPr>
      </w:pPr>
    </w:p>
    <w:p w14:paraId="7868A2CE" w14:textId="77777777" w:rsidR="00FD3C4B" w:rsidRPr="00FD3C4B" w:rsidRDefault="00FD3C4B" w:rsidP="00FD3C4B">
      <w:pPr>
        <w:rPr>
          <w:rFonts w:ascii="Helvetica" w:hAnsi="Helvetica" w:cs="Helvetica"/>
          <w:b/>
          <w:bCs/>
          <w:color w:val="222222"/>
          <w:sz w:val="21"/>
          <w:szCs w:val="21"/>
        </w:rPr>
      </w:pPr>
      <w:r w:rsidRPr="00FD3C4B">
        <w:rPr>
          <w:rFonts w:ascii="Helvetica" w:hAnsi="Helvetica" w:cs="Helvetica"/>
          <w:b/>
          <w:bCs/>
          <w:color w:val="222222"/>
          <w:sz w:val="21"/>
          <w:szCs w:val="21"/>
        </w:rPr>
        <w:t xml:space="preserve">3.2.6. </w:t>
      </w:r>
      <w:r w:rsidRPr="00FD3C4B">
        <w:rPr>
          <w:rFonts w:ascii="Helvetica" w:hAnsi="Helvetica" w:cs="Helvetica" w:hint="eastAsia"/>
          <w:b/>
          <w:bCs/>
          <w:color w:val="222222"/>
          <w:sz w:val="21"/>
          <w:szCs w:val="21"/>
        </w:rPr>
        <w:t>Влияние</w:t>
      </w:r>
      <w:r w:rsidRPr="00FD3C4B">
        <w:rPr>
          <w:rFonts w:ascii="Helvetica" w:hAnsi="Helvetica" w:cs="Helvetica"/>
          <w:b/>
          <w:bCs/>
          <w:color w:val="222222"/>
          <w:sz w:val="21"/>
          <w:szCs w:val="21"/>
        </w:rPr>
        <w:t xml:space="preserve"> </w:t>
      </w:r>
      <w:r w:rsidRPr="00FD3C4B">
        <w:rPr>
          <w:rFonts w:ascii="Helvetica" w:hAnsi="Helvetica" w:cs="Helvetica" w:hint="eastAsia"/>
          <w:b/>
          <w:bCs/>
          <w:color w:val="222222"/>
          <w:sz w:val="21"/>
          <w:szCs w:val="21"/>
        </w:rPr>
        <w:t>различных</w:t>
      </w:r>
      <w:r w:rsidRPr="00FD3C4B">
        <w:rPr>
          <w:rFonts w:ascii="Helvetica" w:hAnsi="Helvetica" w:cs="Helvetica"/>
          <w:b/>
          <w:bCs/>
          <w:color w:val="222222"/>
          <w:sz w:val="21"/>
          <w:szCs w:val="21"/>
        </w:rPr>
        <w:t xml:space="preserve"> </w:t>
      </w:r>
      <w:r w:rsidRPr="00FD3C4B">
        <w:rPr>
          <w:rFonts w:ascii="Helvetica" w:hAnsi="Helvetica" w:cs="Helvetica" w:hint="eastAsia"/>
          <w:b/>
          <w:bCs/>
          <w:color w:val="222222"/>
          <w:sz w:val="21"/>
          <w:szCs w:val="21"/>
        </w:rPr>
        <w:t>физических</w:t>
      </w:r>
      <w:r w:rsidRPr="00FD3C4B">
        <w:rPr>
          <w:rFonts w:ascii="Helvetica" w:hAnsi="Helvetica" w:cs="Helvetica"/>
          <w:b/>
          <w:bCs/>
          <w:color w:val="222222"/>
          <w:sz w:val="21"/>
          <w:szCs w:val="21"/>
        </w:rPr>
        <w:t xml:space="preserve"> </w:t>
      </w:r>
      <w:r w:rsidRPr="00FD3C4B">
        <w:rPr>
          <w:rFonts w:ascii="Helvetica" w:hAnsi="Helvetica" w:cs="Helvetica" w:hint="eastAsia"/>
          <w:b/>
          <w:bCs/>
          <w:color w:val="222222"/>
          <w:sz w:val="21"/>
          <w:szCs w:val="21"/>
        </w:rPr>
        <w:t>факторов</w:t>
      </w:r>
      <w:r w:rsidRPr="00FD3C4B">
        <w:rPr>
          <w:rFonts w:ascii="Helvetica" w:hAnsi="Helvetica" w:cs="Helvetica"/>
          <w:b/>
          <w:bCs/>
          <w:color w:val="222222"/>
          <w:sz w:val="21"/>
          <w:szCs w:val="21"/>
        </w:rPr>
        <w:t xml:space="preserve"> </w:t>
      </w:r>
      <w:r w:rsidRPr="00FD3C4B">
        <w:rPr>
          <w:rFonts w:ascii="Helvetica" w:hAnsi="Helvetica" w:cs="Helvetica" w:hint="eastAsia"/>
          <w:b/>
          <w:bCs/>
          <w:color w:val="222222"/>
          <w:sz w:val="21"/>
          <w:szCs w:val="21"/>
        </w:rPr>
        <w:t>на</w:t>
      </w:r>
      <w:r w:rsidRPr="00FD3C4B">
        <w:rPr>
          <w:rFonts w:ascii="Helvetica" w:hAnsi="Helvetica" w:cs="Helvetica"/>
          <w:b/>
          <w:bCs/>
          <w:color w:val="222222"/>
          <w:sz w:val="21"/>
          <w:szCs w:val="21"/>
        </w:rPr>
        <w:t xml:space="preserve"> </w:t>
      </w:r>
      <w:r w:rsidRPr="00FD3C4B">
        <w:rPr>
          <w:rFonts w:ascii="Helvetica" w:hAnsi="Helvetica" w:cs="Helvetica" w:hint="eastAsia"/>
          <w:b/>
          <w:bCs/>
          <w:color w:val="222222"/>
          <w:sz w:val="21"/>
          <w:szCs w:val="21"/>
        </w:rPr>
        <w:t>жизнеспособность</w:t>
      </w:r>
      <w:r w:rsidRPr="00FD3C4B">
        <w:rPr>
          <w:rFonts w:ascii="Helvetica" w:hAnsi="Helvetica" w:cs="Helvetica"/>
          <w:b/>
          <w:bCs/>
          <w:color w:val="222222"/>
          <w:sz w:val="21"/>
          <w:szCs w:val="21"/>
        </w:rPr>
        <w:t xml:space="preserve"> </w:t>
      </w:r>
      <w:r w:rsidRPr="00FD3C4B">
        <w:rPr>
          <w:rFonts w:ascii="Helvetica" w:hAnsi="Helvetica" w:cs="Helvetica" w:hint="eastAsia"/>
          <w:b/>
          <w:bCs/>
          <w:color w:val="222222"/>
          <w:sz w:val="21"/>
          <w:szCs w:val="21"/>
        </w:rPr>
        <w:t>личинок</w:t>
      </w:r>
      <w:r w:rsidRPr="00FD3C4B">
        <w:rPr>
          <w:rFonts w:ascii="Helvetica" w:hAnsi="Helvetica" w:cs="Helvetica"/>
          <w:b/>
          <w:bCs/>
          <w:color w:val="222222"/>
          <w:sz w:val="21"/>
          <w:szCs w:val="21"/>
        </w:rPr>
        <w:t xml:space="preserve"> </w:t>
      </w:r>
      <w:r w:rsidRPr="00FD3C4B">
        <w:rPr>
          <w:rFonts w:ascii="Helvetica" w:hAnsi="Helvetica" w:cs="Helvetica" w:hint="eastAsia"/>
          <w:b/>
          <w:bCs/>
          <w:color w:val="222222"/>
          <w:sz w:val="21"/>
          <w:szCs w:val="21"/>
        </w:rPr>
        <w:t>трихинелл</w:t>
      </w:r>
    </w:p>
    <w:p w14:paraId="613AB404" w14:textId="77777777" w:rsidR="00FD3C4B" w:rsidRPr="00FD3C4B" w:rsidRDefault="00FD3C4B" w:rsidP="00FD3C4B">
      <w:pPr>
        <w:rPr>
          <w:rFonts w:ascii="Helvetica" w:hAnsi="Helvetica" w:cs="Helvetica"/>
          <w:b/>
          <w:bCs/>
          <w:color w:val="222222"/>
          <w:sz w:val="21"/>
          <w:szCs w:val="21"/>
        </w:rPr>
      </w:pPr>
    </w:p>
    <w:p w14:paraId="2418EEF9" w14:textId="77777777" w:rsidR="00FD3C4B" w:rsidRPr="00FD3C4B" w:rsidRDefault="00FD3C4B" w:rsidP="00FD3C4B">
      <w:pPr>
        <w:rPr>
          <w:rFonts w:ascii="Helvetica" w:hAnsi="Helvetica" w:cs="Helvetica"/>
          <w:b/>
          <w:bCs/>
          <w:color w:val="222222"/>
          <w:sz w:val="21"/>
          <w:szCs w:val="21"/>
        </w:rPr>
      </w:pPr>
      <w:r w:rsidRPr="00FD3C4B">
        <w:rPr>
          <w:rFonts w:ascii="Helvetica" w:hAnsi="Helvetica" w:cs="Helvetica"/>
          <w:b/>
          <w:bCs/>
          <w:color w:val="222222"/>
          <w:sz w:val="21"/>
          <w:szCs w:val="21"/>
        </w:rPr>
        <w:t xml:space="preserve">3.3. </w:t>
      </w:r>
      <w:r w:rsidRPr="00FD3C4B">
        <w:rPr>
          <w:rFonts w:ascii="Helvetica" w:hAnsi="Helvetica" w:cs="Helvetica" w:hint="eastAsia"/>
          <w:b/>
          <w:bCs/>
          <w:color w:val="222222"/>
          <w:sz w:val="21"/>
          <w:szCs w:val="21"/>
        </w:rPr>
        <w:t>Клинические</w:t>
      </w:r>
      <w:r w:rsidRPr="00FD3C4B">
        <w:rPr>
          <w:rFonts w:ascii="Helvetica" w:hAnsi="Helvetica" w:cs="Helvetica"/>
          <w:b/>
          <w:bCs/>
          <w:color w:val="222222"/>
          <w:sz w:val="21"/>
          <w:szCs w:val="21"/>
        </w:rPr>
        <w:t xml:space="preserve">, </w:t>
      </w:r>
      <w:r w:rsidRPr="00FD3C4B">
        <w:rPr>
          <w:rFonts w:ascii="Helvetica" w:hAnsi="Helvetica" w:cs="Helvetica" w:hint="eastAsia"/>
          <w:b/>
          <w:bCs/>
          <w:color w:val="222222"/>
          <w:sz w:val="21"/>
          <w:szCs w:val="21"/>
        </w:rPr>
        <w:t>лабораторные</w:t>
      </w:r>
      <w:r w:rsidRPr="00FD3C4B">
        <w:rPr>
          <w:rFonts w:ascii="Helvetica" w:hAnsi="Helvetica" w:cs="Helvetica"/>
          <w:b/>
          <w:bCs/>
          <w:color w:val="222222"/>
          <w:sz w:val="21"/>
          <w:szCs w:val="21"/>
        </w:rPr>
        <w:t xml:space="preserve"> </w:t>
      </w:r>
      <w:r w:rsidRPr="00FD3C4B">
        <w:rPr>
          <w:rFonts w:ascii="Helvetica" w:hAnsi="Helvetica" w:cs="Helvetica" w:hint="eastAsia"/>
          <w:b/>
          <w:bCs/>
          <w:color w:val="222222"/>
          <w:sz w:val="21"/>
          <w:szCs w:val="21"/>
        </w:rPr>
        <w:t>и</w:t>
      </w:r>
      <w:r w:rsidRPr="00FD3C4B">
        <w:rPr>
          <w:rFonts w:ascii="Helvetica" w:hAnsi="Helvetica" w:cs="Helvetica"/>
          <w:b/>
          <w:bCs/>
          <w:color w:val="222222"/>
          <w:sz w:val="21"/>
          <w:szCs w:val="21"/>
        </w:rPr>
        <w:t xml:space="preserve"> </w:t>
      </w:r>
      <w:r w:rsidRPr="00FD3C4B">
        <w:rPr>
          <w:rFonts w:ascii="Helvetica" w:hAnsi="Helvetica" w:cs="Helvetica" w:hint="eastAsia"/>
          <w:b/>
          <w:bCs/>
          <w:color w:val="222222"/>
          <w:sz w:val="21"/>
          <w:szCs w:val="21"/>
        </w:rPr>
        <w:t>патологоана</w:t>
      </w:r>
      <w:r w:rsidRPr="00FD3C4B">
        <w:rPr>
          <w:rFonts w:ascii="Helvetica" w:hAnsi="Helvetica" w:cs="Helvetica"/>
          <w:b/>
          <w:bCs/>
          <w:color w:val="222222"/>
          <w:sz w:val="21"/>
          <w:szCs w:val="21"/>
        </w:rPr>
        <w:t>-</w:t>
      </w:r>
    </w:p>
    <w:p w14:paraId="6B94810C" w14:textId="77777777" w:rsidR="00FD3C4B" w:rsidRPr="00FD3C4B" w:rsidRDefault="00FD3C4B" w:rsidP="00FD3C4B">
      <w:pPr>
        <w:rPr>
          <w:rFonts w:ascii="Helvetica" w:hAnsi="Helvetica" w:cs="Helvetica"/>
          <w:b/>
          <w:bCs/>
          <w:color w:val="222222"/>
          <w:sz w:val="21"/>
          <w:szCs w:val="21"/>
        </w:rPr>
      </w:pPr>
    </w:p>
    <w:p w14:paraId="3B27AB36" w14:textId="77777777" w:rsidR="00FD3C4B" w:rsidRPr="00FD3C4B" w:rsidRDefault="00FD3C4B" w:rsidP="00FD3C4B">
      <w:pPr>
        <w:rPr>
          <w:rFonts w:ascii="Helvetica" w:hAnsi="Helvetica" w:cs="Helvetica"/>
          <w:b/>
          <w:bCs/>
          <w:color w:val="222222"/>
          <w:sz w:val="21"/>
          <w:szCs w:val="21"/>
        </w:rPr>
      </w:pPr>
      <w:r w:rsidRPr="00FD3C4B">
        <w:rPr>
          <w:rFonts w:ascii="Helvetica" w:hAnsi="Helvetica" w:cs="Helvetica" w:hint="eastAsia"/>
          <w:b/>
          <w:bCs/>
          <w:color w:val="222222"/>
          <w:sz w:val="21"/>
          <w:szCs w:val="21"/>
        </w:rPr>
        <w:t>томические</w:t>
      </w:r>
      <w:r w:rsidRPr="00FD3C4B">
        <w:rPr>
          <w:rFonts w:ascii="Helvetica" w:hAnsi="Helvetica" w:cs="Helvetica"/>
          <w:b/>
          <w:bCs/>
          <w:color w:val="222222"/>
          <w:sz w:val="21"/>
          <w:szCs w:val="21"/>
        </w:rPr>
        <w:t xml:space="preserve"> </w:t>
      </w:r>
      <w:r w:rsidRPr="00FD3C4B">
        <w:rPr>
          <w:rFonts w:ascii="Helvetica" w:hAnsi="Helvetica" w:cs="Helvetica" w:hint="eastAsia"/>
          <w:b/>
          <w:bCs/>
          <w:color w:val="222222"/>
          <w:sz w:val="21"/>
          <w:szCs w:val="21"/>
        </w:rPr>
        <w:t>исследования</w:t>
      </w:r>
      <w:r w:rsidRPr="00FD3C4B">
        <w:rPr>
          <w:rFonts w:ascii="Helvetica" w:hAnsi="Helvetica" w:cs="Helvetica"/>
          <w:b/>
          <w:bCs/>
          <w:color w:val="222222"/>
          <w:sz w:val="21"/>
          <w:szCs w:val="21"/>
        </w:rPr>
        <w:t xml:space="preserve"> </w:t>
      </w:r>
      <w:r w:rsidRPr="00FD3C4B">
        <w:rPr>
          <w:rFonts w:ascii="Helvetica" w:hAnsi="Helvetica" w:cs="Helvetica" w:hint="eastAsia"/>
          <w:b/>
          <w:bCs/>
          <w:color w:val="222222"/>
          <w:sz w:val="21"/>
          <w:szCs w:val="21"/>
        </w:rPr>
        <w:t>при</w:t>
      </w:r>
      <w:r w:rsidRPr="00FD3C4B">
        <w:rPr>
          <w:rFonts w:ascii="Helvetica" w:hAnsi="Helvetica" w:cs="Helvetica"/>
          <w:b/>
          <w:bCs/>
          <w:color w:val="222222"/>
          <w:sz w:val="21"/>
          <w:szCs w:val="21"/>
        </w:rPr>
        <w:t xml:space="preserve"> </w:t>
      </w:r>
      <w:r w:rsidRPr="00FD3C4B">
        <w:rPr>
          <w:rFonts w:ascii="Helvetica" w:hAnsi="Helvetica" w:cs="Helvetica" w:hint="eastAsia"/>
          <w:b/>
          <w:bCs/>
          <w:color w:val="222222"/>
          <w:sz w:val="21"/>
          <w:szCs w:val="21"/>
        </w:rPr>
        <w:t>экспериментальном</w:t>
      </w:r>
      <w:r w:rsidRPr="00FD3C4B">
        <w:rPr>
          <w:rFonts w:ascii="Helvetica" w:hAnsi="Helvetica" w:cs="Helvetica"/>
          <w:b/>
          <w:bCs/>
          <w:color w:val="222222"/>
          <w:sz w:val="21"/>
          <w:szCs w:val="21"/>
        </w:rPr>
        <w:t xml:space="preserve"> </w:t>
      </w:r>
      <w:r w:rsidRPr="00FD3C4B">
        <w:rPr>
          <w:rFonts w:ascii="Helvetica" w:hAnsi="Helvetica" w:cs="Helvetica" w:hint="eastAsia"/>
          <w:b/>
          <w:bCs/>
          <w:color w:val="222222"/>
          <w:sz w:val="21"/>
          <w:szCs w:val="21"/>
        </w:rPr>
        <w:t>трихинеллезе</w:t>
      </w:r>
      <w:r w:rsidRPr="00FD3C4B">
        <w:rPr>
          <w:rFonts w:ascii="Helvetica" w:hAnsi="Helvetica" w:cs="Helvetica"/>
          <w:b/>
          <w:bCs/>
          <w:color w:val="222222"/>
          <w:sz w:val="21"/>
          <w:szCs w:val="21"/>
        </w:rPr>
        <w:t xml:space="preserve"> </w:t>
      </w:r>
      <w:r w:rsidRPr="00FD3C4B">
        <w:rPr>
          <w:rFonts w:ascii="Helvetica" w:hAnsi="Helvetica" w:cs="Helvetica" w:hint="eastAsia"/>
          <w:b/>
          <w:bCs/>
          <w:color w:val="222222"/>
          <w:sz w:val="21"/>
          <w:szCs w:val="21"/>
        </w:rPr>
        <w:t>свиней</w:t>
      </w:r>
      <w:r w:rsidRPr="00FD3C4B">
        <w:rPr>
          <w:rFonts w:ascii="Helvetica" w:hAnsi="Helvetica" w:cs="Helvetica"/>
          <w:b/>
          <w:bCs/>
          <w:color w:val="222222"/>
          <w:sz w:val="21"/>
          <w:szCs w:val="21"/>
        </w:rPr>
        <w:t xml:space="preserve"> </w:t>
      </w:r>
      <w:r w:rsidRPr="00FD3C4B">
        <w:rPr>
          <w:rFonts w:ascii="Helvetica" w:hAnsi="Helvetica" w:cs="Helvetica" w:hint="eastAsia"/>
          <w:b/>
          <w:bCs/>
          <w:color w:val="222222"/>
          <w:sz w:val="21"/>
          <w:szCs w:val="21"/>
        </w:rPr>
        <w:t>и</w:t>
      </w:r>
      <w:r w:rsidRPr="00FD3C4B">
        <w:rPr>
          <w:rFonts w:ascii="Helvetica" w:hAnsi="Helvetica" w:cs="Helvetica"/>
          <w:b/>
          <w:bCs/>
          <w:color w:val="222222"/>
          <w:sz w:val="21"/>
          <w:szCs w:val="21"/>
        </w:rPr>
        <w:t xml:space="preserve"> </w:t>
      </w:r>
      <w:r w:rsidRPr="00FD3C4B">
        <w:rPr>
          <w:rFonts w:ascii="Helvetica" w:hAnsi="Helvetica" w:cs="Helvetica" w:hint="eastAsia"/>
          <w:b/>
          <w:bCs/>
          <w:color w:val="222222"/>
          <w:sz w:val="21"/>
          <w:szCs w:val="21"/>
        </w:rPr>
        <w:t>собак</w:t>
      </w:r>
    </w:p>
    <w:p w14:paraId="7BE00836" w14:textId="77777777" w:rsidR="00FD3C4B" w:rsidRPr="00FD3C4B" w:rsidRDefault="00FD3C4B" w:rsidP="00FD3C4B">
      <w:pPr>
        <w:rPr>
          <w:rFonts w:ascii="Helvetica" w:hAnsi="Helvetica" w:cs="Helvetica"/>
          <w:b/>
          <w:bCs/>
          <w:color w:val="222222"/>
          <w:sz w:val="21"/>
          <w:szCs w:val="21"/>
        </w:rPr>
      </w:pPr>
    </w:p>
    <w:p w14:paraId="5CA7F866" w14:textId="77777777" w:rsidR="00FD3C4B" w:rsidRPr="00FD3C4B" w:rsidRDefault="00FD3C4B" w:rsidP="00FD3C4B">
      <w:pPr>
        <w:rPr>
          <w:rFonts w:ascii="Helvetica" w:hAnsi="Helvetica" w:cs="Helvetica"/>
          <w:b/>
          <w:bCs/>
          <w:color w:val="222222"/>
          <w:sz w:val="21"/>
          <w:szCs w:val="21"/>
        </w:rPr>
      </w:pPr>
      <w:r w:rsidRPr="00FD3C4B">
        <w:rPr>
          <w:rFonts w:ascii="Helvetica" w:hAnsi="Helvetica" w:cs="Helvetica"/>
          <w:b/>
          <w:bCs/>
          <w:color w:val="222222"/>
          <w:sz w:val="21"/>
          <w:szCs w:val="21"/>
        </w:rPr>
        <w:t xml:space="preserve">3.3.1. </w:t>
      </w:r>
      <w:r w:rsidRPr="00FD3C4B">
        <w:rPr>
          <w:rFonts w:ascii="Helvetica" w:hAnsi="Helvetica" w:cs="Helvetica" w:hint="eastAsia"/>
          <w:b/>
          <w:bCs/>
          <w:color w:val="222222"/>
          <w:sz w:val="21"/>
          <w:szCs w:val="21"/>
        </w:rPr>
        <w:t>Особенности</w:t>
      </w:r>
      <w:r w:rsidRPr="00FD3C4B">
        <w:rPr>
          <w:rFonts w:ascii="Helvetica" w:hAnsi="Helvetica" w:cs="Helvetica"/>
          <w:b/>
          <w:bCs/>
          <w:color w:val="222222"/>
          <w:sz w:val="21"/>
          <w:szCs w:val="21"/>
        </w:rPr>
        <w:t xml:space="preserve"> </w:t>
      </w:r>
      <w:r w:rsidRPr="00FD3C4B">
        <w:rPr>
          <w:rFonts w:ascii="Helvetica" w:hAnsi="Helvetica" w:cs="Helvetica" w:hint="eastAsia"/>
          <w:b/>
          <w:bCs/>
          <w:color w:val="222222"/>
          <w:sz w:val="21"/>
          <w:szCs w:val="21"/>
        </w:rPr>
        <w:t>клинического</w:t>
      </w:r>
      <w:r w:rsidRPr="00FD3C4B">
        <w:rPr>
          <w:rFonts w:ascii="Helvetica" w:hAnsi="Helvetica" w:cs="Helvetica"/>
          <w:b/>
          <w:bCs/>
          <w:color w:val="222222"/>
          <w:sz w:val="21"/>
          <w:szCs w:val="21"/>
        </w:rPr>
        <w:t xml:space="preserve"> </w:t>
      </w:r>
      <w:r w:rsidRPr="00FD3C4B">
        <w:rPr>
          <w:rFonts w:ascii="Helvetica" w:hAnsi="Helvetica" w:cs="Helvetica" w:hint="eastAsia"/>
          <w:b/>
          <w:bCs/>
          <w:color w:val="222222"/>
          <w:sz w:val="21"/>
          <w:szCs w:val="21"/>
        </w:rPr>
        <w:t>проявления</w:t>
      </w:r>
      <w:r w:rsidRPr="00FD3C4B">
        <w:rPr>
          <w:rFonts w:ascii="Helvetica" w:hAnsi="Helvetica" w:cs="Helvetica"/>
          <w:b/>
          <w:bCs/>
          <w:color w:val="222222"/>
          <w:sz w:val="21"/>
          <w:szCs w:val="21"/>
        </w:rPr>
        <w:t xml:space="preserve"> </w:t>
      </w:r>
      <w:r w:rsidRPr="00FD3C4B">
        <w:rPr>
          <w:rFonts w:ascii="Helvetica" w:hAnsi="Helvetica" w:cs="Helvetica" w:hint="eastAsia"/>
          <w:b/>
          <w:bCs/>
          <w:color w:val="222222"/>
          <w:sz w:val="21"/>
          <w:szCs w:val="21"/>
        </w:rPr>
        <w:t>заболевания</w:t>
      </w:r>
      <w:r w:rsidRPr="00FD3C4B">
        <w:rPr>
          <w:rFonts w:ascii="Helvetica" w:hAnsi="Helvetica" w:cs="Helvetica"/>
          <w:b/>
          <w:bCs/>
          <w:color w:val="222222"/>
          <w:sz w:val="21"/>
          <w:szCs w:val="21"/>
        </w:rPr>
        <w:t xml:space="preserve"> </w:t>
      </w:r>
      <w:r w:rsidRPr="00FD3C4B">
        <w:rPr>
          <w:rFonts w:ascii="Helvetica" w:hAnsi="Helvetica" w:cs="Helvetica" w:hint="eastAsia"/>
          <w:b/>
          <w:bCs/>
          <w:color w:val="222222"/>
          <w:sz w:val="21"/>
          <w:szCs w:val="21"/>
        </w:rPr>
        <w:t>и</w:t>
      </w:r>
      <w:r w:rsidRPr="00FD3C4B">
        <w:rPr>
          <w:rFonts w:ascii="Helvetica" w:hAnsi="Helvetica" w:cs="Helvetica"/>
          <w:b/>
          <w:bCs/>
          <w:color w:val="222222"/>
          <w:sz w:val="21"/>
          <w:szCs w:val="21"/>
        </w:rPr>
        <w:t xml:space="preserve"> </w:t>
      </w:r>
      <w:r w:rsidRPr="00FD3C4B">
        <w:rPr>
          <w:rFonts w:ascii="Helvetica" w:hAnsi="Helvetica" w:cs="Helvetica" w:hint="eastAsia"/>
          <w:b/>
          <w:bCs/>
          <w:color w:val="222222"/>
          <w:sz w:val="21"/>
          <w:szCs w:val="21"/>
        </w:rPr>
        <w:t>динамика</w:t>
      </w:r>
      <w:r w:rsidRPr="00FD3C4B">
        <w:rPr>
          <w:rFonts w:ascii="Helvetica" w:hAnsi="Helvetica" w:cs="Helvetica"/>
          <w:b/>
          <w:bCs/>
          <w:color w:val="222222"/>
          <w:sz w:val="21"/>
          <w:szCs w:val="21"/>
        </w:rPr>
        <w:t xml:space="preserve"> </w:t>
      </w:r>
      <w:r w:rsidRPr="00FD3C4B">
        <w:rPr>
          <w:rFonts w:ascii="Helvetica" w:hAnsi="Helvetica" w:cs="Helvetica" w:hint="eastAsia"/>
          <w:b/>
          <w:bCs/>
          <w:color w:val="222222"/>
          <w:sz w:val="21"/>
          <w:szCs w:val="21"/>
        </w:rPr>
        <w:t>прироста</w:t>
      </w:r>
      <w:r w:rsidRPr="00FD3C4B">
        <w:rPr>
          <w:rFonts w:ascii="Helvetica" w:hAnsi="Helvetica" w:cs="Helvetica"/>
          <w:b/>
          <w:bCs/>
          <w:color w:val="222222"/>
          <w:sz w:val="21"/>
          <w:szCs w:val="21"/>
        </w:rPr>
        <w:t xml:space="preserve"> </w:t>
      </w:r>
      <w:r w:rsidRPr="00FD3C4B">
        <w:rPr>
          <w:rFonts w:ascii="Helvetica" w:hAnsi="Helvetica" w:cs="Helvetica" w:hint="eastAsia"/>
          <w:b/>
          <w:bCs/>
          <w:color w:val="222222"/>
          <w:sz w:val="21"/>
          <w:szCs w:val="21"/>
        </w:rPr>
        <w:t>живой</w:t>
      </w:r>
      <w:r w:rsidRPr="00FD3C4B">
        <w:rPr>
          <w:rFonts w:ascii="Helvetica" w:hAnsi="Helvetica" w:cs="Helvetica"/>
          <w:b/>
          <w:bCs/>
          <w:color w:val="222222"/>
          <w:sz w:val="21"/>
          <w:szCs w:val="21"/>
        </w:rPr>
        <w:t xml:space="preserve"> </w:t>
      </w:r>
      <w:r w:rsidRPr="00FD3C4B">
        <w:rPr>
          <w:rFonts w:ascii="Helvetica" w:hAnsi="Helvetica" w:cs="Helvetica" w:hint="eastAsia"/>
          <w:b/>
          <w:bCs/>
          <w:color w:val="222222"/>
          <w:sz w:val="21"/>
          <w:szCs w:val="21"/>
        </w:rPr>
        <w:t>массы</w:t>
      </w:r>
    </w:p>
    <w:p w14:paraId="32F159C4" w14:textId="77777777" w:rsidR="00FD3C4B" w:rsidRPr="00FD3C4B" w:rsidRDefault="00FD3C4B" w:rsidP="00FD3C4B">
      <w:pPr>
        <w:rPr>
          <w:rFonts w:ascii="Helvetica" w:hAnsi="Helvetica" w:cs="Helvetica"/>
          <w:b/>
          <w:bCs/>
          <w:color w:val="222222"/>
          <w:sz w:val="21"/>
          <w:szCs w:val="21"/>
        </w:rPr>
      </w:pPr>
    </w:p>
    <w:p w14:paraId="700D7F94" w14:textId="77777777" w:rsidR="00FD3C4B" w:rsidRPr="00FD3C4B" w:rsidRDefault="00FD3C4B" w:rsidP="00FD3C4B">
      <w:pPr>
        <w:rPr>
          <w:rFonts w:ascii="Helvetica" w:hAnsi="Helvetica" w:cs="Helvetica"/>
          <w:b/>
          <w:bCs/>
          <w:color w:val="222222"/>
          <w:sz w:val="21"/>
          <w:szCs w:val="21"/>
        </w:rPr>
      </w:pPr>
      <w:r w:rsidRPr="00FD3C4B">
        <w:rPr>
          <w:rFonts w:ascii="Helvetica" w:hAnsi="Helvetica" w:cs="Helvetica"/>
          <w:b/>
          <w:bCs/>
          <w:color w:val="222222"/>
          <w:sz w:val="21"/>
          <w:szCs w:val="21"/>
        </w:rPr>
        <w:t xml:space="preserve">3.3.2. </w:t>
      </w:r>
      <w:r w:rsidRPr="00FD3C4B">
        <w:rPr>
          <w:rFonts w:ascii="Helvetica" w:hAnsi="Helvetica" w:cs="Helvetica" w:hint="eastAsia"/>
          <w:b/>
          <w:bCs/>
          <w:color w:val="222222"/>
          <w:sz w:val="21"/>
          <w:szCs w:val="21"/>
        </w:rPr>
        <w:t>Динамика</w:t>
      </w:r>
      <w:r w:rsidRPr="00FD3C4B">
        <w:rPr>
          <w:rFonts w:ascii="Helvetica" w:hAnsi="Helvetica" w:cs="Helvetica"/>
          <w:b/>
          <w:bCs/>
          <w:color w:val="222222"/>
          <w:sz w:val="21"/>
          <w:szCs w:val="21"/>
        </w:rPr>
        <w:t xml:space="preserve"> </w:t>
      </w:r>
      <w:r w:rsidRPr="00FD3C4B">
        <w:rPr>
          <w:rFonts w:ascii="Helvetica" w:hAnsi="Helvetica" w:cs="Helvetica" w:hint="eastAsia"/>
          <w:b/>
          <w:bCs/>
          <w:color w:val="222222"/>
          <w:sz w:val="21"/>
          <w:szCs w:val="21"/>
        </w:rPr>
        <w:t>морфологических</w:t>
      </w:r>
      <w:r w:rsidRPr="00FD3C4B">
        <w:rPr>
          <w:rFonts w:ascii="Helvetica" w:hAnsi="Helvetica" w:cs="Helvetica"/>
          <w:b/>
          <w:bCs/>
          <w:color w:val="222222"/>
          <w:sz w:val="21"/>
          <w:szCs w:val="21"/>
        </w:rPr>
        <w:t xml:space="preserve"> </w:t>
      </w:r>
      <w:r w:rsidRPr="00FD3C4B">
        <w:rPr>
          <w:rFonts w:ascii="Helvetica" w:hAnsi="Helvetica" w:cs="Helvetica" w:hint="eastAsia"/>
          <w:b/>
          <w:bCs/>
          <w:color w:val="222222"/>
          <w:sz w:val="21"/>
          <w:szCs w:val="21"/>
        </w:rPr>
        <w:t>и</w:t>
      </w:r>
      <w:r w:rsidRPr="00FD3C4B">
        <w:rPr>
          <w:rFonts w:ascii="Helvetica" w:hAnsi="Helvetica" w:cs="Helvetica"/>
          <w:b/>
          <w:bCs/>
          <w:color w:val="222222"/>
          <w:sz w:val="21"/>
          <w:szCs w:val="21"/>
        </w:rPr>
        <w:t xml:space="preserve"> </w:t>
      </w:r>
      <w:r w:rsidRPr="00FD3C4B">
        <w:rPr>
          <w:rFonts w:ascii="Helvetica" w:hAnsi="Helvetica" w:cs="Helvetica" w:hint="eastAsia"/>
          <w:b/>
          <w:bCs/>
          <w:color w:val="222222"/>
          <w:sz w:val="21"/>
          <w:szCs w:val="21"/>
        </w:rPr>
        <w:t>биохимических</w:t>
      </w:r>
      <w:r w:rsidRPr="00FD3C4B">
        <w:rPr>
          <w:rFonts w:ascii="Helvetica" w:hAnsi="Helvetica" w:cs="Helvetica"/>
          <w:b/>
          <w:bCs/>
          <w:color w:val="222222"/>
          <w:sz w:val="21"/>
          <w:szCs w:val="21"/>
        </w:rPr>
        <w:t xml:space="preserve"> </w:t>
      </w:r>
      <w:r w:rsidRPr="00FD3C4B">
        <w:rPr>
          <w:rFonts w:ascii="Helvetica" w:hAnsi="Helvetica" w:cs="Helvetica" w:hint="eastAsia"/>
          <w:b/>
          <w:bCs/>
          <w:color w:val="222222"/>
          <w:sz w:val="21"/>
          <w:szCs w:val="21"/>
        </w:rPr>
        <w:t>показателей</w:t>
      </w:r>
      <w:r w:rsidRPr="00FD3C4B">
        <w:rPr>
          <w:rFonts w:ascii="Helvetica" w:hAnsi="Helvetica" w:cs="Helvetica"/>
          <w:b/>
          <w:bCs/>
          <w:color w:val="222222"/>
          <w:sz w:val="21"/>
          <w:szCs w:val="21"/>
        </w:rPr>
        <w:t xml:space="preserve"> </w:t>
      </w:r>
      <w:r w:rsidRPr="00FD3C4B">
        <w:rPr>
          <w:rFonts w:ascii="Helvetica" w:hAnsi="Helvetica" w:cs="Helvetica" w:hint="eastAsia"/>
          <w:b/>
          <w:bCs/>
          <w:color w:val="222222"/>
          <w:sz w:val="21"/>
          <w:szCs w:val="21"/>
        </w:rPr>
        <w:t>крови</w:t>
      </w:r>
    </w:p>
    <w:p w14:paraId="50E446A1" w14:textId="77777777" w:rsidR="00FD3C4B" w:rsidRPr="00FD3C4B" w:rsidRDefault="00FD3C4B" w:rsidP="00FD3C4B">
      <w:pPr>
        <w:rPr>
          <w:rFonts w:ascii="Helvetica" w:hAnsi="Helvetica" w:cs="Helvetica"/>
          <w:b/>
          <w:bCs/>
          <w:color w:val="222222"/>
          <w:sz w:val="21"/>
          <w:szCs w:val="21"/>
        </w:rPr>
      </w:pPr>
    </w:p>
    <w:p w14:paraId="60765DB0" w14:textId="77777777" w:rsidR="00FD3C4B" w:rsidRPr="00FD3C4B" w:rsidRDefault="00FD3C4B" w:rsidP="00FD3C4B">
      <w:pPr>
        <w:rPr>
          <w:rFonts w:ascii="Helvetica" w:hAnsi="Helvetica" w:cs="Helvetica"/>
          <w:b/>
          <w:bCs/>
          <w:color w:val="222222"/>
          <w:sz w:val="21"/>
          <w:szCs w:val="21"/>
        </w:rPr>
      </w:pPr>
      <w:r w:rsidRPr="00FD3C4B">
        <w:rPr>
          <w:rFonts w:ascii="Helvetica" w:hAnsi="Helvetica" w:cs="Helvetica"/>
          <w:b/>
          <w:bCs/>
          <w:color w:val="222222"/>
          <w:sz w:val="21"/>
          <w:szCs w:val="21"/>
        </w:rPr>
        <w:t xml:space="preserve">3.3.3. </w:t>
      </w:r>
      <w:r w:rsidRPr="00FD3C4B">
        <w:rPr>
          <w:rFonts w:ascii="Helvetica" w:hAnsi="Helvetica" w:cs="Helvetica" w:hint="eastAsia"/>
          <w:b/>
          <w:bCs/>
          <w:color w:val="222222"/>
          <w:sz w:val="21"/>
          <w:szCs w:val="21"/>
        </w:rPr>
        <w:t>Результаты</w:t>
      </w:r>
      <w:r w:rsidRPr="00FD3C4B">
        <w:rPr>
          <w:rFonts w:ascii="Helvetica" w:hAnsi="Helvetica" w:cs="Helvetica"/>
          <w:b/>
          <w:bCs/>
          <w:color w:val="222222"/>
          <w:sz w:val="21"/>
          <w:szCs w:val="21"/>
        </w:rPr>
        <w:t xml:space="preserve"> </w:t>
      </w:r>
      <w:r w:rsidRPr="00FD3C4B">
        <w:rPr>
          <w:rFonts w:ascii="Helvetica" w:hAnsi="Helvetica" w:cs="Helvetica" w:hint="eastAsia"/>
          <w:b/>
          <w:bCs/>
          <w:color w:val="222222"/>
          <w:sz w:val="21"/>
          <w:szCs w:val="21"/>
        </w:rPr>
        <w:t>иммунологического</w:t>
      </w:r>
      <w:r w:rsidRPr="00FD3C4B">
        <w:rPr>
          <w:rFonts w:ascii="Helvetica" w:hAnsi="Helvetica" w:cs="Helvetica"/>
          <w:b/>
          <w:bCs/>
          <w:color w:val="222222"/>
          <w:sz w:val="21"/>
          <w:szCs w:val="21"/>
        </w:rPr>
        <w:t xml:space="preserve"> </w:t>
      </w:r>
      <w:r w:rsidRPr="00FD3C4B">
        <w:rPr>
          <w:rFonts w:ascii="Helvetica" w:hAnsi="Helvetica" w:cs="Helvetica" w:hint="eastAsia"/>
          <w:b/>
          <w:bCs/>
          <w:color w:val="222222"/>
          <w:sz w:val="21"/>
          <w:szCs w:val="21"/>
        </w:rPr>
        <w:t>исследования</w:t>
      </w:r>
      <w:r w:rsidRPr="00FD3C4B">
        <w:rPr>
          <w:rFonts w:ascii="Helvetica" w:hAnsi="Helvetica" w:cs="Helvetica"/>
          <w:b/>
          <w:bCs/>
          <w:color w:val="222222"/>
          <w:sz w:val="21"/>
          <w:szCs w:val="21"/>
        </w:rPr>
        <w:t xml:space="preserve"> </w:t>
      </w:r>
      <w:r w:rsidRPr="00FD3C4B">
        <w:rPr>
          <w:rFonts w:ascii="Helvetica" w:hAnsi="Helvetica" w:cs="Helvetica" w:hint="eastAsia"/>
          <w:b/>
          <w:bCs/>
          <w:color w:val="222222"/>
          <w:sz w:val="21"/>
          <w:szCs w:val="21"/>
        </w:rPr>
        <w:t>крови</w:t>
      </w:r>
    </w:p>
    <w:p w14:paraId="37F5028D" w14:textId="77777777" w:rsidR="00FD3C4B" w:rsidRPr="00FD3C4B" w:rsidRDefault="00FD3C4B" w:rsidP="00FD3C4B">
      <w:pPr>
        <w:rPr>
          <w:rFonts w:ascii="Helvetica" w:hAnsi="Helvetica" w:cs="Helvetica"/>
          <w:b/>
          <w:bCs/>
          <w:color w:val="222222"/>
          <w:sz w:val="21"/>
          <w:szCs w:val="21"/>
        </w:rPr>
      </w:pPr>
    </w:p>
    <w:p w14:paraId="4D6FBE5A" w14:textId="77777777" w:rsidR="00FD3C4B" w:rsidRPr="00FD3C4B" w:rsidRDefault="00FD3C4B" w:rsidP="00FD3C4B">
      <w:pPr>
        <w:rPr>
          <w:rFonts w:ascii="Helvetica" w:hAnsi="Helvetica" w:cs="Helvetica"/>
          <w:b/>
          <w:bCs/>
          <w:color w:val="222222"/>
          <w:sz w:val="21"/>
          <w:szCs w:val="21"/>
        </w:rPr>
      </w:pPr>
      <w:r w:rsidRPr="00FD3C4B">
        <w:rPr>
          <w:rFonts w:ascii="Helvetica" w:hAnsi="Helvetica" w:cs="Helvetica"/>
          <w:b/>
          <w:bCs/>
          <w:color w:val="222222"/>
          <w:sz w:val="21"/>
          <w:szCs w:val="21"/>
        </w:rPr>
        <w:t xml:space="preserve">3.3.4. </w:t>
      </w:r>
      <w:r w:rsidRPr="00FD3C4B">
        <w:rPr>
          <w:rFonts w:ascii="Helvetica" w:hAnsi="Helvetica" w:cs="Helvetica" w:hint="eastAsia"/>
          <w:b/>
          <w:bCs/>
          <w:color w:val="222222"/>
          <w:sz w:val="21"/>
          <w:szCs w:val="21"/>
        </w:rPr>
        <w:t>Эффективность</w:t>
      </w:r>
      <w:r w:rsidRPr="00FD3C4B">
        <w:rPr>
          <w:rFonts w:ascii="Helvetica" w:hAnsi="Helvetica" w:cs="Helvetica"/>
          <w:b/>
          <w:bCs/>
          <w:color w:val="222222"/>
          <w:sz w:val="21"/>
          <w:szCs w:val="21"/>
        </w:rPr>
        <w:t xml:space="preserve"> </w:t>
      </w:r>
      <w:r w:rsidRPr="00FD3C4B">
        <w:rPr>
          <w:rFonts w:ascii="Helvetica" w:hAnsi="Helvetica" w:cs="Helvetica" w:hint="eastAsia"/>
          <w:b/>
          <w:bCs/>
          <w:color w:val="222222"/>
          <w:sz w:val="21"/>
          <w:szCs w:val="21"/>
        </w:rPr>
        <w:t>иммуноферментной</w:t>
      </w:r>
      <w:r w:rsidRPr="00FD3C4B">
        <w:rPr>
          <w:rFonts w:ascii="Helvetica" w:hAnsi="Helvetica" w:cs="Helvetica"/>
          <w:b/>
          <w:bCs/>
          <w:color w:val="222222"/>
          <w:sz w:val="21"/>
          <w:szCs w:val="21"/>
        </w:rPr>
        <w:t xml:space="preserve"> </w:t>
      </w:r>
      <w:r w:rsidRPr="00FD3C4B">
        <w:rPr>
          <w:rFonts w:ascii="Helvetica" w:hAnsi="Helvetica" w:cs="Helvetica" w:hint="eastAsia"/>
          <w:b/>
          <w:bCs/>
          <w:color w:val="222222"/>
          <w:sz w:val="21"/>
          <w:szCs w:val="21"/>
        </w:rPr>
        <w:t>реакции</w:t>
      </w:r>
      <w:r w:rsidRPr="00FD3C4B">
        <w:rPr>
          <w:rFonts w:ascii="Helvetica" w:hAnsi="Helvetica" w:cs="Helvetica"/>
          <w:b/>
          <w:bCs/>
          <w:color w:val="222222"/>
          <w:sz w:val="21"/>
          <w:szCs w:val="21"/>
        </w:rPr>
        <w:t xml:space="preserve"> (</w:t>
      </w:r>
      <w:r w:rsidRPr="00FD3C4B">
        <w:rPr>
          <w:rFonts w:ascii="Helvetica" w:hAnsi="Helvetica" w:cs="Helvetica" w:hint="eastAsia"/>
          <w:b/>
          <w:bCs/>
          <w:color w:val="222222"/>
          <w:sz w:val="21"/>
          <w:szCs w:val="21"/>
        </w:rPr>
        <w:t>ИФР</w:t>
      </w:r>
      <w:r w:rsidRPr="00FD3C4B">
        <w:rPr>
          <w:rFonts w:ascii="Helvetica" w:hAnsi="Helvetica" w:cs="Helvetica"/>
          <w:b/>
          <w:bCs/>
          <w:color w:val="222222"/>
          <w:sz w:val="21"/>
          <w:szCs w:val="21"/>
        </w:rPr>
        <w:t xml:space="preserve">) </w:t>
      </w:r>
      <w:r w:rsidRPr="00FD3C4B">
        <w:rPr>
          <w:rFonts w:ascii="Helvetica" w:hAnsi="Helvetica" w:cs="Helvetica" w:hint="eastAsia"/>
          <w:b/>
          <w:bCs/>
          <w:color w:val="222222"/>
          <w:sz w:val="21"/>
          <w:szCs w:val="21"/>
        </w:rPr>
        <w:t>в</w:t>
      </w:r>
      <w:r w:rsidRPr="00FD3C4B">
        <w:rPr>
          <w:rFonts w:ascii="Helvetica" w:hAnsi="Helvetica" w:cs="Helvetica"/>
          <w:b/>
          <w:bCs/>
          <w:color w:val="222222"/>
          <w:sz w:val="21"/>
          <w:szCs w:val="21"/>
        </w:rPr>
        <w:t xml:space="preserve"> </w:t>
      </w:r>
      <w:r w:rsidRPr="00FD3C4B">
        <w:rPr>
          <w:rFonts w:ascii="Helvetica" w:hAnsi="Helvetica" w:cs="Helvetica" w:hint="eastAsia"/>
          <w:b/>
          <w:bCs/>
          <w:color w:val="222222"/>
          <w:sz w:val="21"/>
          <w:szCs w:val="21"/>
        </w:rPr>
        <w:t>зависимости</w:t>
      </w:r>
      <w:r w:rsidRPr="00FD3C4B">
        <w:rPr>
          <w:rFonts w:ascii="Helvetica" w:hAnsi="Helvetica" w:cs="Helvetica"/>
          <w:b/>
          <w:bCs/>
          <w:color w:val="222222"/>
          <w:sz w:val="21"/>
          <w:szCs w:val="21"/>
        </w:rPr>
        <w:t xml:space="preserve"> </w:t>
      </w:r>
      <w:r w:rsidRPr="00FD3C4B">
        <w:rPr>
          <w:rFonts w:ascii="Helvetica" w:hAnsi="Helvetica" w:cs="Helvetica" w:hint="eastAsia"/>
          <w:b/>
          <w:bCs/>
          <w:color w:val="222222"/>
          <w:sz w:val="21"/>
          <w:szCs w:val="21"/>
        </w:rPr>
        <w:t>от</w:t>
      </w:r>
      <w:r w:rsidRPr="00FD3C4B">
        <w:rPr>
          <w:rFonts w:ascii="Helvetica" w:hAnsi="Helvetica" w:cs="Helvetica"/>
          <w:b/>
          <w:bCs/>
          <w:color w:val="222222"/>
          <w:sz w:val="21"/>
          <w:szCs w:val="21"/>
        </w:rPr>
        <w:t xml:space="preserve"> </w:t>
      </w:r>
      <w:r w:rsidRPr="00FD3C4B">
        <w:rPr>
          <w:rFonts w:ascii="Helvetica" w:hAnsi="Helvetica" w:cs="Helvetica" w:hint="eastAsia"/>
          <w:b/>
          <w:bCs/>
          <w:color w:val="222222"/>
          <w:sz w:val="21"/>
          <w:szCs w:val="21"/>
        </w:rPr>
        <w:t>стадии</w:t>
      </w:r>
      <w:r w:rsidRPr="00FD3C4B">
        <w:rPr>
          <w:rFonts w:ascii="Helvetica" w:hAnsi="Helvetica" w:cs="Helvetica"/>
          <w:b/>
          <w:bCs/>
          <w:color w:val="222222"/>
          <w:sz w:val="21"/>
          <w:szCs w:val="21"/>
        </w:rPr>
        <w:t xml:space="preserve"> </w:t>
      </w:r>
      <w:r w:rsidRPr="00FD3C4B">
        <w:rPr>
          <w:rFonts w:ascii="Helvetica" w:hAnsi="Helvetica" w:cs="Helvetica" w:hint="eastAsia"/>
          <w:b/>
          <w:bCs/>
          <w:color w:val="222222"/>
          <w:sz w:val="21"/>
          <w:szCs w:val="21"/>
        </w:rPr>
        <w:t>развития</w:t>
      </w:r>
      <w:r w:rsidRPr="00FD3C4B">
        <w:rPr>
          <w:rFonts w:ascii="Helvetica" w:hAnsi="Helvetica" w:cs="Helvetica"/>
          <w:b/>
          <w:bCs/>
          <w:color w:val="222222"/>
          <w:sz w:val="21"/>
          <w:szCs w:val="21"/>
        </w:rPr>
        <w:t xml:space="preserve"> </w:t>
      </w:r>
      <w:r w:rsidRPr="00FD3C4B">
        <w:rPr>
          <w:rFonts w:ascii="Helvetica" w:hAnsi="Helvetica" w:cs="Helvetica" w:hint="eastAsia"/>
          <w:b/>
          <w:bCs/>
          <w:color w:val="222222"/>
          <w:sz w:val="21"/>
          <w:szCs w:val="21"/>
        </w:rPr>
        <w:t>инвазионного</w:t>
      </w:r>
      <w:r w:rsidRPr="00FD3C4B">
        <w:rPr>
          <w:rFonts w:ascii="Helvetica" w:hAnsi="Helvetica" w:cs="Helvetica"/>
          <w:b/>
          <w:bCs/>
          <w:color w:val="222222"/>
          <w:sz w:val="21"/>
          <w:szCs w:val="21"/>
        </w:rPr>
        <w:t xml:space="preserve"> </w:t>
      </w:r>
      <w:r w:rsidRPr="00FD3C4B">
        <w:rPr>
          <w:rFonts w:ascii="Helvetica" w:hAnsi="Helvetica" w:cs="Helvetica" w:hint="eastAsia"/>
          <w:b/>
          <w:bCs/>
          <w:color w:val="222222"/>
          <w:sz w:val="21"/>
          <w:szCs w:val="21"/>
        </w:rPr>
        <w:t>процесса</w:t>
      </w:r>
    </w:p>
    <w:p w14:paraId="52E66872" w14:textId="77777777" w:rsidR="00FD3C4B" w:rsidRPr="00FD3C4B" w:rsidRDefault="00FD3C4B" w:rsidP="00FD3C4B">
      <w:pPr>
        <w:rPr>
          <w:rFonts w:ascii="Helvetica" w:hAnsi="Helvetica" w:cs="Helvetica"/>
          <w:b/>
          <w:bCs/>
          <w:color w:val="222222"/>
          <w:sz w:val="21"/>
          <w:szCs w:val="21"/>
        </w:rPr>
      </w:pPr>
    </w:p>
    <w:p w14:paraId="6C41D0E0" w14:textId="77777777" w:rsidR="00FD3C4B" w:rsidRPr="00FD3C4B" w:rsidRDefault="00FD3C4B" w:rsidP="00FD3C4B">
      <w:pPr>
        <w:rPr>
          <w:rFonts w:ascii="Helvetica" w:hAnsi="Helvetica" w:cs="Helvetica"/>
          <w:b/>
          <w:bCs/>
          <w:color w:val="222222"/>
          <w:sz w:val="21"/>
          <w:szCs w:val="21"/>
        </w:rPr>
      </w:pPr>
      <w:r w:rsidRPr="00FD3C4B">
        <w:rPr>
          <w:rFonts w:ascii="Helvetica" w:hAnsi="Helvetica" w:cs="Helvetica"/>
          <w:b/>
          <w:bCs/>
          <w:color w:val="222222"/>
          <w:sz w:val="21"/>
          <w:szCs w:val="21"/>
        </w:rPr>
        <w:t xml:space="preserve">3.3.5. </w:t>
      </w:r>
      <w:r w:rsidRPr="00FD3C4B">
        <w:rPr>
          <w:rFonts w:ascii="Helvetica" w:hAnsi="Helvetica" w:cs="Helvetica" w:hint="eastAsia"/>
          <w:b/>
          <w:bCs/>
          <w:color w:val="222222"/>
          <w:sz w:val="21"/>
          <w:szCs w:val="21"/>
        </w:rPr>
        <w:t>Динамика</w:t>
      </w:r>
      <w:r w:rsidRPr="00FD3C4B">
        <w:rPr>
          <w:rFonts w:ascii="Helvetica" w:hAnsi="Helvetica" w:cs="Helvetica"/>
          <w:b/>
          <w:bCs/>
          <w:color w:val="222222"/>
          <w:sz w:val="21"/>
          <w:szCs w:val="21"/>
        </w:rPr>
        <w:t xml:space="preserve"> </w:t>
      </w:r>
      <w:r w:rsidRPr="00FD3C4B">
        <w:rPr>
          <w:rFonts w:ascii="Helvetica" w:hAnsi="Helvetica" w:cs="Helvetica" w:hint="eastAsia"/>
          <w:b/>
          <w:bCs/>
          <w:color w:val="222222"/>
          <w:sz w:val="21"/>
          <w:szCs w:val="21"/>
        </w:rPr>
        <w:t>патологоанатомических</w:t>
      </w:r>
      <w:r w:rsidRPr="00FD3C4B">
        <w:rPr>
          <w:rFonts w:ascii="Helvetica" w:hAnsi="Helvetica" w:cs="Helvetica"/>
          <w:b/>
          <w:bCs/>
          <w:color w:val="222222"/>
          <w:sz w:val="21"/>
          <w:szCs w:val="21"/>
        </w:rPr>
        <w:t xml:space="preserve"> </w:t>
      </w:r>
      <w:r w:rsidRPr="00FD3C4B">
        <w:rPr>
          <w:rFonts w:ascii="Helvetica" w:hAnsi="Helvetica" w:cs="Helvetica" w:hint="eastAsia"/>
          <w:b/>
          <w:bCs/>
          <w:color w:val="222222"/>
          <w:sz w:val="21"/>
          <w:szCs w:val="21"/>
        </w:rPr>
        <w:t>изменений</w:t>
      </w:r>
    </w:p>
    <w:p w14:paraId="33F71E0F" w14:textId="77777777" w:rsidR="00FD3C4B" w:rsidRPr="00FD3C4B" w:rsidRDefault="00FD3C4B" w:rsidP="00FD3C4B">
      <w:pPr>
        <w:rPr>
          <w:rFonts w:ascii="Helvetica" w:hAnsi="Helvetica" w:cs="Helvetica"/>
          <w:b/>
          <w:bCs/>
          <w:color w:val="222222"/>
          <w:sz w:val="21"/>
          <w:szCs w:val="21"/>
        </w:rPr>
      </w:pPr>
    </w:p>
    <w:p w14:paraId="2A48E284" w14:textId="77777777" w:rsidR="00FD3C4B" w:rsidRPr="00FD3C4B" w:rsidRDefault="00FD3C4B" w:rsidP="00FD3C4B">
      <w:pPr>
        <w:rPr>
          <w:rFonts w:ascii="Helvetica" w:hAnsi="Helvetica" w:cs="Helvetica"/>
          <w:b/>
          <w:bCs/>
          <w:color w:val="222222"/>
          <w:sz w:val="21"/>
          <w:szCs w:val="21"/>
        </w:rPr>
      </w:pPr>
      <w:r w:rsidRPr="00FD3C4B">
        <w:rPr>
          <w:rFonts w:ascii="Helvetica" w:hAnsi="Helvetica" w:cs="Helvetica"/>
          <w:b/>
          <w:bCs/>
          <w:color w:val="222222"/>
          <w:sz w:val="21"/>
          <w:szCs w:val="21"/>
        </w:rPr>
        <w:t xml:space="preserve">3.3.6. </w:t>
      </w:r>
      <w:r w:rsidRPr="00FD3C4B">
        <w:rPr>
          <w:rFonts w:ascii="Helvetica" w:hAnsi="Helvetica" w:cs="Helvetica" w:hint="eastAsia"/>
          <w:b/>
          <w:bCs/>
          <w:color w:val="222222"/>
          <w:sz w:val="21"/>
          <w:szCs w:val="21"/>
        </w:rPr>
        <w:t>Особенности</w:t>
      </w:r>
      <w:r w:rsidRPr="00FD3C4B">
        <w:rPr>
          <w:rFonts w:ascii="Helvetica" w:hAnsi="Helvetica" w:cs="Helvetica"/>
          <w:b/>
          <w:bCs/>
          <w:color w:val="222222"/>
          <w:sz w:val="21"/>
          <w:szCs w:val="21"/>
        </w:rPr>
        <w:t xml:space="preserve"> </w:t>
      </w:r>
      <w:r w:rsidRPr="00FD3C4B">
        <w:rPr>
          <w:rFonts w:ascii="Helvetica" w:hAnsi="Helvetica" w:cs="Helvetica" w:hint="eastAsia"/>
          <w:b/>
          <w:bCs/>
          <w:color w:val="222222"/>
          <w:sz w:val="21"/>
          <w:szCs w:val="21"/>
        </w:rPr>
        <w:t>послеубойной</w:t>
      </w:r>
      <w:r w:rsidRPr="00FD3C4B">
        <w:rPr>
          <w:rFonts w:ascii="Helvetica" w:hAnsi="Helvetica" w:cs="Helvetica"/>
          <w:b/>
          <w:bCs/>
          <w:color w:val="222222"/>
          <w:sz w:val="21"/>
          <w:szCs w:val="21"/>
        </w:rPr>
        <w:t xml:space="preserve"> </w:t>
      </w:r>
      <w:r w:rsidRPr="00FD3C4B">
        <w:rPr>
          <w:rFonts w:ascii="Helvetica" w:hAnsi="Helvetica" w:cs="Helvetica" w:hint="eastAsia"/>
          <w:b/>
          <w:bCs/>
          <w:color w:val="222222"/>
          <w:sz w:val="21"/>
          <w:szCs w:val="21"/>
        </w:rPr>
        <w:t>диагностики</w:t>
      </w:r>
      <w:r w:rsidRPr="00FD3C4B">
        <w:rPr>
          <w:rFonts w:ascii="Helvetica" w:hAnsi="Helvetica" w:cs="Helvetica"/>
          <w:b/>
          <w:bCs/>
          <w:color w:val="222222"/>
          <w:sz w:val="21"/>
          <w:szCs w:val="21"/>
        </w:rPr>
        <w:t xml:space="preserve"> </w:t>
      </w:r>
      <w:r w:rsidRPr="00FD3C4B">
        <w:rPr>
          <w:rFonts w:ascii="Helvetica" w:hAnsi="Helvetica" w:cs="Helvetica" w:hint="eastAsia"/>
          <w:b/>
          <w:bCs/>
          <w:color w:val="222222"/>
          <w:sz w:val="21"/>
          <w:szCs w:val="21"/>
        </w:rPr>
        <w:t>трихинеллеза</w:t>
      </w:r>
      <w:r w:rsidRPr="00FD3C4B">
        <w:rPr>
          <w:rFonts w:ascii="Helvetica" w:hAnsi="Helvetica" w:cs="Helvetica"/>
          <w:b/>
          <w:bCs/>
          <w:color w:val="222222"/>
          <w:sz w:val="21"/>
          <w:szCs w:val="21"/>
        </w:rPr>
        <w:t xml:space="preserve">, </w:t>
      </w:r>
      <w:r w:rsidRPr="00FD3C4B">
        <w:rPr>
          <w:rFonts w:ascii="Helvetica" w:hAnsi="Helvetica" w:cs="Helvetica" w:hint="eastAsia"/>
          <w:b/>
          <w:bCs/>
          <w:color w:val="222222"/>
          <w:sz w:val="21"/>
          <w:szCs w:val="21"/>
        </w:rPr>
        <w:t>вызванного</w:t>
      </w:r>
      <w:r w:rsidRPr="00FD3C4B">
        <w:rPr>
          <w:rFonts w:ascii="Helvetica" w:hAnsi="Helvetica" w:cs="Helvetica"/>
          <w:b/>
          <w:bCs/>
          <w:color w:val="222222"/>
          <w:sz w:val="21"/>
          <w:szCs w:val="21"/>
        </w:rPr>
        <w:t xml:space="preserve"> T.pseudospiralis</w:t>
      </w:r>
    </w:p>
    <w:p w14:paraId="4926BD37" w14:textId="77777777" w:rsidR="00FD3C4B" w:rsidRPr="00FD3C4B" w:rsidRDefault="00FD3C4B" w:rsidP="00FD3C4B">
      <w:pPr>
        <w:rPr>
          <w:rFonts w:ascii="Helvetica" w:hAnsi="Helvetica" w:cs="Helvetica"/>
          <w:b/>
          <w:bCs/>
          <w:color w:val="222222"/>
          <w:sz w:val="21"/>
          <w:szCs w:val="21"/>
        </w:rPr>
      </w:pPr>
    </w:p>
    <w:p w14:paraId="6E35C9F5" w14:textId="77777777" w:rsidR="00FD3C4B" w:rsidRPr="00FD3C4B" w:rsidRDefault="00FD3C4B" w:rsidP="00FD3C4B">
      <w:pPr>
        <w:rPr>
          <w:rFonts w:ascii="Helvetica" w:hAnsi="Helvetica" w:cs="Helvetica"/>
          <w:b/>
          <w:bCs/>
          <w:color w:val="222222"/>
          <w:sz w:val="21"/>
          <w:szCs w:val="21"/>
        </w:rPr>
      </w:pPr>
      <w:r w:rsidRPr="00FD3C4B">
        <w:rPr>
          <w:rFonts w:ascii="Helvetica" w:hAnsi="Helvetica" w:cs="Helvetica"/>
          <w:b/>
          <w:bCs/>
          <w:color w:val="222222"/>
          <w:sz w:val="21"/>
          <w:szCs w:val="21"/>
        </w:rPr>
        <w:t xml:space="preserve">4. </w:t>
      </w:r>
      <w:r w:rsidRPr="00FD3C4B">
        <w:rPr>
          <w:rFonts w:ascii="Helvetica" w:hAnsi="Helvetica" w:cs="Helvetica" w:hint="eastAsia"/>
          <w:b/>
          <w:bCs/>
          <w:color w:val="222222"/>
          <w:sz w:val="21"/>
          <w:szCs w:val="21"/>
        </w:rPr>
        <w:t>ОБСУЖДЕНИЕ</w:t>
      </w:r>
      <w:r w:rsidRPr="00FD3C4B">
        <w:rPr>
          <w:rFonts w:ascii="Helvetica" w:hAnsi="Helvetica" w:cs="Helvetica"/>
          <w:b/>
          <w:bCs/>
          <w:color w:val="222222"/>
          <w:sz w:val="21"/>
          <w:szCs w:val="21"/>
        </w:rPr>
        <w:t xml:space="preserve"> </w:t>
      </w:r>
      <w:r w:rsidRPr="00FD3C4B">
        <w:rPr>
          <w:rFonts w:ascii="Helvetica" w:hAnsi="Helvetica" w:cs="Helvetica" w:hint="eastAsia"/>
          <w:b/>
          <w:bCs/>
          <w:color w:val="222222"/>
          <w:sz w:val="21"/>
          <w:szCs w:val="21"/>
        </w:rPr>
        <w:t>РЕЗУЛЬТАТОВ</w:t>
      </w:r>
      <w:r w:rsidRPr="00FD3C4B">
        <w:rPr>
          <w:rFonts w:ascii="Helvetica" w:hAnsi="Helvetica" w:cs="Helvetica"/>
          <w:b/>
          <w:bCs/>
          <w:color w:val="222222"/>
          <w:sz w:val="21"/>
          <w:szCs w:val="21"/>
        </w:rPr>
        <w:t xml:space="preserve"> </w:t>
      </w:r>
      <w:r w:rsidRPr="00FD3C4B">
        <w:rPr>
          <w:rFonts w:ascii="Helvetica" w:hAnsi="Helvetica" w:cs="Helvetica" w:hint="eastAsia"/>
          <w:b/>
          <w:bCs/>
          <w:color w:val="222222"/>
          <w:sz w:val="21"/>
          <w:szCs w:val="21"/>
        </w:rPr>
        <w:t>ИССЛЕДОВАНИЙ</w:t>
      </w:r>
    </w:p>
    <w:p w14:paraId="2091BA2F" w14:textId="77777777" w:rsidR="00FD3C4B" w:rsidRPr="00FD3C4B" w:rsidRDefault="00FD3C4B" w:rsidP="00FD3C4B">
      <w:pPr>
        <w:rPr>
          <w:rFonts w:ascii="Helvetica" w:hAnsi="Helvetica" w:cs="Helvetica"/>
          <w:b/>
          <w:bCs/>
          <w:color w:val="222222"/>
          <w:sz w:val="21"/>
          <w:szCs w:val="21"/>
        </w:rPr>
      </w:pPr>
    </w:p>
    <w:p w14:paraId="11A0726C" w14:textId="77777777" w:rsidR="00FD3C4B" w:rsidRPr="00FD3C4B" w:rsidRDefault="00FD3C4B" w:rsidP="00FD3C4B">
      <w:pPr>
        <w:rPr>
          <w:rFonts w:ascii="Helvetica" w:hAnsi="Helvetica" w:cs="Helvetica"/>
          <w:b/>
          <w:bCs/>
          <w:color w:val="222222"/>
          <w:sz w:val="21"/>
          <w:szCs w:val="21"/>
        </w:rPr>
      </w:pPr>
      <w:r w:rsidRPr="00FD3C4B">
        <w:rPr>
          <w:rFonts w:ascii="Helvetica" w:hAnsi="Helvetica" w:cs="Helvetica" w:hint="eastAsia"/>
          <w:b/>
          <w:bCs/>
          <w:color w:val="222222"/>
          <w:sz w:val="21"/>
          <w:szCs w:val="21"/>
        </w:rPr>
        <w:t>ВЫВОДЫ</w:t>
      </w:r>
    </w:p>
    <w:p w14:paraId="53524870" w14:textId="77777777" w:rsidR="00FD3C4B" w:rsidRPr="00FD3C4B" w:rsidRDefault="00FD3C4B" w:rsidP="00FD3C4B">
      <w:pPr>
        <w:rPr>
          <w:rFonts w:ascii="Helvetica" w:hAnsi="Helvetica" w:cs="Helvetica"/>
          <w:b/>
          <w:bCs/>
          <w:color w:val="222222"/>
          <w:sz w:val="21"/>
          <w:szCs w:val="21"/>
        </w:rPr>
      </w:pPr>
    </w:p>
    <w:p w14:paraId="16B1DB2A" w14:textId="77777777" w:rsidR="00FD3C4B" w:rsidRPr="00FD3C4B" w:rsidRDefault="00FD3C4B" w:rsidP="00FD3C4B">
      <w:pPr>
        <w:rPr>
          <w:rFonts w:ascii="Helvetica" w:hAnsi="Helvetica" w:cs="Helvetica"/>
          <w:b/>
          <w:bCs/>
          <w:color w:val="222222"/>
          <w:sz w:val="21"/>
          <w:szCs w:val="21"/>
        </w:rPr>
      </w:pPr>
      <w:r w:rsidRPr="00FD3C4B">
        <w:rPr>
          <w:rFonts w:ascii="Helvetica" w:hAnsi="Helvetica" w:cs="Helvetica" w:hint="eastAsia"/>
          <w:b/>
          <w:bCs/>
          <w:color w:val="222222"/>
          <w:sz w:val="21"/>
          <w:szCs w:val="21"/>
        </w:rPr>
        <w:t>ПРАКТИЧЕСКИЕ</w:t>
      </w:r>
      <w:r w:rsidRPr="00FD3C4B">
        <w:rPr>
          <w:rFonts w:ascii="Helvetica" w:hAnsi="Helvetica" w:cs="Helvetica"/>
          <w:b/>
          <w:bCs/>
          <w:color w:val="222222"/>
          <w:sz w:val="21"/>
          <w:szCs w:val="21"/>
        </w:rPr>
        <w:t xml:space="preserve"> </w:t>
      </w:r>
      <w:r w:rsidRPr="00FD3C4B">
        <w:rPr>
          <w:rFonts w:ascii="Helvetica" w:hAnsi="Helvetica" w:cs="Helvetica" w:hint="eastAsia"/>
          <w:b/>
          <w:bCs/>
          <w:color w:val="222222"/>
          <w:sz w:val="21"/>
          <w:szCs w:val="21"/>
        </w:rPr>
        <w:t>ПРЕДЛОЖЕНИЯ</w:t>
      </w:r>
    </w:p>
    <w:p w14:paraId="40319201" w14:textId="77777777" w:rsidR="00FD3C4B" w:rsidRPr="00FD3C4B" w:rsidRDefault="00FD3C4B" w:rsidP="00FD3C4B">
      <w:pPr>
        <w:rPr>
          <w:rFonts w:ascii="Helvetica" w:hAnsi="Helvetica" w:cs="Helvetica"/>
          <w:b/>
          <w:bCs/>
          <w:color w:val="222222"/>
          <w:sz w:val="21"/>
          <w:szCs w:val="21"/>
        </w:rPr>
      </w:pPr>
    </w:p>
    <w:p w14:paraId="48BB0F99" w14:textId="77777777" w:rsidR="00FD3C4B" w:rsidRPr="00FD3C4B" w:rsidRDefault="00FD3C4B" w:rsidP="00FD3C4B">
      <w:pPr>
        <w:rPr>
          <w:rFonts w:ascii="Helvetica" w:hAnsi="Helvetica" w:cs="Helvetica"/>
          <w:b/>
          <w:bCs/>
          <w:color w:val="222222"/>
          <w:sz w:val="21"/>
          <w:szCs w:val="21"/>
        </w:rPr>
      </w:pPr>
      <w:r w:rsidRPr="00FD3C4B">
        <w:rPr>
          <w:rFonts w:ascii="Helvetica" w:hAnsi="Helvetica" w:cs="Helvetica" w:hint="eastAsia"/>
          <w:b/>
          <w:bCs/>
          <w:color w:val="222222"/>
          <w:sz w:val="21"/>
          <w:szCs w:val="21"/>
        </w:rPr>
        <w:t>СПИСОК</w:t>
      </w:r>
      <w:r w:rsidRPr="00FD3C4B">
        <w:rPr>
          <w:rFonts w:ascii="Helvetica" w:hAnsi="Helvetica" w:cs="Helvetica"/>
          <w:b/>
          <w:bCs/>
          <w:color w:val="222222"/>
          <w:sz w:val="21"/>
          <w:szCs w:val="21"/>
        </w:rPr>
        <w:t xml:space="preserve"> </w:t>
      </w:r>
      <w:r w:rsidRPr="00FD3C4B">
        <w:rPr>
          <w:rFonts w:ascii="Helvetica" w:hAnsi="Helvetica" w:cs="Helvetica" w:hint="eastAsia"/>
          <w:b/>
          <w:bCs/>
          <w:color w:val="222222"/>
          <w:sz w:val="21"/>
          <w:szCs w:val="21"/>
        </w:rPr>
        <w:t>ЛИТЕРАТУРЫ</w:t>
      </w:r>
    </w:p>
    <w:p w14:paraId="4B523540" w14:textId="77777777" w:rsidR="00FD3C4B" w:rsidRPr="00FD3C4B" w:rsidRDefault="00FD3C4B" w:rsidP="00FD3C4B">
      <w:pPr>
        <w:rPr>
          <w:rFonts w:ascii="Helvetica" w:hAnsi="Helvetica" w:cs="Helvetica"/>
          <w:b/>
          <w:bCs/>
          <w:color w:val="222222"/>
          <w:sz w:val="21"/>
          <w:szCs w:val="21"/>
        </w:rPr>
      </w:pPr>
    </w:p>
    <w:p w14:paraId="4A7ADEAA" w14:textId="2BD1BBD5" w:rsidR="00967B66" w:rsidRPr="00FD3C4B" w:rsidRDefault="00FD3C4B" w:rsidP="00FD3C4B">
      <w:r w:rsidRPr="00FD3C4B">
        <w:rPr>
          <w:rFonts w:ascii="Helvetica" w:hAnsi="Helvetica" w:cs="Helvetica" w:hint="eastAsia"/>
          <w:b/>
          <w:bCs/>
          <w:color w:val="222222"/>
          <w:sz w:val="21"/>
          <w:szCs w:val="21"/>
        </w:rPr>
        <w:t>ПРИЛОЖЕНИЯ</w:t>
      </w:r>
    </w:p>
    <w:sectPr w:rsidR="00967B66" w:rsidRPr="00FD3C4B"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EE3971" w14:textId="77777777" w:rsidR="00722C65" w:rsidRDefault="00722C65">
      <w:pPr>
        <w:spacing w:after="0" w:line="240" w:lineRule="auto"/>
      </w:pPr>
      <w:r>
        <w:separator/>
      </w:r>
    </w:p>
  </w:endnote>
  <w:endnote w:type="continuationSeparator" w:id="0">
    <w:p w14:paraId="79696CAF" w14:textId="77777777" w:rsidR="00722C65" w:rsidRDefault="00722C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78AD61" w14:textId="77777777" w:rsidR="00722C65" w:rsidRDefault="00722C65"/>
    <w:p w14:paraId="09A03244" w14:textId="77777777" w:rsidR="00722C65" w:rsidRDefault="00722C65"/>
    <w:p w14:paraId="61B50DE1" w14:textId="77777777" w:rsidR="00722C65" w:rsidRDefault="00722C65"/>
    <w:p w14:paraId="79E24CE6" w14:textId="77777777" w:rsidR="00722C65" w:rsidRDefault="00722C65"/>
    <w:p w14:paraId="79ACFD6D" w14:textId="77777777" w:rsidR="00722C65" w:rsidRDefault="00722C65"/>
    <w:p w14:paraId="7C8331C2" w14:textId="77777777" w:rsidR="00722C65" w:rsidRDefault="00722C65"/>
    <w:p w14:paraId="5018E6B9" w14:textId="77777777" w:rsidR="00722C65" w:rsidRDefault="00722C6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3ACEF2D" wp14:editId="7C6085D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A11152" w14:textId="77777777" w:rsidR="00722C65" w:rsidRDefault="00722C6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3ACEF2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3A11152" w14:textId="77777777" w:rsidR="00722C65" w:rsidRDefault="00722C6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6581BCD" w14:textId="77777777" w:rsidR="00722C65" w:rsidRDefault="00722C65"/>
    <w:p w14:paraId="5D2F6415" w14:textId="77777777" w:rsidR="00722C65" w:rsidRDefault="00722C65"/>
    <w:p w14:paraId="7E1F66F2" w14:textId="77777777" w:rsidR="00722C65" w:rsidRDefault="00722C6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DFC3412" wp14:editId="6F6666C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AF3D4E" w14:textId="77777777" w:rsidR="00722C65" w:rsidRDefault="00722C65"/>
                          <w:p w14:paraId="74CF9B1F" w14:textId="77777777" w:rsidR="00722C65" w:rsidRDefault="00722C6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DFC341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3AF3D4E" w14:textId="77777777" w:rsidR="00722C65" w:rsidRDefault="00722C65"/>
                    <w:p w14:paraId="74CF9B1F" w14:textId="77777777" w:rsidR="00722C65" w:rsidRDefault="00722C6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5BD52A5" w14:textId="77777777" w:rsidR="00722C65" w:rsidRDefault="00722C65"/>
    <w:p w14:paraId="1B1839D1" w14:textId="77777777" w:rsidR="00722C65" w:rsidRDefault="00722C65">
      <w:pPr>
        <w:rPr>
          <w:sz w:val="2"/>
          <w:szCs w:val="2"/>
        </w:rPr>
      </w:pPr>
    </w:p>
    <w:p w14:paraId="0B6ED168" w14:textId="77777777" w:rsidR="00722C65" w:rsidRDefault="00722C65"/>
    <w:p w14:paraId="35644B63" w14:textId="77777777" w:rsidR="00722C65" w:rsidRDefault="00722C65">
      <w:pPr>
        <w:spacing w:after="0" w:line="240" w:lineRule="auto"/>
      </w:pPr>
    </w:p>
  </w:footnote>
  <w:footnote w:type="continuationSeparator" w:id="0">
    <w:p w14:paraId="0864742F" w14:textId="77777777" w:rsidR="00722C65" w:rsidRDefault="00722C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6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5C"/>
    <w:rsid w:val="00736B5F"/>
    <w:rsid w:val="00736CA4"/>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31422</TotalTime>
  <Pages>4</Pages>
  <Words>470</Words>
  <Characters>2681</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3145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1534</cp:revision>
  <cp:lastPrinted>2009-02-06T05:36:00Z</cp:lastPrinted>
  <dcterms:created xsi:type="dcterms:W3CDTF">2025-11-25T20:19:00Z</dcterms:created>
  <dcterms:modified xsi:type="dcterms:W3CDTF">2026-01-05T21:40:00Z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