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hint="eastAsia"/>
          <w:kern w:val="0"/>
          <w:sz w:val="28"/>
          <w:szCs w:val="28"/>
          <w:lang w:eastAsia="ru-RU"/>
        </w:rPr>
        <w:t>Міністерство</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освіти</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і</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науки</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України</w:t>
      </w: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hint="eastAsia"/>
          <w:kern w:val="0"/>
          <w:sz w:val="28"/>
          <w:szCs w:val="28"/>
          <w:lang w:eastAsia="ru-RU"/>
        </w:rPr>
        <w:t>Національний</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педагогічний</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університет</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імені</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М</w:t>
      </w:r>
      <w:r w:rsidRPr="00613F3F">
        <w:rPr>
          <w:rFonts w:ascii="Times New Roman" w:eastAsia="Times New Roman" w:hAnsi="Times New Roman" w:cs="Times New Roman"/>
          <w:kern w:val="0"/>
          <w:sz w:val="28"/>
          <w:szCs w:val="28"/>
          <w:lang w:eastAsia="ru-RU"/>
        </w:rPr>
        <w:t>.</w:t>
      </w:r>
      <w:r w:rsidRPr="00613F3F">
        <w:rPr>
          <w:rFonts w:ascii="Times New Roman" w:eastAsia="Times New Roman" w:hAnsi="Times New Roman" w:cs="Times New Roman" w:hint="eastAsia"/>
          <w:kern w:val="0"/>
          <w:sz w:val="28"/>
          <w:szCs w:val="28"/>
          <w:lang w:eastAsia="ru-RU"/>
        </w:rPr>
        <w:t>П</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Драгоманова</w:t>
      </w:r>
    </w:p>
    <w:p w:rsidR="00613F3F" w:rsidRPr="00613F3F" w:rsidRDefault="00613F3F" w:rsidP="00613F3F">
      <w:pPr>
        <w:rPr>
          <w:rFonts w:ascii="Times New Roman" w:eastAsia="Times New Roman" w:hAnsi="Times New Roman" w:cs="Times New Roman"/>
          <w:kern w:val="0"/>
          <w:sz w:val="28"/>
          <w:szCs w:val="28"/>
          <w:lang w:eastAsia="ru-RU"/>
        </w:rPr>
      </w:pP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На</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правах</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рукопису</w:t>
      </w:r>
    </w:p>
    <w:p w:rsidR="00613F3F" w:rsidRPr="00613F3F" w:rsidRDefault="00613F3F" w:rsidP="00613F3F">
      <w:pPr>
        <w:rPr>
          <w:rFonts w:ascii="Times New Roman" w:eastAsia="Times New Roman" w:hAnsi="Times New Roman" w:cs="Times New Roman"/>
          <w:kern w:val="0"/>
          <w:sz w:val="28"/>
          <w:szCs w:val="28"/>
          <w:lang w:eastAsia="ru-RU"/>
        </w:rPr>
      </w:pP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hint="eastAsia"/>
          <w:kern w:val="0"/>
          <w:sz w:val="28"/>
          <w:szCs w:val="28"/>
          <w:lang w:eastAsia="ru-RU"/>
        </w:rPr>
        <w:t>Романишина</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Наталя</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Василівна</w:t>
      </w:r>
    </w:p>
    <w:p w:rsidR="00613F3F" w:rsidRPr="00613F3F" w:rsidRDefault="00613F3F" w:rsidP="00613F3F">
      <w:pPr>
        <w:rPr>
          <w:rFonts w:ascii="Times New Roman" w:eastAsia="Times New Roman" w:hAnsi="Times New Roman" w:cs="Times New Roman"/>
          <w:kern w:val="0"/>
          <w:sz w:val="28"/>
          <w:szCs w:val="28"/>
          <w:lang w:eastAsia="ru-RU"/>
        </w:rPr>
      </w:pP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УДК</w:t>
      </w:r>
      <w:r w:rsidRPr="00613F3F">
        <w:rPr>
          <w:rFonts w:ascii="Times New Roman" w:eastAsia="Times New Roman" w:hAnsi="Times New Roman" w:cs="Times New Roman"/>
          <w:kern w:val="0"/>
          <w:sz w:val="28"/>
          <w:szCs w:val="28"/>
          <w:lang w:eastAsia="ru-RU"/>
        </w:rPr>
        <w:t xml:space="preserve"> 821.161.2.-3.09:378.147</w:t>
      </w:r>
    </w:p>
    <w:p w:rsidR="00613F3F" w:rsidRPr="00613F3F" w:rsidRDefault="00613F3F" w:rsidP="00613F3F">
      <w:pPr>
        <w:rPr>
          <w:rFonts w:ascii="Times New Roman" w:eastAsia="Times New Roman" w:hAnsi="Times New Roman" w:cs="Times New Roman"/>
          <w:kern w:val="0"/>
          <w:sz w:val="28"/>
          <w:szCs w:val="28"/>
          <w:lang w:eastAsia="ru-RU"/>
        </w:rPr>
      </w:pPr>
    </w:p>
    <w:p w:rsidR="00613F3F" w:rsidRPr="00613F3F" w:rsidRDefault="00613F3F" w:rsidP="00613F3F">
      <w:pPr>
        <w:rPr>
          <w:rFonts w:ascii="Times New Roman" w:eastAsia="Times New Roman" w:hAnsi="Times New Roman" w:cs="Times New Roman"/>
          <w:kern w:val="0"/>
          <w:sz w:val="28"/>
          <w:szCs w:val="28"/>
          <w:lang w:eastAsia="ru-RU"/>
        </w:rPr>
      </w:pP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hint="eastAsia"/>
          <w:kern w:val="0"/>
          <w:sz w:val="28"/>
          <w:szCs w:val="28"/>
          <w:lang w:eastAsia="ru-RU"/>
        </w:rPr>
        <w:t>ТЕОРІЯ</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І</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МЕТОДИКА</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ВИВЧЕННЯ</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ХУДОЖНЬОЇ</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МАЛОЇ</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ПРОЗИ</w:t>
      </w: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hint="eastAsia"/>
          <w:kern w:val="0"/>
          <w:sz w:val="28"/>
          <w:szCs w:val="28"/>
          <w:lang w:eastAsia="ru-RU"/>
        </w:rPr>
        <w:t>В</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КУРСАХ</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ФАХОВИХ</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ДИСЦИПЛІН</w:t>
      </w: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hint="eastAsia"/>
          <w:kern w:val="0"/>
          <w:sz w:val="28"/>
          <w:szCs w:val="28"/>
          <w:lang w:eastAsia="ru-RU"/>
        </w:rPr>
        <w:t>У</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ПЕДАГОГІЧНИХ</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УНІВЕРСИТЕТАХ</w:t>
      </w:r>
    </w:p>
    <w:p w:rsidR="00613F3F" w:rsidRPr="00613F3F" w:rsidRDefault="00613F3F" w:rsidP="00613F3F">
      <w:pPr>
        <w:rPr>
          <w:rFonts w:ascii="Times New Roman" w:eastAsia="Times New Roman" w:hAnsi="Times New Roman" w:cs="Times New Roman"/>
          <w:kern w:val="0"/>
          <w:sz w:val="28"/>
          <w:szCs w:val="28"/>
          <w:lang w:eastAsia="ru-RU"/>
        </w:rPr>
      </w:pPr>
    </w:p>
    <w:p w:rsidR="00613F3F" w:rsidRPr="00613F3F" w:rsidRDefault="00613F3F" w:rsidP="00613F3F">
      <w:pPr>
        <w:rPr>
          <w:rFonts w:ascii="Times New Roman" w:eastAsia="Times New Roman" w:hAnsi="Times New Roman" w:cs="Times New Roman"/>
          <w:kern w:val="0"/>
          <w:sz w:val="28"/>
          <w:szCs w:val="28"/>
          <w:lang w:eastAsia="ru-RU"/>
        </w:rPr>
      </w:pP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kern w:val="0"/>
          <w:sz w:val="28"/>
          <w:szCs w:val="28"/>
          <w:lang w:eastAsia="ru-RU"/>
        </w:rPr>
        <w:t xml:space="preserve">13.00.02 </w:t>
      </w:r>
      <w:r w:rsidRPr="00613F3F">
        <w:rPr>
          <w:rFonts w:ascii="Times New Roman" w:eastAsia="Times New Roman" w:hAnsi="Times New Roman" w:cs="Times New Roman" w:hint="eastAsia"/>
          <w:kern w:val="0"/>
          <w:sz w:val="28"/>
          <w:szCs w:val="28"/>
          <w:lang w:eastAsia="ru-RU"/>
        </w:rPr>
        <w:t>–</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теорія</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і</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методика</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навчання</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українська</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література</w:t>
      </w:r>
      <w:r w:rsidRPr="00613F3F">
        <w:rPr>
          <w:rFonts w:ascii="Times New Roman" w:eastAsia="Times New Roman" w:hAnsi="Times New Roman" w:cs="Times New Roman"/>
          <w:kern w:val="0"/>
          <w:sz w:val="28"/>
          <w:szCs w:val="28"/>
          <w:lang w:eastAsia="ru-RU"/>
        </w:rPr>
        <w:t>)</w:t>
      </w: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kern w:val="0"/>
          <w:sz w:val="28"/>
          <w:szCs w:val="28"/>
          <w:lang w:eastAsia="ru-RU"/>
        </w:rPr>
        <w:t xml:space="preserve">                        </w:t>
      </w:r>
    </w:p>
    <w:p w:rsidR="00613F3F" w:rsidRPr="00613F3F" w:rsidRDefault="00613F3F" w:rsidP="00613F3F">
      <w:pPr>
        <w:rPr>
          <w:rFonts w:ascii="Times New Roman" w:eastAsia="Times New Roman" w:hAnsi="Times New Roman" w:cs="Times New Roman"/>
          <w:kern w:val="0"/>
          <w:sz w:val="28"/>
          <w:szCs w:val="28"/>
          <w:lang w:eastAsia="ru-RU"/>
        </w:rPr>
      </w:pP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hint="eastAsia"/>
          <w:kern w:val="0"/>
          <w:sz w:val="28"/>
          <w:szCs w:val="28"/>
          <w:lang w:eastAsia="ru-RU"/>
        </w:rPr>
        <w:t>Дисертація</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на</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здобуття</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наукового</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ступеня</w:t>
      </w: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hint="eastAsia"/>
          <w:kern w:val="0"/>
          <w:sz w:val="28"/>
          <w:szCs w:val="28"/>
          <w:lang w:eastAsia="ru-RU"/>
        </w:rPr>
        <w:t>доктора</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педагогічних</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наук</w:t>
      </w:r>
    </w:p>
    <w:p w:rsidR="00613F3F" w:rsidRPr="00613F3F" w:rsidRDefault="00613F3F" w:rsidP="00613F3F">
      <w:pPr>
        <w:rPr>
          <w:rFonts w:ascii="Times New Roman" w:eastAsia="Times New Roman" w:hAnsi="Times New Roman" w:cs="Times New Roman"/>
          <w:kern w:val="0"/>
          <w:sz w:val="28"/>
          <w:szCs w:val="28"/>
          <w:lang w:eastAsia="ru-RU"/>
        </w:rPr>
      </w:pPr>
    </w:p>
    <w:p w:rsidR="00613F3F" w:rsidRPr="00613F3F" w:rsidRDefault="00613F3F" w:rsidP="00613F3F">
      <w:pPr>
        <w:rPr>
          <w:rFonts w:ascii="Times New Roman" w:eastAsia="Times New Roman" w:hAnsi="Times New Roman" w:cs="Times New Roman"/>
          <w:kern w:val="0"/>
          <w:sz w:val="28"/>
          <w:szCs w:val="28"/>
          <w:lang w:eastAsia="ru-RU"/>
        </w:rPr>
      </w:pP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Науковий</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консультант</w:t>
      </w:r>
      <w:r w:rsidRPr="00613F3F">
        <w:rPr>
          <w:rFonts w:ascii="Times New Roman" w:eastAsia="Times New Roman" w:hAnsi="Times New Roman" w:cs="Times New Roman"/>
          <w:kern w:val="0"/>
          <w:sz w:val="28"/>
          <w:szCs w:val="28"/>
          <w:lang w:eastAsia="ru-RU"/>
        </w:rPr>
        <w:t>:</w:t>
      </w: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Погребенник</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Володимир</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Федорович</w:t>
      </w:r>
      <w:r w:rsidRPr="00613F3F">
        <w:rPr>
          <w:rFonts w:ascii="Times New Roman" w:eastAsia="Times New Roman" w:hAnsi="Times New Roman" w:cs="Times New Roman"/>
          <w:kern w:val="0"/>
          <w:sz w:val="28"/>
          <w:szCs w:val="28"/>
          <w:lang w:eastAsia="ru-RU"/>
        </w:rPr>
        <w:t xml:space="preserve">, </w:t>
      </w: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доктор</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філологічних</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наук</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професор</w:t>
      </w:r>
      <w:r w:rsidRPr="00613F3F">
        <w:rPr>
          <w:rFonts w:ascii="Times New Roman" w:eastAsia="Times New Roman" w:hAnsi="Times New Roman" w:cs="Times New Roman"/>
          <w:kern w:val="0"/>
          <w:sz w:val="28"/>
          <w:szCs w:val="28"/>
          <w:lang w:eastAsia="ru-RU"/>
        </w:rPr>
        <w:t xml:space="preserve">, </w:t>
      </w: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завідувач</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кафедри</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української</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літератури</w:t>
      </w:r>
      <w:r w:rsidRPr="00613F3F">
        <w:rPr>
          <w:rFonts w:ascii="Times New Roman" w:eastAsia="Times New Roman" w:hAnsi="Times New Roman" w:cs="Times New Roman"/>
          <w:kern w:val="0"/>
          <w:sz w:val="28"/>
          <w:szCs w:val="28"/>
          <w:lang w:eastAsia="ru-RU"/>
        </w:rPr>
        <w:t xml:space="preserve"> </w:t>
      </w: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Національного</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педагогічного</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університету</w:t>
      </w: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kern w:val="0"/>
          <w:sz w:val="28"/>
          <w:szCs w:val="28"/>
          <w:lang w:eastAsia="ru-RU"/>
        </w:rPr>
        <w:lastRenderedPageBreak/>
        <w:t xml:space="preserve">                                                             </w:t>
      </w:r>
      <w:r w:rsidRPr="00613F3F">
        <w:rPr>
          <w:rFonts w:ascii="Times New Roman" w:eastAsia="Times New Roman" w:hAnsi="Times New Roman" w:cs="Times New Roman" w:hint="eastAsia"/>
          <w:kern w:val="0"/>
          <w:sz w:val="28"/>
          <w:szCs w:val="28"/>
          <w:lang w:eastAsia="ru-RU"/>
        </w:rPr>
        <w:t>імені</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М</w:t>
      </w:r>
      <w:r w:rsidRPr="00613F3F">
        <w:rPr>
          <w:rFonts w:ascii="Times New Roman" w:eastAsia="Times New Roman" w:hAnsi="Times New Roman" w:cs="Times New Roman"/>
          <w:kern w:val="0"/>
          <w:sz w:val="28"/>
          <w:szCs w:val="28"/>
          <w:lang w:eastAsia="ru-RU"/>
        </w:rPr>
        <w:t>.</w:t>
      </w:r>
      <w:r w:rsidRPr="00613F3F">
        <w:rPr>
          <w:rFonts w:ascii="Times New Roman" w:eastAsia="Times New Roman" w:hAnsi="Times New Roman" w:cs="Times New Roman" w:hint="eastAsia"/>
          <w:kern w:val="0"/>
          <w:sz w:val="28"/>
          <w:szCs w:val="28"/>
          <w:lang w:eastAsia="ru-RU"/>
        </w:rPr>
        <w:t>П</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Драгоманова</w:t>
      </w:r>
    </w:p>
    <w:p w:rsidR="00613F3F" w:rsidRPr="00613F3F" w:rsidRDefault="00613F3F" w:rsidP="00613F3F">
      <w:pPr>
        <w:rPr>
          <w:rFonts w:ascii="Times New Roman" w:eastAsia="Times New Roman" w:hAnsi="Times New Roman" w:cs="Times New Roman"/>
          <w:kern w:val="0"/>
          <w:sz w:val="28"/>
          <w:szCs w:val="28"/>
          <w:lang w:eastAsia="ru-RU"/>
        </w:rPr>
      </w:pPr>
    </w:p>
    <w:p w:rsidR="00613F3F" w:rsidRPr="00613F3F" w:rsidRDefault="00613F3F" w:rsidP="00613F3F">
      <w:pPr>
        <w:rPr>
          <w:rFonts w:ascii="Times New Roman" w:eastAsia="Times New Roman" w:hAnsi="Times New Roman" w:cs="Times New Roman"/>
          <w:kern w:val="0"/>
          <w:sz w:val="28"/>
          <w:szCs w:val="28"/>
          <w:lang w:eastAsia="ru-RU"/>
        </w:rPr>
      </w:pPr>
    </w:p>
    <w:p w:rsidR="00613F3F" w:rsidRPr="00613F3F" w:rsidRDefault="00613F3F" w:rsidP="00613F3F">
      <w:pPr>
        <w:rPr>
          <w:rFonts w:ascii="Times New Roman" w:eastAsia="Times New Roman" w:hAnsi="Times New Roman" w:cs="Times New Roman"/>
          <w:kern w:val="0"/>
          <w:sz w:val="28"/>
          <w:szCs w:val="28"/>
          <w:lang w:eastAsia="ru-RU"/>
        </w:rPr>
      </w:pP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Київ</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w:t>
      </w:r>
      <w:r w:rsidRPr="00613F3F">
        <w:rPr>
          <w:rFonts w:ascii="Times New Roman" w:eastAsia="Times New Roman" w:hAnsi="Times New Roman" w:cs="Times New Roman"/>
          <w:kern w:val="0"/>
          <w:sz w:val="28"/>
          <w:szCs w:val="28"/>
          <w:lang w:eastAsia="ru-RU"/>
        </w:rPr>
        <w:t xml:space="preserve"> 2015</w:t>
      </w: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hint="eastAsia"/>
          <w:kern w:val="0"/>
          <w:sz w:val="28"/>
          <w:szCs w:val="28"/>
          <w:lang w:eastAsia="ru-RU"/>
        </w:rPr>
        <w:t>ЗМІСТ</w:t>
      </w:r>
    </w:p>
    <w:p w:rsidR="00613F3F" w:rsidRPr="00613F3F" w:rsidRDefault="00613F3F" w:rsidP="00613F3F">
      <w:pPr>
        <w:rPr>
          <w:rFonts w:ascii="Times New Roman" w:eastAsia="Times New Roman" w:hAnsi="Times New Roman" w:cs="Times New Roman"/>
          <w:kern w:val="0"/>
          <w:sz w:val="28"/>
          <w:szCs w:val="28"/>
          <w:lang w:eastAsia="ru-RU"/>
        </w:rPr>
      </w:pP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hint="eastAsia"/>
          <w:kern w:val="0"/>
          <w:sz w:val="28"/>
          <w:szCs w:val="28"/>
          <w:lang w:eastAsia="ru-RU"/>
        </w:rPr>
        <w:t>ВСТУП……………………………………………………………………</w:t>
      </w:r>
      <w:proofErr w:type="gramStart"/>
      <w:r w:rsidRPr="00613F3F">
        <w:rPr>
          <w:rFonts w:ascii="Times New Roman" w:eastAsia="Times New Roman" w:hAnsi="Times New Roman" w:cs="Times New Roman" w:hint="eastAsia"/>
          <w:kern w:val="0"/>
          <w:sz w:val="28"/>
          <w:szCs w:val="28"/>
          <w:lang w:eastAsia="ru-RU"/>
        </w:rPr>
        <w:t>…</w:t>
      </w:r>
      <w:r w:rsidRPr="00613F3F">
        <w:rPr>
          <w:rFonts w:ascii="Times New Roman" w:eastAsia="Times New Roman" w:hAnsi="Times New Roman" w:cs="Times New Roman"/>
          <w:kern w:val="0"/>
          <w:sz w:val="28"/>
          <w:szCs w:val="28"/>
          <w:lang w:eastAsia="ru-RU"/>
        </w:rPr>
        <w:t>....</w:t>
      </w:r>
      <w:proofErr w:type="gramEnd"/>
      <w:r w:rsidRPr="00613F3F">
        <w:rPr>
          <w:rFonts w:ascii="Times New Roman" w:eastAsia="Times New Roman" w:hAnsi="Times New Roman" w:cs="Times New Roman"/>
          <w:kern w:val="0"/>
          <w:sz w:val="28"/>
          <w:szCs w:val="28"/>
          <w:lang w:eastAsia="ru-RU"/>
        </w:rPr>
        <w:t>5</w:t>
      </w:r>
    </w:p>
    <w:p w:rsidR="00613F3F" w:rsidRPr="00613F3F" w:rsidRDefault="00613F3F" w:rsidP="00613F3F">
      <w:pPr>
        <w:rPr>
          <w:rFonts w:ascii="Times New Roman" w:eastAsia="Times New Roman" w:hAnsi="Times New Roman" w:cs="Times New Roman"/>
          <w:kern w:val="0"/>
          <w:sz w:val="28"/>
          <w:szCs w:val="28"/>
          <w:lang w:eastAsia="ru-RU"/>
        </w:rPr>
      </w:pP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hint="eastAsia"/>
          <w:kern w:val="0"/>
          <w:sz w:val="28"/>
          <w:szCs w:val="28"/>
          <w:lang w:eastAsia="ru-RU"/>
        </w:rPr>
        <w:t>РОЗДІЛ</w:t>
      </w:r>
      <w:r w:rsidRPr="00613F3F">
        <w:rPr>
          <w:rFonts w:ascii="Times New Roman" w:eastAsia="Times New Roman" w:hAnsi="Times New Roman" w:cs="Times New Roman"/>
          <w:kern w:val="0"/>
          <w:sz w:val="28"/>
          <w:szCs w:val="28"/>
          <w:lang w:eastAsia="ru-RU"/>
        </w:rPr>
        <w:t xml:space="preserve"> 1</w:t>
      </w: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hint="eastAsia"/>
          <w:kern w:val="0"/>
          <w:sz w:val="28"/>
          <w:szCs w:val="28"/>
          <w:lang w:eastAsia="ru-RU"/>
        </w:rPr>
        <w:t>Методологічні</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засади</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вивчення</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малих</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епічних</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жанрів</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студентами</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філологічних</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спеціальностей</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вищих</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навчальних</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закладів</w:t>
      </w:r>
      <w:r w:rsidRPr="00613F3F">
        <w:rPr>
          <w:rFonts w:ascii="Times New Roman" w:eastAsia="Times New Roman" w:hAnsi="Times New Roman" w:cs="Times New Roman"/>
          <w:kern w:val="0"/>
          <w:sz w:val="28"/>
          <w:szCs w:val="28"/>
          <w:lang w:eastAsia="ru-RU"/>
        </w:rPr>
        <w:t xml:space="preserve"> </w:t>
      </w: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kern w:val="0"/>
          <w:sz w:val="28"/>
          <w:szCs w:val="28"/>
          <w:lang w:eastAsia="ru-RU"/>
        </w:rPr>
        <w:t xml:space="preserve">1.1. </w:t>
      </w:r>
      <w:r w:rsidRPr="00613F3F">
        <w:rPr>
          <w:rFonts w:ascii="Times New Roman" w:eastAsia="Times New Roman" w:hAnsi="Times New Roman" w:cs="Times New Roman" w:hint="eastAsia"/>
          <w:kern w:val="0"/>
          <w:sz w:val="28"/>
          <w:szCs w:val="28"/>
          <w:lang w:eastAsia="ru-RU"/>
        </w:rPr>
        <w:t>Філософські</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основи</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осмислення</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української</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новелістики</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та</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жанру</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оповідання…………………………………………………………………………</w:t>
      </w:r>
      <w:r w:rsidRPr="00613F3F">
        <w:rPr>
          <w:rFonts w:ascii="Times New Roman" w:eastAsia="Times New Roman" w:hAnsi="Times New Roman" w:cs="Times New Roman"/>
          <w:kern w:val="0"/>
          <w:sz w:val="28"/>
          <w:szCs w:val="28"/>
          <w:lang w:eastAsia="ru-RU"/>
        </w:rPr>
        <w:t>...21</w:t>
      </w: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kern w:val="0"/>
          <w:sz w:val="28"/>
          <w:szCs w:val="28"/>
          <w:lang w:eastAsia="ru-RU"/>
        </w:rPr>
        <w:t xml:space="preserve">1.2. </w:t>
      </w:r>
      <w:r w:rsidRPr="00613F3F">
        <w:rPr>
          <w:rFonts w:ascii="Times New Roman" w:eastAsia="Times New Roman" w:hAnsi="Times New Roman" w:cs="Times New Roman" w:hint="eastAsia"/>
          <w:kern w:val="0"/>
          <w:sz w:val="28"/>
          <w:szCs w:val="28"/>
          <w:lang w:eastAsia="ru-RU"/>
        </w:rPr>
        <w:t>Психолого</w:t>
      </w:r>
      <w:r w:rsidRPr="00613F3F">
        <w:rPr>
          <w:rFonts w:ascii="Times New Roman" w:eastAsia="Times New Roman" w:hAnsi="Times New Roman" w:cs="Times New Roman"/>
          <w:kern w:val="0"/>
          <w:sz w:val="28"/>
          <w:szCs w:val="28"/>
          <w:lang w:eastAsia="ru-RU"/>
        </w:rPr>
        <w:t>-</w:t>
      </w:r>
      <w:r w:rsidRPr="00613F3F">
        <w:rPr>
          <w:rFonts w:ascii="Times New Roman" w:eastAsia="Times New Roman" w:hAnsi="Times New Roman" w:cs="Times New Roman" w:hint="eastAsia"/>
          <w:kern w:val="0"/>
          <w:sz w:val="28"/>
          <w:szCs w:val="28"/>
          <w:lang w:eastAsia="ru-RU"/>
        </w:rPr>
        <w:t>педагогічні</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аспекти</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вивчення</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української</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художньої</w:t>
      </w:r>
      <w:r w:rsidRPr="00613F3F">
        <w:rPr>
          <w:rFonts w:ascii="Times New Roman" w:eastAsia="Times New Roman" w:hAnsi="Times New Roman" w:cs="Times New Roman"/>
          <w:kern w:val="0"/>
          <w:sz w:val="28"/>
          <w:szCs w:val="28"/>
          <w:lang w:eastAsia="ru-RU"/>
        </w:rPr>
        <w:t xml:space="preserve"> </w:t>
      </w: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hint="eastAsia"/>
          <w:kern w:val="0"/>
          <w:sz w:val="28"/>
          <w:szCs w:val="28"/>
          <w:lang w:eastAsia="ru-RU"/>
        </w:rPr>
        <w:t>малої</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прози…………………………………………………………………</w:t>
      </w:r>
      <w:proofErr w:type="gramStart"/>
      <w:r w:rsidRPr="00613F3F">
        <w:rPr>
          <w:rFonts w:ascii="Times New Roman" w:eastAsia="Times New Roman" w:hAnsi="Times New Roman" w:cs="Times New Roman" w:hint="eastAsia"/>
          <w:kern w:val="0"/>
          <w:sz w:val="28"/>
          <w:szCs w:val="28"/>
          <w:lang w:eastAsia="ru-RU"/>
        </w:rPr>
        <w:t>……</w:t>
      </w:r>
      <w:r w:rsidRPr="00613F3F">
        <w:rPr>
          <w:rFonts w:ascii="Times New Roman" w:eastAsia="Times New Roman" w:hAnsi="Times New Roman" w:cs="Times New Roman"/>
          <w:kern w:val="0"/>
          <w:sz w:val="28"/>
          <w:szCs w:val="28"/>
          <w:lang w:eastAsia="ru-RU"/>
        </w:rPr>
        <w:t>.</w:t>
      </w:r>
      <w:proofErr w:type="gramEnd"/>
      <w:r w:rsidRPr="00613F3F">
        <w:rPr>
          <w:rFonts w:ascii="Times New Roman" w:eastAsia="Times New Roman" w:hAnsi="Times New Roman" w:cs="Times New Roman"/>
          <w:kern w:val="0"/>
          <w:sz w:val="28"/>
          <w:szCs w:val="28"/>
          <w:lang w:eastAsia="ru-RU"/>
        </w:rPr>
        <w:t>. 34</w:t>
      </w: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kern w:val="0"/>
          <w:sz w:val="28"/>
          <w:szCs w:val="28"/>
          <w:lang w:eastAsia="ru-RU"/>
        </w:rPr>
        <w:t xml:space="preserve">1.3. </w:t>
      </w:r>
      <w:r w:rsidRPr="00613F3F">
        <w:rPr>
          <w:rFonts w:ascii="Times New Roman" w:eastAsia="Times New Roman" w:hAnsi="Times New Roman" w:cs="Times New Roman" w:hint="eastAsia"/>
          <w:kern w:val="0"/>
          <w:sz w:val="28"/>
          <w:szCs w:val="28"/>
          <w:lang w:eastAsia="ru-RU"/>
        </w:rPr>
        <w:t>Специфіка</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національної</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новелістики</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з</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погляду</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класичних</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та</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сучасних</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генологічних</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концепцій…………………………………………………………</w:t>
      </w:r>
      <w:r w:rsidRPr="00613F3F">
        <w:rPr>
          <w:rFonts w:ascii="Times New Roman" w:eastAsia="Times New Roman" w:hAnsi="Times New Roman" w:cs="Times New Roman"/>
          <w:kern w:val="0"/>
          <w:sz w:val="28"/>
          <w:szCs w:val="28"/>
          <w:lang w:eastAsia="ru-RU"/>
        </w:rPr>
        <w:t xml:space="preserve">.... 60 </w:t>
      </w: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kern w:val="0"/>
          <w:sz w:val="28"/>
          <w:szCs w:val="28"/>
          <w:lang w:eastAsia="ru-RU"/>
        </w:rPr>
        <w:t xml:space="preserve">1.4. </w:t>
      </w:r>
      <w:r w:rsidRPr="00613F3F">
        <w:rPr>
          <w:rFonts w:ascii="Times New Roman" w:eastAsia="Times New Roman" w:hAnsi="Times New Roman" w:cs="Times New Roman" w:hint="eastAsia"/>
          <w:kern w:val="0"/>
          <w:sz w:val="28"/>
          <w:szCs w:val="28"/>
          <w:lang w:eastAsia="ru-RU"/>
        </w:rPr>
        <w:t>Аналіз</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невеликих</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прозових</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оповідей</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на</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засадах</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поетики</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жанрової</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системи</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малої</w:t>
      </w:r>
      <w:r w:rsidRPr="00613F3F">
        <w:rPr>
          <w:rFonts w:ascii="Times New Roman" w:eastAsia="Times New Roman" w:hAnsi="Times New Roman" w:cs="Times New Roman"/>
          <w:kern w:val="0"/>
          <w:sz w:val="28"/>
          <w:szCs w:val="28"/>
          <w:lang w:eastAsia="ru-RU"/>
        </w:rPr>
        <w:t xml:space="preserve"> </w:t>
      </w:r>
      <w:proofErr w:type="gramStart"/>
      <w:r w:rsidRPr="00613F3F">
        <w:rPr>
          <w:rFonts w:ascii="Times New Roman" w:eastAsia="Times New Roman" w:hAnsi="Times New Roman" w:cs="Times New Roman" w:hint="eastAsia"/>
          <w:kern w:val="0"/>
          <w:sz w:val="28"/>
          <w:szCs w:val="28"/>
          <w:lang w:eastAsia="ru-RU"/>
        </w:rPr>
        <w:t>прози</w:t>
      </w:r>
      <w:r w:rsidRPr="00613F3F">
        <w:rPr>
          <w:rFonts w:ascii="Times New Roman" w:eastAsia="Times New Roman" w:hAnsi="Times New Roman" w:cs="Times New Roman"/>
          <w:kern w:val="0"/>
          <w:sz w:val="28"/>
          <w:szCs w:val="28"/>
          <w:lang w:eastAsia="ru-RU"/>
        </w:rPr>
        <w:t>)</w:t>
      </w:r>
      <w:r w:rsidRPr="00613F3F">
        <w:rPr>
          <w:rFonts w:ascii="Times New Roman" w:eastAsia="Times New Roman" w:hAnsi="Times New Roman" w:cs="Times New Roman" w:hint="eastAsia"/>
          <w:kern w:val="0"/>
          <w:sz w:val="28"/>
          <w:szCs w:val="28"/>
          <w:lang w:eastAsia="ru-RU"/>
        </w:rPr>
        <w:t>…</w:t>
      </w:r>
      <w:proofErr w:type="gramEnd"/>
      <w:r w:rsidRPr="00613F3F">
        <w:rPr>
          <w:rFonts w:ascii="Times New Roman" w:eastAsia="Times New Roman" w:hAnsi="Times New Roman" w:cs="Times New Roman" w:hint="eastAsia"/>
          <w:kern w:val="0"/>
          <w:sz w:val="28"/>
          <w:szCs w:val="28"/>
          <w:lang w:eastAsia="ru-RU"/>
        </w:rPr>
        <w:t>………………………………………………………………………</w:t>
      </w:r>
      <w:r w:rsidRPr="00613F3F">
        <w:rPr>
          <w:rFonts w:ascii="Times New Roman" w:eastAsia="Times New Roman" w:hAnsi="Times New Roman" w:cs="Times New Roman"/>
          <w:kern w:val="0"/>
          <w:sz w:val="28"/>
          <w:szCs w:val="28"/>
          <w:lang w:eastAsia="ru-RU"/>
        </w:rPr>
        <w:t>.78</w:t>
      </w: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hint="eastAsia"/>
          <w:kern w:val="0"/>
          <w:sz w:val="28"/>
          <w:szCs w:val="28"/>
          <w:lang w:eastAsia="ru-RU"/>
        </w:rPr>
        <w:t>Висновки</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до</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першого</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розділу…………………………………………………</w:t>
      </w:r>
      <w:r w:rsidRPr="00613F3F">
        <w:rPr>
          <w:rFonts w:ascii="Times New Roman" w:eastAsia="Times New Roman" w:hAnsi="Times New Roman" w:cs="Times New Roman"/>
          <w:kern w:val="0"/>
          <w:sz w:val="28"/>
          <w:szCs w:val="28"/>
          <w:lang w:eastAsia="ru-RU"/>
        </w:rPr>
        <w:t>94</w:t>
      </w:r>
    </w:p>
    <w:p w:rsidR="00613F3F" w:rsidRPr="00613F3F" w:rsidRDefault="00613F3F" w:rsidP="00613F3F">
      <w:pPr>
        <w:rPr>
          <w:rFonts w:ascii="Times New Roman" w:eastAsia="Times New Roman" w:hAnsi="Times New Roman" w:cs="Times New Roman"/>
          <w:kern w:val="0"/>
          <w:sz w:val="28"/>
          <w:szCs w:val="28"/>
          <w:lang w:eastAsia="ru-RU"/>
        </w:rPr>
      </w:pP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hint="eastAsia"/>
          <w:kern w:val="0"/>
          <w:sz w:val="28"/>
          <w:szCs w:val="28"/>
          <w:lang w:eastAsia="ru-RU"/>
        </w:rPr>
        <w:t>РОЗДІЛ</w:t>
      </w:r>
      <w:r w:rsidRPr="00613F3F">
        <w:rPr>
          <w:rFonts w:ascii="Times New Roman" w:eastAsia="Times New Roman" w:hAnsi="Times New Roman" w:cs="Times New Roman"/>
          <w:kern w:val="0"/>
          <w:sz w:val="28"/>
          <w:szCs w:val="28"/>
          <w:lang w:eastAsia="ru-RU"/>
        </w:rPr>
        <w:t xml:space="preserve"> 2</w:t>
      </w: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hint="eastAsia"/>
          <w:kern w:val="0"/>
          <w:sz w:val="28"/>
          <w:szCs w:val="28"/>
          <w:lang w:eastAsia="ru-RU"/>
        </w:rPr>
        <w:t>Формування</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генологічної</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компетентності</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майбутніх</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учителів</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української</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літератури</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у</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вищій</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педагогічній</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школі</w:t>
      </w:r>
      <w:r w:rsidRPr="00613F3F">
        <w:rPr>
          <w:rFonts w:ascii="Times New Roman" w:eastAsia="Times New Roman" w:hAnsi="Times New Roman" w:cs="Times New Roman"/>
          <w:kern w:val="0"/>
          <w:sz w:val="28"/>
          <w:szCs w:val="28"/>
          <w:lang w:eastAsia="ru-RU"/>
        </w:rPr>
        <w:t xml:space="preserve">         </w:t>
      </w: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kern w:val="0"/>
          <w:sz w:val="28"/>
          <w:szCs w:val="28"/>
          <w:lang w:eastAsia="ru-RU"/>
        </w:rPr>
        <w:t xml:space="preserve">2.1.    </w:t>
      </w:r>
      <w:r w:rsidRPr="00613F3F">
        <w:rPr>
          <w:rFonts w:ascii="Times New Roman" w:eastAsia="Times New Roman" w:hAnsi="Times New Roman" w:cs="Times New Roman" w:hint="eastAsia"/>
          <w:kern w:val="0"/>
          <w:sz w:val="28"/>
          <w:szCs w:val="28"/>
          <w:lang w:eastAsia="ru-RU"/>
        </w:rPr>
        <w:t>Генологічна</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компетентність</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студента</w:t>
      </w:r>
      <w:r w:rsidRPr="00613F3F">
        <w:rPr>
          <w:rFonts w:ascii="Times New Roman" w:eastAsia="Times New Roman" w:hAnsi="Times New Roman" w:cs="Times New Roman"/>
          <w:kern w:val="0"/>
          <w:sz w:val="28"/>
          <w:szCs w:val="28"/>
          <w:lang w:eastAsia="ru-RU"/>
        </w:rPr>
        <w:t>-</w:t>
      </w:r>
      <w:r w:rsidRPr="00613F3F">
        <w:rPr>
          <w:rFonts w:ascii="Times New Roman" w:eastAsia="Times New Roman" w:hAnsi="Times New Roman" w:cs="Times New Roman" w:hint="eastAsia"/>
          <w:kern w:val="0"/>
          <w:sz w:val="28"/>
          <w:szCs w:val="28"/>
          <w:lang w:eastAsia="ru-RU"/>
        </w:rPr>
        <w:t>філолога</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як</w:t>
      </w:r>
      <w:r w:rsidRPr="00613F3F">
        <w:rPr>
          <w:rFonts w:ascii="Times New Roman" w:eastAsia="Times New Roman" w:hAnsi="Times New Roman" w:cs="Times New Roman"/>
          <w:kern w:val="0"/>
          <w:sz w:val="28"/>
          <w:szCs w:val="28"/>
          <w:lang w:eastAsia="ru-RU"/>
        </w:rPr>
        <w:t xml:space="preserve">   </w:t>
      </w:r>
      <w:proofErr w:type="gramStart"/>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w:t>
      </w:r>
      <w:proofErr w:type="gramEnd"/>
      <w:r w:rsidRPr="00613F3F">
        <w:rPr>
          <w:rFonts w:ascii="Times New Roman" w:eastAsia="Times New Roman" w:hAnsi="Times New Roman" w:cs="Times New Roman" w:hint="eastAsia"/>
          <w:kern w:val="0"/>
          <w:sz w:val="28"/>
          <w:szCs w:val="28"/>
          <w:lang w:eastAsia="ru-RU"/>
        </w:rPr>
        <w:t>специфічна</w:t>
      </w:r>
      <w:r w:rsidRPr="00613F3F">
        <w:rPr>
          <w:rFonts w:ascii="Times New Roman" w:eastAsia="Times New Roman" w:hAnsi="Times New Roman" w:cs="Times New Roman"/>
          <w:kern w:val="0"/>
          <w:sz w:val="28"/>
          <w:szCs w:val="28"/>
          <w:lang w:eastAsia="ru-RU"/>
        </w:rPr>
        <w:t xml:space="preserve"> </w:t>
      </w: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hint="eastAsia"/>
          <w:kern w:val="0"/>
          <w:sz w:val="28"/>
          <w:szCs w:val="28"/>
          <w:lang w:eastAsia="ru-RU"/>
        </w:rPr>
        <w:t>здібність»</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Дж</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Равен</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жанрової</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кваліфікації</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художнього</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твору</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та</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методичні</w:t>
      </w:r>
      <w:r w:rsidRPr="00613F3F">
        <w:rPr>
          <w:rFonts w:ascii="Times New Roman" w:eastAsia="Times New Roman" w:hAnsi="Times New Roman" w:cs="Times New Roman"/>
          <w:kern w:val="0"/>
          <w:sz w:val="28"/>
          <w:szCs w:val="28"/>
          <w:lang w:eastAsia="ru-RU"/>
        </w:rPr>
        <w:t xml:space="preserve"> </w:t>
      </w:r>
      <w:proofErr w:type="gramStart"/>
      <w:r w:rsidRPr="00613F3F">
        <w:rPr>
          <w:rFonts w:ascii="Times New Roman" w:eastAsia="Times New Roman" w:hAnsi="Times New Roman" w:cs="Times New Roman" w:hint="eastAsia"/>
          <w:kern w:val="0"/>
          <w:sz w:val="28"/>
          <w:szCs w:val="28"/>
          <w:lang w:eastAsia="ru-RU"/>
        </w:rPr>
        <w:t>орієнтири</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її</w:t>
      </w:r>
      <w:proofErr w:type="gramEnd"/>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формування…………………………………………………………</w:t>
      </w:r>
      <w:r w:rsidRPr="00613F3F">
        <w:rPr>
          <w:rFonts w:ascii="Times New Roman" w:eastAsia="Times New Roman" w:hAnsi="Times New Roman" w:cs="Times New Roman"/>
          <w:kern w:val="0"/>
          <w:sz w:val="28"/>
          <w:szCs w:val="28"/>
          <w:lang w:eastAsia="ru-RU"/>
        </w:rPr>
        <w:t xml:space="preserve">100 </w:t>
      </w: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kern w:val="0"/>
          <w:sz w:val="28"/>
          <w:szCs w:val="28"/>
          <w:lang w:eastAsia="ru-RU"/>
        </w:rPr>
        <w:t xml:space="preserve">2.2. </w:t>
      </w:r>
      <w:r w:rsidRPr="00613F3F">
        <w:rPr>
          <w:rFonts w:ascii="Times New Roman" w:eastAsia="Times New Roman" w:hAnsi="Times New Roman" w:cs="Times New Roman" w:hint="eastAsia"/>
          <w:kern w:val="0"/>
          <w:sz w:val="28"/>
          <w:szCs w:val="28"/>
          <w:lang w:eastAsia="ru-RU"/>
        </w:rPr>
        <w:t>Вивчення</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художніх</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творів</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малої</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форми</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жанровим</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шляхом</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lastRenderedPageBreak/>
        <w:t>аналізу……………………………………………………………………………</w:t>
      </w:r>
      <w:r w:rsidRPr="00613F3F">
        <w:rPr>
          <w:rFonts w:ascii="Times New Roman" w:eastAsia="Times New Roman" w:hAnsi="Times New Roman" w:cs="Times New Roman"/>
          <w:kern w:val="0"/>
          <w:sz w:val="28"/>
          <w:szCs w:val="28"/>
          <w:lang w:eastAsia="ru-RU"/>
        </w:rPr>
        <w:t>...147</w:t>
      </w: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kern w:val="0"/>
          <w:sz w:val="28"/>
          <w:szCs w:val="28"/>
          <w:lang w:eastAsia="ru-RU"/>
        </w:rPr>
        <w:t xml:space="preserve">2.3. </w:t>
      </w:r>
      <w:r w:rsidRPr="00613F3F">
        <w:rPr>
          <w:rFonts w:ascii="Times New Roman" w:eastAsia="Times New Roman" w:hAnsi="Times New Roman" w:cs="Times New Roman" w:hint="eastAsia"/>
          <w:kern w:val="0"/>
          <w:sz w:val="28"/>
          <w:szCs w:val="28"/>
          <w:lang w:eastAsia="ru-RU"/>
        </w:rPr>
        <w:t>Поглиблене</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осмислення</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наративних</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текстів</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у</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генологічному</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аспекті</w:t>
      </w:r>
      <w:r w:rsidRPr="00613F3F">
        <w:rPr>
          <w:rFonts w:ascii="Times New Roman" w:eastAsia="Times New Roman" w:hAnsi="Times New Roman" w:cs="Times New Roman"/>
          <w:kern w:val="0"/>
          <w:sz w:val="28"/>
          <w:szCs w:val="28"/>
          <w:lang w:eastAsia="ru-RU"/>
        </w:rPr>
        <w:t>......................................................................................................................157</w:t>
      </w: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kern w:val="0"/>
          <w:sz w:val="28"/>
          <w:szCs w:val="28"/>
          <w:lang w:eastAsia="ru-RU"/>
        </w:rPr>
        <w:t xml:space="preserve"> 2.4. </w:t>
      </w:r>
      <w:r w:rsidRPr="00613F3F">
        <w:rPr>
          <w:rFonts w:ascii="Times New Roman" w:eastAsia="Times New Roman" w:hAnsi="Times New Roman" w:cs="Times New Roman" w:hint="eastAsia"/>
          <w:kern w:val="0"/>
          <w:sz w:val="28"/>
          <w:szCs w:val="28"/>
          <w:lang w:eastAsia="ru-RU"/>
        </w:rPr>
        <w:t>Особливості</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організації</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аналітичної</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роботи</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над</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текстом</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малої</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прозової</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форми……………………………………………………………………………</w:t>
      </w:r>
      <w:r w:rsidRPr="00613F3F">
        <w:rPr>
          <w:rFonts w:ascii="Times New Roman" w:eastAsia="Times New Roman" w:hAnsi="Times New Roman" w:cs="Times New Roman"/>
          <w:kern w:val="0"/>
          <w:sz w:val="28"/>
          <w:szCs w:val="28"/>
          <w:lang w:eastAsia="ru-RU"/>
        </w:rPr>
        <w:t xml:space="preserve">... 171   </w:t>
      </w: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kern w:val="0"/>
          <w:sz w:val="28"/>
          <w:szCs w:val="28"/>
          <w:lang w:eastAsia="ru-RU"/>
        </w:rPr>
        <w:t xml:space="preserve">2.5. </w:t>
      </w:r>
      <w:r w:rsidRPr="00613F3F">
        <w:rPr>
          <w:rFonts w:ascii="Times New Roman" w:eastAsia="Times New Roman" w:hAnsi="Times New Roman" w:cs="Times New Roman" w:hint="eastAsia"/>
          <w:kern w:val="0"/>
          <w:sz w:val="28"/>
          <w:szCs w:val="28"/>
          <w:lang w:eastAsia="ru-RU"/>
        </w:rPr>
        <w:t>Аналіз</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творів</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з</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ознаками</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жанрового</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й</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міжмистецького</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синкретизму</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та</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циклу</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як</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особливого</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жанрового</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утворення</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метажанру…………………</w:t>
      </w:r>
      <w:proofErr w:type="gramStart"/>
      <w:r w:rsidRPr="00613F3F">
        <w:rPr>
          <w:rFonts w:ascii="Times New Roman" w:eastAsia="Times New Roman" w:hAnsi="Times New Roman" w:cs="Times New Roman" w:hint="eastAsia"/>
          <w:kern w:val="0"/>
          <w:sz w:val="28"/>
          <w:szCs w:val="28"/>
          <w:lang w:eastAsia="ru-RU"/>
        </w:rPr>
        <w:t>……</w:t>
      </w:r>
      <w:r w:rsidRPr="00613F3F">
        <w:rPr>
          <w:rFonts w:ascii="Times New Roman" w:eastAsia="Times New Roman" w:hAnsi="Times New Roman" w:cs="Times New Roman"/>
          <w:kern w:val="0"/>
          <w:sz w:val="28"/>
          <w:szCs w:val="28"/>
          <w:lang w:eastAsia="ru-RU"/>
        </w:rPr>
        <w:t>.</w:t>
      </w:r>
      <w:proofErr w:type="gramEnd"/>
      <w:r w:rsidRPr="00613F3F">
        <w:rPr>
          <w:rFonts w:ascii="Times New Roman" w:eastAsia="Times New Roman" w:hAnsi="Times New Roman" w:cs="Times New Roman"/>
          <w:kern w:val="0"/>
          <w:sz w:val="28"/>
          <w:szCs w:val="28"/>
          <w:lang w:eastAsia="ru-RU"/>
        </w:rPr>
        <w:t>178</w:t>
      </w: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hint="eastAsia"/>
          <w:kern w:val="0"/>
          <w:sz w:val="28"/>
          <w:szCs w:val="28"/>
          <w:lang w:eastAsia="ru-RU"/>
        </w:rPr>
        <w:t>Висновки</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до</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другого</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розділу…………………………………………</w:t>
      </w:r>
      <w:proofErr w:type="gramStart"/>
      <w:r w:rsidRPr="00613F3F">
        <w:rPr>
          <w:rFonts w:ascii="Times New Roman" w:eastAsia="Times New Roman" w:hAnsi="Times New Roman" w:cs="Times New Roman" w:hint="eastAsia"/>
          <w:kern w:val="0"/>
          <w:sz w:val="28"/>
          <w:szCs w:val="28"/>
          <w:lang w:eastAsia="ru-RU"/>
        </w:rPr>
        <w:t>……</w:t>
      </w:r>
      <w:r w:rsidRPr="00613F3F">
        <w:rPr>
          <w:rFonts w:ascii="Times New Roman" w:eastAsia="Times New Roman" w:hAnsi="Times New Roman" w:cs="Times New Roman"/>
          <w:kern w:val="0"/>
          <w:sz w:val="28"/>
          <w:szCs w:val="28"/>
          <w:lang w:eastAsia="ru-RU"/>
        </w:rPr>
        <w:t>.</w:t>
      </w:r>
      <w:proofErr w:type="gramEnd"/>
      <w:r w:rsidRPr="00613F3F">
        <w:rPr>
          <w:rFonts w:ascii="Times New Roman" w:eastAsia="Times New Roman" w:hAnsi="Times New Roman" w:cs="Times New Roman"/>
          <w:kern w:val="0"/>
          <w:sz w:val="28"/>
          <w:szCs w:val="28"/>
          <w:lang w:eastAsia="ru-RU"/>
        </w:rPr>
        <w:t>.191</w:t>
      </w:r>
    </w:p>
    <w:p w:rsidR="00613F3F" w:rsidRPr="00613F3F" w:rsidRDefault="00613F3F" w:rsidP="00613F3F">
      <w:pPr>
        <w:rPr>
          <w:rFonts w:ascii="Times New Roman" w:eastAsia="Times New Roman" w:hAnsi="Times New Roman" w:cs="Times New Roman"/>
          <w:kern w:val="0"/>
          <w:sz w:val="28"/>
          <w:szCs w:val="28"/>
          <w:lang w:eastAsia="ru-RU"/>
        </w:rPr>
      </w:pP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hint="eastAsia"/>
          <w:kern w:val="0"/>
          <w:sz w:val="28"/>
          <w:szCs w:val="28"/>
          <w:lang w:eastAsia="ru-RU"/>
        </w:rPr>
        <w:t>РОЗДІЛ</w:t>
      </w:r>
      <w:r w:rsidRPr="00613F3F">
        <w:rPr>
          <w:rFonts w:ascii="Times New Roman" w:eastAsia="Times New Roman" w:hAnsi="Times New Roman" w:cs="Times New Roman"/>
          <w:kern w:val="0"/>
          <w:sz w:val="28"/>
          <w:szCs w:val="28"/>
          <w:lang w:eastAsia="ru-RU"/>
        </w:rPr>
        <w:t xml:space="preserve"> 3 </w:t>
      </w: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hint="eastAsia"/>
          <w:kern w:val="0"/>
          <w:sz w:val="28"/>
          <w:szCs w:val="28"/>
          <w:lang w:eastAsia="ru-RU"/>
        </w:rPr>
        <w:t>Методика</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виокремлення</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та</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вивчення</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жанрово</w:t>
      </w:r>
      <w:r w:rsidRPr="00613F3F">
        <w:rPr>
          <w:rFonts w:ascii="Times New Roman" w:eastAsia="Times New Roman" w:hAnsi="Times New Roman" w:cs="Times New Roman"/>
          <w:kern w:val="0"/>
          <w:sz w:val="28"/>
          <w:szCs w:val="28"/>
          <w:lang w:eastAsia="ru-RU"/>
        </w:rPr>
        <w:t>-</w:t>
      </w:r>
      <w:r w:rsidRPr="00613F3F">
        <w:rPr>
          <w:rFonts w:ascii="Times New Roman" w:eastAsia="Times New Roman" w:hAnsi="Times New Roman" w:cs="Times New Roman" w:hint="eastAsia"/>
          <w:kern w:val="0"/>
          <w:sz w:val="28"/>
          <w:szCs w:val="28"/>
          <w:lang w:eastAsia="ru-RU"/>
        </w:rPr>
        <w:t>видових</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форм</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художньої</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малої</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прози</w:t>
      </w:r>
      <w:r w:rsidRPr="00613F3F">
        <w:rPr>
          <w:rFonts w:ascii="Times New Roman" w:eastAsia="Times New Roman" w:hAnsi="Times New Roman" w:cs="Times New Roman"/>
          <w:kern w:val="0"/>
          <w:sz w:val="28"/>
          <w:szCs w:val="28"/>
          <w:lang w:eastAsia="ru-RU"/>
        </w:rPr>
        <w:t xml:space="preserve"> </w:t>
      </w: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kern w:val="0"/>
          <w:sz w:val="28"/>
          <w:szCs w:val="28"/>
          <w:lang w:eastAsia="ru-RU"/>
        </w:rPr>
        <w:t xml:space="preserve">3.1. </w:t>
      </w:r>
      <w:r w:rsidRPr="00613F3F">
        <w:rPr>
          <w:rFonts w:ascii="Times New Roman" w:eastAsia="Times New Roman" w:hAnsi="Times New Roman" w:cs="Times New Roman" w:hint="eastAsia"/>
          <w:kern w:val="0"/>
          <w:sz w:val="28"/>
          <w:szCs w:val="28"/>
          <w:lang w:eastAsia="ru-RU"/>
        </w:rPr>
        <w:t>Оповідання</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новела</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осмислення</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у</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традиційних</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та</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нових</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схемах</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генологічної</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вертикалі……………………………………………………………</w:t>
      </w:r>
      <w:r w:rsidRPr="00613F3F">
        <w:rPr>
          <w:rFonts w:ascii="Times New Roman" w:eastAsia="Times New Roman" w:hAnsi="Times New Roman" w:cs="Times New Roman"/>
          <w:kern w:val="0"/>
          <w:sz w:val="28"/>
          <w:szCs w:val="28"/>
          <w:lang w:eastAsia="ru-RU"/>
        </w:rPr>
        <w:t>195</w:t>
      </w: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kern w:val="0"/>
          <w:sz w:val="28"/>
          <w:szCs w:val="28"/>
          <w:lang w:eastAsia="ru-RU"/>
        </w:rPr>
        <w:t xml:space="preserve">3.2. </w:t>
      </w:r>
      <w:r w:rsidRPr="00613F3F">
        <w:rPr>
          <w:rFonts w:ascii="Times New Roman" w:eastAsia="Times New Roman" w:hAnsi="Times New Roman" w:cs="Times New Roman" w:hint="eastAsia"/>
          <w:kern w:val="0"/>
          <w:sz w:val="28"/>
          <w:szCs w:val="28"/>
          <w:lang w:eastAsia="ru-RU"/>
        </w:rPr>
        <w:t>Методичні</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аспекти</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інтерпретації</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художніх</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текстів</w:t>
      </w:r>
      <w:r w:rsidRPr="00613F3F">
        <w:rPr>
          <w:rFonts w:ascii="Times New Roman" w:eastAsia="Times New Roman" w:hAnsi="Times New Roman" w:cs="Times New Roman"/>
          <w:kern w:val="0"/>
          <w:sz w:val="28"/>
          <w:szCs w:val="28"/>
          <w:lang w:eastAsia="ru-RU"/>
        </w:rPr>
        <w:t xml:space="preserve"> </w:t>
      </w:r>
      <w:proofErr w:type="gramStart"/>
      <w:r w:rsidRPr="00613F3F">
        <w:rPr>
          <w:rFonts w:ascii="Times New Roman" w:eastAsia="Times New Roman" w:hAnsi="Times New Roman" w:cs="Times New Roman" w:hint="eastAsia"/>
          <w:kern w:val="0"/>
          <w:sz w:val="28"/>
          <w:szCs w:val="28"/>
          <w:lang w:eastAsia="ru-RU"/>
        </w:rPr>
        <w:t>у</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формах</w:t>
      </w:r>
      <w:proofErr w:type="gramEnd"/>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фрагментарної</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прози…………………………………</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w:t>
      </w:r>
      <w:r w:rsidRPr="00613F3F">
        <w:rPr>
          <w:rFonts w:ascii="Times New Roman" w:eastAsia="Times New Roman" w:hAnsi="Times New Roman" w:cs="Times New Roman"/>
          <w:kern w:val="0"/>
          <w:sz w:val="28"/>
          <w:szCs w:val="28"/>
          <w:lang w:eastAsia="ru-RU"/>
        </w:rPr>
        <w:t>210</w:t>
      </w: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kern w:val="0"/>
          <w:sz w:val="28"/>
          <w:szCs w:val="28"/>
          <w:lang w:eastAsia="ru-RU"/>
        </w:rPr>
        <w:t xml:space="preserve">3.3. </w:t>
      </w:r>
      <w:r w:rsidRPr="00613F3F">
        <w:rPr>
          <w:rFonts w:ascii="Times New Roman" w:eastAsia="Times New Roman" w:hAnsi="Times New Roman" w:cs="Times New Roman" w:hint="eastAsia"/>
          <w:kern w:val="0"/>
          <w:sz w:val="28"/>
          <w:szCs w:val="28"/>
          <w:lang w:eastAsia="ru-RU"/>
        </w:rPr>
        <w:t>Особливості</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вивчення</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нарису</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та</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його</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жанрових</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видозмін</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w:t>
      </w:r>
      <w:r w:rsidRPr="00613F3F">
        <w:rPr>
          <w:rFonts w:ascii="Times New Roman" w:eastAsia="Times New Roman" w:hAnsi="Times New Roman" w:cs="Times New Roman"/>
          <w:kern w:val="0"/>
          <w:sz w:val="28"/>
          <w:szCs w:val="28"/>
          <w:lang w:eastAsia="ru-RU"/>
        </w:rPr>
        <w:t>.....................219</w:t>
      </w: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kern w:val="0"/>
          <w:sz w:val="28"/>
          <w:szCs w:val="28"/>
          <w:lang w:eastAsia="ru-RU"/>
        </w:rPr>
        <w:t xml:space="preserve">3.4. </w:t>
      </w:r>
      <w:r w:rsidRPr="00613F3F">
        <w:rPr>
          <w:rFonts w:ascii="Times New Roman" w:eastAsia="Times New Roman" w:hAnsi="Times New Roman" w:cs="Times New Roman" w:hint="eastAsia"/>
          <w:kern w:val="0"/>
          <w:sz w:val="28"/>
          <w:szCs w:val="28"/>
          <w:lang w:eastAsia="ru-RU"/>
        </w:rPr>
        <w:t>Вивчення</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модифікацій</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фольклорної</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прози……………………………</w:t>
      </w:r>
      <w:r w:rsidRPr="00613F3F">
        <w:rPr>
          <w:rFonts w:ascii="Times New Roman" w:eastAsia="Times New Roman" w:hAnsi="Times New Roman" w:cs="Times New Roman"/>
          <w:kern w:val="0"/>
          <w:sz w:val="28"/>
          <w:szCs w:val="28"/>
          <w:lang w:eastAsia="ru-RU"/>
        </w:rPr>
        <w:t xml:space="preserve">...     225   </w:t>
      </w: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hint="eastAsia"/>
          <w:kern w:val="0"/>
          <w:sz w:val="28"/>
          <w:szCs w:val="28"/>
          <w:lang w:eastAsia="ru-RU"/>
        </w:rPr>
        <w:t>Висновки</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до</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третього</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розділу………………………………………………</w:t>
      </w:r>
      <w:r w:rsidRPr="00613F3F">
        <w:rPr>
          <w:rFonts w:ascii="Times New Roman" w:eastAsia="Times New Roman" w:hAnsi="Times New Roman" w:cs="Times New Roman"/>
          <w:kern w:val="0"/>
          <w:sz w:val="28"/>
          <w:szCs w:val="28"/>
          <w:lang w:eastAsia="ru-RU"/>
        </w:rPr>
        <w:t>239</w:t>
      </w:r>
    </w:p>
    <w:p w:rsidR="00613F3F" w:rsidRPr="00613F3F" w:rsidRDefault="00613F3F" w:rsidP="00613F3F">
      <w:pPr>
        <w:rPr>
          <w:rFonts w:ascii="Times New Roman" w:eastAsia="Times New Roman" w:hAnsi="Times New Roman" w:cs="Times New Roman"/>
          <w:kern w:val="0"/>
          <w:sz w:val="28"/>
          <w:szCs w:val="28"/>
          <w:lang w:eastAsia="ru-RU"/>
        </w:rPr>
      </w:pP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hint="eastAsia"/>
          <w:kern w:val="0"/>
          <w:sz w:val="28"/>
          <w:szCs w:val="28"/>
          <w:lang w:eastAsia="ru-RU"/>
        </w:rPr>
        <w:t>РОЗДІЛ</w:t>
      </w:r>
      <w:r w:rsidRPr="00613F3F">
        <w:rPr>
          <w:rFonts w:ascii="Times New Roman" w:eastAsia="Times New Roman" w:hAnsi="Times New Roman" w:cs="Times New Roman"/>
          <w:kern w:val="0"/>
          <w:sz w:val="28"/>
          <w:szCs w:val="28"/>
          <w:lang w:eastAsia="ru-RU"/>
        </w:rPr>
        <w:t xml:space="preserve"> 4 </w:t>
      </w: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hint="eastAsia"/>
          <w:kern w:val="0"/>
          <w:sz w:val="28"/>
          <w:szCs w:val="28"/>
          <w:lang w:eastAsia="ru-RU"/>
        </w:rPr>
        <w:t>Інноваційні</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технології</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вивчення</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української</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художньої</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малої</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прози</w:t>
      </w: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kern w:val="0"/>
          <w:sz w:val="28"/>
          <w:szCs w:val="28"/>
          <w:lang w:eastAsia="ru-RU"/>
        </w:rPr>
        <w:t xml:space="preserve">4.1. </w:t>
      </w:r>
      <w:r w:rsidRPr="00613F3F">
        <w:rPr>
          <w:rFonts w:ascii="Times New Roman" w:eastAsia="Times New Roman" w:hAnsi="Times New Roman" w:cs="Times New Roman" w:hint="eastAsia"/>
          <w:kern w:val="0"/>
          <w:sz w:val="28"/>
          <w:szCs w:val="28"/>
          <w:lang w:eastAsia="ru-RU"/>
        </w:rPr>
        <w:t>Методика</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проведення</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занять</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із</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вивчення</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вітчизняної</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новелістики</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на</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засадах</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діалогічної</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взаємодії………………………………………………</w:t>
      </w:r>
      <w:proofErr w:type="gramStart"/>
      <w:r w:rsidRPr="00613F3F">
        <w:rPr>
          <w:rFonts w:ascii="Times New Roman" w:eastAsia="Times New Roman" w:hAnsi="Times New Roman" w:cs="Times New Roman" w:hint="eastAsia"/>
          <w:kern w:val="0"/>
          <w:sz w:val="28"/>
          <w:szCs w:val="28"/>
          <w:lang w:eastAsia="ru-RU"/>
        </w:rPr>
        <w:t>……</w:t>
      </w:r>
      <w:r w:rsidRPr="00613F3F">
        <w:rPr>
          <w:rFonts w:ascii="Times New Roman" w:eastAsia="Times New Roman" w:hAnsi="Times New Roman" w:cs="Times New Roman"/>
          <w:kern w:val="0"/>
          <w:sz w:val="28"/>
          <w:szCs w:val="28"/>
          <w:lang w:eastAsia="ru-RU"/>
        </w:rPr>
        <w:t>.</w:t>
      </w:r>
      <w:proofErr w:type="gramEnd"/>
      <w:r w:rsidRPr="00613F3F">
        <w:rPr>
          <w:rFonts w:ascii="Times New Roman" w:eastAsia="Times New Roman" w:hAnsi="Times New Roman" w:cs="Times New Roman"/>
          <w:kern w:val="0"/>
          <w:sz w:val="28"/>
          <w:szCs w:val="28"/>
          <w:lang w:eastAsia="ru-RU"/>
        </w:rPr>
        <w:t>.243</w:t>
      </w: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kern w:val="0"/>
          <w:sz w:val="28"/>
          <w:szCs w:val="28"/>
          <w:lang w:eastAsia="ru-RU"/>
        </w:rPr>
        <w:t xml:space="preserve">4.2. </w:t>
      </w:r>
      <w:r w:rsidRPr="00613F3F">
        <w:rPr>
          <w:rFonts w:ascii="Times New Roman" w:eastAsia="Times New Roman" w:hAnsi="Times New Roman" w:cs="Times New Roman" w:hint="eastAsia"/>
          <w:kern w:val="0"/>
          <w:sz w:val="28"/>
          <w:szCs w:val="28"/>
          <w:lang w:eastAsia="ru-RU"/>
        </w:rPr>
        <w:t>Застосування</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комп’ютерних</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засобів</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у</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процесі</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осмислення</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малого</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епосу</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майбутніми</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учителями</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української</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літератури</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w:t>
      </w:r>
      <w:r w:rsidRPr="00613F3F">
        <w:rPr>
          <w:rFonts w:ascii="Times New Roman" w:eastAsia="Times New Roman" w:hAnsi="Times New Roman" w:cs="Times New Roman"/>
          <w:kern w:val="0"/>
          <w:sz w:val="28"/>
          <w:szCs w:val="28"/>
          <w:lang w:eastAsia="ru-RU"/>
        </w:rPr>
        <w:t>...276</w:t>
      </w: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kern w:val="0"/>
          <w:sz w:val="28"/>
          <w:szCs w:val="28"/>
          <w:lang w:eastAsia="ru-RU"/>
        </w:rPr>
        <w:t xml:space="preserve">4.3. </w:t>
      </w:r>
      <w:r w:rsidRPr="00613F3F">
        <w:rPr>
          <w:rFonts w:ascii="Times New Roman" w:eastAsia="Times New Roman" w:hAnsi="Times New Roman" w:cs="Times New Roman" w:hint="eastAsia"/>
          <w:kern w:val="0"/>
          <w:sz w:val="28"/>
          <w:szCs w:val="28"/>
          <w:lang w:eastAsia="ru-RU"/>
        </w:rPr>
        <w:t>Організація</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мистецької</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діяльності</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студентів</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написання</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новели</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на</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базі</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технології</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розвитку</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творчої</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особистості</w:t>
      </w:r>
      <w:r w:rsidRPr="00613F3F">
        <w:rPr>
          <w:rFonts w:ascii="Times New Roman" w:eastAsia="Times New Roman" w:hAnsi="Times New Roman" w:cs="Times New Roman"/>
          <w:kern w:val="0"/>
          <w:sz w:val="28"/>
          <w:szCs w:val="28"/>
          <w:lang w:eastAsia="ru-RU"/>
        </w:rPr>
        <w:t>...</w:t>
      </w:r>
      <w:r w:rsidRPr="00613F3F">
        <w:rPr>
          <w:rFonts w:ascii="Times New Roman" w:eastAsia="Times New Roman" w:hAnsi="Times New Roman" w:cs="Times New Roman" w:hint="eastAsia"/>
          <w:kern w:val="0"/>
          <w:sz w:val="28"/>
          <w:szCs w:val="28"/>
          <w:lang w:eastAsia="ru-RU"/>
        </w:rPr>
        <w:t>…………………………</w:t>
      </w:r>
      <w:proofErr w:type="gramStart"/>
      <w:r w:rsidRPr="00613F3F">
        <w:rPr>
          <w:rFonts w:ascii="Times New Roman" w:eastAsia="Times New Roman" w:hAnsi="Times New Roman" w:cs="Times New Roman" w:hint="eastAsia"/>
          <w:kern w:val="0"/>
          <w:sz w:val="28"/>
          <w:szCs w:val="28"/>
          <w:lang w:eastAsia="ru-RU"/>
        </w:rPr>
        <w:t>……</w:t>
      </w:r>
      <w:r w:rsidRPr="00613F3F">
        <w:rPr>
          <w:rFonts w:ascii="Times New Roman" w:eastAsia="Times New Roman" w:hAnsi="Times New Roman" w:cs="Times New Roman"/>
          <w:kern w:val="0"/>
          <w:sz w:val="28"/>
          <w:szCs w:val="28"/>
          <w:lang w:eastAsia="ru-RU"/>
        </w:rPr>
        <w:t>.</w:t>
      </w:r>
      <w:proofErr w:type="gramEnd"/>
      <w:r w:rsidRPr="00613F3F">
        <w:rPr>
          <w:rFonts w:ascii="Times New Roman" w:eastAsia="Times New Roman" w:hAnsi="Times New Roman" w:cs="Times New Roman"/>
          <w:kern w:val="0"/>
          <w:sz w:val="28"/>
          <w:szCs w:val="28"/>
          <w:lang w:eastAsia="ru-RU"/>
        </w:rPr>
        <w:t>.</w:t>
      </w:r>
      <w:r w:rsidRPr="00613F3F">
        <w:rPr>
          <w:rFonts w:ascii="Times New Roman" w:eastAsia="Times New Roman" w:hAnsi="Times New Roman" w:cs="Times New Roman" w:hint="eastAsia"/>
          <w:kern w:val="0"/>
          <w:sz w:val="28"/>
          <w:szCs w:val="28"/>
          <w:lang w:eastAsia="ru-RU"/>
        </w:rPr>
        <w:t>……</w:t>
      </w:r>
      <w:r w:rsidRPr="00613F3F">
        <w:rPr>
          <w:rFonts w:ascii="Times New Roman" w:eastAsia="Times New Roman" w:hAnsi="Times New Roman" w:cs="Times New Roman"/>
          <w:kern w:val="0"/>
          <w:sz w:val="28"/>
          <w:szCs w:val="28"/>
          <w:lang w:eastAsia="ru-RU"/>
        </w:rPr>
        <w:t xml:space="preserve">.287  </w:t>
      </w: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hint="eastAsia"/>
          <w:kern w:val="0"/>
          <w:sz w:val="28"/>
          <w:szCs w:val="28"/>
          <w:lang w:eastAsia="ru-RU"/>
        </w:rPr>
        <w:t>Висновки</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до</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четвертого</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розділу……………………………………………</w:t>
      </w:r>
      <w:r w:rsidRPr="00613F3F">
        <w:rPr>
          <w:rFonts w:ascii="Times New Roman" w:eastAsia="Times New Roman" w:hAnsi="Times New Roman" w:cs="Times New Roman"/>
          <w:kern w:val="0"/>
          <w:sz w:val="28"/>
          <w:szCs w:val="28"/>
          <w:lang w:eastAsia="ru-RU"/>
        </w:rPr>
        <w:t>296</w:t>
      </w:r>
    </w:p>
    <w:p w:rsidR="00613F3F" w:rsidRPr="00613F3F" w:rsidRDefault="00613F3F" w:rsidP="00613F3F">
      <w:pPr>
        <w:rPr>
          <w:rFonts w:ascii="Times New Roman" w:eastAsia="Times New Roman" w:hAnsi="Times New Roman" w:cs="Times New Roman"/>
          <w:kern w:val="0"/>
          <w:sz w:val="28"/>
          <w:szCs w:val="28"/>
          <w:lang w:eastAsia="ru-RU"/>
        </w:rPr>
      </w:pP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hint="eastAsia"/>
          <w:kern w:val="0"/>
          <w:sz w:val="28"/>
          <w:szCs w:val="28"/>
          <w:lang w:eastAsia="ru-RU"/>
        </w:rPr>
        <w:lastRenderedPageBreak/>
        <w:t>РОЗДІЛ</w:t>
      </w:r>
      <w:r w:rsidRPr="00613F3F">
        <w:rPr>
          <w:rFonts w:ascii="Times New Roman" w:eastAsia="Times New Roman" w:hAnsi="Times New Roman" w:cs="Times New Roman"/>
          <w:kern w:val="0"/>
          <w:sz w:val="28"/>
          <w:szCs w:val="28"/>
          <w:lang w:eastAsia="ru-RU"/>
        </w:rPr>
        <w:t xml:space="preserve"> 5</w:t>
      </w: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hint="eastAsia"/>
          <w:kern w:val="0"/>
          <w:sz w:val="28"/>
          <w:szCs w:val="28"/>
          <w:lang w:eastAsia="ru-RU"/>
        </w:rPr>
        <w:t>Реалізація</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методичної</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системи</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вивчення</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української</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художньої</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малої</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прози</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студентами</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філологічних</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факультетів</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вищих</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навчальних</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закладів</w:t>
      </w:r>
      <w:r w:rsidRPr="00613F3F">
        <w:rPr>
          <w:rFonts w:ascii="Times New Roman" w:eastAsia="Times New Roman" w:hAnsi="Times New Roman" w:cs="Times New Roman"/>
          <w:kern w:val="0"/>
          <w:sz w:val="28"/>
          <w:szCs w:val="28"/>
          <w:lang w:eastAsia="ru-RU"/>
        </w:rPr>
        <w:t xml:space="preserve"> </w:t>
      </w: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kern w:val="0"/>
          <w:sz w:val="28"/>
          <w:szCs w:val="28"/>
          <w:lang w:eastAsia="ru-RU"/>
        </w:rPr>
        <w:t xml:space="preserve">5.1. </w:t>
      </w:r>
      <w:r w:rsidRPr="00613F3F">
        <w:rPr>
          <w:rFonts w:ascii="Times New Roman" w:eastAsia="Times New Roman" w:hAnsi="Times New Roman" w:cs="Times New Roman" w:hint="eastAsia"/>
          <w:kern w:val="0"/>
          <w:sz w:val="28"/>
          <w:szCs w:val="28"/>
          <w:lang w:eastAsia="ru-RU"/>
        </w:rPr>
        <w:t>Мета</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завдання</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хід</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педагогічного</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експерименту………………………</w:t>
      </w:r>
      <w:r w:rsidRPr="00613F3F">
        <w:rPr>
          <w:rFonts w:ascii="Times New Roman" w:eastAsia="Times New Roman" w:hAnsi="Times New Roman" w:cs="Times New Roman"/>
          <w:kern w:val="0"/>
          <w:sz w:val="28"/>
          <w:szCs w:val="28"/>
          <w:lang w:eastAsia="ru-RU"/>
        </w:rPr>
        <w:t>... 300</w:t>
      </w: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kern w:val="0"/>
          <w:sz w:val="28"/>
          <w:szCs w:val="28"/>
          <w:lang w:eastAsia="ru-RU"/>
        </w:rPr>
        <w:t xml:space="preserve">5.2. </w:t>
      </w:r>
      <w:r w:rsidRPr="00613F3F">
        <w:rPr>
          <w:rFonts w:ascii="Times New Roman" w:eastAsia="Times New Roman" w:hAnsi="Times New Roman" w:cs="Times New Roman" w:hint="eastAsia"/>
          <w:kern w:val="0"/>
          <w:sz w:val="28"/>
          <w:szCs w:val="28"/>
          <w:lang w:eastAsia="ru-RU"/>
        </w:rPr>
        <w:t>Аналіз</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результатів</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експериментально</w:t>
      </w:r>
      <w:r w:rsidRPr="00613F3F">
        <w:rPr>
          <w:rFonts w:ascii="Times New Roman" w:eastAsia="Times New Roman" w:hAnsi="Times New Roman" w:cs="Times New Roman"/>
          <w:kern w:val="0"/>
          <w:sz w:val="28"/>
          <w:szCs w:val="28"/>
          <w:lang w:eastAsia="ru-RU"/>
        </w:rPr>
        <w:t>-</w:t>
      </w:r>
      <w:r w:rsidRPr="00613F3F">
        <w:rPr>
          <w:rFonts w:ascii="Times New Roman" w:eastAsia="Times New Roman" w:hAnsi="Times New Roman" w:cs="Times New Roman" w:hint="eastAsia"/>
          <w:kern w:val="0"/>
          <w:sz w:val="28"/>
          <w:szCs w:val="28"/>
          <w:lang w:eastAsia="ru-RU"/>
        </w:rPr>
        <w:t>дослідного</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навчання</w:t>
      </w:r>
      <w:r w:rsidRPr="00613F3F">
        <w:rPr>
          <w:rFonts w:ascii="Times New Roman" w:eastAsia="Times New Roman" w:hAnsi="Times New Roman" w:cs="Times New Roman"/>
          <w:kern w:val="0"/>
          <w:sz w:val="28"/>
          <w:szCs w:val="28"/>
          <w:lang w:eastAsia="ru-RU"/>
        </w:rPr>
        <w:t>......................317</w:t>
      </w: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hint="eastAsia"/>
          <w:kern w:val="0"/>
          <w:sz w:val="28"/>
          <w:szCs w:val="28"/>
          <w:lang w:eastAsia="ru-RU"/>
        </w:rPr>
        <w:t>Висновки</w:t>
      </w:r>
      <w:r w:rsidRPr="00613F3F">
        <w:rPr>
          <w:rFonts w:ascii="Times New Roman" w:eastAsia="Times New Roman" w:hAnsi="Times New Roman" w:cs="Times New Roman"/>
          <w:kern w:val="0"/>
          <w:sz w:val="28"/>
          <w:szCs w:val="28"/>
          <w:lang w:eastAsia="ru-RU"/>
        </w:rPr>
        <w:t xml:space="preserve"> </w:t>
      </w:r>
      <w:proofErr w:type="gramStart"/>
      <w:r w:rsidRPr="00613F3F">
        <w:rPr>
          <w:rFonts w:ascii="Times New Roman" w:eastAsia="Times New Roman" w:hAnsi="Times New Roman" w:cs="Times New Roman" w:hint="eastAsia"/>
          <w:kern w:val="0"/>
          <w:sz w:val="28"/>
          <w:szCs w:val="28"/>
          <w:lang w:eastAsia="ru-RU"/>
        </w:rPr>
        <w:t>до</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п</w:t>
      </w:r>
      <w:r w:rsidRPr="00613F3F">
        <w:rPr>
          <w:rFonts w:ascii="Times New Roman" w:eastAsia="Times New Roman" w:hAnsi="Times New Roman" w:cs="Times New Roman"/>
          <w:kern w:val="0"/>
          <w:sz w:val="28"/>
          <w:szCs w:val="28"/>
          <w:lang w:eastAsia="ru-RU"/>
        </w:rPr>
        <w:t>'</w:t>
      </w:r>
      <w:r w:rsidRPr="00613F3F">
        <w:rPr>
          <w:rFonts w:ascii="Times New Roman" w:eastAsia="Times New Roman" w:hAnsi="Times New Roman" w:cs="Times New Roman" w:hint="eastAsia"/>
          <w:kern w:val="0"/>
          <w:sz w:val="28"/>
          <w:szCs w:val="28"/>
          <w:lang w:eastAsia="ru-RU"/>
        </w:rPr>
        <w:t>ятого</w:t>
      </w:r>
      <w:proofErr w:type="gramEnd"/>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розділу………………………………………………</w:t>
      </w:r>
      <w:r w:rsidRPr="00613F3F">
        <w:rPr>
          <w:rFonts w:ascii="Times New Roman" w:eastAsia="Times New Roman" w:hAnsi="Times New Roman" w:cs="Times New Roman"/>
          <w:kern w:val="0"/>
          <w:sz w:val="28"/>
          <w:szCs w:val="28"/>
          <w:lang w:eastAsia="ru-RU"/>
        </w:rPr>
        <w:t>..348</w:t>
      </w:r>
    </w:p>
    <w:p w:rsidR="00613F3F" w:rsidRPr="00613F3F" w:rsidRDefault="00613F3F" w:rsidP="00613F3F">
      <w:pPr>
        <w:rPr>
          <w:rFonts w:ascii="Times New Roman" w:eastAsia="Times New Roman" w:hAnsi="Times New Roman" w:cs="Times New Roman"/>
          <w:kern w:val="0"/>
          <w:sz w:val="28"/>
          <w:szCs w:val="28"/>
          <w:lang w:eastAsia="ru-RU"/>
        </w:rPr>
      </w:pP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hint="eastAsia"/>
          <w:kern w:val="0"/>
          <w:sz w:val="28"/>
          <w:szCs w:val="28"/>
          <w:lang w:eastAsia="ru-RU"/>
        </w:rPr>
        <w:t>ВИСНОВКИ…………………………………………………………………</w:t>
      </w:r>
      <w:r w:rsidRPr="00613F3F">
        <w:rPr>
          <w:rFonts w:ascii="Times New Roman" w:eastAsia="Times New Roman" w:hAnsi="Times New Roman" w:cs="Times New Roman"/>
          <w:kern w:val="0"/>
          <w:sz w:val="28"/>
          <w:szCs w:val="28"/>
          <w:lang w:eastAsia="ru-RU"/>
        </w:rPr>
        <w:t>352</w:t>
      </w:r>
    </w:p>
    <w:p w:rsidR="00613F3F" w:rsidRPr="00613F3F"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hint="eastAsia"/>
          <w:kern w:val="0"/>
          <w:sz w:val="28"/>
          <w:szCs w:val="28"/>
          <w:lang w:eastAsia="ru-RU"/>
        </w:rPr>
        <w:t>СПИСОК</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ВИКОРИСТАНИХ</w:t>
      </w:r>
      <w:r w:rsidRPr="00613F3F">
        <w:rPr>
          <w:rFonts w:ascii="Times New Roman" w:eastAsia="Times New Roman" w:hAnsi="Times New Roman" w:cs="Times New Roman"/>
          <w:kern w:val="0"/>
          <w:sz w:val="28"/>
          <w:szCs w:val="28"/>
          <w:lang w:eastAsia="ru-RU"/>
        </w:rPr>
        <w:t xml:space="preserve"> </w:t>
      </w:r>
      <w:r w:rsidRPr="00613F3F">
        <w:rPr>
          <w:rFonts w:ascii="Times New Roman" w:eastAsia="Times New Roman" w:hAnsi="Times New Roman" w:cs="Times New Roman" w:hint="eastAsia"/>
          <w:kern w:val="0"/>
          <w:sz w:val="28"/>
          <w:szCs w:val="28"/>
          <w:lang w:eastAsia="ru-RU"/>
        </w:rPr>
        <w:t>ДЖЕРЕЛ………………………………</w:t>
      </w:r>
      <w:r w:rsidRPr="00613F3F">
        <w:rPr>
          <w:rFonts w:ascii="Times New Roman" w:eastAsia="Times New Roman" w:hAnsi="Times New Roman" w:cs="Times New Roman"/>
          <w:kern w:val="0"/>
          <w:sz w:val="28"/>
          <w:szCs w:val="28"/>
          <w:lang w:eastAsia="ru-RU"/>
        </w:rPr>
        <w:t>...359</w:t>
      </w:r>
    </w:p>
    <w:p w:rsidR="00B061A2" w:rsidRDefault="00613F3F" w:rsidP="00613F3F">
      <w:pPr>
        <w:rPr>
          <w:rFonts w:ascii="Times New Roman" w:eastAsia="Times New Roman" w:hAnsi="Times New Roman" w:cs="Times New Roman"/>
          <w:kern w:val="0"/>
          <w:sz w:val="28"/>
          <w:szCs w:val="28"/>
          <w:lang w:eastAsia="ru-RU"/>
        </w:rPr>
      </w:pPr>
      <w:r w:rsidRPr="00613F3F">
        <w:rPr>
          <w:rFonts w:ascii="Times New Roman" w:eastAsia="Times New Roman" w:hAnsi="Times New Roman" w:cs="Times New Roman" w:hint="eastAsia"/>
          <w:kern w:val="0"/>
          <w:sz w:val="28"/>
          <w:szCs w:val="28"/>
          <w:lang w:eastAsia="ru-RU"/>
        </w:rPr>
        <w:t>ДОДАТКИ…………………………………………………………………</w:t>
      </w:r>
      <w:r w:rsidRPr="00613F3F">
        <w:rPr>
          <w:rFonts w:ascii="Times New Roman" w:eastAsia="Times New Roman" w:hAnsi="Times New Roman" w:cs="Times New Roman"/>
          <w:kern w:val="0"/>
          <w:sz w:val="28"/>
          <w:szCs w:val="28"/>
          <w:lang w:eastAsia="ru-RU"/>
        </w:rPr>
        <w:t>...431</w:t>
      </w:r>
    </w:p>
    <w:p w:rsidR="00613F3F" w:rsidRDefault="00613F3F" w:rsidP="00613F3F"/>
    <w:p w:rsidR="00613F3F" w:rsidRDefault="00613F3F" w:rsidP="00613F3F"/>
    <w:p w:rsidR="00613F3F" w:rsidRDefault="00613F3F" w:rsidP="00613F3F"/>
    <w:p w:rsidR="00613F3F" w:rsidRDefault="00613F3F" w:rsidP="00613F3F">
      <w:r>
        <w:rPr>
          <w:rFonts w:hint="eastAsia"/>
        </w:rPr>
        <w:t>ВИСНОВКИ</w:t>
      </w:r>
    </w:p>
    <w:p w:rsidR="00613F3F" w:rsidRDefault="00613F3F" w:rsidP="00613F3F"/>
    <w:p w:rsidR="00613F3F" w:rsidRDefault="00613F3F" w:rsidP="00613F3F">
      <w:r>
        <w:t></w:t>
      </w:r>
      <w:r>
        <w:t></w:t>
      </w:r>
      <w:r>
        <w:t></w:t>
      </w:r>
      <w:r>
        <w:t></w:t>
      </w:r>
      <w:r>
        <w:rPr>
          <w:rFonts w:hint="eastAsia"/>
        </w:rPr>
        <w:t>Аналіз</w:t>
      </w:r>
      <w:r>
        <w:t></w:t>
      </w:r>
      <w:r>
        <w:rPr>
          <w:rFonts w:hint="eastAsia"/>
        </w:rPr>
        <w:t>філософських</w:t>
      </w:r>
      <w:r>
        <w:t></w:t>
      </w:r>
      <w:r>
        <w:rPr>
          <w:rFonts w:hint="eastAsia"/>
        </w:rPr>
        <w:t>засад</w:t>
      </w:r>
      <w:r>
        <w:t></w:t>
      </w:r>
      <w:r>
        <w:rPr>
          <w:rFonts w:hint="eastAsia"/>
        </w:rPr>
        <w:t>вивчення</w:t>
      </w:r>
      <w:r>
        <w:t></w:t>
      </w:r>
      <w:r>
        <w:rPr>
          <w:rFonts w:hint="eastAsia"/>
        </w:rPr>
        <w:t>студентами</w:t>
      </w:r>
      <w:r>
        <w:t></w:t>
      </w:r>
      <w:r>
        <w:rPr>
          <w:rFonts w:hint="eastAsia"/>
        </w:rPr>
        <w:t>педагогічних</w:t>
      </w:r>
      <w:r>
        <w:t></w:t>
      </w:r>
      <w:r>
        <w:rPr>
          <w:rFonts w:hint="eastAsia"/>
        </w:rPr>
        <w:t>університетів</w:t>
      </w:r>
      <w:r>
        <w:t></w:t>
      </w:r>
      <w:r>
        <w:rPr>
          <w:rFonts w:hint="eastAsia"/>
        </w:rPr>
        <w:t>української</w:t>
      </w:r>
      <w:r>
        <w:t></w:t>
      </w:r>
      <w:r>
        <w:rPr>
          <w:rFonts w:hint="eastAsia"/>
        </w:rPr>
        <w:t>новелістики</w:t>
      </w:r>
      <w:r>
        <w:t></w:t>
      </w:r>
      <w:r>
        <w:rPr>
          <w:rFonts w:hint="eastAsia"/>
        </w:rPr>
        <w:t>в</w:t>
      </w:r>
      <w:r>
        <w:t></w:t>
      </w:r>
      <w:r>
        <w:rPr>
          <w:rFonts w:hint="eastAsia"/>
        </w:rPr>
        <w:t>контексті</w:t>
      </w:r>
      <w:r>
        <w:t></w:t>
      </w:r>
      <w:r>
        <w:rPr>
          <w:rFonts w:hint="eastAsia"/>
        </w:rPr>
        <w:t>сучасної</w:t>
      </w:r>
      <w:r>
        <w:t></w:t>
      </w:r>
      <w:r>
        <w:rPr>
          <w:rFonts w:hint="eastAsia"/>
        </w:rPr>
        <w:t>інтерпретації</w:t>
      </w:r>
      <w:r>
        <w:t></w:t>
      </w:r>
      <w:r>
        <w:rPr>
          <w:rFonts w:hint="eastAsia"/>
        </w:rPr>
        <w:t>виявив</w:t>
      </w:r>
      <w:r>
        <w:t></w:t>
      </w:r>
      <w:r>
        <w:rPr>
          <w:rFonts w:hint="eastAsia"/>
        </w:rPr>
        <w:t>домінувальні</w:t>
      </w:r>
      <w:r>
        <w:t></w:t>
      </w:r>
      <w:r>
        <w:rPr>
          <w:rFonts w:hint="eastAsia"/>
        </w:rPr>
        <w:t>тенденції</w:t>
      </w:r>
      <w:r>
        <w:t></w:t>
      </w:r>
      <w:r>
        <w:rPr>
          <w:rFonts w:hint="eastAsia"/>
        </w:rPr>
        <w:t>навчання</w:t>
      </w:r>
      <w:r>
        <w:t></w:t>
      </w:r>
      <w:r>
        <w:rPr>
          <w:rFonts w:hint="eastAsia"/>
        </w:rPr>
        <w:t>літератури</w:t>
      </w:r>
      <w:r>
        <w:t></w:t>
      </w:r>
      <w:r>
        <w:rPr>
          <w:rFonts w:hint="eastAsia"/>
        </w:rPr>
        <w:t>–</w:t>
      </w:r>
      <w:r>
        <w:t></w:t>
      </w:r>
      <w:r>
        <w:rPr>
          <w:rFonts w:hint="eastAsia"/>
        </w:rPr>
        <w:t>оновлення</w:t>
      </w:r>
      <w:r>
        <w:t></w:t>
      </w:r>
      <w:r>
        <w:rPr>
          <w:rFonts w:hint="eastAsia"/>
        </w:rPr>
        <w:t>змісту</w:t>
      </w:r>
      <w:r>
        <w:t></w:t>
      </w:r>
      <w:r>
        <w:rPr>
          <w:rFonts w:hint="eastAsia"/>
        </w:rPr>
        <w:t>літературної</w:t>
      </w:r>
      <w:r>
        <w:t></w:t>
      </w:r>
      <w:r>
        <w:rPr>
          <w:rFonts w:hint="eastAsia"/>
        </w:rPr>
        <w:t>освіти</w:t>
      </w:r>
      <w:r>
        <w:t></w:t>
      </w:r>
      <w:r>
        <w:rPr>
          <w:rFonts w:hint="eastAsia"/>
        </w:rPr>
        <w:t>як</w:t>
      </w:r>
      <w:r>
        <w:t></w:t>
      </w:r>
      <w:r>
        <w:rPr>
          <w:rFonts w:hint="eastAsia"/>
        </w:rPr>
        <w:t>чинника</w:t>
      </w:r>
      <w:r>
        <w:t></w:t>
      </w:r>
      <w:r>
        <w:rPr>
          <w:rFonts w:hint="eastAsia"/>
        </w:rPr>
        <w:t>і</w:t>
      </w:r>
      <w:r>
        <w:t></w:t>
      </w:r>
      <w:r>
        <w:rPr>
          <w:rFonts w:hint="eastAsia"/>
        </w:rPr>
        <w:t>ціннісної</w:t>
      </w:r>
      <w:r>
        <w:t></w:t>
      </w:r>
      <w:r>
        <w:rPr>
          <w:rFonts w:hint="eastAsia"/>
        </w:rPr>
        <w:t>основи</w:t>
      </w:r>
      <w:r>
        <w:t></w:t>
      </w:r>
      <w:r>
        <w:rPr>
          <w:rFonts w:hint="eastAsia"/>
        </w:rPr>
        <w:t>формування</w:t>
      </w:r>
      <w:r>
        <w:t></w:t>
      </w:r>
      <w:r>
        <w:rPr>
          <w:rFonts w:hint="eastAsia"/>
        </w:rPr>
        <w:t>професійної</w:t>
      </w:r>
      <w:r>
        <w:t></w:t>
      </w:r>
      <w:r>
        <w:rPr>
          <w:rFonts w:hint="eastAsia"/>
        </w:rPr>
        <w:t>компетентності</w:t>
      </w:r>
      <w:r>
        <w:t></w:t>
      </w:r>
      <w:r>
        <w:rPr>
          <w:rFonts w:hint="eastAsia"/>
        </w:rPr>
        <w:t>вчителя</w:t>
      </w:r>
      <w:r>
        <w:t></w:t>
      </w:r>
      <w:r>
        <w:rPr>
          <w:rFonts w:hint="eastAsia"/>
        </w:rPr>
        <w:t>української</w:t>
      </w:r>
      <w:r>
        <w:t></w:t>
      </w:r>
      <w:r>
        <w:rPr>
          <w:rFonts w:hint="eastAsia"/>
        </w:rPr>
        <w:t>літератури</w:t>
      </w:r>
      <w:r>
        <w:t></w:t>
      </w:r>
      <w:r>
        <w:t></w:t>
      </w:r>
      <w:r>
        <w:rPr>
          <w:rFonts w:hint="eastAsia"/>
        </w:rPr>
        <w:t>компетентнісну</w:t>
      </w:r>
      <w:r>
        <w:t></w:t>
      </w:r>
      <w:r>
        <w:rPr>
          <w:rFonts w:hint="eastAsia"/>
        </w:rPr>
        <w:t>спрямованість</w:t>
      </w:r>
      <w:r>
        <w:t></w:t>
      </w:r>
      <w:r>
        <w:rPr>
          <w:rFonts w:hint="eastAsia"/>
        </w:rPr>
        <w:t>і</w:t>
      </w:r>
      <w:r>
        <w:t></w:t>
      </w:r>
      <w:r>
        <w:rPr>
          <w:rFonts w:hint="eastAsia"/>
        </w:rPr>
        <w:t>особистісну</w:t>
      </w:r>
      <w:r>
        <w:t></w:t>
      </w:r>
      <w:r>
        <w:rPr>
          <w:rFonts w:hint="eastAsia"/>
        </w:rPr>
        <w:t>орієнтованість</w:t>
      </w:r>
      <w:r>
        <w:t></w:t>
      </w:r>
      <w:r>
        <w:rPr>
          <w:rFonts w:hint="eastAsia"/>
        </w:rPr>
        <w:t>освітнього</w:t>
      </w:r>
      <w:r>
        <w:t></w:t>
      </w:r>
      <w:r>
        <w:rPr>
          <w:rFonts w:hint="eastAsia"/>
        </w:rPr>
        <w:t>процесу</w:t>
      </w:r>
      <w:r>
        <w:t></w:t>
      </w:r>
      <w:r>
        <w:t></w:t>
      </w:r>
      <w:r>
        <w:rPr>
          <w:rFonts w:hint="eastAsia"/>
        </w:rPr>
        <w:t>переосмислення</w:t>
      </w:r>
      <w:r>
        <w:t></w:t>
      </w:r>
      <w:r>
        <w:rPr>
          <w:rFonts w:hint="eastAsia"/>
        </w:rPr>
        <w:t>ролі</w:t>
      </w:r>
      <w:r>
        <w:t></w:t>
      </w:r>
      <w:r>
        <w:rPr>
          <w:rFonts w:hint="eastAsia"/>
        </w:rPr>
        <w:t>й</w:t>
      </w:r>
      <w:r>
        <w:t></w:t>
      </w:r>
      <w:r>
        <w:rPr>
          <w:rFonts w:hint="eastAsia"/>
        </w:rPr>
        <w:t>функцій</w:t>
      </w:r>
      <w:r>
        <w:t></w:t>
      </w:r>
      <w:r>
        <w:rPr>
          <w:rFonts w:hint="eastAsia"/>
        </w:rPr>
        <w:t>учителя</w:t>
      </w:r>
      <w:r>
        <w:t></w:t>
      </w:r>
      <w:r>
        <w:t></w:t>
      </w:r>
      <w:r>
        <w:rPr>
          <w:rFonts w:hint="eastAsia"/>
        </w:rPr>
        <w:t>діалогізацію</w:t>
      </w:r>
      <w:r>
        <w:t></w:t>
      </w:r>
      <w:r>
        <w:rPr>
          <w:rFonts w:hint="eastAsia"/>
        </w:rPr>
        <w:t>та</w:t>
      </w:r>
      <w:r>
        <w:t></w:t>
      </w:r>
      <w:r>
        <w:rPr>
          <w:rFonts w:hint="eastAsia"/>
        </w:rPr>
        <w:t>текстоцентризм</w:t>
      </w:r>
      <w:r>
        <w:t></w:t>
      </w:r>
      <w:r>
        <w:rPr>
          <w:rFonts w:hint="eastAsia"/>
        </w:rPr>
        <w:t>навчальної</w:t>
      </w:r>
      <w:r>
        <w:t></w:t>
      </w:r>
      <w:r>
        <w:rPr>
          <w:rFonts w:hint="eastAsia"/>
        </w:rPr>
        <w:t>діяльності</w:t>
      </w:r>
      <w:r>
        <w:t></w:t>
      </w:r>
      <w:r>
        <w:t></w:t>
      </w:r>
      <w:r>
        <w:rPr>
          <w:rFonts w:hint="eastAsia"/>
        </w:rPr>
        <w:t>застосування</w:t>
      </w:r>
      <w:r>
        <w:t></w:t>
      </w:r>
      <w:r>
        <w:rPr>
          <w:rFonts w:hint="eastAsia"/>
        </w:rPr>
        <w:t>продуктивних</w:t>
      </w:r>
      <w:r>
        <w:t></w:t>
      </w:r>
      <w:r>
        <w:rPr>
          <w:rFonts w:hint="eastAsia"/>
        </w:rPr>
        <w:t>технологій</w:t>
      </w:r>
      <w:r>
        <w:t></w:t>
      </w:r>
      <w:r>
        <w:rPr>
          <w:rFonts w:hint="eastAsia"/>
        </w:rPr>
        <w:t>навчання</w:t>
      </w:r>
      <w:r>
        <w:t></w:t>
      </w:r>
      <w:r>
        <w:t></w:t>
      </w:r>
    </w:p>
    <w:p w:rsidR="00613F3F" w:rsidRDefault="00613F3F" w:rsidP="00613F3F">
      <w:r>
        <w:rPr>
          <w:rFonts w:hint="eastAsia"/>
        </w:rPr>
        <w:t>Розроблена</w:t>
      </w:r>
      <w:r>
        <w:t></w:t>
      </w:r>
      <w:r>
        <w:rPr>
          <w:rFonts w:hint="eastAsia"/>
        </w:rPr>
        <w:t>методична</w:t>
      </w:r>
      <w:r>
        <w:t></w:t>
      </w:r>
      <w:r>
        <w:rPr>
          <w:rFonts w:hint="eastAsia"/>
        </w:rPr>
        <w:t>система</w:t>
      </w:r>
      <w:r>
        <w:t></w:t>
      </w:r>
      <w:r>
        <w:rPr>
          <w:rFonts w:hint="eastAsia"/>
        </w:rPr>
        <w:t>вивчення</w:t>
      </w:r>
      <w:r>
        <w:t></w:t>
      </w:r>
      <w:r>
        <w:rPr>
          <w:rFonts w:hint="eastAsia"/>
        </w:rPr>
        <w:t>студентами</w:t>
      </w:r>
      <w:r>
        <w:t></w:t>
      </w:r>
      <w:r>
        <w:rPr>
          <w:rFonts w:hint="eastAsia"/>
        </w:rPr>
        <w:t>педагогічних</w:t>
      </w:r>
      <w:r>
        <w:t></w:t>
      </w:r>
      <w:r>
        <w:rPr>
          <w:rFonts w:hint="eastAsia"/>
        </w:rPr>
        <w:t>університетів</w:t>
      </w:r>
      <w:r>
        <w:t></w:t>
      </w:r>
      <w:r>
        <w:rPr>
          <w:rFonts w:hint="eastAsia"/>
        </w:rPr>
        <w:t>української</w:t>
      </w:r>
      <w:r>
        <w:t></w:t>
      </w:r>
      <w:r>
        <w:rPr>
          <w:rFonts w:hint="eastAsia"/>
        </w:rPr>
        <w:t>новелістики</w:t>
      </w:r>
      <w:r>
        <w:t></w:t>
      </w:r>
      <w:r>
        <w:rPr>
          <w:rFonts w:hint="eastAsia"/>
        </w:rPr>
        <w:t>ґрунтується</w:t>
      </w:r>
      <w:r>
        <w:t></w:t>
      </w:r>
      <w:r>
        <w:rPr>
          <w:rFonts w:hint="eastAsia"/>
        </w:rPr>
        <w:t>на</w:t>
      </w:r>
      <w:r>
        <w:t></w:t>
      </w:r>
      <w:r>
        <w:rPr>
          <w:rFonts w:hint="eastAsia"/>
        </w:rPr>
        <w:t>здобутках</w:t>
      </w:r>
      <w:r>
        <w:t></w:t>
      </w:r>
      <w:r>
        <w:rPr>
          <w:rFonts w:hint="eastAsia"/>
        </w:rPr>
        <w:t>філософії</w:t>
      </w:r>
      <w:r>
        <w:t></w:t>
      </w:r>
      <w:r>
        <w:t></w:t>
      </w:r>
      <w:r>
        <w:rPr>
          <w:rFonts w:hint="eastAsia"/>
        </w:rPr>
        <w:t>психології</w:t>
      </w:r>
      <w:r>
        <w:t></w:t>
      </w:r>
      <w:r>
        <w:t></w:t>
      </w:r>
      <w:r>
        <w:rPr>
          <w:rFonts w:hint="eastAsia"/>
        </w:rPr>
        <w:t>педагогіки</w:t>
      </w:r>
      <w:r>
        <w:t></w:t>
      </w:r>
      <w:r>
        <w:t></w:t>
      </w:r>
      <w:r>
        <w:rPr>
          <w:rFonts w:hint="eastAsia"/>
        </w:rPr>
        <w:t>методики</w:t>
      </w:r>
      <w:r>
        <w:t></w:t>
      </w:r>
      <w:r>
        <w:rPr>
          <w:rFonts w:hint="eastAsia"/>
        </w:rPr>
        <w:t>навчання</w:t>
      </w:r>
      <w:r>
        <w:t></w:t>
      </w:r>
      <w:r>
        <w:rPr>
          <w:rFonts w:hint="eastAsia"/>
        </w:rPr>
        <w:t>літератури</w:t>
      </w:r>
      <w:r>
        <w:t></w:t>
      </w:r>
      <w:r>
        <w:t></w:t>
      </w:r>
      <w:r>
        <w:rPr>
          <w:rFonts w:hint="eastAsia"/>
        </w:rPr>
        <w:t>літературознавства</w:t>
      </w:r>
      <w:r>
        <w:t></w:t>
      </w:r>
      <w:r>
        <w:rPr>
          <w:rFonts w:hint="eastAsia"/>
        </w:rPr>
        <w:t>і</w:t>
      </w:r>
      <w:r>
        <w:t></w:t>
      </w:r>
      <w:r>
        <w:rPr>
          <w:rFonts w:hint="eastAsia"/>
        </w:rPr>
        <w:t>є</w:t>
      </w:r>
      <w:r>
        <w:t></w:t>
      </w:r>
      <w:r>
        <w:rPr>
          <w:rFonts w:hint="eastAsia"/>
        </w:rPr>
        <w:t>цілісним</w:t>
      </w:r>
      <w:r>
        <w:t></w:t>
      </w:r>
      <w:r>
        <w:rPr>
          <w:rFonts w:hint="eastAsia"/>
        </w:rPr>
        <w:t>утворенням</w:t>
      </w:r>
      <w:r>
        <w:t></w:t>
      </w:r>
      <w:r>
        <w:t></w:t>
      </w:r>
      <w:r>
        <w:rPr>
          <w:rFonts w:hint="eastAsia"/>
        </w:rPr>
        <w:t>в</w:t>
      </w:r>
      <w:r>
        <w:t></w:t>
      </w:r>
      <w:r>
        <w:rPr>
          <w:rFonts w:hint="eastAsia"/>
        </w:rPr>
        <w:t>основі</w:t>
      </w:r>
      <w:r>
        <w:t></w:t>
      </w:r>
      <w:r>
        <w:rPr>
          <w:rFonts w:hint="eastAsia"/>
        </w:rPr>
        <w:t>якого</w:t>
      </w:r>
      <w:r>
        <w:t></w:t>
      </w:r>
      <w:r>
        <w:rPr>
          <w:rFonts w:hint="eastAsia"/>
        </w:rPr>
        <w:t>–</w:t>
      </w:r>
      <w:r>
        <w:t></w:t>
      </w:r>
      <w:r>
        <w:rPr>
          <w:rFonts w:hint="eastAsia"/>
        </w:rPr>
        <w:t>провідна</w:t>
      </w:r>
      <w:r>
        <w:t></w:t>
      </w:r>
      <w:r>
        <w:rPr>
          <w:rFonts w:hint="eastAsia"/>
        </w:rPr>
        <w:t>ідея</w:t>
      </w:r>
      <w:r>
        <w:t></w:t>
      </w:r>
      <w:r>
        <w:rPr>
          <w:rFonts w:hint="eastAsia"/>
        </w:rPr>
        <w:t>дослідження</w:t>
      </w:r>
      <w:r>
        <w:t></w:t>
      </w:r>
      <w:r>
        <w:t></w:t>
      </w:r>
      <w:r>
        <w:rPr>
          <w:rFonts w:hint="eastAsia"/>
        </w:rPr>
        <w:t>що</w:t>
      </w:r>
      <w:r>
        <w:t></w:t>
      </w:r>
      <w:r>
        <w:rPr>
          <w:rFonts w:hint="eastAsia"/>
        </w:rPr>
        <w:t>вивчення</w:t>
      </w:r>
      <w:r>
        <w:t></w:t>
      </w:r>
      <w:r>
        <w:rPr>
          <w:rFonts w:hint="eastAsia"/>
        </w:rPr>
        <w:t>художньої</w:t>
      </w:r>
      <w:r>
        <w:t></w:t>
      </w:r>
      <w:r>
        <w:rPr>
          <w:rFonts w:hint="eastAsia"/>
        </w:rPr>
        <w:t>малої</w:t>
      </w:r>
      <w:r>
        <w:t></w:t>
      </w:r>
      <w:r>
        <w:rPr>
          <w:rFonts w:hint="eastAsia"/>
        </w:rPr>
        <w:t>прози</w:t>
      </w:r>
      <w:r>
        <w:t></w:t>
      </w:r>
      <w:r>
        <w:rPr>
          <w:rFonts w:hint="eastAsia"/>
        </w:rPr>
        <w:t>в</w:t>
      </w:r>
      <w:r>
        <w:t></w:t>
      </w:r>
      <w:r>
        <w:rPr>
          <w:rFonts w:hint="eastAsia"/>
        </w:rPr>
        <w:t>курсах</w:t>
      </w:r>
      <w:r>
        <w:t></w:t>
      </w:r>
      <w:r>
        <w:rPr>
          <w:rFonts w:hint="eastAsia"/>
        </w:rPr>
        <w:t>фахових</w:t>
      </w:r>
      <w:r>
        <w:t></w:t>
      </w:r>
      <w:r>
        <w:rPr>
          <w:rFonts w:hint="eastAsia"/>
        </w:rPr>
        <w:t>дисциплін</w:t>
      </w:r>
      <w:r>
        <w:t></w:t>
      </w:r>
      <w:r>
        <w:rPr>
          <w:rFonts w:hint="eastAsia"/>
        </w:rPr>
        <w:t>педагогічних</w:t>
      </w:r>
      <w:r>
        <w:t></w:t>
      </w:r>
      <w:r>
        <w:rPr>
          <w:rFonts w:hint="eastAsia"/>
        </w:rPr>
        <w:t>університетів</w:t>
      </w:r>
      <w:r>
        <w:t></w:t>
      </w:r>
      <w:r>
        <w:rPr>
          <w:rFonts w:hint="eastAsia"/>
        </w:rPr>
        <w:t>ґрунтується</w:t>
      </w:r>
      <w:r>
        <w:t></w:t>
      </w:r>
      <w:r>
        <w:rPr>
          <w:rFonts w:hint="eastAsia"/>
        </w:rPr>
        <w:t>на</w:t>
      </w:r>
      <w:r>
        <w:t></w:t>
      </w:r>
      <w:r>
        <w:rPr>
          <w:rFonts w:hint="eastAsia"/>
        </w:rPr>
        <w:t>здобутках</w:t>
      </w:r>
      <w:r>
        <w:t></w:t>
      </w:r>
      <w:r>
        <w:rPr>
          <w:rFonts w:hint="eastAsia"/>
        </w:rPr>
        <w:t>традиційної</w:t>
      </w:r>
      <w:r>
        <w:t></w:t>
      </w:r>
      <w:r>
        <w:rPr>
          <w:rFonts w:hint="eastAsia"/>
        </w:rPr>
        <w:t>та</w:t>
      </w:r>
      <w:r>
        <w:t></w:t>
      </w:r>
      <w:r>
        <w:rPr>
          <w:rFonts w:hint="eastAsia"/>
        </w:rPr>
        <w:t>інноваційної</w:t>
      </w:r>
      <w:r>
        <w:t></w:t>
      </w:r>
      <w:r>
        <w:rPr>
          <w:rFonts w:hint="eastAsia"/>
        </w:rPr>
        <w:t>методик</w:t>
      </w:r>
      <w:r>
        <w:t></w:t>
      </w:r>
      <w:r>
        <w:t></w:t>
      </w:r>
      <w:r>
        <w:rPr>
          <w:rFonts w:hint="eastAsia"/>
        </w:rPr>
        <w:t>об’єднувальній</w:t>
      </w:r>
      <w:r>
        <w:t></w:t>
      </w:r>
      <w:r>
        <w:rPr>
          <w:rFonts w:hint="eastAsia"/>
        </w:rPr>
        <w:t>взаємодії</w:t>
      </w:r>
      <w:r>
        <w:t></w:t>
      </w:r>
      <w:r>
        <w:rPr>
          <w:rFonts w:hint="eastAsia"/>
        </w:rPr>
        <w:t>між</w:t>
      </w:r>
      <w:r>
        <w:t></w:t>
      </w:r>
      <w:r>
        <w:rPr>
          <w:rFonts w:hint="eastAsia"/>
        </w:rPr>
        <w:t>навчальними</w:t>
      </w:r>
      <w:r>
        <w:t></w:t>
      </w:r>
      <w:r>
        <w:rPr>
          <w:rFonts w:hint="eastAsia"/>
        </w:rPr>
        <w:t>дисциплінами</w:t>
      </w:r>
      <w:r>
        <w:t></w:t>
      </w:r>
      <w:r>
        <w:t></w:t>
      </w:r>
      <w:r>
        <w:rPr>
          <w:rFonts w:hint="eastAsia"/>
        </w:rPr>
        <w:t>методика</w:t>
      </w:r>
      <w:r>
        <w:t></w:t>
      </w:r>
      <w:r>
        <w:rPr>
          <w:rFonts w:hint="eastAsia"/>
        </w:rPr>
        <w:t>навчання</w:t>
      </w:r>
      <w:r>
        <w:t></w:t>
      </w:r>
      <w:r>
        <w:rPr>
          <w:rFonts w:hint="eastAsia"/>
        </w:rPr>
        <w:t>української</w:t>
      </w:r>
      <w:r>
        <w:t></w:t>
      </w:r>
      <w:r>
        <w:rPr>
          <w:rFonts w:hint="eastAsia"/>
        </w:rPr>
        <w:t>літератури</w:t>
      </w:r>
      <w:r>
        <w:t></w:t>
      </w:r>
      <w:r>
        <w:t></w:t>
      </w:r>
      <w:r>
        <w:rPr>
          <w:rFonts w:hint="eastAsia"/>
        </w:rPr>
        <w:t>теорія</w:t>
      </w:r>
      <w:r>
        <w:t></w:t>
      </w:r>
      <w:r>
        <w:rPr>
          <w:rFonts w:hint="eastAsia"/>
        </w:rPr>
        <w:t>літератури</w:t>
      </w:r>
      <w:r>
        <w:t></w:t>
      </w:r>
      <w:r>
        <w:t></w:t>
      </w:r>
      <w:r>
        <w:rPr>
          <w:rFonts w:hint="eastAsia"/>
        </w:rPr>
        <w:t>вступ</w:t>
      </w:r>
      <w:r>
        <w:t></w:t>
      </w:r>
      <w:r>
        <w:rPr>
          <w:rFonts w:hint="eastAsia"/>
        </w:rPr>
        <w:t>до</w:t>
      </w:r>
      <w:r>
        <w:t></w:t>
      </w:r>
      <w:r>
        <w:rPr>
          <w:rFonts w:hint="eastAsia"/>
        </w:rPr>
        <w:t>літературознавства</w:t>
      </w:r>
      <w:r>
        <w:t></w:t>
      </w:r>
      <w:r>
        <w:t></w:t>
      </w:r>
      <w:r>
        <w:rPr>
          <w:rFonts w:hint="eastAsia"/>
        </w:rPr>
        <w:t>фо</w:t>
      </w:r>
      <w:r>
        <w:rPr>
          <w:rFonts w:hint="eastAsia"/>
        </w:rPr>
        <w:lastRenderedPageBreak/>
        <w:t>льклор</w:t>
      </w:r>
      <w:r>
        <w:t></w:t>
      </w:r>
      <w:r>
        <w:t></w:t>
      </w:r>
      <w:r>
        <w:rPr>
          <w:rFonts w:hint="eastAsia"/>
        </w:rPr>
        <w:t>зарубіжна</w:t>
      </w:r>
      <w:r>
        <w:t></w:t>
      </w:r>
      <w:r>
        <w:rPr>
          <w:rFonts w:hint="eastAsia"/>
        </w:rPr>
        <w:t>література</w:t>
      </w:r>
      <w:r>
        <w:t></w:t>
      </w:r>
      <w:r>
        <w:t></w:t>
      </w:r>
      <w:r>
        <w:rPr>
          <w:rFonts w:hint="eastAsia"/>
        </w:rPr>
        <w:t>компаративістика</w:t>
      </w:r>
      <w:r>
        <w:t></w:t>
      </w:r>
      <w:r>
        <w:t></w:t>
      </w:r>
      <w:r>
        <w:rPr>
          <w:rFonts w:hint="eastAsia"/>
        </w:rPr>
        <w:t>педагогіка</w:t>
      </w:r>
      <w:r>
        <w:t></w:t>
      </w:r>
      <w:r>
        <w:rPr>
          <w:rFonts w:hint="eastAsia"/>
        </w:rPr>
        <w:t>тощо</w:t>
      </w:r>
      <w:r>
        <w:t></w:t>
      </w:r>
      <w:r>
        <w:t></w:t>
      </w:r>
      <w:r>
        <w:rPr>
          <w:rFonts w:hint="eastAsia"/>
        </w:rPr>
        <w:t>як</w:t>
      </w:r>
      <w:r>
        <w:t></w:t>
      </w:r>
      <w:r>
        <w:rPr>
          <w:rFonts w:hint="eastAsia"/>
        </w:rPr>
        <w:t>компонентами</w:t>
      </w:r>
      <w:r>
        <w:t></w:t>
      </w:r>
      <w:r>
        <w:rPr>
          <w:rFonts w:hint="eastAsia"/>
        </w:rPr>
        <w:t>єдиного</w:t>
      </w:r>
      <w:r>
        <w:t></w:t>
      </w:r>
      <w:r>
        <w:rPr>
          <w:rFonts w:hint="eastAsia"/>
        </w:rPr>
        <w:t>літературознавчого</w:t>
      </w:r>
      <w:r>
        <w:t></w:t>
      </w:r>
      <w:r>
        <w:rPr>
          <w:rFonts w:hint="eastAsia"/>
        </w:rPr>
        <w:t>і</w:t>
      </w:r>
      <w:r>
        <w:t></w:t>
      </w:r>
      <w:r>
        <w:rPr>
          <w:rFonts w:hint="eastAsia"/>
        </w:rPr>
        <w:t>методичного</w:t>
      </w:r>
      <w:r>
        <w:t></w:t>
      </w:r>
      <w:r>
        <w:rPr>
          <w:rFonts w:hint="eastAsia"/>
        </w:rPr>
        <w:t>контенту</w:t>
      </w:r>
      <w:r>
        <w:t></w:t>
      </w:r>
    </w:p>
    <w:p w:rsidR="00613F3F" w:rsidRDefault="00613F3F" w:rsidP="00613F3F">
      <w:r>
        <w:t></w:t>
      </w:r>
      <w:r>
        <w:t></w:t>
      </w:r>
      <w:r>
        <w:t></w:t>
      </w:r>
      <w:r>
        <w:rPr>
          <w:rFonts w:hint="eastAsia"/>
        </w:rPr>
        <w:t>Обґрунтовано</w:t>
      </w:r>
      <w:r>
        <w:t></w:t>
      </w:r>
      <w:r>
        <w:t></w:t>
      </w:r>
      <w:r>
        <w:rPr>
          <w:rFonts w:hint="eastAsia"/>
        </w:rPr>
        <w:t>що</w:t>
      </w:r>
      <w:r>
        <w:t></w:t>
      </w:r>
      <w:r>
        <w:rPr>
          <w:rFonts w:hint="eastAsia"/>
        </w:rPr>
        <w:t>в</w:t>
      </w:r>
      <w:r>
        <w:t></w:t>
      </w:r>
      <w:r>
        <w:rPr>
          <w:rFonts w:hint="eastAsia"/>
        </w:rPr>
        <w:t>основу</w:t>
      </w:r>
      <w:r>
        <w:t></w:t>
      </w:r>
      <w:r>
        <w:rPr>
          <w:rFonts w:hint="eastAsia"/>
        </w:rPr>
        <w:t>формування</w:t>
      </w:r>
      <w:r>
        <w:t></w:t>
      </w:r>
      <w:r>
        <w:rPr>
          <w:rFonts w:hint="eastAsia"/>
        </w:rPr>
        <w:t>професійної</w:t>
      </w:r>
      <w:r>
        <w:t></w:t>
      </w:r>
      <w:r>
        <w:rPr>
          <w:rFonts w:hint="eastAsia"/>
        </w:rPr>
        <w:t>компетентності</w:t>
      </w:r>
      <w:r>
        <w:t></w:t>
      </w:r>
      <w:r>
        <w:rPr>
          <w:rFonts w:hint="eastAsia"/>
        </w:rPr>
        <w:t>майбутнього</w:t>
      </w:r>
      <w:r>
        <w:t></w:t>
      </w:r>
      <w:r>
        <w:rPr>
          <w:rFonts w:hint="eastAsia"/>
        </w:rPr>
        <w:t>вчителя</w:t>
      </w:r>
      <w:r>
        <w:t></w:t>
      </w:r>
      <w:r>
        <w:rPr>
          <w:rFonts w:hint="eastAsia"/>
        </w:rPr>
        <w:t>словесника</w:t>
      </w:r>
      <w:r>
        <w:t></w:t>
      </w:r>
      <w:r>
        <w:rPr>
          <w:rFonts w:hint="eastAsia"/>
        </w:rPr>
        <w:t>покладено</w:t>
      </w:r>
      <w:r>
        <w:t></w:t>
      </w:r>
      <w:r>
        <w:rPr>
          <w:rFonts w:hint="eastAsia"/>
        </w:rPr>
        <w:t>набуття</w:t>
      </w:r>
      <w:r>
        <w:t></w:t>
      </w:r>
      <w:r>
        <w:rPr>
          <w:rFonts w:hint="eastAsia"/>
        </w:rPr>
        <w:t>генологічної</w:t>
      </w:r>
      <w:r>
        <w:t></w:t>
      </w:r>
      <w:r>
        <w:rPr>
          <w:rFonts w:hint="eastAsia"/>
        </w:rPr>
        <w:t>компетентності</w:t>
      </w:r>
      <w:r>
        <w:t></w:t>
      </w:r>
      <w:r>
        <w:rPr>
          <w:rFonts w:hint="eastAsia"/>
        </w:rPr>
        <w:t>–</w:t>
      </w:r>
      <w:r>
        <w:t></w:t>
      </w:r>
      <w:r>
        <w:rPr>
          <w:rFonts w:hint="eastAsia"/>
        </w:rPr>
        <w:t>складного</w:t>
      </w:r>
      <w:r>
        <w:t></w:t>
      </w:r>
      <w:r>
        <w:rPr>
          <w:rFonts w:hint="eastAsia"/>
        </w:rPr>
        <w:t>утворення</w:t>
      </w:r>
      <w:r>
        <w:t></w:t>
      </w:r>
      <w:r>
        <w:t></w:t>
      </w:r>
      <w:r>
        <w:rPr>
          <w:rFonts w:hint="eastAsia"/>
        </w:rPr>
        <w:t>що</w:t>
      </w:r>
      <w:r>
        <w:t></w:t>
      </w:r>
      <w:r>
        <w:rPr>
          <w:rFonts w:hint="eastAsia"/>
        </w:rPr>
        <w:t>поєднує</w:t>
      </w:r>
      <w:r>
        <w:t></w:t>
      </w:r>
      <w:r>
        <w:rPr>
          <w:rFonts w:hint="eastAsia"/>
        </w:rPr>
        <w:t>такі</w:t>
      </w:r>
      <w:r>
        <w:t></w:t>
      </w:r>
      <w:r>
        <w:rPr>
          <w:rFonts w:hint="eastAsia"/>
        </w:rPr>
        <w:t>компоненти</w:t>
      </w:r>
      <w:r>
        <w:t></w:t>
      </w:r>
      <w:r>
        <w:t></w:t>
      </w:r>
      <w:r>
        <w:rPr>
          <w:rFonts w:hint="eastAsia"/>
        </w:rPr>
        <w:t>змістовий</w:t>
      </w:r>
      <w:r>
        <w:t></w:t>
      </w:r>
      <w:r>
        <w:t></w:t>
      </w:r>
      <w:r>
        <w:rPr>
          <w:rFonts w:hint="eastAsia"/>
        </w:rPr>
        <w:t>обізнаність</w:t>
      </w:r>
      <w:r>
        <w:t></w:t>
      </w:r>
      <w:r>
        <w:rPr>
          <w:rFonts w:hint="eastAsia"/>
        </w:rPr>
        <w:t>з</w:t>
      </w:r>
      <w:r>
        <w:t></w:t>
      </w:r>
      <w:r>
        <w:rPr>
          <w:rFonts w:hint="eastAsia"/>
        </w:rPr>
        <w:t>історичними</w:t>
      </w:r>
      <w:r>
        <w:t></w:t>
      </w:r>
      <w:r>
        <w:rPr>
          <w:rFonts w:hint="eastAsia"/>
        </w:rPr>
        <w:t>реаліями</w:t>
      </w:r>
      <w:r>
        <w:t></w:t>
      </w:r>
      <w:r>
        <w:rPr>
          <w:rFonts w:hint="eastAsia"/>
        </w:rPr>
        <w:t>української</w:t>
      </w:r>
      <w:r>
        <w:t></w:t>
      </w:r>
      <w:r>
        <w:rPr>
          <w:rFonts w:hint="eastAsia"/>
        </w:rPr>
        <w:t>новелістики</w:t>
      </w:r>
      <w:r>
        <w:t></w:t>
      </w:r>
      <w:r>
        <w:t></w:t>
      </w:r>
      <w:r>
        <w:rPr>
          <w:rFonts w:hint="eastAsia"/>
        </w:rPr>
        <w:t>поетикою</w:t>
      </w:r>
      <w:r>
        <w:t></w:t>
      </w:r>
      <w:r>
        <w:rPr>
          <w:rFonts w:hint="eastAsia"/>
        </w:rPr>
        <w:t>художньої</w:t>
      </w:r>
      <w:r>
        <w:t></w:t>
      </w:r>
      <w:r>
        <w:rPr>
          <w:rFonts w:hint="eastAsia"/>
        </w:rPr>
        <w:t>малої</w:t>
      </w:r>
      <w:r>
        <w:t></w:t>
      </w:r>
      <w:r>
        <w:rPr>
          <w:rFonts w:hint="eastAsia"/>
        </w:rPr>
        <w:t>прози</w:t>
      </w:r>
      <w:r>
        <w:t></w:t>
      </w:r>
      <w:r>
        <w:t></w:t>
      </w:r>
      <w:r>
        <w:rPr>
          <w:rFonts w:hint="eastAsia"/>
        </w:rPr>
        <w:t>її</w:t>
      </w:r>
      <w:r>
        <w:t></w:t>
      </w:r>
      <w:r>
        <w:rPr>
          <w:rFonts w:hint="eastAsia"/>
        </w:rPr>
        <w:t>жанрів</w:t>
      </w:r>
      <w:r>
        <w:t></w:t>
      </w:r>
      <w:r>
        <w:t></w:t>
      </w:r>
      <w:r>
        <w:rPr>
          <w:rFonts w:hint="eastAsia"/>
        </w:rPr>
        <w:t>тлумаченням</w:t>
      </w:r>
      <w:r>
        <w:t></w:t>
      </w:r>
      <w:r>
        <w:rPr>
          <w:rFonts w:hint="eastAsia"/>
        </w:rPr>
        <w:t>термінів</w:t>
      </w:r>
      <w:r>
        <w:t></w:t>
      </w:r>
      <w:r>
        <w:t></w:t>
      </w:r>
      <w:r>
        <w:rPr>
          <w:rFonts w:hint="eastAsia"/>
        </w:rPr>
        <w:t>особливостями</w:t>
      </w:r>
      <w:r>
        <w:t></w:t>
      </w:r>
      <w:r>
        <w:rPr>
          <w:rFonts w:hint="eastAsia"/>
        </w:rPr>
        <w:t>вивчення</w:t>
      </w:r>
      <w:r>
        <w:t></w:t>
      </w:r>
      <w:r>
        <w:rPr>
          <w:rFonts w:hint="eastAsia"/>
        </w:rPr>
        <w:t>епічних</w:t>
      </w:r>
      <w:r>
        <w:t></w:t>
      </w:r>
      <w:r>
        <w:rPr>
          <w:rFonts w:hint="eastAsia"/>
        </w:rPr>
        <w:t>творів</w:t>
      </w:r>
      <w:r>
        <w:t></w:t>
      </w:r>
      <w:r>
        <w:rPr>
          <w:rFonts w:hint="eastAsia"/>
        </w:rPr>
        <w:t>тощо</w:t>
      </w:r>
      <w:r>
        <w:t></w:t>
      </w:r>
      <w:r>
        <w:t></w:t>
      </w:r>
      <w:r>
        <w:t></w:t>
      </w:r>
      <w:r>
        <w:rPr>
          <w:rFonts w:hint="eastAsia"/>
        </w:rPr>
        <w:t>технологічний</w:t>
      </w:r>
      <w:r>
        <w:t></w:t>
      </w:r>
      <w:r>
        <w:t></w:t>
      </w:r>
      <w:r>
        <w:rPr>
          <w:rFonts w:hint="eastAsia"/>
        </w:rPr>
        <w:t>уміння</w:t>
      </w:r>
      <w:r>
        <w:t></w:t>
      </w:r>
      <w:r>
        <w:rPr>
          <w:rFonts w:hint="eastAsia"/>
        </w:rPr>
        <w:t>проаналізувати</w:t>
      </w:r>
      <w:r>
        <w:t></w:t>
      </w:r>
      <w:r>
        <w:rPr>
          <w:rFonts w:hint="eastAsia"/>
        </w:rPr>
        <w:t>твір</w:t>
      </w:r>
      <w:r>
        <w:t></w:t>
      </w:r>
      <w:r>
        <w:rPr>
          <w:rFonts w:hint="eastAsia"/>
        </w:rPr>
        <w:t>короткої</w:t>
      </w:r>
      <w:r>
        <w:t></w:t>
      </w:r>
      <w:r>
        <w:rPr>
          <w:rFonts w:hint="eastAsia"/>
        </w:rPr>
        <w:t>прози</w:t>
      </w:r>
      <w:r>
        <w:t></w:t>
      </w:r>
      <w:r>
        <w:rPr>
          <w:rFonts w:hint="eastAsia"/>
        </w:rPr>
        <w:t>в</w:t>
      </w:r>
      <w:r>
        <w:t></w:t>
      </w:r>
      <w:r>
        <w:rPr>
          <w:rFonts w:hint="eastAsia"/>
        </w:rPr>
        <w:t>жанровому</w:t>
      </w:r>
      <w:r>
        <w:t></w:t>
      </w:r>
      <w:r>
        <w:rPr>
          <w:rFonts w:hint="eastAsia"/>
        </w:rPr>
        <w:t>аспекті</w:t>
      </w:r>
      <w:r>
        <w:t></w:t>
      </w:r>
      <w:r>
        <w:t></w:t>
      </w:r>
      <w:r>
        <w:rPr>
          <w:rFonts w:hint="eastAsia"/>
        </w:rPr>
        <w:t>укласти</w:t>
      </w:r>
      <w:r>
        <w:t></w:t>
      </w:r>
      <w:r>
        <w:rPr>
          <w:rFonts w:hint="eastAsia"/>
        </w:rPr>
        <w:t>відповідний</w:t>
      </w:r>
      <w:r>
        <w:t></w:t>
      </w:r>
      <w:r>
        <w:rPr>
          <w:rFonts w:hint="eastAsia"/>
        </w:rPr>
        <w:t>план</w:t>
      </w:r>
      <w:r>
        <w:t></w:t>
      </w:r>
      <w:r>
        <w:rPr>
          <w:rFonts w:hint="eastAsia"/>
        </w:rPr>
        <w:t>конспект</w:t>
      </w:r>
      <w:r>
        <w:t></w:t>
      </w:r>
      <w:r>
        <w:rPr>
          <w:rFonts w:hint="eastAsia"/>
        </w:rPr>
        <w:t>уроку</w:t>
      </w:r>
      <w:r>
        <w:t></w:t>
      </w:r>
      <w:r>
        <w:t></w:t>
      </w:r>
      <w:r>
        <w:rPr>
          <w:rFonts w:hint="eastAsia"/>
        </w:rPr>
        <w:t>розробити</w:t>
      </w:r>
      <w:r>
        <w:t></w:t>
      </w:r>
      <w:r>
        <w:rPr>
          <w:rFonts w:hint="eastAsia"/>
        </w:rPr>
        <w:t>схему</w:t>
      </w:r>
      <w:r>
        <w:t></w:t>
      </w:r>
      <w:r>
        <w:rPr>
          <w:rFonts w:hint="eastAsia"/>
        </w:rPr>
        <w:t>поетапних</w:t>
      </w:r>
      <w:r>
        <w:t></w:t>
      </w:r>
      <w:r>
        <w:rPr>
          <w:rFonts w:hint="eastAsia"/>
        </w:rPr>
        <w:t>дій</w:t>
      </w:r>
      <w:r>
        <w:t></w:t>
      </w:r>
      <w:r>
        <w:rPr>
          <w:rFonts w:hint="eastAsia"/>
        </w:rPr>
        <w:t>учителя</w:t>
      </w:r>
      <w:r>
        <w:t></w:t>
      </w:r>
      <w:r>
        <w:rPr>
          <w:rFonts w:hint="eastAsia"/>
        </w:rPr>
        <w:t>–</w:t>
      </w:r>
      <w:r>
        <w:t></w:t>
      </w:r>
      <w:r>
        <w:rPr>
          <w:rFonts w:hint="eastAsia"/>
        </w:rPr>
        <w:t>організатора</w:t>
      </w:r>
      <w:r>
        <w:t></w:t>
      </w:r>
      <w:r>
        <w:rPr>
          <w:rFonts w:hint="eastAsia"/>
        </w:rPr>
        <w:t>процесу</w:t>
      </w:r>
      <w:r>
        <w:t></w:t>
      </w:r>
      <w:r>
        <w:rPr>
          <w:rFonts w:hint="eastAsia"/>
        </w:rPr>
        <w:t>вивчення</w:t>
      </w:r>
      <w:r>
        <w:t></w:t>
      </w:r>
      <w:r>
        <w:rPr>
          <w:rFonts w:hint="eastAsia"/>
        </w:rPr>
        <w:t>малої</w:t>
      </w:r>
      <w:r>
        <w:t></w:t>
      </w:r>
      <w:r>
        <w:rPr>
          <w:rFonts w:hint="eastAsia"/>
        </w:rPr>
        <w:t>прози</w:t>
      </w:r>
      <w:r>
        <w:t></w:t>
      </w:r>
      <w:r>
        <w:rPr>
          <w:rFonts w:hint="eastAsia"/>
        </w:rPr>
        <w:t>тощо</w:t>
      </w:r>
      <w:r>
        <w:t></w:t>
      </w:r>
      <w:r>
        <w:t></w:t>
      </w:r>
      <w:r>
        <w:t></w:t>
      </w:r>
      <w:r>
        <w:rPr>
          <w:rFonts w:hint="eastAsia"/>
        </w:rPr>
        <w:t>особистісний</w:t>
      </w:r>
      <w:r>
        <w:t></w:t>
      </w:r>
      <w:r>
        <w:t></w:t>
      </w:r>
      <w:r>
        <w:rPr>
          <w:rFonts w:hint="eastAsia"/>
        </w:rPr>
        <w:t>начитаність</w:t>
      </w:r>
      <w:r>
        <w:t></w:t>
      </w:r>
      <w:r>
        <w:t></w:t>
      </w:r>
      <w:r>
        <w:rPr>
          <w:rFonts w:hint="eastAsia"/>
        </w:rPr>
        <w:t>ерудиція</w:t>
      </w:r>
      <w:r>
        <w:t></w:t>
      </w:r>
      <w:r>
        <w:t></w:t>
      </w:r>
      <w:r>
        <w:rPr>
          <w:rFonts w:hint="eastAsia"/>
        </w:rPr>
        <w:t>широкий</w:t>
      </w:r>
      <w:r>
        <w:t></w:t>
      </w:r>
      <w:r>
        <w:rPr>
          <w:rFonts w:hint="eastAsia"/>
        </w:rPr>
        <w:t>світогляд</w:t>
      </w:r>
      <w:r>
        <w:t></w:t>
      </w:r>
      <w:r>
        <w:t></w:t>
      </w:r>
      <w:r>
        <w:rPr>
          <w:rFonts w:hint="eastAsia"/>
        </w:rPr>
        <w:t>розвинене</w:t>
      </w:r>
      <w:r>
        <w:t></w:t>
      </w:r>
      <w:r>
        <w:rPr>
          <w:rFonts w:hint="eastAsia"/>
        </w:rPr>
        <w:t>мовлення</w:t>
      </w:r>
      <w:r>
        <w:t></w:t>
      </w:r>
      <w:r>
        <w:t></w:t>
      </w:r>
      <w:r>
        <w:rPr>
          <w:rFonts w:hint="eastAsia"/>
        </w:rPr>
        <w:t>працьовитість</w:t>
      </w:r>
      <w:r>
        <w:t></w:t>
      </w:r>
      <w:r>
        <w:rPr>
          <w:rFonts w:hint="eastAsia"/>
        </w:rPr>
        <w:t>студента</w:t>
      </w:r>
      <w:r>
        <w:t></w:t>
      </w:r>
      <w:r>
        <w:t></w:t>
      </w:r>
      <w:r>
        <w:rPr>
          <w:rFonts w:hint="eastAsia"/>
        </w:rPr>
        <w:t>здатність</w:t>
      </w:r>
      <w:r>
        <w:t></w:t>
      </w:r>
      <w:r>
        <w:rPr>
          <w:rFonts w:hint="eastAsia"/>
        </w:rPr>
        <w:t>творчо</w:t>
      </w:r>
      <w:r>
        <w:t></w:t>
      </w:r>
      <w:r>
        <w:rPr>
          <w:rFonts w:hint="eastAsia"/>
        </w:rPr>
        <w:t>інтерпретувати</w:t>
      </w:r>
      <w:r>
        <w:t></w:t>
      </w:r>
      <w:r>
        <w:rPr>
          <w:rFonts w:hint="eastAsia"/>
        </w:rPr>
        <w:t>текст</w:t>
      </w:r>
      <w:r>
        <w:t></w:t>
      </w:r>
      <w:r>
        <w:t></w:t>
      </w:r>
      <w:r>
        <w:rPr>
          <w:rFonts w:hint="eastAsia"/>
        </w:rPr>
        <w:t>підготувати</w:t>
      </w:r>
      <w:r>
        <w:t></w:t>
      </w:r>
      <w:r>
        <w:rPr>
          <w:rFonts w:hint="eastAsia"/>
        </w:rPr>
        <w:t>науково</w:t>
      </w:r>
      <w:r>
        <w:t></w:t>
      </w:r>
      <w:r>
        <w:rPr>
          <w:rFonts w:hint="eastAsia"/>
        </w:rPr>
        <w:t>дослідницьку</w:t>
      </w:r>
      <w:r>
        <w:t></w:t>
      </w:r>
      <w:r>
        <w:rPr>
          <w:rFonts w:hint="eastAsia"/>
        </w:rPr>
        <w:t>роботу</w:t>
      </w:r>
      <w:r>
        <w:t></w:t>
      </w:r>
      <w:r>
        <w:t></w:t>
      </w:r>
      <w:r>
        <w:rPr>
          <w:rFonts w:hint="eastAsia"/>
        </w:rPr>
        <w:t>написати</w:t>
      </w:r>
      <w:r>
        <w:t></w:t>
      </w:r>
      <w:r>
        <w:rPr>
          <w:rFonts w:hint="eastAsia"/>
        </w:rPr>
        <w:t>власний</w:t>
      </w:r>
      <w:r>
        <w:t></w:t>
      </w:r>
      <w:r>
        <w:rPr>
          <w:rFonts w:hint="eastAsia"/>
        </w:rPr>
        <w:t>твір</w:t>
      </w:r>
      <w:r>
        <w:t></w:t>
      </w:r>
      <w:r>
        <w:rPr>
          <w:rFonts w:hint="eastAsia"/>
        </w:rPr>
        <w:t>у</w:t>
      </w:r>
      <w:r>
        <w:t></w:t>
      </w:r>
      <w:r>
        <w:rPr>
          <w:rFonts w:hint="eastAsia"/>
        </w:rPr>
        <w:t>конкретному</w:t>
      </w:r>
      <w:r>
        <w:t></w:t>
      </w:r>
      <w:r>
        <w:rPr>
          <w:rFonts w:hint="eastAsia"/>
        </w:rPr>
        <w:t>жанрі</w:t>
      </w:r>
      <w:r>
        <w:t></w:t>
      </w:r>
      <w:r>
        <w:rPr>
          <w:rFonts w:hint="eastAsia"/>
        </w:rPr>
        <w:t>малої</w:t>
      </w:r>
      <w:r>
        <w:t></w:t>
      </w:r>
      <w:r>
        <w:rPr>
          <w:rFonts w:hint="eastAsia"/>
        </w:rPr>
        <w:t>прози</w:t>
      </w:r>
      <w:r>
        <w:t></w:t>
      </w:r>
      <w:r>
        <w:t></w:t>
      </w:r>
      <w:r>
        <w:rPr>
          <w:rFonts w:hint="eastAsia"/>
        </w:rPr>
        <w:t>критичну</w:t>
      </w:r>
      <w:r>
        <w:t></w:t>
      </w:r>
      <w:r>
        <w:rPr>
          <w:rFonts w:hint="eastAsia"/>
        </w:rPr>
        <w:t>статтю</w:t>
      </w:r>
      <w:r>
        <w:t></w:t>
      </w:r>
      <w:r>
        <w:t></w:t>
      </w:r>
      <w:r>
        <w:t></w:t>
      </w:r>
    </w:p>
    <w:p w:rsidR="00613F3F" w:rsidRDefault="00613F3F" w:rsidP="00613F3F">
      <w:r>
        <w:t></w:t>
      </w:r>
      <w:r>
        <w:t></w:t>
      </w:r>
      <w:r>
        <w:t></w:t>
      </w:r>
      <w:r>
        <w:rPr>
          <w:rFonts w:hint="eastAsia"/>
        </w:rPr>
        <w:t>Окреслено</w:t>
      </w:r>
      <w:r>
        <w:t></w:t>
      </w:r>
      <w:r>
        <w:rPr>
          <w:rFonts w:hint="eastAsia"/>
        </w:rPr>
        <w:t>методичні</w:t>
      </w:r>
      <w:r>
        <w:t></w:t>
      </w:r>
      <w:r>
        <w:rPr>
          <w:rFonts w:hint="eastAsia"/>
        </w:rPr>
        <w:t>орієнтири</w:t>
      </w:r>
      <w:r>
        <w:t></w:t>
      </w:r>
      <w:r>
        <w:rPr>
          <w:rFonts w:hint="eastAsia"/>
        </w:rPr>
        <w:t>формування</w:t>
      </w:r>
      <w:r>
        <w:t></w:t>
      </w:r>
      <w:r>
        <w:rPr>
          <w:rFonts w:hint="eastAsia"/>
        </w:rPr>
        <w:t>генологічної</w:t>
      </w:r>
      <w:r>
        <w:t></w:t>
      </w:r>
      <w:r>
        <w:rPr>
          <w:rFonts w:hint="eastAsia"/>
        </w:rPr>
        <w:t>компетентності</w:t>
      </w:r>
      <w:r>
        <w:t></w:t>
      </w:r>
      <w:r>
        <w:rPr>
          <w:rFonts w:hint="eastAsia"/>
        </w:rPr>
        <w:t>майбутніх</w:t>
      </w:r>
      <w:r>
        <w:t></w:t>
      </w:r>
      <w:r>
        <w:rPr>
          <w:rFonts w:hint="eastAsia"/>
        </w:rPr>
        <w:t>учителів</w:t>
      </w:r>
      <w:r>
        <w:t></w:t>
      </w:r>
      <w:r>
        <w:rPr>
          <w:rFonts w:hint="eastAsia"/>
        </w:rPr>
        <w:t>української</w:t>
      </w:r>
      <w:r>
        <w:t></w:t>
      </w:r>
      <w:r>
        <w:rPr>
          <w:rFonts w:hint="eastAsia"/>
        </w:rPr>
        <w:t>літератури</w:t>
      </w:r>
      <w:r>
        <w:t></w:t>
      </w:r>
      <w:r>
        <w:t></w:t>
      </w:r>
      <w:r>
        <w:rPr>
          <w:rFonts w:hint="eastAsia"/>
        </w:rPr>
        <w:t>Доведено</w:t>
      </w:r>
      <w:r>
        <w:t></w:t>
      </w:r>
      <w:r>
        <w:t></w:t>
      </w:r>
      <w:r>
        <w:rPr>
          <w:rFonts w:hint="eastAsia"/>
        </w:rPr>
        <w:t>що</w:t>
      </w:r>
      <w:r>
        <w:t></w:t>
      </w:r>
      <w:r>
        <w:rPr>
          <w:rFonts w:hint="eastAsia"/>
        </w:rPr>
        <w:t>продуктивними</w:t>
      </w:r>
      <w:r>
        <w:t></w:t>
      </w:r>
      <w:r>
        <w:rPr>
          <w:rFonts w:hint="eastAsia"/>
        </w:rPr>
        <w:t>формами</w:t>
      </w:r>
      <w:r>
        <w:t></w:t>
      </w:r>
      <w:r>
        <w:rPr>
          <w:rFonts w:hint="eastAsia"/>
        </w:rPr>
        <w:t>опрацювання</w:t>
      </w:r>
      <w:r>
        <w:t></w:t>
      </w:r>
      <w:r>
        <w:rPr>
          <w:rFonts w:hint="eastAsia"/>
        </w:rPr>
        <w:t>новелістики</w:t>
      </w:r>
      <w:r>
        <w:t></w:t>
      </w:r>
      <w:r>
        <w:rPr>
          <w:rFonts w:hint="eastAsia"/>
        </w:rPr>
        <w:t>у</w:t>
      </w:r>
      <w:r>
        <w:t></w:t>
      </w:r>
      <w:r>
        <w:rPr>
          <w:rFonts w:hint="eastAsia"/>
        </w:rPr>
        <w:t>вищій</w:t>
      </w:r>
      <w:r>
        <w:t></w:t>
      </w:r>
      <w:r>
        <w:rPr>
          <w:rFonts w:hint="eastAsia"/>
        </w:rPr>
        <w:t>школі</w:t>
      </w:r>
      <w:r>
        <w:t></w:t>
      </w:r>
      <w:r>
        <w:rPr>
          <w:rFonts w:hint="eastAsia"/>
        </w:rPr>
        <w:t>є</w:t>
      </w:r>
      <w:r>
        <w:t></w:t>
      </w:r>
      <w:r>
        <w:rPr>
          <w:rFonts w:hint="eastAsia"/>
        </w:rPr>
        <w:t>традиційні</w:t>
      </w:r>
      <w:r>
        <w:t></w:t>
      </w:r>
      <w:r>
        <w:rPr>
          <w:rFonts w:hint="eastAsia"/>
        </w:rPr>
        <w:t>аудиторні</w:t>
      </w:r>
      <w:r>
        <w:t></w:t>
      </w:r>
      <w:r>
        <w:t></w:t>
      </w:r>
      <w:r>
        <w:rPr>
          <w:rFonts w:hint="eastAsia"/>
        </w:rPr>
        <w:t>лекції</w:t>
      </w:r>
      <w:r>
        <w:t></w:t>
      </w:r>
      <w:r>
        <w:t></w:t>
      </w:r>
      <w:r>
        <w:rPr>
          <w:rFonts w:hint="eastAsia"/>
        </w:rPr>
        <w:t>семінари</w:t>
      </w:r>
      <w:r>
        <w:t></w:t>
      </w:r>
      <w:r>
        <w:t></w:t>
      </w:r>
      <w:r>
        <w:rPr>
          <w:rFonts w:hint="eastAsia"/>
        </w:rPr>
        <w:t>спецсемінари</w:t>
      </w:r>
      <w:r>
        <w:t></w:t>
      </w:r>
      <w:r>
        <w:t></w:t>
      </w:r>
      <w:r>
        <w:rPr>
          <w:rFonts w:hint="eastAsia"/>
        </w:rPr>
        <w:t>спецкурси</w:t>
      </w:r>
      <w:r>
        <w:t></w:t>
      </w:r>
      <w:r>
        <w:t></w:t>
      </w:r>
      <w:r>
        <w:rPr>
          <w:rFonts w:hint="eastAsia"/>
        </w:rPr>
        <w:t>практичні</w:t>
      </w:r>
      <w:r>
        <w:t></w:t>
      </w:r>
      <w:r>
        <w:t></w:t>
      </w:r>
      <w:r>
        <w:rPr>
          <w:rFonts w:hint="eastAsia"/>
        </w:rPr>
        <w:t>лабораторні</w:t>
      </w:r>
      <w:r>
        <w:t></w:t>
      </w:r>
      <w:r>
        <w:rPr>
          <w:rFonts w:hint="eastAsia"/>
        </w:rPr>
        <w:t>заняття</w:t>
      </w:r>
      <w:r>
        <w:t></w:t>
      </w:r>
      <w:r>
        <w:t></w:t>
      </w:r>
      <w:r>
        <w:rPr>
          <w:rFonts w:hint="eastAsia"/>
        </w:rPr>
        <w:t>колоквіуми</w:t>
      </w:r>
      <w:r>
        <w:t></w:t>
      </w:r>
      <w:r>
        <w:t></w:t>
      </w:r>
      <w:r>
        <w:rPr>
          <w:rFonts w:hint="eastAsia"/>
        </w:rPr>
        <w:t>та</w:t>
      </w:r>
      <w:r>
        <w:t></w:t>
      </w:r>
      <w:r>
        <w:rPr>
          <w:rFonts w:hint="eastAsia"/>
        </w:rPr>
        <w:t>позааудиторні</w:t>
      </w:r>
      <w:r>
        <w:t></w:t>
      </w:r>
      <w:r>
        <w:t></w:t>
      </w:r>
      <w:r>
        <w:rPr>
          <w:rFonts w:hint="eastAsia"/>
        </w:rPr>
        <w:t>студентські</w:t>
      </w:r>
      <w:r>
        <w:t></w:t>
      </w:r>
      <w:r>
        <w:rPr>
          <w:rFonts w:hint="eastAsia"/>
        </w:rPr>
        <w:t>наукові</w:t>
      </w:r>
      <w:r>
        <w:t></w:t>
      </w:r>
      <w:r>
        <w:rPr>
          <w:rFonts w:hint="eastAsia"/>
        </w:rPr>
        <w:t>олімпіади</w:t>
      </w:r>
      <w:r>
        <w:t></w:t>
      </w:r>
      <w:r>
        <w:t></w:t>
      </w:r>
      <w:r>
        <w:rPr>
          <w:rFonts w:hint="eastAsia"/>
        </w:rPr>
        <w:t>конференції</w:t>
      </w:r>
      <w:r>
        <w:t></w:t>
      </w:r>
      <w:r>
        <w:t></w:t>
      </w:r>
      <w:r>
        <w:rPr>
          <w:rFonts w:hint="eastAsia"/>
        </w:rPr>
        <w:t>самостійна</w:t>
      </w:r>
      <w:r>
        <w:t></w:t>
      </w:r>
      <w:r>
        <w:rPr>
          <w:rFonts w:hint="eastAsia"/>
        </w:rPr>
        <w:t>робота</w:t>
      </w:r>
      <w:r>
        <w:t></w:t>
      </w:r>
      <w:r>
        <w:t></w:t>
      </w:r>
      <w:r>
        <w:rPr>
          <w:rFonts w:hint="eastAsia"/>
        </w:rPr>
        <w:t>консультації</w:t>
      </w:r>
      <w:r>
        <w:t></w:t>
      </w:r>
      <w:r>
        <w:t></w:t>
      </w:r>
      <w:r>
        <w:rPr>
          <w:rFonts w:hint="eastAsia"/>
        </w:rPr>
        <w:t>інструктаж</w:t>
      </w:r>
      <w:r>
        <w:t></w:t>
      </w:r>
      <w:r>
        <w:t></w:t>
      </w:r>
      <w:r>
        <w:rPr>
          <w:rFonts w:hint="eastAsia"/>
        </w:rPr>
        <w:t>групові</w:t>
      </w:r>
      <w:r>
        <w:t></w:t>
      </w:r>
      <w:r>
        <w:rPr>
          <w:rFonts w:hint="eastAsia"/>
        </w:rPr>
        <w:t>та</w:t>
      </w:r>
      <w:r>
        <w:t></w:t>
      </w:r>
      <w:r>
        <w:rPr>
          <w:rFonts w:hint="eastAsia"/>
        </w:rPr>
        <w:t>індивідуальні</w:t>
      </w:r>
      <w:r>
        <w:t></w:t>
      </w:r>
      <w:r>
        <w:rPr>
          <w:rFonts w:hint="eastAsia"/>
        </w:rPr>
        <w:t>заняття</w:t>
      </w:r>
      <w:r>
        <w:t></w:t>
      </w:r>
      <w:r>
        <w:t></w:t>
      </w:r>
      <w:r>
        <w:rPr>
          <w:rFonts w:hint="eastAsia"/>
        </w:rPr>
        <w:t>навчальні</w:t>
      </w:r>
      <w:r>
        <w:t></w:t>
      </w:r>
      <w:r>
        <w:rPr>
          <w:rFonts w:hint="eastAsia"/>
        </w:rPr>
        <w:t>екскурсії</w:t>
      </w:r>
      <w:r>
        <w:t></w:t>
      </w:r>
      <w:r>
        <w:t></w:t>
      </w:r>
      <w:r>
        <w:rPr>
          <w:rFonts w:hint="eastAsia"/>
        </w:rPr>
        <w:t>засідання</w:t>
      </w:r>
      <w:r>
        <w:t></w:t>
      </w:r>
      <w:r>
        <w:rPr>
          <w:rFonts w:hint="eastAsia"/>
        </w:rPr>
        <w:t>студентського</w:t>
      </w:r>
      <w:r>
        <w:t></w:t>
      </w:r>
      <w:r>
        <w:rPr>
          <w:rFonts w:hint="eastAsia"/>
        </w:rPr>
        <w:t>наукового</w:t>
      </w:r>
      <w:r>
        <w:t></w:t>
      </w:r>
      <w:r>
        <w:rPr>
          <w:rFonts w:hint="eastAsia"/>
        </w:rPr>
        <w:t>гуртка</w:t>
      </w:r>
      <w:r>
        <w:t></w:t>
      </w:r>
      <w:r>
        <w:t></w:t>
      </w:r>
      <w:r>
        <w:t></w:t>
      </w:r>
      <w:r>
        <w:rPr>
          <w:rFonts w:hint="eastAsia"/>
        </w:rPr>
        <w:t>а</w:t>
      </w:r>
      <w:r>
        <w:t></w:t>
      </w:r>
      <w:r>
        <w:rPr>
          <w:rFonts w:hint="eastAsia"/>
        </w:rPr>
        <w:t>також</w:t>
      </w:r>
      <w:r>
        <w:t></w:t>
      </w:r>
      <w:r>
        <w:rPr>
          <w:rFonts w:hint="eastAsia"/>
        </w:rPr>
        <w:t>підготовка</w:t>
      </w:r>
      <w:r>
        <w:t></w:t>
      </w:r>
      <w:r>
        <w:rPr>
          <w:rFonts w:hint="eastAsia"/>
        </w:rPr>
        <w:t>й</w:t>
      </w:r>
      <w:r>
        <w:t></w:t>
      </w:r>
      <w:r>
        <w:rPr>
          <w:rFonts w:hint="eastAsia"/>
        </w:rPr>
        <w:t>захист</w:t>
      </w:r>
      <w:r>
        <w:t></w:t>
      </w:r>
      <w:r>
        <w:rPr>
          <w:rFonts w:hint="eastAsia"/>
        </w:rPr>
        <w:t>курсової</w:t>
      </w:r>
      <w:r>
        <w:t></w:t>
      </w:r>
      <w:r>
        <w:t></w:t>
      </w:r>
      <w:r>
        <w:rPr>
          <w:rFonts w:hint="eastAsia"/>
        </w:rPr>
        <w:t>бакалаврської</w:t>
      </w:r>
      <w:r>
        <w:t></w:t>
      </w:r>
      <w:r>
        <w:t></w:t>
      </w:r>
      <w:r>
        <w:rPr>
          <w:rFonts w:hint="eastAsia"/>
        </w:rPr>
        <w:t>дипломної</w:t>
      </w:r>
      <w:r>
        <w:t></w:t>
      </w:r>
      <w:r>
        <w:rPr>
          <w:rFonts w:hint="eastAsia"/>
        </w:rPr>
        <w:t>робіт</w:t>
      </w:r>
      <w:r>
        <w:t></w:t>
      </w:r>
    </w:p>
    <w:p w:rsidR="00613F3F" w:rsidRDefault="00613F3F" w:rsidP="00613F3F">
      <w:r>
        <w:rPr>
          <w:rFonts w:hint="eastAsia"/>
        </w:rPr>
        <w:t>У</w:t>
      </w:r>
      <w:r>
        <w:t></w:t>
      </w:r>
      <w:r>
        <w:rPr>
          <w:rFonts w:hint="eastAsia"/>
        </w:rPr>
        <w:t>дослідженні</w:t>
      </w:r>
      <w:r>
        <w:t></w:t>
      </w:r>
      <w:r>
        <w:rPr>
          <w:rFonts w:hint="eastAsia"/>
        </w:rPr>
        <w:t>визначено</w:t>
      </w:r>
      <w:r>
        <w:t></w:t>
      </w:r>
      <w:r>
        <w:rPr>
          <w:rFonts w:hint="eastAsia"/>
        </w:rPr>
        <w:t>ефективні</w:t>
      </w:r>
      <w:r>
        <w:t></w:t>
      </w:r>
      <w:r>
        <w:rPr>
          <w:rFonts w:hint="eastAsia"/>
        </w:rPr>
        <w:t>методи</w:t>
      </w:r>
      <w:r>
        <w:t></w:t>
      </w:r>
      <w:r>
        <w:rPr>
          <w:rFonts w:hint="eastAsia"/>
        </w:rPr>
        <w:t>вивчення</w:t>
      </w:r>
      <w:r>
        <w:t></w:t>
      </w:r>
      <w:r>
        <w:rPr>
          <w:rFonts w:hint="eastAsia"/>
        </w:rPr>
        <w:t>української</w:t>
      </w:r>
      <w:r>
        <w:t></w:t>
      </w:r>
      <w:r>
        <w:rPr>
          <w:rFonts w:hint="eastAsia"/>
        </w:rPr>
        <w:t>художньої</w:t>
      </w:r>
      <w:r>
        <w:t></w:t>
      </w:r>
      <w:r>
        <w:rPr>
          <w:rFonts w:hint="eastAsia"/>
        </w:rPr>
        <w:t>малої</w:t>
      </w:r>
      <w:r>
        <w:t></w:t>
      </w:r>
      <w:r>
        <w:rPr>
          <w:rFonts w:hint="eastAsia"/>
        </w:rPr>
        <w:t>прози</w:t>
      </w:r>
      <w:r>
        <w:t></w:t>
      </w:r>
      <w:r>
        <w:rPr>
          <w:rFonts w:hint="eastAsia"/>
        </w:rPr>
        <w:t>студентами</w:t>
      </w:r>
      <w:r>
        <w:t></w:t>
      </w:r>
      <w:r>
        <w:rPr>
          <w:rFonts w:hint="eastAsia"/>
        </w:rPr>
        <w:t>педагогічних</w:t>
      </w:r>
      <w:r>
        <w:t></w:t>
      </w:r>
      <w:r>
        <w:rPr>
          <w:rFonts w:hint="eastAsia"/>
        </w:rPr>
        <w:t>університетів</w:t>
      </w:r>
      <w:r>
        <w:t></w:t>
      </w:r>
      <w:r>
        <w:t></w:t>
      </w:r>
      <w:r>
        <w:rPr>
          <w:rFonts w:hint="eastAsia"/>
        </w:rPr>
        <w:t>До</w:t>
      </w:r>
      <w:r>
        <w:t></w:t>
      </w:r>
      <w:r>
        <w:rPr>
          <w:rFonts w:hint="eastAsia"/>
        </w:rPr>
        <w:t>них</w:t>
      </w:r>
      <w:r>
        <w:t></w:t>
      </w:r>
      <w:r>
        <w:rPr>
          <w:rFonts w:hint="eastAsia"/>
        </w:rPr>
        <w:t>належать</w:t>
      </w:r>
      <w:r>
        <w:t></w:t>
      </w:r>
      <w:r>
        <w:rPr>
          <w:rFonts w:hint="eastAsia"/>
        </w:rPr>
        <w:t>методи</w:t>
      </w:r>
      <w:r>
        <w:t></w:t>
      </w:r>
      <w:r>
        <w:rPr>
          <w:rFonts w:hint="eastAsia"/>
        </w:rPr>
        <w:t>готових</w:t>
      </w:r>
      <w:r>
        <w:t></w:t>
      </w:r>
      <w:r>
        <w:rPr>
          <w:rFonts w:hint="eastAsia"/>
        </w:rPr>
        <w:t>знань</w:t>
      </w:r>
      <w:r>
        <w:t></w:t>
      </w:r>
      <w:r>
        <w:t></w:t>
      </w:r>
      <w:r>
        <w:rPr>
          <w:rFonts w:hint="eastAsia"/>
        </w:rPr>
        <w:t>інформаційно</w:t>
      </w:r>
      <w:r>
        <w:t></w:t>
      </w:r>
      <w:r>
        <w:rPr>
          <w:rFonts w:hint="eastAsia"/>
        </w:rPr>
        <w:t>повідомлювальний</w:t>
      </w:r>
      <w:r>
        <w:t></w:t>
      </w:r>
      <w:r>
        <w:t></w:t>
      </w:r>
      <w:r>
        <w:rPr>
          <w:rFonts w:hint="eastAsia"/>
        </w:rPr>
        <w:t>пояснювальний</w:t>
      </w:r>
      <w:r>
        <w:t></w:t>
      </w:r>
      <w:r>
        <w:t></w:t>
      </w:r>
      <w:r>
        <w:rPr>
          <w:rFonts w:hint="eastAsia"/>
        </w:rPr>
        <w:t>репродуктивний</w:t>
      </w:r>
      <w:r>
        <w:t></w:t>
      </w:r>
      <w:r>
        <w:t></w:t>
      </w:r>
      <w:r>
        <w:rPr>
          <w:rFonts w:hint="eastAsia"/>
        </w:rPr>
        <w:t>з</w:t>
      </w:r>
      <w:r>
        <w:t></w:t>
      </w:r>
      <w:r>
        <w:rPr>
          <w:rFonts w:hint="eastAsia"/>
        </w:rPr>
        <w:t>огляду</w:t>
      </w:r>
      <w:r>
        <w:t></w:t>
      </w:r>
      <w:r>
        <w:rPr>
          <w:rFonts w:hint="eastAsia"/>
        </w:rPr>
        <w:t>на</w:t>
      </w:r>
      <w:r>
        <w:t></w:t>
      </w:r>
      <w:r>
        <w:rPr>
          <w:rFonts w:hint="eastAsia"/>
        </w:rPr>
        <w:t>те</w:t>
      </w:r>
      <w:r>
        <w:t></w:t>
      </w:r>
      <w:r>
        <w:t></w:t>
      </w:r>
      <w:r>
        <w:rPr>
          <w:rFonts w:hint="eastAsia"/>
        </w:rPr>
        <w:t>що</w:t>
      </w:r>
      <w:r>
        <w:t></w:t>
      </w:r>
      <w:r>
        <w:rPr>
          <w:rFonts w:hint="eastAsia"/>
        </w:rPr>
        <w:t>у</w:t>
      </w:r>
      <w:r>
        <w:t></w:t>
      </w:r>
      <w:r>
        <w:rPr>
          <w:rFonts w:hint="eastAsia"/>
        </w:rPr>
        <w:t>вищій</w:t>
      </w:r>
      <w:r>
        <w:t></w:t>
      </w:r>
      <w:r>
        <w:rPr>
          <w:rFonts w:hint="eastAsia"/>
        </w:rPr>
        <w:t>школі</w:t>
      </w:r>
      <w:r>
        <w:t></w:t>
      </w:r>
      <w:r>
        <w:rPr>
          <w:rFonts w:hint="eastAsia"/>
        </w:rPr>
        <w:t>домінувальною</w:t>
      </w:r>
      <w:r>
        <w:t></w:t>
      </w:r>
      <w:r>
        <w:rPr>
          <w:rFonts w:hint="eastAsia"/>
        </w:rPr>
        <w:t>формою</w:t>
      </w:r>
      <w:r>
        <w:t></w:t>
      </w:r>
      <w:r>
        <w:rPr>
          <w:rFonts w:hint="eastAsia"/>
        </w:rPr>
        <w:t>організації</w:t>
      </w:r>
      <w:r>
        <w:t></w:t>
      </w:r>
      <w:r>
        <w:rPr>
          <w:rFonts w:hint="eastAsia"/>
        </w:rPr>
        <w:t>навчального</w:t>
      </w:r>
      <w:r>
        <w:t></w:t>
      </w:r>
      <w:r>
        <w:rPr>
          <w:rFonts w:hint="eastAsia"/>
        </w:rPr>
        <w:t>процесу</w:t>
      </w:r>
      <w:r>
        <w:t></w:t>
      </w:r>
      <w:r>
        <w:rPr>
          <w:rFonts w:hint="eastAsia"/>
        </w:rPr>
        <w:t>залишається</w:t>
      </w:r>
      <w:r>
        <w:t></w:t>
      </w:r>
      <w:r>
        <w:rPr>
          <w:rFonts w:hint="eastAsia"/>
        </w:rPr>
        <w:t>лекція</w:t>
      </w:r>
      <w:r>
        <w:t></w:t>
      </w:r>
      <w:r>
        <w:t></w:t>
      </w:r>
      <w:r>
        <w:rPr>
          <w:rFonts w:hint="eastAsia"/>
        </w:rPr>
        <w:t>Ознайомлення</w:t>
      </w:r>
      <w:r>
        <w:t></w:t>
      </w:r>
      <w:r>
        <w:rPr>
          <w:rFonts w:hint="eastAsia"/>
        </w:rPr>
        <w:t>студентів</w:t>
      </w:r>
      <w:r>
        <w:t></w:t>
      </w:r>
      <w:r>
        <w:rPr>
          <w:rFonts w:hint="eastAsia"/>
        </w:rPr>
        <w:t>із</w:t>
      </w:r>
      <w:r>
        <w:t></w:t>
      </w:r>
      <w:r>
        <w:rPr>
          <w:rFonts w:hint="eastAsia"/>
        </w:rPr>
        <w:t>літературознавчим</w:t>
      </w:r>
      <w:r>
        <w:t></w:t>
      </w:r>
      <w:r>
        <w:rPr>
          <w:rFonts w:hint="eastAsia"/>
        </w:rPr>
        <w:t>матеріалом</w:t>
      </w:r>
      <w:r>
        <w:t></w:t>
      </w:r>
      <w:r>
        <w:t></w:t>
      </w:r>
      <w:r>
        <w:rPr>
          <w:rFonts w:hint="eastAsia"/>
        </w:rPr>
        <w:t>актуальним</w:t>
      </w:r>
      <w:r>
        <w:t></w:t>
      </w:r>
      <w:r>
        <w:rPr>
          <w:rFonts w:hint="eastAsia"/>
        </w:rPr>
        <w:t>для</w:t>
      </w:r>
      <w:r>
        <w:t></w:t>
      </w:r>
      <w:r>
        <w:rPr>
          <w:rFonts w:hint="eastAsia"/>
        </w:rPr>
        <w:t>шкільної</w:t>
      </w:r>
      <w:r>
        <w:t></w:t>
      </w:r>
      <w:r>
        <w:rPr>
          <w:rFonts w:hint="eastAsia"/>
        </w:rPr>
        <w:t>практики</w:t>
      </w:r>
      <w:r>
        <w:t></w:t>
      </w:r>
      <w:r>
        <w:t></w:t>
      </w:r>
      <w:r>
        <w:rPr>
          <w:rFonts w:hint="eastAsia"/>
        </w:rPr>
        <w:t>потребувало</w:t>
      </w:r>
      <w:r>
        <w:t></w:t>
      </w:r>
      <w:r>
        <w:rPr>
          <w:rFonts w:hint="eastAsia"/>
        </w:rPr>
        <w:t>продуктивних</w:t>
      </w:r>
      <w:r>
        <w:t></w:t>
      </w:r>
      <w:r>
        <w:t></w:t>
      </w:r>
      <w:r>
        <w:rPr>
          <w:rFonts w:hint="eastAsia"/>
        </w:rPr>
        <w:t>пошукових</w:t>
      </w:r>
      <w:r>
        <w:t></w:t>
      </w:r>
      <w:r>
        <w:rPr>
          <w:rFonts w:hint="eastAsia"/>
        </w:rPr>
        <w:t>і</w:t>
      </w:r>
      <w:r>
        <w:t></w:t>
      </w:r>
      <w:r>
        <w:rPr>
          <w:rFonts w:hint="eastAsia"/>
        </w:rPr>
        <w:t>проблемних</w:t>
      </w:r>
      <w:r>
        <w:t></w:t>
      </w:r>
      <w:r>
        <w:rPr>
          <w:rFonts w:hint="eastAsia"/>
        </w:rPr>
        <w:t>методів</w:t>
      </w:r>
      <w:r>
        <w:t></w:t>
      </w:r>
      <w:r>
        <w:rPr>
          <w:rFonts w:hint="eastAsia"/>
        </w:rPr>
        <w:t>навчання</w:t>
      </w:r>
      <w:r>
        <w:t></w:t>
      </w:r>
      <w:r>
        <w:t></w:t>
      </w:r>
      <w:r>
        <w:rPr>
          <w:rFonts w:hint="eastAsia"/>
        </w:rPr>
        <w:t>Оптимальними</w:t>
      </w:r>
      <w:r>
        <w:t></w:t>
      </w:r>
      <w:r>
        <w:rPr>
          <w:rFonts w:hint="eastAsia"/>
        </w:rPr>
        <w:t>також</w:t>
      </w:r>
      <w:r>
        <w:t></w:t>
      </w:r>
      <w:r>
        <w:rPr>
          <w:rFonts w:hint="eastAsia"/>
        </w:rPr>
        <w:t>визначено</w:t>
      </w:r>
      <w:r>
        <w:t></w:t>
      </w:r>
      <w:r>
        <w:rPr>
          <w:rFonts w:hint="eastAsia"/>
        </w:rPr>
        <w:t>методи</w:t>
      </w:r>
      <w:r>
        <w:t></w:t>
      </w:r>
      <w:r>
        <w:rPr>
          <w:rFonts w:hint="eastAsia"/>
        </w:rPr>
        <w:t>читання</w:t>
      </w:r>
      <w:r>
        <w:t></w:t>
      </w:r>
      <w:r>
        <w:t></w:t>
      </w:r>
      <w:r>
        <w:rPr>
          <w:rFonts w:hint="eastAsia"/>
        </w:rPr>
        <w:t>художньої</w:t>
      </w:r>
      <w:r>
        <w:t></w:t>
      </w:r>
      <w:r>
        <w:rPr>
          <w:rFonts w:hint="eastAsia"/>
        </w:rPr>
        <w:t>інтерпретації</w:t>
      </w:r>
      <w:r>
        <w:t></w:t>
      </w:r>
      <w:r>
        <w:t></w:t>
      </w:r>
      <w:r>
        <w:rPr>
          <w:rFonts w:hint="eastAsia"/>
        </w:rPr>
        <w:t>критики</w:t>
      </w:r>
      <w:r>
        <w:t></w:t>
      </w:r>
      <w:r>
        <w:t></w:t>
      </w:r>
      <w:r>
        <w:rPr>
          <w:rFonts w:hint="eastAsia"/>
        </w:rPr>
        <w:t>Усвідомлення</w:t>
      </w:r>
      <w:r>
        <w:t></w:t>
      </w:r>
      <w:r>
        <w:rPr>
          <w:rFonts w:hint="eastAsia"/>
        </w:rPr>
        <w:t>креативного</w:t>
      </w:r>
      <w:r>
        <w:t></w:t>
      </w:r>
      <w:r>
        <w:t></w:t>
      </w:r>
      <w:r>
        <w:rPr>
          <w:rFonts w:hint="eastAsia"/>
        </w:rPr>
        <w:t>дослідницького</w:t>
      </w:r>
      <w:r>
        <w:t></w:t>
      </w:r>
      <w:r>
        <w:rPr>
          <w:rFonts w:hint="eastAsia"/>
        </w:rPr>
        <w:t>характеру</w:t>
      </w:r>
      <w:r>
        <w:t></w:t>
      </w:r>
      <w:r>
        <w:rPr>
          <w:rFonts w:hint="eastAsia"/>
        </w:rPr>
        <w:t>майбутньої</w:t>
      </w:r>
      <w:r>
        <w:t></w:t>
      </w:r>
      <w:r>
        <w:rPr>
          <w:rFonts w:hint="eastAsia"/>
        </w:rPr>
        <w:t>професійно</w:t>
      </w:r>
      <w:r>
        <w:t></w:t>
      </w:r>
      <w:r>
        <w:rPr>
          <w:rFonts w:hint="eastAsia"/>
        </w:rPr>
        <w:t>методичної</w:t>
      </w:r>
      <w:r>
        <w:t></w:t>
      </w:r>
      <w:r>
        <w:rPr>
          <w:rFonts w:hint="eastAsia"/>
        </w:rPr>
        <w:t>діяльності</w:t>
      </w:r>
      <w:r>
        <w:t></w:t>
      </w:r>
      <w:r>
        <w:rPr>
          <w:rFonts w:hint="eastAsia"/>
        </w:rPr>
        <w:t>вчителів</w:t>
      </w:r>
      <w:r>
        <w:t></w:t>
      </w:r>
      <w:r>
        <w:rPr>
          <w:rFonts w:hint="eastAsia"/>
        </w:rPr>
        <w:t>словесників</w:t>
      </w:r>
      <w:r>
        <w:t></w:t>
      </w:r>
      <w:r>
        <w:rPr>
          <w:rFonts w:hint="eastAsia"/>
        </w:rPr>
        <w:t>зумовило</w:t>
      </w:r>
      <w:r>
        <w:t></w:t>
      </w:r>
      <w:r>
        <w:rPr>
          <w:rFonts w:hint="eastAsia"/>
        </w:rPr>
        <w:t>збільшення</w:t>
      </w:r>
      <w:r>
        <w:t></w:t>
      </w:r>
      <w:r>
        <w:rPr>
          <w:rFonts w:hint="eastAsia"/>
        </w:rPr>
        <w:t>питомої</w:t>
      </w:r>
      <w:r>
        <w:t></w:t>
      </w:r>
      <w:r>
        <w:rPr>
          <w:rFonts w:hint="eastAsia"/>
        </w:rPr>
        <w:t>ваги</w:t>
      </w:r>
      <w:r>
        <w:t></w:t>
      </w:r>
      <w:r>
        <w:rPr>
          <w:rFonts w:hint="eastAsia"/>
        </w:rPr>
        <w:t>дослідницького</w:t>
      </w:r>
      <w:r>
        <w:t></w:t>
      </w:r>
      <w:r>
        <w:t></w:t>
      </w:r>
      <w:r>
        <w:rPr>
          <w:rFonts w:hint="eastAsia"/>
        </w:rPr>
        <w:t>творчого</w:t>
      </w:r>
      <w:r>
        <w:t></w:t>
      </w:r>
      <w:r>
        <w:t></w:t>
      </w:r>
      <w:r>
        <w:rPr>
          <w:rFonts w:hint="eastAsia"/>
        </w:rPr>
        <w:t>практичних</w:t>
      </w:r>
      <w:r>
        <w:t></w:t>
      </w:r>
      <w:r>
        <w:t></w:t>
      </w:r>
      <w:r>
        <w:rPr>
          <w:rFonts w:hint="eastAsia"/>
        </w:rPr>
        <w:t>методів</w:t>
      </w:r>
      <w:r>
        <w:t></w:t>
      </w:r>
      <w:r>
        <w:rPr>
          <w:rFonts w:hint="eastAsia"/>
        </w:rPr>
        <w:t>та</w:t>
      </w:r>
      <w:r>
        <w:t></w:t>
      </w:r>
      <w:r>
        <w:rPr>
          <w:rFonts w:hint="eastAsia"/>
        </w:rPr>
        <w:t>методу</w:t>
      </w:r>
      <w:r>
        <w:t></w:t>
      </w:r>
      <w:r>
        <w:rPr>
          <w:rFonts w:hint="eastAsia"/>
        </w:rPr>
        <w:t>самостійної</w:t>
      </w:r>
      <w:r>
        <w:t></w:t>
      </w:r>
      <w:r>
        <w:rPr>
          <w:rFonts w:hint="eastAsia"/>
        </w:rPr>
        <w:t>роботи</w:t>
      </w:r>
      <w:r>
        <w:t></w:t>
      </w:r>
      <w:r>
        <w:t></w:t>
      </w:r>
    </w:p>
    <w:p w:rsidR="00613F3F" w:rsidRDefault="00613F3F" w:rsidP="00613F3F">
      <w:r>
        <w:rPr>
          <w:rFonts w:hint="eastAsia"/>
        </w:rPr>
        <w:lastRenderedPageBreak/>
        <w:t>Доведено</w:t>
      </w:r>
      <w:r>
        <w:t></w:t>
      </w:r>
      <w:r>
        <w:t></w:t>
      </w:r>
      <w:r>
        <w:rPr>
          <w:rFonts w:hint="eastAsia"/>
        </w:rPr>
        <w:t>що</w:t>
      </w:r>
      <w:r>
        <w:t></w:t>
      </w:r>
      <w:r>
        <w:rPr>
          <w:rFonts w:hint="eastAsia"/>
        </w:rPr>
        <w:t>належну</w:t>
      </w:r>
      <w:r>
        <w:t></w:t>
      </w:r>
      <w:r>
        <w:rPr>
          <w:rFonts w:hint="eastAsia"/>
        </w:rPr>
        <w:t>продуктивність</w:t>
      </w:r>
      <w:r>
        <w:t></w:t>
      </w:r>
      <w:r>
        <w:rPr>
          <w:rFonts w:hint="eastAsia"/>
        </w:rPr>
        <w:t>вивчення</w:t>
      </w:r>
      <w:r>
        <w:t></w:t>
      </w:r>
      <w:r>
        <w:rPr>
          <w:rFonts w:hint="eastAsia"/>
        </w:rPr>
        <w:t>української</w:t>
      </w:r>
      <w:r>
        <w:t></w:t>
      </w:r>
      <w:r>
        <w:rPr>
          <w:rFonts w:hint="eastAsia"/>
        </w:rPr>
        <w:t>художньої</w:t>
      </w:r>
      <w:r>
        <w:t></w:t>
      </w:r>
      <w:r>
        <w:rPr>
          <w:rFonts w:hint="eastAsia"/>
        </w:rPr>
        <w:t>малої</w:t>
      </w:r>
      <w:r>
        <w:t></w:t>
      </w:r>
      <w:r>
        <w:rPr>
          <w:rFonts w:hint="eastAsia"/>
        </w:rPr>
        <w:t>прози</w:t>
      </w:r>
      <w:r>
        <w:t></w:t>
      </w:r>
      <w:r>
        <w:t></w:t>
      </w:r>
      <w:r>
        <w:rPr>
          <w:rFonts w:hint="eastAsia"/>
        </w:rPr>
        <w:t>виховання</w:t>
      </w:r>
      <w:r>
        <w:t></w:t>
      </w:r>
      <w:r>
        <w:rPr>
          <w:rFonts w:hint="eastAsia"/>
        </w:rPr>
        <w:t>і</w:t>
      </w:r>
      <w:r>
        <w:t></w:t>
      </w:r>
      <w:r>
        <w:rPr>
          <w:rFonts w:hint="eastAsia"/>
        </w:rPr>
        <w:t>розвитку</w:t>
      </w:r>
      <w:r>
        <w:t></w:t>
      </w:r>
      <w:r>
        <w:rPr>
          <w:rFonts w:hint="eastAsia"/>
        </w:rPr>
        <w:t>студентів</w:t>
      </w:r>
      <w:r>
        <w:t></w:t>
      </w:r>
      <w:r>
        <w:rPr>
          <w:rFonts w:hint="eastAsia"/>
        </w:rPr>
        <w:t>забезпечує</w:t>
      </w:r>
      <w:r>
        <w:t></w:t>
      </w:r>
      <w:r>
        <w:rPr>
          <w:rFonts w:hint="eastAsia"/>
        </w:rPr>
        <w:t>використання</w:t>
      </w:r>
      <w:r>
        <w:t></w:t>
      </w:r>
      <w:r>
        <w:rPr>
          <w:rFonts w:hint="eastAsia"/>
        </w:rPr>
        <w:t>діалогічних</w:t>
      </w:r>
      <w:r>
        <w:t></w:t>
      </w:r>
      <w:r>
        <w:rPr>
          <w:rFonts w:hint="eastAsia"/>
        </w:rPr>
        <w:t>пошукових</w:t>
      </w:r>
      <w:r>
        <w:t></w:t>
      </w:r>
      <w:r>
        <w:rPr>
          <w:rFonts w:hint="eastAsia"/>
        </w:rPr>
        <w:t>прийомів</w:t>
      </w:r>
      <w:r>
        <w:t></w:t>
      </w:r>
      <w:r>
        <w:t></w:t>
      </w:r>
      <w:r>
        <w:rPr>
          <w:rFonts w:hint="eastAsia"/>
        </w:rPr>
        <w:t>як</w:t>
      </w:r>
      <w:r>
        <w:t></w:t>
      </w:r>
      <w:r>
        <w:rPr>
          <w:rFonts w:hint="eastAsia"/>
        </w:rPr>
        <w:t>от</w:t>
      </w:r>
      <w:r>
        <w:t></w:t>
      </w:r>
      <w:r>
        <w:t></w:t>
      </w:r>
      <w:r>
        <w:rPr>
          <w:rFonts w:hint="eastAsia"/>
        </w:rPr>
        <w:t>проблемні</w:t>
      </w:r>
      <w:r>
        <w:t></w:t>
      </w:r>
      <w:r>
        <w:rPr>
          <w:rFonts w:hint="eastAsia"/>
        </w:rPr>
        <w:t>запитання</w:t>
      </w:r>
      <w:r>
        <w:t></w:t>
      </w:r>
      <w:r>
        <w:t></w:t>
      </w:r>
      <w:r>
        <w:rPr>
          <w:rFonts w:hint="eastAsia"/>
        </w:rPr>
        <w:t>дослідницькі</w:t>
      </w:r>
      <w:r>
        <w:t></w:t>
      </w:r>
      <w:r>
        <w:rPr>
          <w:rFonts w:hint="eastAsia"/>
        </w:rPr>
        <w:t>завдання</w:t>
      </w:r>
      <w:r>
        <w:t></w:t>
      </w:r>
      <w:r>
        <w:t></w:t>
      </w:r>
      <w:r>
        <w:rPr>
          <w:rFonts w:hint="eastAsia"/>
        </w:rPr>
        <w:t>бібліографічний</w:t>
      </w:r>
      <w:r>
        <w:t></w:t>
      </w:r>
      <w:r>
        <w:rPr>
          <w:rFonts w:hint="eastAsia"/>
        </w:rPr>
        <w:t>пошук</w:t>
      </w:r>
      <w:r>
        <w:t></w:t>
      </w:r>
      <w:r>
        <w:t></w:t>
      </w:r>
      <w:r>
        <w:rPr>
          <w:rFonts w:hint="eastAsia"/>
        </w:rPr>
        <w:t>осмислення</w:t>
      </w:r>
      <w:r>
        <w:t></w:t>
      </w:r>
      <w:r>
        <w:rPr>
          <w:rFonts w:hint="eastAsia"/>
        </w:rPr>
        <w:t>наукових</w:t>
      </w:r>
      <w:r>
        <w:t></w:t>
      </w:r>
      <w:r>
        <w:rPr>
          <w:rFonts w:hint="eastAsia"/>
        </w:rPr>
        <w:t>праць</w:t>
      </w:r>
      <w:r>
        <w:t></w:t>
      </w:r>
      <w:r>
        <w:t></w:t>
      </w:r>
      <w:r>
        <w:rPr>
          <w:rFonts w:hint="eastAsia"/>
        </w:rPr>
        <w:t>самостійне</w:t>
      </w:r>
      <w:r>
        <w:t></w:t>
      </w:r>
      <w:r>
        <w:rPr>
          <w:rFonts w:hint="eastAsia"/>
        </w:rPr>
        <w:t>ілюстрування</w:t>
      </w:r>
      <w:r>
        <w:t></w:t>
      </w:r>
      <w:r>
        <w:rPr>
          <w:rFonts w:hint="eastAsia"/>
        </w:rPr>
        <w:t>думки</w:t>
      </w:r>
      <w:r>
        <w:t></w:t>
      </w:r>
      <w:r>
        <w:rPr>
          <w:rFonts w:hint="eastAsia"/>
        </w:rPr>
        <w:t>науковця</w:t>
      </w:r>
      <w:r>
        <w:t></w:t>
      </w:r>
      <w:r>
        <w:t></w:t>
      </w:r>
      <w:r>
        <w:rPr>
          <w:rFonts w:hint="eastAsia"/>
        </w:rPr>
        <w:t>робота</w:t>
      </w:r>
      <w:r>
        <w:t></w:t>
      </w:r>
      <w:r>
        <w:rPr>
          <w:rFonts w:hint="eastAsia"/>
        </w:rPr>
        <w:t>з</w:t>
      </w:r>
      <w:r>
        <w:t></w:t>
      </w:r>
      <w:r>
        <w:rPr>
          <w:rFonts w:hint="eastAsia"/>
        </w:rPr>
        <w:t>текстом</w:t>
      </w:r>
      <w:r>
        <w:t></w:t>
      </w:r>
      <w:r>
        <w:rPr>
          <w:rFonts w:hint="eastAsia"/>
        </w:rPr>
        <w:t>за</w:t>
      </w:r>
      <w:r>
        <w:t></w:t>
      </w:r>
      <w:r>
        <w:rPr>
          <w:rFonts w:hint="eastAsia"/>
        </w:rPr>
        <w:t>орієнтовною</w:t>
      </w:r>
      <w:r>
        <w:t></w:t>
      </w:r>
      <w:r>
        <w:rPr>
          <w:rFonts w:hint="eastAsia"/>
        </w:rPr>
        <w:t>схемою</w:t>
      </w:r>
      <w:r>
        <w:t></w:t>
      </w:r>
      <w:r>
        <w:rPr>
          <w:rFonts w:hint="eastAsia"/>
        </w:rPr>
        <w:t>аналізу</w:t>
      </w:r>
      <w:r>
        <w:t></w:t>
      </w:r>
      <w:r>
        <w:t></w:t>
      </w:r>
      <w:r>
        <w:rPr>
          <w:rFonts w:hint="eastAsia"/>
        </w:rPr>
        <w:t>системою</w:t>
      </w:r>
      <w:r>
        <w:t></w:t>
      </w:r>
      <w:r>
        <w:rPr>
          <w:rFonts w:hint="eastAsia"/>
        </w:rPr>
        <w:t>запропонованих</w:t>
      </w:r>
      <w:r>
        <w:t></w:t>
      </w:r>
      <w:r>
        <w:rPr>
          <w:rFonts w:hint="eastAsia"/>
        </w:rPr>
        <w:t>викладачем</w:t>
      </w:r>
      <w:r>
        <w:t></w:t>
      </w:r>
      <w:r>
        <w:rPr>
          <w:rFonts w:hint="eastAsia"/>
        </w:rPr>
        <w:t>завдань</w:t>
      </w:r>
      <w:r>
        <w:t></w:t>
      </w:r>
      <w:r>
        <w:t></w:t>
      </w:r>
      <w:r>
        <w:rPr>
          <w:rFonts w:hint="eastAsia"/>
        </w:rPr>
        <w:t>індивідуальне</w:t>
      </w:r>
      <w:r>
        <w:t></w:t>
      </w:r>
      <w:r>
        <w:rPr>
          <w:rFonts w:hint="eastAsia"/>
        </w:rPr>
        <w:t>засвоєння</w:t>
      </w:r>
      <w:r>
        <w:t></w:t>
      </w:r>
      <w:r>
        <w:rPr>
          <w:rFonts w:hint="eastAsia"/>
        </w:rPr>
        <w:t>знань</w:t>
      </w:r>
      <w:r>
        <w:t></w:t>
      </w:r>
      <w:r>
        <w:rPr>
          <w:rFonts w:hint="eastAsia"/>
        </w:rPr>
        <w:t>крізь</w:t>
      </w:r>
      <w:r>
        <w:t></w:t>
      </w:r>
      <w:r>
        <w:rPr>
          <w:rFonts w:hint="eastAsia"/>
        </w:rPr>
        <w:t>призму</w:t>
      </w:r>
      <w:r>
        <w:t></w:t>
      </w:r>
      <w:r>
        <w:rPr>
          <w:rFonts w:hint="eastAsia"/>
        </w:rPr>
        <w:t>власного</w:t>
      </w:r>
      <w:r>
        <w:t></w:t>
      </w:r>
      <w:r>
        <w:rPr>
          <w:rFonts w:hint="eastAsia"/>
        </w:rPr>
        <w:t>світогляду</w:t>
      </w:r>
      <w:r>
        <w:t></w:t>
      </w:r>
      <w:r>
        <w:t></w:t>
      </w:r>
      <w:r>
        <w:rPr>
          <w:rFonts w:hint="eastAsia"/>
        </w:rPr>
        <w:t>естетичного</w:t>
      </w:r>
      <w:r>
        <w:t></w:t>
      </w:r>
      <w:r>
        <w:rPr>
          <w:rFonts w:hint="eastAsia"/>
        </w:rPr>
        <w:t>смаку</w:t>
      </w:r>
      <w:r>
        <w:t></w:t>
      </w:r>
      <w:r>
        <w:t></w:t>
      </w:r>
      <w:r>
        <w:rPr>
          <w:rFonts w:hint="eastAsia"/>
        </w:rPr>
        <w:t>семіотичний</w:t>
      </w:r>
      <w:r>
        <w:t></w:t>
      </w:r>
      <w:r>
        <w:rPr>
          <w:rFonts w:hint="eastAsia"/>
        </w:rPr>
        <w:t>пошук</w:t>
      </w:r>
      <w:r>
        <w:t></w:t>
      </w:r>
      <w:r>
        <w:rPr>
          <w:rFonts w:hint="eastAsia"/>
        </w:rPr>
        <w:t>–</w:t>
      </w:r>
      <w:r>
        <w:t></w:t>
      </w:r>
      <w:r>
        <w:rPr>
          <w:rFonts w:hint="eastAsia"/>
        </w:rPr>
        <w:t>тлумачення</w:t>
      </w:r>
      <w:r>
        <w:t></w:t>
      </w:r>
      <w:r>
        <w:rPr>
          <w:rFonts w:hint="eastAsia"/>
        </w:rPr>
        <w:t>образів</w:t>
      </w:r>
      <w:r>
        <w:t></w:t>
      </w:r>
      <w:r>
        <w:rPr>
          <w:rFonts w:hint="eastAsia"/>
        </w:rPr>
        <w:t>як</w:t>
      </w:r>
      <w:r>
        <w:t></w:t>
      </w:r>
      <w:r>
        <w:rPr>
          <w:rFonts w:hint="eastAsia"/>
        </w:rPr>
        <w:t>знаків</w:t>
      </w:r>
      <w:r>
        <w:t></w:t>
      </w:r>
      <w:r>
        <w:t></w:t>
      </w:r>
      <w:r>
        <w:t></w:t>
      </w:r>
      <w:r>
        <w:rPr>
          <w:rFonts w:hint="eastAsia"/>
        </w:rPr>
        <w:t>означників</w:t>
      </w:r>
      <w:r>
        <w:t></w:t>
      </w:r>
      <w:r>
        <w:t></w:t>
      </w:r>
      <w:r>
        <w:rPr>
          <w:rFonts w:hint="eastAsia"/>
        </w:rPr>
        <w:t>прихованого</w:t>
      </w:r>
      <w:r>
        <w:t></w:t>
      </w:r>
      <w:r>
        <w:rPr>
          <w:rFonts w:hint="eastAsia"/>
        </w:rPr>
        <w:t>смислу</w:t>
      </w:r>
      <w:r>
        <w:t></w:t>
      </w:r>
      <w:r>
        <w:t></w:t>
      </w:r>
      <w:r>
        <w:rPr>
          <w:rFonts w:hint="eastAsia"/>
        </w:rPr>
        <w:t>а</w:t>
      </w:r>
      <w:r>
        <w:t></w:t>
      </w:r>
      <w:r>
        <w:rPr>
          <w:rFonts w:hint="eastAsia"/>
        </w:rPr>
        <w:t>також</w:t>
      </w:r>
      <w:r>
        <w:t></w:t>
      </w:r>
      <w:r>
        <w:rPr>
          <w:rFonts w:hint="eastAsia"/>
        </w:rPr>
        <w:t>прийомів</w:t>
      </w:r>
      <w:r>
        <w:t></w:t>
      </w:r>
      <w:r>
        <w:rPr>
          <w:rFonts w:hint="eastAsia"/>
        </w:rPr>
        <w:t>самостійної</w:t>
      </w:r>
      <w:r>
        <w:t></w:t>
      </w:r>
      <w:r>
        <w:rPr>
          <w:rFonts w:hint="eastAsia"/>
        </w:rPr>
        <w:t>роботи</w:t>
      </w:r>
      <w:r>
        <w:t></w:t>
      </w:r>
      <w:r>
        <w:t></w:t>
      </w:r>
      <w:r>
        <w:rPr>
          <w:rFonts w:hint="eastAsia"/>
        </w:rPr>
        <w:t>самостійного</w:t>
      </w:r>
      <w:r>
        <w:t></w:t>
      </w:r>
      <w:r>
        <w:rPr>
          <w:rFonts w:hint="eastAsia"/>
        </w:rPr>
        <w:t>читання</w:t>
      </w:r>
      <w:r>
        <w:t></w:t>
      </w:r>
      <w:r>
        <w:t></w:t>
      </w:r>
      <w:r>
        <w:rPr>
          <w:rFonts w:hint="eastAsia"/>
        </w:rPr>
        <w:t>домашнього</w:t>
      </w:r>
      <w:r>
        <w:t></w:t>
      </w:r>
      <w:r>
        <w:t></w:t>
      </w:r>
      <w:r>
        <w:rPr>
          <w:rFonts w:hint="eastAsia"/>
        </w:rPr>
        <w:t>у</w:t>
      </w:r>
      <w:r>
        <w:t></w:t>
      </w:r>
      <w:r>
        <w:rPr>
          <w:rFonts w:hint="eastAsia"/>
        </w:rPr>
        <w:t>бібліотеці</w:t>
      </w:r>
      <w:r>
        <w:t></w:t>
      </w:r>
      <w:r>
        <w:t></w:t>
      </w:r>
      <w:r>
        <w:rPr>
          <w:rFonts w:hint="eastAsia"/>
        </w:rPr>
        <w:t>у</w:t>
      </w:r>
      <w:r>
        <w:t></w:t>
      </w:r>
      <w:r>
        <w:rPr>
          <w:rFonts w:hint="eastAsia"/>
        </w:rPr>
        <w:t>мережі</w:t>
      </w:r>
      <w:r>
        <w:t></w:t>
      </w:r>
      <w:r>
        <w:rPr>
          <w:rFonts w:hint="eastAsia"/>
        </w:rPr>
        <w:t>інтернет</w:t>
      </w:r>
      <w:r>
        <w:t></w:t>
      </w:r>
      <w:r>
        <w:t></w:t>
      </w:r>
      <w:r>
        <w:t></w:t>
      </w:r>
      <w:r>
        <w:rPr>
          <w:rFonts w:hint="eastAsia"/>
        </w:rPr>
        <w:t>виконання</w:t>
      </w:r>
      <w:r>
        <w:t></w:t>
      </w:r>
      <w:r>
        <w:rPr>
          <w:rFonts w:hint="eastAsia"/>
        </w:rPr>
        <w:t>супровідних</w:t>
      </w:r>
      <w:r>
        <w:t></w:t>
      </w:r>
      <w:r>
        <w:rPr>
          <w:rFonts w:hint="eastAsia"/>
        </w:rPr>
        <w:t>усних</w:t>
      </w:r>
      <w:r>
        <w:t></w:t>
      </w:r>
      <w:r>
        <w:rPr>
          <w:rFonts w:hint="eastAsia"/>
        </w:rPr>
        <w:t>та</w:t>
      </w:r>
      <w:r>
        <w:t></w:t>
      </w:r>
      <w:r>
        <w:rPr>
          <w:rFonts w:hint="eastAsia"/>
        </w:rPr>
        <w:t>письмових</w:t>
      </w:r>
      <w:r>
        <w:t></w:t>
      </w:r>
      <w:r>
        <w:rPr>
          <w:rFonts w:hint="eastAsia"/>
        </w:rPr>
        <w:t>завдань</w:t>
      </w:r>
      <w:r>
        <w:t></w:t>
      </w:r>
      <w:r>
        <w:t></w:t>
      </w:r>
      <w:r>
        <w:rPr>
          <w:rFonts w:hint="eastAsia"/>
        </w:rPr>
        <w:t>аналізу</w:t>
      </w:r>
      <w:r>
        <w:t></w:t>
      </w:r>
      <w:r>
        <w:rPr>
          <w:rFonts w:hint="eastAsia"/>
        </w:rPr>
        <w:t>художнього</w:t>
      </w:r>
      <w:r>
        <w:t></w:t>
      </w:r>
      <w:r>
        <w:rPr>
          <w:rFonts w:hint="eastAsia"/>
        </w:rPr>
        <w:t>твору</w:t>
      </w:r>
      <w:r>
        <w:t></w:t>
      </w:r>
      <w:r>
        <w:t></w:t>
      </w:r>
      <w:r>
        <w:rPr>
          <w:rFonts w:hint="eastAsia"/>
        </w:rPr>
        <w:t>коментування</w:t>
      </w:r>
      <w:r>
        <w:t></w:t>
      </w:r>
      <w:r>
        <w:rPr>
          <w:rFonts w:hint="eastAsia"/>
        </w:rPr>
        <w:t>із</w:t>
      </w:r>
      <w:r>
        <w:t></w:t>
      </w:r>
      <w:r>
        <w:rPr>
          <w:rFonts w:hint="eastAsia"/>
        </w:rPr>
        <w:t>залученням</w:t>
      </w:r>
      <w:r>
        <w:t></w:t>
      </w:r>
      <w:r>
        <w:rPr>
          <w:rFonts w:hint="eastAsia"/>
        </w:rPr>
        <w:t>фонових</w:t>
      </w:r>
      <w:r>
        <w:t></w:t>
      </w:r>
      <w:r>
        <w:rPr>
          <w:rFonts w:hint="eastAsia"/>
        </w:rPr>
        <w:t>знань</w:t>
      </w:r>
      <w:r>
        <w:t></w:t>
      </w:r>
      <w:r>
        <w:t></w:t>
      </w:r>
      <w:r>
        <w:rPr>
          <w:rFonts w:hint="eastAsia"/>
        </w:rPr>
        <w:t>моделювання</w:t>
      </w:r>
      <w:r>
        <w:t></w:t>
      </w:r>
      <w:r>
        <w:t></w:t>
      </w:r>
      <w:r>
        <w:rPr>
          <w:rFonts w:hint="eastAsia"/>
        </w:rPr>
        <w:t>структурування</w:t>
      </w:r>
      <w:r>
        <w:t></w:t>
      </w:r>
      <w:r>
        <w:rPr>
          <w:rFonts w:hint="eastAsia"/>
        </w:rPr>
        <w:t>матеріалу</w:t>
      </w:r>
      <w:r>
        <w:t></w:t>
      </w:r>
      <w:r>
        <w:t></w:t>
      </w:r>
      <w:r>
        <w:rPr>
          <w:rFonts w:hint="eastAsia"/>
        </w:rPr>
        <w:t>засвоєння</w:t>
      </w:r>
      <w:r>
        <w:t></w:t>
      </w:r>
      <w:r>
        <w:rPr>
          <w:rFonts w:hint="eastAsia"/>
        </w:rPr>
        <w:t>змісту</w:t>
      </w:r>
      <w:r>
        <w:t></w:t>
      </w:r>
      <w:r>
        <w:rPr>
          <w:rFonts w:hint="eastAsia"/>
        </w:rPr>
        <w:t>наукового</w:t>
      </w:r>
      <w:r>
        <w:t></w:t>
      </w:r>
      <w:r>
        <w:rPr>
          <w:rFonts w:hint="eastAsia"/>
        </w:rPr>
        <w:t>тексту</w:t>
      </w:r>
      <w:r>
        <w:t></w:t>
      </w:r>
      <w:r>
        <w:t></w:t>
      </w:r>
      <w:r>
        <w:rPr>
          <w:rFonts w:hint="eastAsia"/>
        </w:rPr>
        <w:t>інформаційного</w:t>
      </w:r>
      <w:r>
        <w:t></w:t>
      </w:r>
      <w:r>
        <w:rPr>
          <w:rFonts w:hint="eastAsia"/>
        </w:rPr>
        <w:t>пошуку</w:t>
      </w:r>
      <w:r>
        <w:t></w:t>
      </w:r>
      <w:r>
        <w:t></w:t>
      </w:r>
      <w:r>
        <w:rPr>
          <w:rFonts w:hint="eastAsia"/>
        </w:rPr>
        <w:t>написання</w:t>
      </w:r>
      <w:r>
        <w:t></w:t>
      </w:r>
      <w:r>
        <w:rPr>
          <w:rFonts w:hint="eastAsia"/>
        </w:rPr>
        <w:t>творчих</w:t>
      </w:r>
      <w:r>
        <w:t></w:t>
      </w:r>
      <w:r>
        <w:rPr>
          <w:rFonts w:hint="eastAsia"/>
        </w:rPr>
        <w:t>робіт</w:t>
      </w:r>
      <w:r>
        <w:t></w:t>
      </w:r>
    </w:p>
    <w:p w:rsidR="00613F3F" w:rsidRDefault="00613F3F" w:rsidP="00613F3F">
      <w:r>
        <w:rPr>
          <w:rFonts w:hint="eastAsia"/>
        </w:rPr>
        <w:t>З</w:t>
      </w:r>
      <w:r>
        <w:t></w:t>
      </w:r>
      <w:r>
        <w:rPr>
          <w:rFonts w:hint="eastAsia"/>
        </w:rPr>
        <w:t>ясовано</w:t>
      </w:r>
      <w:r>
        <w:t></w:t>
      </w:r>
      <w:r>
        <w:t></w:t>
      </w:r>
      <w:r>
        <w:rPr>
          <w:rFonts w:hint="eastAsia"/>
        </w:rPr>
        <w:t>що</w:t>
      </w:r>
      <w:r>
        <w:t></w:t>
      </w:r>
      <w:r>
        <w:rPr>
          <w:rFonts w:hint="eastAsia"/>
        </w:rPr>
        <w:t>методично</w:t>
      </w:r>
      <w:r>
        <w:t></w:t>
      </w:r>
      <w:r>
        <w:rPr>
          <w:rFonts w:hint="eastAsia"/>
        </w:rPr>
        <w:t>доцільними</w:t>
      </w:r>
      <w:r>
        <w:t></w:t>
      </w:r>
      <w:r>
        <w:rPr>
          <w:rFonts w:hint="eastAsia"/>
        </w:rPr>
        <w:t>засобами</w:t>
      </w:r>
      <w:r>
        <w:t></w:t>
      </w:r>
      <w:r>
        <w:rPr>
          <w:rFonts w:hint="eastAsia"/>
        </w:rPr>
        <w:t>навчання</w:t>
      </w:r>
      <w:r>
        <w:t></w:t>
      </w:r>
      <w:r>
        <w:rPr>
          <w:rFonts w:hint="eastAsia"/>
        </w:rPr>
        <w:t>є</w:t>
      </w:r>
      <w:r>
        <w:t></w:t>
      </w:r>
      <w:r>
        <w:rPr>
          <w:rFonts w:hint="eastAsia"/>
        </w:rPr>
        <w:t>художнє</w:t>
      </w:r>
      <w:r>
        <w:t></w:t>
      </w:r>
      <w:r>
        <w:rPr>
          <w:rFonts w:hint="eastAsia"/>
        </w:rPr>
        <w:t>слово</w:t>
      </w:r>
      <w:r>
        <w:t></w:t>
      </w:r>
      <w:r>
        <w:t></w:t>
      </w:r>
      <w:r>
        <w:rPr>
          <w:rFonts w:hint="eastAsia"/>
        </w:rPr>
        <w:t>розповідь</w:t>
      </w:r>
      <w:r>
        <w:t></w:t>
      </w:r>
      <w:r>
        <w:rPr>
          <w:rFonts w:hint="eastAsia"/>
        </w:rPr>
        <w:t>викладача</w:t>
      </w:r>
      <w:r>
        <w:t></w:t>
      </w:r>
      <w:r>
        <w:t></w:t>
      </w:r>
      <w:r>
        <w:rPr>
          <w:rFonts w:hint="eastAsia"/>
        </w:rPr>
        <w:t>унаочнення</w:t>
      </w:r>
      <w:r>
        <w:t></w:t>
      </w:r>
      <w:r>
        <w:rPr>
          <w:rFonts w:hint="eastAsia"/>
        </w:rPr>
        <w:t>міжмистецьких</w:t>
      </w:r>
      <w:r>
        <w:t></w:t>
      </w:r>
      <w:r>
        <w:rPr>
          <w:rFonts w:hint="eastAsia"/>
        </w:rPr>
        <w:t>зв’язків</w:t>
      </w:r>
      <w:r>
        <w:t></w:t>
      </w:r>
      <w:r>
        <w:t></w:t>
      </w:r>
      <w:r>
        <w:rPr>
          <w:rFonts w:hint="eastAsia"/>
        </w:rPr>
        <w:t>документальні</w:t>
      </w:r>
      <w:r>
        <w:t></w:t>
      </w:r>
      <w:r>
        <w:rPr>
          <w:rFonts w:hint="eastAsia"/>
        </w:rPr>
        <w:t>матеріали</w:t>
      </w:r>
      <w:r>
        <w:t></w:t>
      </w:r>
      <w:r>
        <w:t></w:t>
      </w:r>
      <w:r>
        <w:rPr>
          <w:rFonts w:hint="eastAsia"/>
        </w:rPr>
        <w:t>художні</w:t>
      </w:r>
      <w:r>
        <w:t></w:t>
      </w:r>
      <w:r>
        <w:rPr>
          <w:rFonts w:hint="eastAsia"/>
        </w:rPr>
        <w:t>книги</w:t>
      </w:r>
      <w:r>
        <w:t></w:t>
      </w:r>
      <w:r>
        <w:t></w:t>
      </w:r>
      <w:r>
        <w:rPr>
          <w:rFonts w:hint="eastAsia"/>
        </w:rPr>
        <w:t>наукові</w:t>
      </w:r>
      <w:r>
        <w:t></w:t>
      </w:r>
      <w:r>
        <w:rPr>
          <w:rFonts w:hint="eastAsia"/>
        </w:rPr>
        <w:t>видання</w:t>
      </w:r>
      <w:r>
        <w:t></w:t>
      </w:r>
      <w:r>
        <w:t></w:t>
      </w:r>
      <w:r>
        <w:rPr>
          <w:rFonts w:hint="eastAsia"/>
        </w:rPr>
        <w:t>схеми</w:t>
      </w:r>
      <w:r>
        <w:t></w:t>
      </w:r>
      <w:r>
        <w:t></w:t>
      </w:r>
      <w:r>
        <w:rPr>
          <w:rFonts w:hint="eastAsia"/>
        </w:rPr>
        <w:t>таблиці</w:t>
      </w:r>
      <w:r>
        <w:t></w:t>
      </w:r>
      <w:r>
        <w:t></w:t>
      </w:r>
      <w:r>
        <w:rPr>
          <w:rFonts w:hint="eastAsia"/>
        </w:rPr>
        <w:t>алгоритми</w:t>
      </w:r>
      <w:r>
        <w:t></w:t>
      </w:r>
      <w:r>
        <w:t></w:t>
      </w:r>
      <w:r>
        <w:rPr>
          <w:rFonts w:hint="eastAsia"/>
        </w:rPr>
        <w:t>картки</w:t>
      </w:r>
      <w:r>
        <w:t></w:t>
      </w:r>
      <w:r>
        <w:rPr>
          <w:rFonts w:hint="eastAsia"/>
        </w:rPr>
        <w:t>із</w:t>
      </w:r>
      <w:r>
        <w:t></w:t>
      </w:r>
      <w:r>
        <w:rPr>
          <w:rFonts w:hint="eastAsia"/>
        </w:rPr>
        <w:t>диференційованими</w:t>
      </w:r>
      <w:r>
        <w:t></w:t>
      </w:r>
      <w:r>
        <w:rPr>
          <w:rFonts w:hint="eastAsia"/>
        </w:rPr>
        <w:t>завданнями</w:t>
      </w:r>
      <w:r>
        <w:t></w:t>
      </w:r>
      <w:r>
        <w:t></w:t>
      </w:r>
      <w:r>
        <w:rPr>
          <w:rFonts w:hint="eastAsia"/>
        </w:rPr>
        <w:t>аудовізуальні</w:t>
      </w:r>
      <w:r>
        <w:t></w:t>
      </w:r>
      <w:r>
        <w:t></w:t>
      </w:r>
      <w:r>
        <w:rPr>
          <w:rFonts w:hint="eastAsia"/>
        </w:rPr>
        <w:t>педагогічні</w:t>
      </w:r>
      <w:r>
        <w:t></w:t>
      </w:r>
      <w:r>
        <w:rPr>
          <w:rFonts w:hint="eastAsia"/>
        </w:rPr>
        <w:t>програмні</w:t>
      </w:r>
      <w:r>
        <w:t></w:t>
      </w:r>
      <w:r>
        <w:t></w:t>
      </w:r>
      <w:r>
        <w:rPr>
          <w:rFonts w:hint="eastAsia"/>
        </w:rPr>
        <w:t>мультимедійні</w:t>
      </w:r>
      <w:r>
        <w:t></w:t>
      </w:r>
      <w:r>
        <w:rPr>
          <w:rFonts w:hint="eastAsia"/>
        </w:rPr>
        <w:t>засоби</w:t>
      </w:r>
      <w:r>
        <w:t></w:t>
      </w:r>
      <w:r>
        <w:t></w:t>
      </w:r>
    </w:p>
    <w:p w:rsidR="00613F3F" w:rsidRDefault="00613F3F" w:rsidP="00613F3F">
      <w:r>
        <w:t></w:t>
      </w:r>
      <w:r>
        <w:t></w:t>
      </w:r>
      <w:r>
        <w:t></w:t>
      </w:r>
      <w:r>
        <w:rPr>
          <w:rFonts w:hint="eastAsia"/>
        </w:rPr>
        <w:t>Визначено</w:t>
      </w:r>
      <w:r>
        <w:t></w:t>
      </w:r>
      <w:r>
        <w:rPr>
          <w:rFonts w:hint="eastAsia"/>
        </w:rPr>
        <w:t>особливості</w:t>
      </w:r>
      <w:r>
        <w:t></w:t>
      </w:r>
      <w:r>
        <w:rPr>
          <w:rFonts w:hint="eastAsia"/>
        </w:rPr>
        <w:t>вивчення</w:t>
      </w:r>
      <w:r>
        <w:t></w:t>
      </w:r>
      <w:r>
        <w:rPr>
          <w:rFonts w:hint="eastAsia"/>
        </w:rPr>
        <w:t>жанрово</w:t>
      </w:r>
      <w:r>
        <w:t></w:t>
      </w:r>
      <w:r>
        <w:rPr>
          <w:rFonts w:hint="eastAsia"/>
        </w:rPr>
        <w:t>видових</w:t>
      </w:r>
      <w:r>
        <w:t></w:t>
      </w:r>
      <w:r>
        <w:rPr>
          <w:rFonts w:hint="eastAsia"/>
        </w:rPr>
        <w:t>форм</w:t>
      </w:r>
      <w:r>
        <w:t></w:t>
      </w:r>
      <w:r>
        <w:rPr>
          <w:rFonts w:hint="eastAsia"/>
        </w:rPr>
        <w:t>художньої</w:t>
      </w:r>
      <w:r>
        <w:t></w:t>
      </w:r>
      <w:r>
        <w:rPr>
          <w:rFonts w:hint="eastAsia"/>
        </w:rPr>
        <w:t>малої</w:t>
      </w:r>
      <w:r>
        <w:t></w:t>
      </w:r>
      <w:r>
        <w:rPr>
          <w:rFonts w:hint="eastAsia"/>
        </w:rPr>
        <w:t>прози</w:t>
      </w:r>
      <w:r>
        <w:t></w:t>
      </w:r>
      <w:r>
        <w:rPr>
          <w:rFonts w:hint="eastAsia"/>
        </w:rPr>
        <w:t>у</w:t>
      </w:r>
      <w:r>
        <w:t></w:t>
      </w:r>
      <w:r>
        <w:rPr>
          <w:rFonts w:hint="eastAsia"/>
        </w:rPr>
        <w:t>вищому</w:t>
      </w:r>
      <w:r>
        <w:t></w:t>
      </w:r>
      <w:r>
        <w:rPr>
          <w:rFonts w:hint="eastAsia"/>
        </w:rPr>
        <w:t>навчальному</w:t>
      </w:r>
      <w:r>
        <w:t></w:t>
      </w:r>
      <w:r>
        <w:rPr>
          <w:rFonts w:hint="eastAsia"/>
        </w:rPr>
        <w:t>закладі</w:t>
      </w:r>
      <w:r>
        <w:t></w:t>
      </w:r>
      <w:r>
        <w:t></w:t>
      </w:r>
      <w:r>
        <w:rPr>
          <w:rFonts w:hint="eastAsia"/>
        </w:rPr>
        <w:t>Доповнено</w:t>
      </w:r>
      <w:r>
        <w:t></w:t>
      </w:r>
      <w:r>
        <w:rPr>
          <w:rFonts w:hint="eastAsia"/>
        </w:rPr>
        <w:t>традиційні</w:t>
      </w:r>
      <w:r>
        <w:t></w:t>
      </w:r>
      <w:r>
        <w:rPr>
          <w:rFonts w:hint="eastAsia"/>
        </w:rPr>
        <w:t>схеми</w:t>
      </w:r>
      <w:r>
        <w:t></w:t>
      </w:r>
      <w:r>
        <w:rPr>
          <w:rFonts w:hint="eastAsia"/>
        </w:rPr>
        <w:t>аналізу</w:t>
      </w:r>
      <w:r>
        <w:t></w:t>
      </w:r>
      <w:r>
        <w:rPr>
          <w:rFonts w:hint="eastAsia"/>
        </w:rPr>
        <w:t>творів</w:t>
      </w:r>
      <w:r>
        <w:t></w:t>
      </w:r>
      <w:r>
        <w:rPr>
          <w:rFonts w:hint="eastAsia"/>
        </w:rPr>
        <w:t>на</w:t>
      </w:r>
      <w:r>
        <w:t></w:t>
      </w:r>
      <w:r>
        <w:rPr>
          <w:rFonts w:hint="eastAsia"/>
        </w:rPr>
        <w:t>основі</w:t>
      </w:r>
      <w:r>
        <w:t></w:t>
      </w:r>
      <w:r>
        <w:rPr>
          <w:rFonts w:hint="eastAsia"/>
        </w:rPr>
        <w:t>епічної</w:t>
      </w:r>
      <w:r>
        <w:t></w:t>
      </w:r>
      <w:r>
        <w:rPr>
          <w:rFonts w:hint="eastAsia"/>
        </w:rPr>
        <w:t>поетики</w:t>
      </w:r>
      <w:r>
        <w:t></w:t>
      </w:r>
      <w:r>
        <w:t></w:t>
      </w:r>
      <w:r>
        <w:rPr>
          <w:rFonts w:hint="eastAsia"/>
        </w:rPr>
        <w:t>виокремлено</w:t>
      </w:r>
      <w:r>
        <w:t></w:t>
      </w:r>
      <w:r>
        <w:rPr>
          <w:rFonts w:hint="eastAsia"/>
        </w:rPr>
        <w:t>компоненти</w:t>
      </w:r>
      <w:r>
        <w:t></w:t>
      </w:r>
      <w:r>
        <w:rPr>
          <w:rFonts w:hint="eastAsia"/>
        </w:rPr>
        <w:t>художньої</w:t>
      </w:r>
      <w:r>
        <w:t></w:t>
      </w:r>
      <w:r>
        <w:rPr>
          <w:rFonts w:hint="eastAsia"/>
        </w:rPr>
        <w:t>структури</w:t>
      </w:r>
      <w:r>
        <w:t></w:t>
      </w:r>
      <w:r>
        <w:rPr>
          <w:rFonts w:hint="eastAsia"/>
        </w:rPr>
        <w:t>тексту</w:t>
      </w:r>
      <w:r>
        <w:t></w:t>
      </w:r>
      <w:r>
        <w:t></w:t>
      </w:r>
      <w:r>
        <w:rPr>
          <w:rFonts w:hint="eastAsia"/>
        </w:rPr>
        <w:t>які</w:t>
      </w:r>
      <w:r>
        <w:t></w:t>
      </w:r>
      <w:r>
        <w:rPr>
          <w:rFonts w:hint="eastAsia"/>
        </w:rPr>
        <w:t>потребують</w:t>
      </w:r>
      <w:r>
        <w:t></w:t>
      </w:r>
      <w:r>
        <w:rPr>
          <w:rFonts w:hint="eastAsia"/>
        </w:rPr>
        <w:t>докладного</w:t>
      </w:r>
      <w:r>
        <w:t></w:t>
      </w:r>
      <w:r>
        <w:rPr>
          <w:rFonts w:hint="eastAsia"/>
        </w:rPr>
        <w:t>аналізу</w:t>
      </w:r>
      <w:r>
        <w:t></w:t>
      </w:r>
      <w:r>
        <w:rPr>
          <w:rFonts w:hint="eastAsia"/>
        </w:rPr>
        <w:t>з</w:t>
      </w:r>
      <w:r>
        <w:t></w:t>
      </w:r>
      <w:r>
        <w:rPr>
          <w:rFonts w:hint="eastAsia"/>
        </w:rPr>
        <w:t>урахуванням</w:t>
      </w:r>
      <w:r>
        <w:t></w:t>
      </w:r>
      <w:r>
        <w:rPr>
          <w:rFonts w:hint="eastAsia"/>
        </w:rPr>
        <w:t>законів</w:t>
      </w:r>
      <w:r>
        <w:t></w:t>
      </w:r>
      <w:r>
        <w:rPr>
          <w:rFonts w:hint="eastAsia"/>
        </w:rPr>
        <w:t>внутрішньої</w:t>
      </w:r>
      <w:r>
        <w:t></w:t>
      </w:r>
      <w:r>
        <w:rPr>
          <w:rFonts w:hint="eastAsia"/>
        </w:rPr>
        <w:t>організації</w:t>
      </w:r>
      <w:r>
        <w:t></w:t>
      </w:r>
      <w:r>
        <w:rPr>
          <w:rFonts w:hint="eastAsia"/>
        </w:rPr>
        <w:t>підсистеми</w:t>
      </w:r>
      <w:r>
        <w:t></w:t>
      </w:r>
      <w:r>
        <w:t></w:t>
      </w:r>
      <w:r>
        <w:rPr>
          <w:rFonts w:hint="eastAsia"/>
        </w:rPr>
        <w:t>новелістика</w:t>
      </w:r>
      <w:r>
        <w:t></w:t>
      </w:r>
      <w:r>
        <w:t></w:t>
      </w:r>
      <w:r>
        <w:rPr>
          <w:rFonts w:hint="eastAsia"/>
        </w:rPr>
        <w:t>та</w:t>
      </w:r>
      <w:r>
        <w:t></w:t>
      </w:r>
      <w:r>
        <w:rPr>
          <w:rFonts w:hint="eastAsia"/>
        </w:rPr>
        <w:t>її</w:t>
      </w:r>
      <w:r>
        <w:t></w:t>
      </w:r>
      <w:r>
        <w:rPr>
          <w:rFonts w:hint="eastAsia"/>
        </w:rPr>
        <w:t>рівнів</w:t>
      </w:r>
      <w:r>
        <w:t></w:t>
      </w:r>
      <w:r>
        <w:t></w:t>
      </w:r>
      <w:r>
        <w:rPr>
          <w:rFonts w:hint="eastAsia"/>
        </w:rPr>
        <w:t>короткий</w:t>
      </w:r>
      <w:r>
        <w:t></w:t>
      </w:r>
      <w:r>
        <w:rPr>
          <w:rFonts w:hint="eastAsia"/>
        </w:rPr>
        <w:t>обсяг</w:t>
      </w:r>
      <w:r>
        <w:t></w:t>
      </w:r>
      <w:r>
        <w:t></w:t>
      </w:r>
      <w:r>
        <w:rPr>
          <w:rFonts w:hint="eastAsia"/>
        </w:rPr>
        <w:t>заснований</w:t>
      </w:r>
      <w:r>
        <w:t></w:t>
      </w:r>
      <w:r>
        <w:rPr>
          <w:rFonts w:hint="eastAsia"/>
        </w:rPr>
        <w:t>на</w:t>
      </w:r>
      <w:r>
        <w:t></w:t>
      </w:r>
      <w:r>
        <w:rPr>
          <w:rFonts w:hint="eastAsia"/>
        </w:rPr>
        <w:t>стислості</w:t>
      </w:r>
      <w:r>
        <w:t></w:t>
      </w:r>
      <w:r>
        <w:rPr>
          <w:rFonts w:hint="eastAsia"/>
        </w:rPr>
        <w:t>викладу</w:t>
      </w:r>
      <w:r>
        <w:t></w:t>
      </w:r>
      <w:r>
        <w:t></w:t>
      </w:r>
      <w:r>
        <w:rPr>
          <w:rFonts w:hint="eastAsia"/>
        </w:rPr>
        <w:t>компактність</w:t>
      </w:r>
      <w:r>
        <w:t></w:t>
      </w:r>
      <w:r>
        <w:rPr>
          <w:rFonts w:hint="eastAsia"/>
        </w:rPr>
        <w:t>композиції</w:t>
      </w:r>
      <w:r>
        <w:t></w:t>
      </w:r>
      <w:r>
        <w:t></w:t>
      </w:r>
      <w:r>
        <w:rPr>
          <w:rFonts w:hint="eastAsia"/>
        </w:rPr>
        <w:t>сконцентрованість</w:t>
      </w:r>
      <w:r>
        <w:t></w:t>
      </w:r>
      <w:r>
        <w:t></w:t>
      </w:r>
      <w:r>
        <w:rPr>
          <w:rFonts w:hint="eastAsia"/>
        </w:rPr>
        <w:t>дрібного</w:t>
      </w:r>
      <w:r>
        <w:t></w:t>
      </w:r>
      <w:r>
        <w:t></w:t>
      </w:r>
      <w:r>
        <w:rPr>
          <w:rFonts w:hint="eastAsia"/>
        </w:rPr>
        <w:t>матеріалу</w:t>
      </w:r>
      <w:r>
        <w:t></w:t>
      </w:r>
      <w:r>
        <w:t></w:t>
      </w:r>
      <w:r>
        <w:rPr>
          <w:rFonts w:hint="eastAsia"/>
        </w:rPr>
        <w:t>концептуальність</w:t>
      </w:r>
      <w:r>
        <w:t></w:t>
      </w:r>
      <w:r>
        <w:rPr>
          <w:rFonts w:hint="eastAsia"/>
        </w:rPr>
        <w:t>мікрорівневих</w:t>
      </w:r>
      <w:r>
        <w:t></w:t>
      </w:r>
      <w:r>
        <w:rPr>
          <w:rFonts w:hint="eastAsia"/>
        </w:rPr>
        <w:t>чинників</w:t>
      </w:r>
      <w:r>
        <w:t></w:t>
      </w:r>
      <w:r>
        <w:t></w:t>
      </w:r>
      <w:r>
        <w:rPr>
          <w:rFonts w:hint="eastAsia"/>
        </w:rPr>
        <w:t>моноцентричність</w:t>
      </w:r>
      <w:r>
        <w:t></w:t>
      </w:r>
      <w:r>
        <w:t></w:t>
      </w:r>
      <w:r>
        <w:t></w:t>
      </w:r>
      <w:r>
        <w:rPr>
          <w:rFonts w:hint="eastAsia"/>
        </w:rPr>
        <w:t>готові</w:t>
      </w:r>
      <w:r>
        <w:t></w:t>
      </w:r>
      <w:r>
        <w:t></w:t>
      </w:r>
      <w:r>
        <w:rPr>
          <w:rFonts w:hint="eastAsia"/>
        </w:rPr>
        <w:t>характери</w:t>
      </w:r>
      <w:r>
        <w:t></w:t>
      </w:r>
      <w:r>
        <w:t></w:t>
      </w:r>
      <w:r>
        <w:rPr>
          <w:rFonts w:hint="eastAsia"/>
        </w:rPr>
        <w:t>що</w:t>
      </w:r>
      <w:r>
        <w:t></w:t>
      </w:r>
      <w:r>
        <w:rPr>
          <w:rFonts w:hint="eastAsia"/>
        </w:rPr>
        <w:t>швидко</w:t>
      </w:r>
      <w:r>
        <w:t></w:t>
      </w:r>
      <w:r>
        <w:rPr>
          <w:rFonts w:hint="eastAsia"/>
        </w:rPr>
        <w:t>приводять</w:t>
      </w:r>
      <w:r>
        <w:t></w:t>
      </w:r>
      <w:r>
        <w:rPr>
          <w:rFonts w:hint="eastAsia"/>
        </w:rPr>
        <w:t>будь</w:t>
      </w:r>
      <w:r>
        <w:t></w:t>
      </w:r>
      <w:r>
        <w:rPr>
          <w:rFonts w:hint="eastAsia"/>
        </w:rPr>
        <w:t>яку</w:t>
      </w:r>
      <w:r>
        <w:t></w:t>
      </w:r>
      <w:r>
        <w:rPr>
          <w:rFonts w:hint="eastAsia"/>
        </w:rPr>
        <w:t>ситуацію</w:t>
      </w:r>
      <w:r>
        <w:t></w:t>
      </w:r>
      <w:r>
        <w:rPr>
          <w:rFonts w:hint="eastAsia"/>
        </w:rPr>
        <w:t>до</w:t>
      </w:r>
      <w:r>
        <w:t></w:t>
      </w:r>
      <w:r>
        <w:rPr>
          <w:rFonts w:hint="eastAsia"/>
        </w:rPr>
        <w:t>розв’язки</w:t>
      </w:r>
      <w:r>
        <w:t></w:t>
      </w:r>
      <w:r>
        <w:t></w:t>
      </w:r>
      <w:r>
        <w:rPr>
          <w:rFonts w:hint="eastAsia"/>
        </w:rPr>
        <w:t>епіцентр</w:t>
      </w:r>
      <w:r>
        <w:t></w:t>
      </w:r>
      <w:r>
        <w:rPr>
          <w:rFonts w:hint="eastAsia"/>
        </w:rPr>
        <w:t>думки</w:t>
      </w:r>
      <w:r>
        <w:t></w:t>
      </w:r>
      <w:r>
        <w:rPr>
          <w:rFonts w:hint="eastAsia"/>
        </w:rPr>
        <w:t>і</w:t>
      </w:r>
      <w:r>
        <w:t></w:t>
      </w:r>
      <w:r>
        <w:rPr>
          <w:rFonts w:hint="eastAsia"/>
        </w:rPr>
        <w:t>настрою</w:t>
      </w:r>
      <w:r>
        <w:t></w:t>
      </w:r>
      <w:r>
        <w:t></w:t>
      </w:r>
      <w:r>
        <w:rPr>
          <w:rFonts w:hint="eastAsia"/>
        </w:rPr>
        <w:t>мотив</w:t>
      </w:r>
      <w:r>
        <w:t></w:t>
      </w:r>
      <w:r>
        <w:t></w:t>
      </w:r>
      <w:r>
        <w:rPr>
          <w:rFonts w:hint="eastAsia"/>
        </w:rPr>
        <w:t>лейтмотив</w:t>
      </w:r>
      <w:r>
        <w:t></w:t>
      </w:r>
      <w:r>
        <w:t></w:t>
      </w:r>
      <w:r>
        <w:rPr>
          <w:rFonts w:hint="eastAsia"/>
        </w:rPr>
        <w:t>ліризм</w:t>
      </w:r>
      <w:r>
        <w:t></w:t>
      </w:r>
      <w:r>
        <w:t></w:t>
      </w:r>
      <w:r>
        <w:rPr>
          <w:rFonts w:hint="eastAsia"/>
        </w:rPr>
        <w:t>використання</w:t>
      </w:r>
      <w:r>
        <w:t></w:t>
      </w:r>
      <w:r>
        <w:rPr>
          <w:rFonts w:hint="eastAsia"/>
        </w:rPr>
        <w:t>виразних</w:t>
      </w:r>
      <w:r>
        <w:t></w:t>
      </w:r>
      <w:r>
        <w:rPr>
          <w:rFonts w:hint="eastAsia"/>
        </w:rPr>
        <w:t>художніх</w:t>
      </w:r>
      <w:r>
        <w:t></w:t>
      </w:r>
      <w:r>
        <w:rPr>
          <w:rFonts w:hint="eastAsia"/>
        </w:rPr>
        <w:t>деталей</w:t>
      </w:r>
      <w:r>
        <w:t></w:t>
      </w:r>
      <w:r>
        <w:t></w:t>
      </w:r>
      <w:r>
        <w:rPr>
          <w:rFonts w:hint="eastAsia"/>
        </w:rPr>
        <w:t>які</w:t>
      </w:r>
      <w:r>
        <w:t></w:t>
      </w:r>
      <w:r>
        <w:rPr>
          <w:rFonts w:hint="eastAsia"/>
        </w:rPr>
        <w:t>часто</w:t>
      </w:r>
      <w:r>
        <w:t></w:t>
      </w:r>
      <w:r>
        <w:rPr>
          <w:rFonts w:hint="eastAsia"/>
        </w:rPr>
        <w:t>набувають</w:t>
      </w:r>
      <w:r>
        <w:t></w:t>
      </w:r>
      <w:r>
        <w:rPr>
          <w:rFonts w:hint="eastAsia"/>
        </w:rPr>
        <w:t>значення</w:t>
      </w:r>
      <w:r>
        <w:t></w:t>
      </w:r>
      <w:r>
        <w:rPr>
          <w:rFonts w:hint="eastAsia"/>
        </w:rPr>
        <w:t>знаку</w:t>
      </w:r>
      <w:r>
        <w:t></w:t>
      </w:r>
      <w:r>
        <w:t></w:t>
      </w:r>
      <w:r>
        <w:rPr>
          <w:rFonts w:hint="eastAsia"/>
        </w:rPr>
        <w:t>образу</w:t>
      </w:r>
      <w:r>
        <w:t></w:t>
      </w:r>
      <w:r>
        <w:t></w:t>
      </w:r>
      <w:r>
        <w:rPr>
          <w:rFonts w:hint="eastAsia"/>
        </w:rPr>
        <w:t>символу</w:t>
      </w:r>
      <w:r>
        <w:t></w:t>
      </w:r>
      <w:r>
        <w:rPr>
          <w:rFonts w:hint="eastAsia"/>
        </w:rPr>
        <w:t>тощо</w:t>
      </w:r>
      <w:r>
        <w:t></w:t>
      </w:r>
      <w:r>
        <w:t></w:t>
      </w:r>
    </w:p>
    <w:p w:rsidR="00613F3F" w:rsidRDefault="00613F3F" w:rsidP="00613F3F">
      <w:r>
        <w:rPr>
          <w:rFonts w:hint="eastAsia"/>
        </w:rPr>
        <w:t>Розроблено</w:t>
      </w:r>
      <w:r>
        <w:t></w:t>
      </w:r>
      <w:r>
        <w:rPr>
          <w:rFonts w:hint="eastAsia"/>
        </w:rPr>
        <w:t>алгоритми</w:t>
      </w:r>
      <w:r>
        <w:t></w:t>
      </w:r>
      <w:r>
        <w:rPr>
          <w:rFonts w:hint="eastAsia"/>
        </w:rPr>
        <w:t>вивчення</w:t>
      </w:r>
      <w:r>
        <w:t></w:t>
      </w:r>
      <w:r>
        <w:rPr>
          <w:rFonts w:hint="eastAsia"/>
        </w:rPr>
        <w:t>творів</w:t>
      </w:r>
      <w:r>
        <w:t></w:t>
      </w:r>
      <w:r>
        <w:rPr>
          <w:rFonts w:hint="eastAsia"/>
        </w:rPr>
        <w:t>художньої</w:t>
      </w:r>
      <w:r>
        <w:t></w:t>
      </w:r>
      <w:r>
        <w:rPr>
          <w:rFonts w:hint="eastAsia"/>
        </w:rPr>
        <w:t>малої</w:t>
      </w:r>
      <w:r>
        <w:t></w:t>
      </w:r>
      <w:r>
        <w:rPr>
          <w:rFonts w:hint="eastAsia"/>
        </w:rPr>
        <w:t>прози</w:t>
      </w:r>
      <w:r>
        <w:t></w:t>
      </w:r>
      <w:r>
        <w:t></w:t>
      </w:r>
      <w:r>
        <w:rPr>
          <w:rFonts w:hint="eastAsia"/>
        </w:rPr>
        <w:t>оповідання</w:t>
      </w:r>
      <w:r>
        <w:t></w:t>
      </w:r>
      <w:r>
        <w:t></w:t>
      </w:r>
      <w:r>
        <w:rPr>
          <w:rFonts w:hint="eastAsia"/>
        </w:rPr>
        <w:t>новели</w:t>
      </w:r>
      <w:r>
        <w:t></w:t>
      </w:r>
      <w:r>
        <w:t></w:t>
      </w:r>
      <w:r>
        <w:rPr>
          <w:rFonts w:hint="eastAsia"/>
        </w:rPr>
        <w:t>художнього</w:t>
      </w:r>
      <w:r>
        <w:t></w:t>
      </w:r>
      <w:r>
        <w:rPr>
          <w:rFonts w:hint="eastAsia"/>
        </w:rPr>
        <w:t>нарису</w:t>
      </w:r>
      <w:r>
        <w:t></w:t>
      </w:r>
      <w:r>
        <w:t></w:t>
      </w:r>
      <w:r>
        <w:rPr>
          <w:rFonts w:hint="eastAsia"/>
        </w:rPr>
        <w:t>гумористичних</w:t>
      </w:r>
      <w:r>
        <w:t></w:t>
      </w:r>
      <w:r>
        <w:t></w:t>
      </w:r>
      <w:r>
        <w:rPr>
          <w:rFonts w:hint="eastAsia"/>
        </w:rPr>
        <w:t>фантастичних</w:t>
      </w:r>
      <w:r>
        <w:t></w:t>
      </w:r>
      <w:r>
        <w:t></w:t>
      </w:r>
      <w:r>
        <w:rPr>
          <w:rFonts w:hint="eastAsia"/>
        </w:rPr>
        <w:t>історичних</w:t>
      </w:r>
      <w:r>
        <w:t></w:t>
      </w:r>
      <w:r>
        <w:t></w:t>
      </w:r>
      <w:r>
        <w:rPr>
          <w:rFonts w:hint="eastAsia"/>
        </w:rPr>
        <w:t>літературно</w:t>
      </w:r>
      <w:r>
        <w:t></w:t>
      </w:r>
      <w:r>
        <w:rPr>
          <w:rFonts w:hint="eastAsia"/>
        </w:rPr>
        <w:t>фольклорних</w:t>
      </w:r>
      <w:r>
        <w:t></w:t>
      </w:r>
      <w:r>
        <w:rPr>
          <w:rFonts w:hint="eastAsia"/>
        </w:rPr>
        <w:t>композицій</w:t>
      </w:r>
      <w:r>
        <w:t></w:t>
      </w:r>
      <w:r>
        <w:rPr>
          <w:rFonts w:hint="eastAsia"/>
        </w:rPr>
        <w:t>з</w:t>
      </w:r>
      <w:r>
        <w:t></w:t>
      </w:r>
      <w:r>
        <w:rPr>
          <w:rFonts w:hint="eastAsia"/>
        </w:rPr>
        <w:t>урахуванням</w:t>
      </w:r>
      <w:r>
        <w:t></w:t>
      </w:r>
      <w:r>
        <w:rPr>
          <w:rFonts w:hint="eastAsia"/>
        </w:rPr>
        <w:t>їхніх</w:t>
      </w:r>
      <w:r>
        <w:t></w:t>
      </w:r>
      <w:r>
        <w:rPr>
          <w:rFonts w:hint="eastAsia"/>
        </w:rPr>
        <w:t>стійких</w:t>
      </w:r>
      <w:r>
        <w:t></w:t>
      </w:r>
      <w:r>
        <w:rPr>
          <w:rFonts w:hint="eastAsia"/>
        </w:rPr>
        <w:t>жанрових</w:t>
      </w:r>
      <w:r>
        <w:t></w:t>
      </w:r>
      <w:r>
        <w:rPr>
          <w:rFonts w:hint="eastAsia"/>
        </w:rPr>
        <w:t>ознак</w:t>
      </w:r>
      <w:r>
        <w:t></w:t>
      </w:r>
      <w:r>
        <w:t></w:t>
      </w:r>
      <w:r>
        <w:rPr>
          <w:rFonts w:hint="eastAsia"/>
        </w:rPr>
        <w:t>важливі</w:t>
      </w:r>
      <w:r>
        <w:t></w:t>
      </w:r>
      <w:r>
        <w:rPr>
          <w:rFonts w:hint="eastAsia"/>
        </w:rPr>
        <w:t>прикмети</w:t>
      </w:r>
      <w:r>
        <w:t></w:t>
      </w:r>
      <w:r>
        <w:rPr>
          <w:rFonts w:hint="eastAsia"/>
        </w:rPr>
        <w:t>новели</w:t>
      </w:r>
      <w:r>
        <w:t></w:t>
      </w:r>
      <w:r>
        <w:t></w:t>
      </w:r>
      <w:r>
        <w:rPr>
          <w:rFonts w:hint="eastAsia"/>
        </w:rPr>
        <w:t>розповідь</w:t>
      </w:r>
      <w:r>
        <w:t></w:t>
      </w:r>
      <w:r>
        <w:rPr>
          <w:rFonts w:hint="eastAsia"/>
        </w:rPr>
        <w:t>про</w:t>
      </w:r>
      <w:r>
        <w:t></w:t>
      </w:r>
      <w:r>
        <w:rPr>
          <w:rFonts w:hint="eastAsia"/>
        </w:rPr>
        <w:t>незвичайну</w:t>
      </w:r>
      <w:r>
        <w:t></w:t>
      </w:r>
      <w:r>
        <w:rPr>
          <w:rFonts w:hint="eastAsia"/>
        </w:rPr>
        <w:t>подію</w:t>
      </w:r>
      <w:r>
        <w:t></w:t>
      </w:r>
      <w:r>
        <w:t></w:t>
      </w:r>
      <w:r>
        <w:rPr>
          <w:rFonts w:hint="eastAsia"/>
        </w:rPr>
        <w:t>однолінійний</w:t>
      </w:r>
      <w:r>
        <w:t></w:t>
      </w:r>
      <w:r>
        <w:t></w:t>
      </w:r>
      <w:r>
        <w:rPr>
          <w:rFonts w:hint="eastAsia"/>
        </w:rPr>
        <w:t>одновершинний</w:t>
      </w:r>
      <w:r>
        <w:t></w:t>
      </w:r>
      <w:r>
        <w:t></w:t>
      </w:r>
      <w:r>
        <w:rPr>
          <w:rFonts w:hint="eastAsia"/>
        </w:rPr>
        <w:t>напружений</w:t>
      </w:r>
      <w:r>
        <w:t></w:t>
      </w:r>
      <w:r>
        <w:t></w:t>
      </w:r>
      <w:r>
        <w:rPr>
          <w:rFonts w:hint="eastAsia"/>
        </w:rPr>
        <w:t>концентричний</w:t>
      </w:r>
      <w:r>
        <w:t></w:t>
      </w:r>
      <w:r>
        <w:rPr>
          <w:rFonts w:hint="eastAsia"/>
        </w:rPr>
        <w:t>сюжет</w:t>
      </w:r>
      <w:r>
        <w:t></w:t>
      </w:r>
      <w:r>
        <w:t></w:t>
      </w:r>
      <w:r>
        <w:rPr>
          <w:rFonts w:hint="eastAsia"/>
        </w:rPr>
        <w:t>психологізм</w:t>
      </w:r>
      <w:r>
        <w:t></w:t>
      </w:r>
      <w:r>
        <w:t></w:t>
      </w:r>
      <w:r>
        <w:t></w:t>
      </w:r>
      <w:r>
        <w:rPr>
          <w:rFonts w:hint="eastAsia"/>
        </w:rPr>
        <w:t>голосний</w:t>
      </w:r>
      <w:r>
        <w:t></w:t>
      </w:r>
      <w:r>
        <w:t></w:t>
      </w:r>
      <w:r>
        <w:rPr>
          <w:rFonts w:hint="eastAsia"/>
        </w:rPr>
        <w:t>наратор</w:t>
      </w:r>
      <w:r>
        <w:t></w:t>
      </w:r>
      <w:r>
        <w:t></w:t>
      </w:r>
      <w:r>
        <w:rPr>
          <w:rFonts w:hint="eastAsia"/>
        </w:rPr>
        <w:t>влучність</w:t>
      </w:r>
      <w:r>
        <w:t></w:t>
      </w:r>
      <w:r>
        <w:rPr>
          <w:rFonts w:hint="eastAsia"/>
        </w:rPr>
        <w:t>і</w:t>
      </w:r>
      <w:r>
        <w:t></w:t>
      </w:r>
      <w:r>
        <w:rPr>
          <w:rFonts w:hint="eastAsia"/>
        </w:rPr>
        <w:t>смислова</w:t>
      </w:r>
      <w:r>
        <w:t></w:t>
      </w:r>
      <w:r>
        <w:rPr>
          <w:rFonts w:hint="eastAsia"/>
        </w:rPr>
        <w:t>наповненість</w:t>
      </w:r>
      <w:r>
        <w:t></w:t>
      </w:r>
      <w:r>
        <w:rPr>
          <w:rFonts w:hint="eastAsia"/>
        </w:rPr>
        <w:t>деталей</w:t>
      </w:r>
      <w:r>
        <w:t></w:t>
      </w:r>
      <w:r>
        <w:t></w:t>
      </w:r>
      <w:r>
        <w:rPr>
          <w:rFonts w:hint="eastAsia"/>
        </w:rPr>
        <w:lastRenderedPageBreak/>
        <w:t>прихована</w:t>
      </w:r>
      <w:r>
        <w:t></w:t>
      </w:r>
      <w:r>
        <w:rPr>
          <w:rFonts w:hint="eastAsia"/>
        </w:rPr>
        <w:t>в</w:t>
      </w:r>
      <w:r>
        <w:t></w:t>
      </w:r>
      <w:r>
        <w:rPr>
          <w:rFonts w:hint="eastAsia"/>
        </w:rPr>
        <w:t>художньому</w:t>
      </w:r>
      <w:r>
        <w:t></w:t>
      </w:r>
      <w:r>
        <w:rPr>
          <w:rFonts w:hint="eastAsia"/>
        </w:rPr>
        <w:t>образі</w:t>
      </w:r>
      <w:r>
        <w:t></w:t>
      </w:r>
      <w:r>
        <w:rPr>
          <w:rFonts w:hint="eastAsia"/>
        </w:rPr>
        <w:t>новелістична</w:t>
      </w:r>
      <w:r>
        <w:t></w:t>
      </w:r>
      <w:r>
        <w:rPr>
          <w:rFonts w:hint="eastAsia"/>
        </w:rPr>
        <w:t>ідея</w:t>
      </w:r>
      <w:r>
        <w:t></w:t>
      </w:r>
      <w:r>
        <w:rPr>
          <w:rFonts w:hint="eastAsia"/>
        </w:rPr>
        <w:t>тощо</w:t>
      </w:r>
      <w:r>
        <w:t></w:t>
      </w:r>
      <w:r>
        <w:t></w:t>
      </w:r>
      <w:r>
        <w:t></w:t>
      </w:r>
      <w:r>
        <w:rPr>
          <w:rFonts w:hint="eastAsia"/>
        </w:rPr>
        <w:t>творів</w:t>
      </w:r>
      <w:r>
        <w:t></w:t>
      </w:r>
      <w:r>
        <w:rPr>
          <w:rFonts w:hint="eastAsia"/>
        </w:rPr>
        <w:t>синкретичних</w:t>
      </w:r>
      <w:r>
        <w:t></w:t>
      </w:r>
      <w:r>
        <w:t></w:t>
      </w:r>
      <w:r>
        <w:rPr>
          <w:rFonts w:hint="eastAsia"/>
        </w:rPr>
        <w:t>змішаних</w:t>
      </w:r>
      <w:r>
        <w:t></w:t>
      </w:r>
      <w:r>
        <w:rPr>
          <w:rFonts w:hint="eastAsia"/>
        </w:rPr>
        <w:t>жанрів</w:t>
      </w:r>
      <w:r>
        <w:t></w:t>
      </w:r>
      <w:r>
        <w:t></w:t>
      </w:r>
      <w:r>
        <w:rPr>
          <w:rFonts w:hint="eastAsia"/>
        </w:rPr>
        <w:t>межевих</w:t>
      </w:r>
      <w:r>
        <w:t></w:t>
      </w:r>
      <w:r>
        <w:t></w:t>
      </w:r>
      <w:r>
        <w:rPr>
          <w:rFonts w:hint="eastAsia"/>
        </w:rPr>
        <w:t>полімерних</w:t>
      </w:r>
      <w:r>
        <w:t></w:t>
      </w:r>
      <w:r>
        <w:t></w:t>
      </w:r>
      <w:r>
        <w:t></w:t>
      </w:r>
      <w:r>
        <w:t></w:t>
      </w:r>
      <w:r>
        <w:rPr>
          <w:rFonts w:hint="eastAsia"/>
        </w:rPr>
        <w:t>багатокомпонентних</w:t>
      </w:r>
      <w:r>
        <w:t></w:t>
      </w:r>
      <w:r>
        <w:t></w:t>
      </w:r>
      <w:r>
        <w:rPr>
          <w:rFonts w:hint="eastAsia"/>
        </w:rPr>
        <w:t>утворень</w:t>
      </w:r>
      <w:r>
        <w:t></w:t>
      </w:r>
      <w:r>
        <w:t></w:t>
      </w:r>
      <w:r>
        <w:rPr>
          <w:rFonts w:hint="eastAsia"/>
        </w:rPr>
        <w:t>класифікованих</w:t>
      </w:r>
      <w:r>
        <w:t></w:t>
      </w:r>
      <w:r>
        <w:rPr>
          <w:rFonts w:hint="eastAsia"/>
        </w:rPr>
        <w:t>літературознавцями</w:t>
      </w:r>
      <w:r>
        <w:t></w:t>
      </w:r>
      <w:r>
        <w:rPr>
          <w:rFonts w:hint="eastAsia"/>
        </w:rPr>
        <w:t>як</w:t>
      </w:r>
      <w:r>
        <w:t></w:t>
      </w:r>
      <w:r>
        <w:rPr>
          <w:rFonts w:hint="eastAsia"/>
        </w:rPr>
        <w:t>наджанрові</w:t>
      </w:r>
      <w:r>
        <w:t></w:t>
      </w:r>
      <w:r>
        <w:rPr>
          <w:rFonts w:hint="eastAsia"/>
        </w:rPr>
        <w:t>утворення</w:t>
      </w:r>
      <w:r>
        <w:t></w:t>
      </w:r>
      <w:r>
        <w:t></w:t>
      </w:r>
      <w:r>
        <w:rPr>
          <w:rFonts w:hint="eastAsia"/>
        </w:rPr>
        <w:t>зокрема</w:t>
      </w:r>
      <w:r>
        <w:t></w:t>
      </w:r>
      <w:r>
        <w:rPr>
          <w:rFonts w:hint="eastAsia"/>
        </w:rPr>
        <w:t>епічний</w:t>
      </w:r>
      <w:r>
        <w:t></w:t>
      </w:r>
      <w:r>
        <w:rPr>
          <w:rFonts w:hint="eastAsia"/>
        </w:rPr>
        <w:t>цикл</w:t>
      </w:r>
      <w:r>
        <w:t></w:t>
      </w:r>
      <w:r>
        <w:t></w:t>
      </w:r>
      <w:r>
        <w:rPr>
          <w:rFonts w:hint="eastAsia"/>
        </w:rPr>
        <w:t>творів</w:t>
      </w:r>
      <w:r>
        <w:t></w:t>
      </w:r>
      <w:r>
        <w:rPr>
          <w:rFonts w:hint="eastAsia"/>
        </w:rPr>
        <w:t>з</w:t>
      </w:r>
      <w:r>
        <w:t></w:t>
      </w:r>
      <w:r>
        <w:rPr>
          <w:rFonts w:hint="eastAsia"/>
        </w:rPr>
        <w:t>індивідуальними</w:t>
      </w:r>
      <w:r>
        <w:t></w:t>
      </w:r>
      <w:r>
        <w:t></w:t>
      </w:r>
      <w:r>
        <w:rPr>
          <w:rFonts w:hint="eastAsia"/>
        </w:rPr>
        <w:t>суб’єктивними</w:t>
      </w:r>
      <w:r>
        <w:t></w:t>
      </w:r>
      <w:r>
        <w:rPr>
          <w:rFonts w:hint="eastAsia"/>
        </w:rPr>
        <w:t>підзаголовками</w:t>
      </w:r>
      <w:r>
        <w:t></w:t>
      </w:r>
      <w:r>
        <w:t></w:t>
      </w:r>
    </w:p>
    <w:p w:rsidR="00613F3F" w:rsidRDefault="00613F3F" w:rsidP="00613F3F">
      <w:r>
        <w:rPr>
          <w:rFonts w:hint="eastAsia"/>
        </w:rPr>
        <w:t>Обґрунтовано</w:t>
      </w:r>
      <w:r>
        <w:t></w:t>
      </w:r>
      <w:r>
        <w:t></w:t>
      </w:r>
      <w:r>
        <w:rPr>
          <w:rFonts w:hint="eastAsia"/>
        </w:rPr>
        <w:t>що</w:t>
      </w:r>
      <w:r>
        <w:t></w:t>
      </w:r>
      <w:r>
        <w:rPr>
          <w:rFonts w:hint="eastAsia"/>
        </w:rPr>
        <w:t>вивчення</w:t>
      </w:r>
      <w:r>
        <w:t></w:t>
      </w:r>
      <w:r>
        <w:rPr>
          <w:rFonts w:hint="eastAsia"/>
        </w:rPr>
        <w:t>твору</w:t>
      </w:r>
      <w:r>
        <w:t></w:t>
      </w:r>
      <w:r>
        <w:rPr>
          <w:rFonts w:hint="eastAsia"/>
        </w:rPr>
        <w:t>з</w:t>
      </w:r>
      <w:r>
        <w:t></w:t>
      </w:r>
      <w:r>
        <w:rPr>
          <w:rFonts w:hint="eastAsia"/>
        </w:rPr>
        <w:t>позицій</w:t>
      </w:r>
      <w:r>
        <w:t></w:t>
      </w:r>
      <w:r>
        <w:rPr>
          <w:rFonts w:hint="eastAsia"/>
        </w:rPr>
        <w:t>генологічної</w:t>
      </w:r>
      <w:r>
        <w:t></w:t>
      </w:r>
      <w:r>
        <w:rPr>
          <w:rFonts w:hint="eastAsia"/>
        </w:rPr>
        <w:t>теорії</w:t>
      </w:r>
      <w:r>
        <w:t></w:t>
      </w:r>
      <w:r>
        <w:rPr>
          <w:rFonts w:hint="eastAsia"/>
        </w:rPr>
        <w:t>тексту</w:t>
      </w:r>
      <w:r>
        <w:t></w:t>
      </w:r>
      <w:r>
        <w:rPr>
          <w:rFonts w:hint="eastAsia"/>
        </w:rPr>
        <w:t>формує</w:t>
      </w:r>
      <w:r>
        <w:t></w:t>
      </w:r>
      <w:r>
        <w:rPr>
          <w:rFonts w:hint="eastAsia"/>
        </w:rPr>
        <w:t>в</w:t>
      </w:r>
      <w:r>
        <w:t></w:t>
      </w:r>
      <w:r>
        <w:rPr>
          <w:rFonts w:hint="eastAsia"/>
        </w:rPr>
        <w:t>майбутніх</w:t>
      </w:r>
      <w:r>
        <w:t></w:t>
      </w:r>
      <w:r>
        <w:rPr>
          <w:rFonts w:hint="eastAsia"/>
        </w:rPr>
        <w:t>учителів</w:t>
      </w:r>
      <w:r>
        <w:t></w:t>
      </w:r>
      <w:r>
        <w:rPr>
          <w:rFonts w:hint="eastAsia"/>
        </w:rPr>
        <w:t>української</w:t>
      </w:r>
      <w:r>
        <w:t></w:t>
      </w:r>
      <w:r>
        <w:rPr>
          <w:rFonts w:hint="eastAsia"/>
        </w:rPr>
        <w:t>літератури</w:t>
      </w:r>
      <w:r>
        <w:t></w:t>
      </w:r>
      <w:r>
        <w:rPr>
          <w:rFonts w:hint="eastAsia"/>
        </w:rPr>
        <w:t>вміння</w:t>
      </w:r>
      <w:r>
        <w:t></w:t>
      </w:r>
      <w:r>
        <w:rPr>
          <w:rFonts w:hint="eastAsia"/>
        </w:rPr>
        <w:t>визначати</w:t>
      </w:r>
      <w:r>
        <w:t></w:t>
      </w:r>
      <w:r>
        <w:rPr>
          <w:rFonts w:hint="eastAsia"/>
        </w:rPr>
        <w:t>жанр</w:t>
      </w:r>
      <w:r>
        <w:t></w:t>
      </w:r>
      <w:r>
        <w:rPr>
          <w:rFonts w:hint="eastAsia"/>
        </w:rPr>
        <w:t>з</w:t>
      </w:r>
      <w:r>
        <w:t></w:t>
      </w:r>
      <w:r>
        <w:rPr>
          <w:rFonts w:hint="eastAsia"/>
        </w:rPr>
        <w:t>урахуванням</w:t>
      </w:r>
      <w:r>
        <w:t></w:t>
      </w:r>
      <w:r>
        <w:rPr>
          <w:rFonts w:hint="eastAsia"/>
        </w:rPr>
        <w:t>своєрідності</w:t>
      </w:r>
      <w:r>
        <w:t></w:t>
      </w:r>
      <w:r>
        <w:rPr>
          <w:rFonts w:hint="eastAsia"/>
        </w:rPr>
        <w:t>індивідуальної</w:t>
      </w:r>
      <w:r>
        <w:t></w:t>
      </w:r>
      <w:r>
        <w:rPr>
          <w:rFonts w:hint="eastAsia"/>
        </w:rPr>
        <w:t>творчості</w:t>
      </w:r>
      <w:r>
        <w:t></w:t>
      </w:r>
      <w:r>
        <w:t></w:t>
      </w:r>
      <w:r>
        <w:rPr>
          <w:rFonts w:hint="eastAsia"/>
        </w:rPr>
        <w:t>методологічно</w:t>
      </w:r>
      <w:r>
        <w:t></w:t>
      </w:r>
      <w:r>
        <w:rPr>
          <w:rFonts w:hint="eastAsia"/>
        </w:rPr>
        <w:t>грамотно</w:t>
      </w:r>
      <w:r>
        <w:t></w:t>
      </w:r>
      <w:r>
        <w:rPr>
          <w:rFonts w:hint="eastAsia"/>
        </w:rPr>
        <w:t>організовувати</w:t>
      </w:r>
      <w:r>
        <w:t></w:t>
      </w:r>
      <w:r>
        <w:rPr>
          <w:rFonts w:hint="eastAsia"/>
        </w:rPr>
        <w:t>власну</w:t>
      </w:r>
      <w:r>
        <w:t></w:t>
      </w:r>
      <w:r>
        <w:rPr>
          <w:rFonts w:hint="eastAsia"/>
        </w:rPr>
        <w:t>аналітичну</w:t>
      </w:r>
      <w:r>
        <w:t></w:t>
      </w:r>
      <w:r>
        <w:rPr>
          <w:rFonts w:hint="eastAsia"/>
        </w:rPr>
        <w:t>діяльність</w:t>
      </w:r>
      <w:r>
        <w:t></w:t>
      </w:r>
      <w:r>
        <w:t></w:t>
      </w:r>
      <w:r>
        <w:rPr>
          <w:rFonts w:hint="eastAsia"/>
        </w:rPr>
        <w:t>послідовно</w:t>
      </w:r>
      <w:r>
        <w:t></w:t>
      </w:r>
      <w:r>
        <w:rPr>
          <w:rFonts w:hint="eastAsia"/>
        </w:rPr>
        <w:t>рухатися</w:t>
      </w:r>
      <w:r>
        <w:t></w:t>
      </w:r>
      <w:r>
        <w:rPr>
          <w:rFonts w:hint="eastAsia"/>
        </w:rPr>
        <w:t>від</w:t>
      </w:r>
      <w:r>
        <w:t></w:t>
      </w:r>
      <w:r>
        <w:rPr>
          <w:rFonts w:hint="eastAsia"/>
        </w:rPr>
        <w:t>твору</w:t>
      </w:r>
      <w:r>
        <w:t></w:t>
      </w:r>
      <w:r>
        <w:t></w:t>
      </w:r>
      <w:r>
        <w:rPr>
          <w:rFonts w:hint="eastAsia"/>
        </w:rPr>
        <w:t>що</w:t>
      </w:r>
      <w:r>
        <w:t></w:t>
      </w:r>
      <w:r>
        <w:rPr>
          <w:rFonts w:hint="eastAsia"/>
        </w:rPr>
        <w:t>розглядається</w:t>
      </w:r>
      <w:r>
        <w:t></w:t>
      </w:r>
      <w:r>
        <w:rPr>
          <w:rFonts w:hint="eastAsia"/>
        </w:rPr>
        <w:t>як</w:t>
      </w:r>
      <w:r>
        <w:t></w:t>
      </w:r>
      <w:r>
        <w:rPr>
          <w:rFonts w:hint="eastAsia"/>
        </w:rPr>
        <w:t>система</w:t>
      </w:r>
      <w:r>
        <w:t></w:t>
      </w:r>
      <w:r>
        <w:t></w:t>
      </w:r>
      <w:r>
        <w:rPr>
          <w:rFonts w:hint="eastAsia"/>
        </w:rPr>
        <w:t>до</w:t>
      </w:r>
      <w:r>
        <w:t></w:t>
      </w:r>
      <w:r>
        <w:rPr>
          <w:rFonts w:hint="eastAsia"/>
        </w:rPr>
        <w:t>визначення</w:t>
      </w:r>
      <w:r>
        <w:t></w:t>
      </w:r>
      <w:r>
        <w:rPr>
          <w:rFonts w:hint="eastAsia"/>
        </w:rPr>
        <w:t>його</w:t>
      </w:r>
      <w:r>
        <w:t></w:t>
      </w:r>
      <w:r>
        <w:rPr>
          <w:rFonts w:hint="eastAsia"/>
        </w:rPr>
        <w:t>в</w:t>
      </w:r>
      <w:r>
        <w:t></w:t>
      </w:r>
      <w:r>
        <w:rPr>
          <w:rFonts w:hint="eastAsia"/>
        </w:rPr>
        <w:t>системі</w:t>
      </w:r>
      <w:r>
        <w:t></w:t>
      </w:r>
      <w:r>
        <w:rPr>
          <w:rFonts w:hint="eastAsia"/>
        </w:rPr>
        <w:t>літературного</w:t>
      </w:r>
      <w:r>
        <w:t></w:t>
      </w:r>
      <w:r>
        <w:rPr>
          <w:rFonts w:hint="eastAsia"/>
        </w:rPr>
        <w:t>ряду</w:t>
      </w:r>
      <w:r>
        <w:t></w:t>
      </w:r>
      <w:r>
        <w:rPr>
          <w:rFonts w:hint="eastAsia"/>
        </w:rPr>
        <w:t>–</w:t>
      </w:r>
      <w:r>
        <w:t></w:t>
      </w:r>
      <w:r>
        <w:rPr>
          <w:rFonts w:hint="eastAsia"/>
        </w:rPr>
        <w:t>мала</w:t>
      </w:r>
      <w:r>
        <w:t></w:t>
      </w:r>
      <w:r>
        <w:rPr>
          <w:rFonts w:hint="eastAsia"/>
        </w:rPr>
        <w:t>проза</w:t>
      </w:r>
      <w:r>
        <w:t></w:t>
      </w:r>
      <w:r>
        <w:t></w:t>
      </w:r>
      <w:r>
        <w:t></w:t>
      </w:r>
      <w:r>
        <w:rPr>
          <w:rFonts w:hint="eastAsia"/>
        </w:rPr>
        <w:t>поглиблює</w:t>
      </w:r>
      <w:r>
        <w:t></w:t>
      </w:r>
      <w:r>
        <w:rPr>
          <w:rFonts w:hint="eastAsia"/>
        </w:rPr>
        <w:t>знання</w:t>
      </w:r>
      <w:r>
        <w:t></w:t>
      </w:r>
      <w:r>
        <w:rPr>
          <w:rFonts w:hint="eastAsia"/>
        </w:rPr>
        <w:t>студентів</w:t>
      </w:r>
      <w:r>
        <w:t></w:t>
      </w:r>
      <w:r>
        <w:rPr>
          <w:rFonts w:hint="eastAsia"/>
        </w:rPr>
        <w:t>про</w:t>
      </w:r>
      <w:r>
        <w:t></w:t>
      </w:r>
      <w:r>
        <w:rPr>
          <w:rFonts w:hint="eastAsia"/>
        </w:rPr>
        <w:t>жанроутворювальні</w:t>
      </w:r>
      <w:r>
        <w:t></w:t>
      </w:r>
      <w:r>
        <w:rPr>
          <w:rFonts w:hint="eastAsia"/>
        </w:rPr>
        <w:t>та</w:t>
      </w:r>
      <w:r>
        <w:t></w:t>
      </w:r>
      <w:r>
        <w:rPr>
          <w:rFonts w:hint="eastAsia"/>
        </w:rPr>
        <w:t>системоутворювальні</w:t>
      </w:r>
      <w:r>
        <w:t></w:t>
      </w:r>
      <w:r>
        <w:rPr>
          <w:rFonts w:hint="eastAsia"/>
        </w:rPr>
        <w:t>принципи</w:t>
      </w:r>
      <w:r>
        <w:t></w:t>
      </w:r>
      <w:r>
        <w:t></w:t>
      </w:r>
      <w:r>
        <w:t></w:t>
      </w:r>
    </w:p>
    <w:p w:rsidR="00613F3F" w:rsidRDefault="00613F3F" w:rsidP="00613F3F">
      <w:r>
        <w:t></w:t>
      </w:r>
      <w:r>
        <w:t></w:t>
      </w:r>
      <w:r>
        <w:t></w:t>
      </w:r>
      <w:r>
        <w:rPr>
          <w:rFonts w:hint="eastAsia"/>
        </w:rPr>
        <w:t>Схарактеризовано</w:t>
      </w:r>
      <w:r>
        <w:t></w:t>
      </w:r>
      <w:r>
        <w:rPr>
          <w:rFonts w:hint="eastAsia"/>
        </w:rPr>
        <w:t>інноваційні</w:t>
      </w:r>
      <w:r>
        <w:t></w:t>
      </w:r>
      <w:r>
        <w:rPr>
          <w:rFonts w:hint="eastAsia"/>
        </w:rPr>
        <w:t>педагогічні</w:t>
      </w:r>
      <w:r>
        <w:t></w:t>
      </w:r>
      <w:r>
        <w:rPr>
          <w:rFonts w:hint="eastAsia"/>
        </w:rPr>
        <w:t>технології</w:t>
      </w:r>
      <w:r>
        <w:t></w:t>
      </w:r>
      <w:r>
        <w:rPr>
          <w:rFonts w:hint="eastAsia"/>
        </w:rPr>
        <w:t>вивчення</w:t>
      </w:r>
      <w:r>
        <w:t></w:t>
      </w:r>
      <w:r>
        <w:rPr>
          <w:rFonts w:hint="eastAsia"/>
        </w:rPr>
        <w:t>літературного</w:t>
      </w:r>
      <w:r>
        <w:t></w:t>
      </w:r>
      <w:r>
        <w:rPr>
          <w:rFonts w:hint="eastAsia"/>
        </w:rPr>
        <w:t>матеріалу</w:t>
      </w:r>
      <w:r>
        <w:t></w:t>
      </w:r>
      <w:r>
        <w:t></w:t>
      </w:r>
      <w:r>
        <w:rPr>
          <w:rFonts w:hint="eastAsia"/>
        </w:rPr>
        <w:t>українська</w:t>
      </w:r>
      <w:r>
        <w:t></w:t>
      </w:r>
      <w:r>
        <w:rPr>
          <w:rFonts w:hint="eastAsia"/>
        </w:rPr>
        <w:t>художня</w:t>
      </w:r>
      <w:r>
        <w:t></w:t>
      </w:r>
      <w:r>
        <w:rPr>
          <w:rFonts w:hint="eastAsia"/>
        </w:rPr>
        <w:t>мала</w:t>
      </w:r>
      <w:r>
        <w:t></w:t>
      </w:r>
      <w:r>
        <w:rPr>
          <w:rFonts w:hint="eastAsia"/>
        </w:rPr>
        <w:t>проза</w:t>
      </w:r>
      <w:r>
        <w:t></w:t>
      </w:r>
      <w:r>
        <w:t></w:t>
      </w:r>
      <w:r>
        <w:t></w:t>
      </w:r>
      <w:r>
        <w:rPr>
          <w:rFonts w:hint="eastAsia"/>
        </w:rPr>
        <w:t>Доведено</w:t>
      </w:r>
      <w:r>
        <w:t></w:t>
      </w:r>
      <w:r>
        <w:rPr>
          <w:rFonts w:hint="eastAsia"/>
        </w:rPr>
        <w:t>ефективність</w:t>
      </w:r>
      <w:r>
        <w:t></w:t>
      </w:r>
      <w:r>
        <w:rPr>
          <w:rFonts w:hint="eastAsia"/>
        </w:rPr>
        <w:t>інтерактивних</w:t>
      </w:r>
      <w:r>
        <w:t></w:t>
      </w:r>
      <w:r>
        <w:rPr>
          <w:rFonts w:hint="eastAsia"/>
        </w:rPr>
        <w:t>стратегій</w:t>
      </w:r>
      <w:r>
        <w:t></w:t>
      </w:r>
      <w:r>
        <w:t></w:t>
      </w:r>
      <w:r>
        <w:rPr>
          <w:rFonts w:hint="eastAsia"/>
        </w:rPr>
        <w:t>інноваційних</w:t>
      </w:r>
      <w:r>
        <w:t></w:t>
      </w:r>
      <w:r>
        <w:rPr>
          <w:rFonts w:hint="eastAsia"/>
        </w:rPr>
        <w:t>технологій</w:t>
      </w:r>
      <w:r>
        <w:t></w:t>
      </w:r>
      <w:r>
        <w:t></w:t>
      </w:r>
      <w:r>
        <w:rPr>
          <w:rFonts w:hint="eastAsia"/>
        </w:rPr>
        <w:t>технології</w:t>
      </w:r>
      <w:r>
        <w:t></w:t>
      </w:r>
      <w:r>
        <w:rPr>
          <w:rFonts w:hint="eastAsia"/>
        </w:rPr>
        <w:t>розвивального</w:t>
      </w:r>
      <w:r>
        <w:t></w:t>
      </w:r>
      <w:r>
        <w:rPr>
          <w:rFonts w:hint="eastAsia"/>
        </w:rPr>
        <w:t>навчання</w:t>
      </w:r>
      <w:r>
        <w:t></w:t>
      </w:r>
      <w:r>
        <w:t></w:t>
      </w:r>
      <w:r>
        <w:rPr>
          <w:rFonts w:hint="eastAsia"/>
        </w:rPr>
        <w:t>текстотворення</w:t>
      </w:r>
      <w:r>
        <w:t></w:t>
      </w:r>
      <w:r>
        <w:t></w:t>
      </w:r>
      <w:r>
        <w:rPr>
          <w:rFonts w:hint="eastAsia"/>
        </w:rPr>
        <w:t>поглибленого</w:t>
      </w:r>
      <w:r>
        <w:t></w:t>
      </w:r>
      <w:r>
        <w:rPr>
          <w:rFonts w:hint="eastAsia"/>
        </w:rPr>
        <w:t>опрацювання</w:t>
      </w:r>
      <w:r>
        <w:t></w:t>
      </w:r>
      <w:r>
        <w:rPr>
          <w:rFonts w:hint="eastAsia"/>
        </w:rPr>
        <w:t>тексту</w:t>
      </w:r>
      <w:r>
        <w:t></w:t>
      </w:r>
      <w:r>
        <w:rPr>
          <w:rFonts w:hint="eastAsia"/>
        </w:rPr>
        <w:t>тощо</w:t>
      </w:r>
      <w:r>
        <w:t></w:t>
      </w:r>
      <w:r>
        <w:t></w:t>
      </w:r>
      <w:r>
        <w:rPr>
          <w:rFonts w:hint="eastAsia"/>
        </w:rPr>
        <w:t>навчання</w:t>
      </w:r>
      <w:r>
        <w:t></w:t>
      </w:r>
      <w:r>
        <w:rPr>
          <w:rFonts w:hint="eastAsia"/>
        </w:rPr>
        <w:t>на</w:t>
      </w:r>
      <w:r>
        <w:t></w:t>
      </w:r>
      <w:r>
        <w:rPr>
          <w:rFonts w:hint="eastAsia"/>
        </w:rPr>
        <w:t>засадах</w:t>
      </w:r>
      <w:r>
        <w:t></w:t>
      </w:r>
      <w:r>
        <w:rPr>
          <w:rFonts w:hint="eastAsia"/>
        </w:rPr>
        <w:t>діалогічної</w:t>
      </w:r>
      <w:r>
        <w:t></w:t>
      </w:r>
      <w:r>
        <w:rPr>
          <w:rFonts w:hint="eastAsia"/>
        </w:rPr>
        <w:t>взаємодії</w:t>
      </w:r>
      <w:r>
        <w:t></w:t>
      </w:r>
      <w:r>
        <w:t></w:t>
      </w:r>
      <w:r>
        <w:rPr>
          <w:rFonts w:hint="eastAsia"/>
        </w:rPr>
        <w:t>концентрованого</w:t>
      </w:r>
      <w:r>
        <w:t></w:t>
      </w:r>
      <w:r>
        <w:rPr>
          <w:rFonts w:hint="eastAsia"/>
        </w:rPr>
        <w:t>навчання</w:t>
      </w:r>
      <w:r>
        <w:t></w:t>
      </w:r>
      <w:r>
        <w:t></w:t>
      </w:r>
      <w:r>
        <w:rPr>
          <w:rFonts w:hint="eastAsia"/>
        </w:rPr>
        <w:t>продуктивної</w:t>
      </w:r>
      <w:r>
        <w:t></w:t>
      </w:r>
      <w:r>
        <w:rPr>
          <w:rFonts w:hint="eastAsia"/>
        </w:rPr>
        <w:t>технології</w:t>
      </w:r>
      <w:r>
        <w:t></w:t>
      </w:r>
      <w:r>
        <w:t></w:t>
      </w:r>
      <w:r>
        <w:rPr>
          <w:rFonts w:hint="eastAsia"/>
        </w:rPr>
        <w:t>модульного</w:t>
      </w:r>
      <w:r>
        <w:t></w:t>
      </w:r>
      <w:r>
        <w:t></w:t>
      </w:r>
      <w:r>
        <w:rPr>
          <w:rFonts w:hint="eastAsia"/>
        </w:rPr>
        <w:t>дистанційного</w:t>
      </w:r>
      <w:r>
        <w:t></w:t>
      </w:r>
      <w:r>
        <w:rPr>
          <w:rFonts w:hint="eastAsia"/>
        </w:rPr>
        <w:t>навчання</w:t>
      </w:r>
      <w:r>
        <w:t></w:t>
      </w:r>
      <w:r>
        <w:t></w:t>
      </w:r>
      <w:r>
        <w:rPr>
          <w:rFonts w:hint="eastAsia"/>
        </w:rPr>
        <w:t>інформаційних</w:t>
      </w:r>
      <w:r>
        <w:t></w:t>
      </w:r>
      <w:r>
        <w:rPr>
          <w:rFonts w:hint="eastAsia"/>
        </w:rPr>
        <w:t>технологій</w:t>
      </w:r>
      <w:r>
        <w:t></w:t>
      </w:r>
      <w:r>
        <w:t></w:t>
      </w:r>
      <w:r>
        <w:rPr>
          <w:rFonts w:hint="eastAsia"/>
        </w:rPr>
        <w:t>технології</w:t>
      </w:r>
      <w:r>
        <w:t></w:t>
      </w:r>
      <w:r>
        <w:rPr>
          <w:rFonts w:hint="eastAsia"/>
        </w:rPr>
        <w:t>розвитку</w:t>
      </w:r>
      <w:r>
        <w:t></w:t>
      </w:r>
      <w:r>
        <w:rPr>
          <w:rFonts w:hint="eastAsia"/>
        </w:rPr>
        <w:t>творчої</w:t>
      </w:r>
      <w:r>
        <w:t></w:t>
      </w:r>
      <w:r>
        <w:rPr>
          <w:rFonts w:hint="eastAsia"/>
        </w:rPr>
        <w:t>особистості</w:t>
      </w:r>
      <w:r>
        <w:t></w:t>
      </w:r>
      <w:r>
        <w:rPr>
          <w:rFonts w:hint="eastAsia"/>
        </w:rPr>
        <w:t>Г</w:t>
      </w:r>
      <w:r>
        <w:t></w:t>
      </w:r>
      <w:r>
        <w:t></w:t>
      </w:r>
      <w:r>
        <w:rPr>
          <w:rFonts w:hint="eastAsia"/>
        </w:rPr>
        <w:t>Альтшуллера</w:t>
      </w:r>
      <w:r>
        <w:t></w:t>
      </w:r>
      <w:r>
        <w:t></w:t>
      </w:r>
      <w:r>
        <w:rPr>
          <w:rFonts w:hint="eastAsia"/>
        </w:rPr>
        <w:t>у</w:t>
      </w:r>
      <w:r>
        <w:t></w:t>
      </w:r>
      <w:r>
        <w:rPr>
          <w:rFonts w:hint="eastAsia"/>
        </w:rPr>
        <w:t>процесі</w:t>
      </w:r>
      <w:r>
        <w:t></w:t>
      </w:r>
      <w:r>
        <w:rPr>
          <w:rFonts w:hint="eastAsia"/>
        </w:rPr>
        <w:t>опрацювання</w:t>
      </w:r>
      <w:r>
        <w:t></w:t>
      </w:r>
      <w:r>
        <w:rPr>
          <w:rFonts w:hint="eastAsia"/>
        </w:rPr>
        <w:t>студентами</w:t>
      </w:r>
      <w:r>
        <w:t></w:t>
      </w:r>
      <w:r>
        <w:rPr>
          <w:rFonts w:hint="eastAsia"/>
        </w:rPr>
        <w:t>української</w:t>
      </w:r>
      <w:r>
        <w:t></w:t>
      </w:r>
      <w:r>
        <w:rPr>
          <w:rFonts w:hint="eastAsia"/>
        </w:rPr>
        <w:t>художньої</w:t>
      </w:r>
      <w:r>
        <w:t></w:t>
      </w:r>
      <w:r>
        <w:rPr>
          <w:rFonts w:hint="eastAsia"/>
        </w:rPr>
        <w:t>малої</w:t>
      </w:r>
      <w:r>
        <w:t></w:t>
      </w:r>
      <w:r>
        <w:rPr>
          <w:rFonts w:hint="eastAsia"/>
        </w:rPr>
        <w:t>прози</w:t>
      </w:r>
      <w:r>
        <w:t></w:t>
      </w:r>
    </w:p>
    <w:p w:rsidR="00613F3F" w:rsidRDefault="00613F3F" w:rsidP="00613F3F">
      <w:r>
        <w:rPr>
          <w:rFonts w:hint="eastAsia"/>
        </w:rPr>
        <w:t>Підтверджено</w:t>
      </w:r>
      <w:r>
        <w:t></w:t>
      </w:r>
      <w:r>
        <w:rPr>
          <w:rFonts w:hint="eastAsia"/>
        </w:rPr>
        <w:t>методичну</w:t>
      </w:r>
      <w:r>
        <w:t></w:t>
      </w:r>
      <w:r>
        <w:rPr>
          <w:rFonts w:hint="eastAsia"/>
        </w:rPr>
        <w:t>доцільність</w:t>
      </w:r>
      <w:r>
        <w:t></w:t>
      </w:r>
      <w:r>
        <w:rPr>
          <w:rFonts w:hint="eastAsia"/>
        </w:rPr>
        <w:t>використання</w:t>
      </w:r>
      <w:r>
        <w:t></w:t>
      </w:r>
      <w:r>
        <w:rPr>
          <w:rFonts w:hint="eastAsia"/>
        </w:rPr>
        <w:t>інтерактивних</w:t>
      </w:r>
      <w:r>
        <w:t></w:t>
      </w:r>
      <w:r>
        <w:rPr>
          <w:rFonts w:hint="eastAsia"/>
        </w:rPr>
        <w:t>методів</w:t>
      </w:r>
      <w:r>
        <w:t></w:t>
      </w:r>
      <w:r>
        <w:rPr>
          <w:rFonts w:hint="eastAsia"/>
        </w:rPr>
        <w:t>і</w:t>
      </w:r>
      <w:r>
        <w:t></w:t>
      </w:r>
      <w:r>
        <w:rPr>
          <w:rFonts w:hint="eastAsia"/>
        </w:rPr>
        <w:t>прийомів</w:t>
      </w:r>
      <w:r>
        <w:t></w:t>
      </w:r>
      <w:r>
        <w:t></w:t>
      </w:r>
      <w:r>
        <w:rPr>
          <w:rFonts w:hint="eastAsia"/>
        </w:rPr>
        <w:t>кейс</w:t>
      </w:r>
      <w:r>
        <w:t></w:t>
      </w:r>
      <w:r>
        <w:rPr>
          <w:rFonts w:hint="eastAsia"/>
        </w:rPr>
        <w:t>метод</w:t>
      </w:r>
      <w:r>
        <w:t></w:t>
      </w:r>
      <w:r>
        <w:t></w:t>
      </w:r>
      <w:r>
        <w:rPr>
          <w:rFonts w:hint="eastAsia"/>
        </w:rPr>
        <w:t>портфоліо</w:t>
      </w:r>
      <w:r>
        <w:t></w:t>
      </w:r>
      <w:r>
        <w:t></w:t>
      </w:r>
      <w:r>
        <w:rPr>
          <w:rFonts w:hint="eastAsia"/>
        </w:rPr>
        <w:t>брейнстормінг</w:t>
      </w:r>
      <w:r>
        <w:t></w:t>
      </w:r>
      <w:r>
        <w:t></w:t>
      </w:r>
      <w:r>
        <w:rPr>
          <w:rFonts w:hint="eastAsia"/>
        </w:rPr>
        <w:t>методи</w:t>
      </w:r>
      <w:r>
        <w:t></w:t>
      </w:r>
      <w:r>
        <w:rPr>
          <w:rFonts w:hint="eastAsia"/>
        </w:rPr>
        <w:t>проектів</w:t>
      </w:r>
      <w:r>
        <w:t></w:t>
      </w:r>
      <w:r>
        <w:rPr>
          <w:rFonts w:hint="eastAsia"/>
        </w:rPr>
        <w:t>і</w:t>
      </w:r>
      <w:r>
        <w:t></w:t>
      </w:r>
      <w:r>
        <w:rPr>
          <w:rFonts w:hint="eastAsia"/>
        </w:rPr>
        <w:t>прес</w:t>
      </w:r>
      <w:r>
        <w:t></w:t>
      </w:r>
      <w:r>
        <w:t></w:t>
      </w:r>
      <w:r>
        <w:rPr>
          <w:rFonts w:hint="eastAsia"/>
        </w:rPr>
        <w:t>стратегія</w:t>
      </w:r>
      <w:r>
        <w:t></w:t>
      </w:r>
      <w:r>
        <w:rPr>
          <w:rFonts w:hint="eastAsia"/>
        </w:rPr>
        <w:t>джигсоу</w:t>
      </w:r>
      <w:r>
        <w:t></w:t>
      </w:r>
      <w:r>
        <w:t></w:t>
      </w:r>
      <w:r>
        <w:rPr>
          <w:rFonts w:hint="eastAsia"/>
        </w:rPr>
        <w:t>метод</w:t>
      </w:r>
      <w:r>
        <w:t></w:t>
      </w:r>
      <w:r>
        <w:rPr>
          <w:rFonts w:hint="eastAsia"/>
        </w:rPr>
        <w:t>виявлення</w:t>
      </w:r>
      <w:r>
        <w:t></w:t>
      </w:r>
      <w:r>
        <w:rPr>
          <w:rFonts w:hint="eastAsia"/>
        </w:rPr>
        <w:t>реакції</w:t>
      </w:r>
      <w:r>
        <w:t></w:t>
      </w:r>
      <w:r>
        <w:rPr>
          <w:rFonts w:hint="eastAsia"/>
        </w:rPr>
        <w:t>читача</w:t>
      </w:r>
      <w:r>
        <w:t></w:t>
      </w:r>
      <w:r>
        <w:t></w:t>
      </w:r>
      <w:r>
        <w:rPr>
          <w:rFonts w:hint="eastAsia"/>
        </w:rPr>
        <w:t>незакінчені</w:t>
      </w:r>
      <w:r>
        <w:t></w:t>
      </w:r>
      <w:r>
        <w:rPr>
          <w:rFonts w:hint="eastAsia"/>
        </w:rPr>
        <w:t>речення</w:t>
      </w:r>
      <w:r>
        <w:t></w:t>
      </w:r>
      <w:r>
        <w:t></w:t>
      </w:r>
      <w:r>
        <w:rPr>
          <w:rFonts w:hint="eastAsia"/>
        </w:rPr>
        <w:t>мікрофон</w:t>
      </w:r>
      <w:r>
        <w:t></w:t>
      </w:r>
      <w:r>
        <w:t></w:t>
      </w:r>
      <w:r>
        <w:rPr>
          <w:rFonts w:hint="eastAsia"/>
        </w:rPr>
        <w:t>прийом</w:t>
      </w:r>
      <w:r>
        <w:t></w:t>
      </w:r>
      <w:r>
        <w:t></w:t>
      </w:r>
      <w:r>
        <w:rPr>
          <w:rFonts w:hint="eastAsia"/>
        </w:rPr>
        <w:t>апперцепції</w:t>
      </w:r>
      <w:r>
        <w:t></w:t>
      </w:r>
      <w:r>
        <w:rPr>
          <w:rFonts w:hint="eastAsia"/>
        </w:rPr>
        <w:t>–</w:t>
      </w:r>
      <w:r>
        <w:t></w:t>
      </w:r>
      <w:r>
        <w:rPr>
          <w:rFonts w:hint="eastAsia"/>
        </w:rPr>
        <w:t>інтеракції</w:t>
      </w:r>
      <w:r>
        <w:t></w:t>
      </w:r>
      <w:r>
        <w:t></w:t>
      </w:r>
      <w:r>
        <w:t></w:t>
      </w:r>
      <w:r>
        <w:t></w:t>
      </w:r>
      <w:r>
        <w:rPr>
          <w:rFonts w:hint="eastAsia"/>
        </w:rPr>
        <w:t>я</w:t>
      </w:r>
      <w:r>
        <w:t></w:t>
      </w:r>
      <w:r>
        <w:rPr>
          <w:rFonts w:hint="eastAsia"/>
        </w:rPr>
        <w:t>так</w:t>
      </w:r>
      <w:r>
        <w:t></w:t>
      </w:r>
      <w:r>
        <w:rPr>
          <w:rFonts w:hint="eastAsia"/>
        </w:rPr>
        <w:t>думаю</w:t>
      </w:r>
      <w:r>
        <w:t></w:t>
      </w:r>
      <w:r>
        <w:t></w:t>
      </w:r>
      <w:r>
        <w:t></w:t>
      </w:r>
      <w:r>
        <w:t></w:t>
      </w:r>
      <w:r>
        <w:rPr>
          <w:rFonts w:hint="eastAsia"/>
        </w:rPr>
        <w:t>я</w:t>
      </w:r>
      <w:r>
        <w:t></w:t>
      </w:r>
      <w:r>
        <w:rPr>
          <w:rFonts w:hint="eastAsia"/>
        </w:rPr>
        <w:t>–</w:t>
      </w:r>
      <w:r>
        <w:t></w:t>
      </w:r>
      <w:r>
        <w:rPr>
          <w:rFonts w:hint="eastAsia"/>
        </w:rPr>
        <w:t>тобі</w:t>
      </w:r>
      <w:r>
        <w:t></w:t>
      </w:r>
      <w:r>
        <w:t></w:t>
      </w:r>
      <w:r>
        <w:rPr>
          <w:rFonts w:hint="eastAsia"/>
        </w:rPr>
        <w:t>ти</w:t>
      </w:r>
      <w:r>
        <w:t></w:t>
      </w:r>
      <w:r>
        <w:rPr>
          <w:rFonts w:hint="eastAsia"/>
        </w:rPr>
        <w:t>–</w:t>
      </w:r>
      <w:r>
        <w:t></w:t>
      </w:r>
      <w:r>
        <w:rPr>
          <w:rFonts w:hint="eastAsia"/>
        </w:rPr>
        <w:t>мені</w:t>
      </w:r>
      <w:r>
        <w:t></w:t>
      </w:r>
      <w:r>
        <w:t></w:t>
      </w:r>
      <w:r>
        <w:t></w:t>
      </w:r>
      <w:r>
        <w:rPr>
          <w:rFonts w:hint="eastAsia"/>
        </w:rPr>
        <w:t>рефлексивний</w:t>
      </w:r>
      <w:r>
        <w:t></w:t>
      </w:r>
      <w:r>
        <w:rPr>
          <w:rFonts w:hint="eastAsia"/>
        </w:rPr>
        <w:t>ринг</w:t>
      </w:r>
      <w:r>
        <w:t></w:t>
      </w:r>
      <w:r>
        <w:t></w:t>
      </w:r>
      <w:r>
        <w:rPr>
          <w:rFonts w:hint="eastAsia"/>
        </w:rPr>
        <w:t>відтягнута</w:t>
      </w:r>
      <w:r>
        <w:t></w:t>
      </w:r>
      <w:r>
        <w:rPr>
          <w:rFonts w:hint="eastAsia"/>
        </w:rPr>
        <w:t>загадка</w:t>
      </w:r>
      <w:r>
        <w:t></w:t>
      </w:r>
      <w:r>
        <w:t></w:t>
      </w:r>
      <w:r>
        <w:rPr>
          <w:rFonts w:hint="eastAsia"/>
        </w:rPr>
        <w:t>анкета</w:t>
      </w:r>
      <w:r>
        <w:t></w:t>
      </w:r>
      <w:r>
        <w:rPr>
          <w:rFonts w:hint="eastAsia"/>
        </w:rPr>
        <w:t>газета</w:t>
      </w:r>
      <w:r>
        <w:t></w:t>
      </w:r>
      <w:r>
        <w:t></w:t>
      </w:r>
      <w:r>
        <w:rPr>
          <w:rFonts w:hint="eastAsia"/>
        </w:rPr>
        <w:t>спіймай</w:t>
      </w:r>
      <w:r>
        <w:t></w:t>
      </w:r>
      <w:r>
        <w:rPr>
          <w:rFonts w:hint="eastAsia"/>
        </w:rPr>
        <w:t>помилку</w:t>
      </w:r>
      <w:r>
        <w:t></w:t>
      </w:r>
      <w:r>
        <w:t></w:t>
      </w:r>
      <w:r>
        <w:rPr>
          <w:rFonts w:hint="eastAsia"/>
        </w:rPr>
        <w:t>щоденник</w:t>
      </w:r>
      <w:r>
        <w:t></w:t>
      </w:r>
      <w:r>
        <w:rPr>
          <w:rFonts w:hint="eastAsia"/>
        </w:rPr>
        <w:t>подвійних</w:t>
      </w:r>
      <w:r>
        <w:t></w:t>
      </w:r>
      <w:r>
        <w:rPr>
          <w:rFonts w:hint="eastAsia"/>
        </w:rPr>
        <w:t>нотаток</w:t>
      </w:r>
      <w:r>
        <w:t></w:t>
      </w:r>
      <w:r>
        <w:t></w:t>
      </w:r>
      <w:r>
        <w:rPr>
          <w:rFonts w:hint="eastAsia"/>
        </w:rPr>
        <w:t>редакційний</w:t>
      </w:r>
      <w:r>
        <w:t></w:t>
      </w:r>
      <w:r>
        <w:rPr>
          <w:rFonts w:hint="eastAsia"/>
        </w:rPr>
        <w:t>кошик</w:t>
      </w:r>
      <w:r>
        <w:t></w:t>
      </w:r>
      <w:r>
        <w:t></w:t>
      </w:r>
      <w:r>
        <w:rPr>
          <w:rFonts w:hint="eastAsia"/>
        </w:rPr>
        <w:t>ланцюжок</w:t>
      </w:r>
      <w:r>
        <w:t></w:t>
      </w:r>
      <w:r>
        <w:rPr>
          <w:rFonts w:hint="eastAsia"/>
        </w:rPr>
        <w:t>асоціацій</w:t>
      </w:r>
      <w:r>
        <w:t></w:t>
      </w:r>
      <w:r>
        <w:t></w:t>
      </w:r>
      <w:r>
        <w:rPr>
          <w:rFonts w:hint="eastAsia"/>
        </w:rPr>
        <w:t>карусель</w:t>
      </w:r>
      <w:r>
        <w:t></w:t>
      </w:r>
      <w:r>
        <w:t></w:t>
      </w:r>
      <w:r>
        <w:rPr>
          <w:rFonts w:hint="eastAsia"/>
        </w:rPr>
        <w:t>словограй</w:t>
      </w:r>
      <w:r>
        <w:t></w:t>
      </w:r>
      <w:r>
        <w:t></w:t>
      </w:r>
      <w:r>
        <w:rPr>
          <w:rFonts w:hint="eastAsia"/>
        </w:rPr>
        <w:t>конструювання</w:t>
      </w:r>
      <w:r>
        <w:t></w:t>
      </w:r>
      <w:r>
        <w:t></w:t>
      </w:r>
      <w:r>
        <w:rPr>
          <w:rFonts w:hint="eastAsia"/>
        </w:rPr>
        <w:t>блок</w:t>
      </w:r>
      <w:r>
        <w:t></w:t>
      </w:r>
      <w:r>
        <w:rPr>
          <w:rFonts w:hint="eastAsia"/>
        </w:rPr>
        <w:t>опора</w:t>
      </w:r>
      <w:r>
        <w:t></w:t>
      </w:r>
      <w:r>
        <w:t></w:t>
      </w:r>
      <w:r>
        <w:rPr>
          <w:rFonts w:hint="eastAsia"/>
        </w:rPr>
        <w:t>алгоритм</w:t>
      </w:r>
      <w:r>
        <w:t></w:t>
      </w:r>
      <w:r>
        <w:t></w:t>
      </w:r>
      <w:r>
        <w:rPr>
          <w:rFonts w:hint="eastAsia"/>
        </w:rPr>
        <w:t>лабіринт</w:t>
      </w:r>
      <w:r>
        <w:t></w:t>
      </w:r>
      <w:r>
        <w:rPr>
          <w:rFonts w:hint="eastAsia"/>
        </w:rPr>
        <w:t>дій</w:t>
      </w:r>
      <w:r>
        <w:t></w:t>
      </w:r>
      <w:r>
        <w:t></w:t>
      </w:r>
      <w:r>
        <w:rPr>
          <w:rFonts w:hint="eastAsia"/>
        </w:rPr>
        <w:t>лабораторні</w:t>
      </w:r>
      <w:r>
        <w:t></w:t>
      </w:r>
      <w:r>
        <w:rPr>
          <w:rFonts w:hint="eastAsia"/>
        </w:rPr>
        <w:t>студії</w:t>
      </w:r>
      <w:r>
        <w:t></w:t>
      </w:r>
      <w:r>
        <w:t></w:t>
      </w:r>
      <w:r>
        <w:rPr>
          <w:rFonts w:hint="eastAsia"/>
        </w:rPr>
        <w:t>експертиза</w:t>
      </w:r>
      <w:r>
        <w:t></w:t>
      </w:r>
      <w:r>
        <w:t></w:t>
      </w:r>
      <w:r>
        <w:rPr>
          <w:rFonts w:hint="eastAsia"/>
        </w:rPr>
        <w:t>іспит</w:t>
      </w:r>
      <w:r>
        <w:t></w:t>
      </w:r>
      <w:r>
        <w:rPr>
          <w:rFonts w:hint="eastAsia"/>
        </w:rPr>
        <w:t>тощо</w:t>
      </w:r>
      <w:r>
        <w:t></w:t>
      </w:r>
      <w:r>
        <w:t></w:t>
      </w:r>
      <w:r>
        <w:rPr>
          <w:rFonts w:hint="eastAsia"/>
        </w:rPr>
        <w:t>у</w:t>
      </w:r>
      <w:r>
        <w:t></w:t>
      </w:r>
      <w:r>
        <w:rPr>
          <w:rFonts w:hint="eastAsia"/>
        </w:rPr>
        <w:t>межах</w:t>
      </w:r>
      <w:r>
        <w:t></w:t>
      </w:r>
      <w:r>
        <w:rPr>
          <w:rFonts w:hint="eastAsia"/>
        </w:rPr>
        <w:t>інноваційних</w:t>
      </w:r>
      <w:r>
        <w:t></w:t>
      </w:r>
      <w:r>
        <w:rPr>
          <w:rFonts w:hint="eastAsia"/>
        </w:rPr>
        <w:t>технологій</w:t>
      </w:r>
      <w:r>
        <w:t></w:t>
      </w:r>
    </w:p>
    <w:p w:rsidR="00613F3F" w:rsidRDefault="00613F3F" w:rsidP="00613F3F">
      <w:r>
        <w:t></w:t>
      </w:r>
      <w:r>
        <w:t></w:t>
      </w:r>
      <w:r>
        <w:t></w:t>
      </w:r>
      <w:r>
        <w:rPr>
          <w:rFonts w:hint="eastAsia"/>
        </w:rPr>
        <w:t>З</w:t>
      </w:r>
      <w:r>
        <w:t></w:t>
      </w:r>
      <w:r>
        <w:rPr>
          <w:rFonts w:hint="eastAsia"/>
        </w:rPr>
        <w:t>ясовано</w:t>
      </w:r>
      <w:r>
        <w:t></w:t>
      </w:r>
      <w:r>
        <w:rPr>
          <w:rFonts w:hint="eastAsia"/>
        </w:rPr>
        <w:t>розвивальний</w:t>
      </w:r>
      <w:r>
        <w:t></w:t>
      </w:r>
      <w:r>
        <w:rPr>
          <w:rFonts w:hint="eastAsia"/>
        </w:rPr>
        <w:t>дидактичний</w:t>
      </w:r>
      <w:r>
        <w:t></w:t>
      </w:r>
      <w:r>
        <w:rPr>
          <w:rFonts w:hint="eastAsia"/>
        </w:rPr>
        <w:t>потенціал</w:t>
      </w:r>
      <w:r>
        <w:t></w:t>
      </w:r>
      <w:r>
        <w:rPr>
          <w:rFonts w:hint="eastAsia"/>
        </w:rPr>
        <w:t>електронних</w:t>
      </w:r>
      <w:r>
        <w:t></w:t>
      </w:r>
      <w:r>
        <w:rPr>
          <w:rFonts w:hint="eastAsia"/>
        </w:rPr>
        <w:t>засобів</w:t>
      </w:r>
      <w:r>
        <w:t></w:t>
      </w:r>
      <w:r>
        <w:rPr>
          <w:rFonts w:hint="eastAsia"/>
        </w:rPr>
        <w:t>навчання</w:t>
      </w:r>
      <w:r>
        <w:t></w:t>
      </w:r>
      <w:r>
        <w:rPr>
          <w:rFonts w:hint="eastAsia"/>
        </w:rPr>
        <w:t>в</w:t>
      </w:r>
      <w:r>
        <w:t></w:t>
      </w:r>
      <w:r>
        <w:rPr>
          <w:rFonts w:hint="eastAsia"/>
        </w:rPr>
        <w:t>процесі</w:t>
      </w:r>
      <w:r>
        <w:t></w:t>
      </w:r>
      <w:r>
        <w:rPr>
          <w:rFonts w:hint="eastAsia"/>
        </w:rPr>
        <w:t>вивчення</w:t>
      </w:r>
      <w:r>
        <w:t></w:t>
      </w:r>
      <w:r>
        <w:rPr>
          <w:rFonts w:hint="eastAsia"/>
        </w:rPr>
        <w:t>малого</w:t>
      </w:r>
      <w:r>
        <w:t></w:t>
      </w:r>
      <w:r>
        <w:rPr>
          <w:rFonts w:hint="eastAsia"/>
        </w:rPr>
        <w:t>епосу</w:t>
      </w:r>
      <w:r>
        <w:t></w:t>
      </w:r>
      <w:r>
        <w:rPr>
          <w:rFonts w:hint="eastAsia"/>
        </w:rPr>
        <w:t>майбутніми</w:t>
      </w:r>
      <w:r>
        <w:t></w:t>
      </w:r>
      <w:r>
        <w:rPr>
          <w:rFonts w:hint="eastAsia"/>
        </w:rPr>
        <w:t>вчителями</w:t>
      </w:r>
      <w:r>
        <w:t></w:t>
      </w:r>
      <w:r>
        <w:rPr>
          <w:rFonts w:hint="eastAsia"/>
        </w:rPr>
        <w:t>української</w:t>
      </w:r>
      <w:r>
        <w:t></w:t>
      </w:r>
      <w:r>
        <w:rPr>
          <w:rFonts w:hint="eastAsia"/>
        </w:rPr>
        <w:t>літератури</w:t>
      </w:r>
      <w:r>
        <w:t></w:t>
      </w:r>
      <w:r>
        <w:t></w:t>
      </w:r>
      <w:r>
        <w:rPr>
          <w:rFonts w:hint="eastAsia"/>
        </w:rPr>
        <w:t>передусім</w:t>
      </w:r>
      <w:r>
        <w:t></w:t>
      </w:r>
      <w:r>
        <w:rPr>
          <w:rFonts w:hint="eastAsia"/>
        </w:rPr>
        <w:t>забезпечення</w:t>
      </w:r>
      <w:r>
        <w:t></w:t>
      </w:r>
      <w:r>
        <w:rPr>
          <w:rFonts w:hint="eastAsia"/>
        </w:rPr>
        <w:t>доступу</w:t>
      </w:r>
      <w:r>
        <w:t></w:t>
      </w:r>
      <w:r>
        <w:rPr>
          <w:rFonts w:hint="eastAsia"/>
        </w:rPr>
        <w:t>до</w:t>
      </w:r>
      <w:r>
        <w:t></w:t>
      </w:r>
      <w:r>
        <w:rPr>
          <w:rFonts w:hint="eastAsia"/>
        </w:rPr>
        <w:t>важкодоступних</w:t>
      </w:r>
      <w:r>
        <w:t></w:t>
      </w:r>
      <w:r>
        <w:rPr>
          <w:rFonts w:hint="eastAsia"/>
        </w:rPr>
        <w:t>масивів</w:t>
      </w:r>
      <w:r>
        <w:t></w:t>
      </w:r>
      <w:r>
        <w:rPr>
          <w:rFonts w:hint="eastAsia"/>
        </w:rPr>
        <w:t>інформації</w:t>
      </w:r>
      <w:r>
        <w:t></w:t>
      </w:r>
      <w:r>
        <w:t></w:t>
      </w:r>
      <w:r>
        <w:rPr>
          <w:rFonts w:hint="eastAsia"/>
        </w:rPr>
        <w:t>поєднання</w:t>
      </w:r>
      <w:r>
        <w:t></w:t>
      </w:r>
      <w:r>
        <w:rPr>
          <w:rFonts w:hint="eastAsia"/>
        </w:rPr>
        <w:t>різних</w:t>
      </w:r>
      <w:r>
        <w:t></w:t>
      </w:r>
      <w:r>
        <w:rPr>
          <w:rFonts w:hint="eastAsia"/>
        </w:rPr>
        <w:t>видів</w:t>
      </w:r>
      <w:r>
        <w:t></w:t>
      </w:r>
      <w:r>
        <w:rPr>
          <w:rFonts w:hint="eastAsia"/>
        </w:rPr>
        <w:t>діяльності</w:t>
      </w:r>
      <w:r>
        <w:t></w:t>
      </w:r>
      <w:r>
        <w:t></w:t>
      </w:r>
      <w:r>
        <w:rPr>
          <w:rFonts w:hint="eastAsia"/>
        </w:rPr>
        <w:t>текстової</w:t>
      </w:r>
      <w:r>
        <w:t></w:t>
      </w:r>
      <w:r>
        <w:t></w:t>
      </w:r>
      <w:r>
        <w:t></w:t>
      </w:r>
      <w:r>
        <w:rPr>
          <w:rFonts w:hint="eastAsia"/>
        </w:rPr>
        <w:t>з</w:t>
      </w:r>
      <w:r>
        <w:t></w:t>
      </w:r>
      <w:r>
        <w:rPr>
          <w:rFonts w:hint="eastAsia"/>
        </w:rPr>
        <w:t>книжковими</w:t>
      </w:r>
      <w:r>
        <w:t></w:t>
      </w:r>
      <w:r>
        <w:t></w:t>
      </w:r>
      <w:r>
        <w:rPr>
          <w:rFonts w:hint="eastAsia"/>
        </w:rPr>
        <w:t>аудіовізуальними</w:t>
      </w:r>
      <w:r>
        <w:t></w:t>
      </w:r>
      <w:r>
        <w:t></w:t>
      </w:r>
      <w:r>
        <w:rPr>
          <w:rFonts w:hint="eastAsia"/>
        </w:rPr>
        <w:t>художніми</w:t>
      </w:r>
      <w:r>
        <w:t></w:t>
      </w:r>
      <w:r>
        <w:t></w:t>
      </w:r>
      <w:r>
        <w:rPr>
          <w:rFonts w:hint="eastAsia"/>
        </w:rPr>
        <w:t>музичними</w:t>
      </w:r>
      <w:r>
        <w:t></w:t>
      </w:r>
      <w:r>
        <w:rPr>
          <w:rFonts w:hint="eastAsia"/>
        </w:rPr>
        <w:t>текстами</w:t>
      </w:r>
      <w:r>
        <w:t></w:t>
      </w:r>
      <w:r>
        <w:t></w:t>
      </w:r>
      <w:r>
        <w:t></w:t>
      </w:r>
      <w:r>
        <w:rPr>
          <w:rFonts w:hint="eastAsia"/>
        </w:rPr>
        <w:t>комунікативної</w:t>
      </w:r>
      <w:r>
        <w:t></w:t>
      </w:r>
      <w:r>
        <w:t></w:t>
      </w:r>
      <w:r>
        <w:rPr>
          <w:rFonts w:hint="eastAsia"/>
        </w:rPr>
        <w:t>діалог</w:t>
      </w:r>
      <w:r>
        <w:t></w:t>
      </w:r>
      <w:r>
        <w:rPr>
          <w:rFonts w:hint="eastAsia"/>
        </w:rPr>
        <w:t>із</w:t>
      </w:r>
      <w:r>
        <w:t></w:t>
      </w:r>
      <w:r>
        <w:rPr>
          <w:rFonts w:hint="eastAsia"/>
        </w:rPr>
        <w:t>екраном</w:t>
      </w:r>
      <w:r>
        <w:t></w:t>
      </w:r>
      <w:r>
        <w:rPr>
          <w:rFonts w:hint="eastAsia"/>
        </w:rPr>
        <w:t>комп’ютера</w:t>
      </w:r>
      <w:r>
        <w:t></w:t>
      </w:r>
      <w:r>
        <w:t></w:t>
      </w:r>
      <w:r>
        <w:rPr>
          <w:rFonts w:hint="eastAsia"/>
        </w:rPr>
        <w:t>реальним</w:t>
      </w:r>
      <w:r>
        <w:t></w:t>
      </w:r>
      <w:r>
        <w:rPr>
          <w:rFonts w:hint="eastAsia"/>
        </w:rPr>
        <w:t>опонентом</w:t>
      </w:r>
      <w:r>
        <w:t></w:t>
      </w:r>
      <w:r>
        <w:t></w:t>
      </w:r>
      <w:r>
        <w:rPr>
          <w:rFonts w:hint="eastAsia"/>
        </w:rPr>
        <w:t>одногрупником</w:t>
      </w:r>
      <w:r>
        <w:t></w:t>
      </w:r>
      <w:r>
        <w:rPr>
          <w:rFonts w:hint="eastAsia"/>
        </w:rPr>
        <w:t>чи</w:t>
      </w:r>
      <w:r>
        <w:t></w:t>
      </w:r>
      <w:r>
        <w:rPr>
          <w:rFonts w:hint="eastAsia"/>
        </w:rPr>
        <w:t>педагогом</w:t>
      </w:r>
      <w:r>
        <w:t></w:t>
      </w:r>
      <w:r>
        <w:rPr>
          <w:rFonts w:hint="eastAsia"/>
        </w:rPr>
        <w:t>у</w:t>
      </w:r>
      <w:r>
        <w:t></w:t>
      </w:r>
      <w:r>
        <w:rPr>
          <w:rFonts w:hint="eastAsia"/>
        </w:rPr>
        <w:t>режимі</w:t>
      </w:r>
      <w:r>
        <w:t></w:t>
      </w:r>
      <w:r>
        <w:rPr>
          <w:rFonts w:hint="eastAsia"/>
        </w:rPr>
        <w:t>он</w:t>
      </w:r>
      <w:r>
        <w:t></w:t>
      </w:r>
      <w:r>
        <w:rPr>
          <w:rFonts w:hint="eastAsia"/>
        </w:rPr>
        <w:t>лайн</w:t>
      </w:r>
      <w:r>
        <w:t></w:t>
      </w:r>
      <w:r>
        <w:t></w:t>
      </w:r>
      <w:r>
        <w:t></w:t>
      </w:r>
      <w:r>
        <w:rPr>
          <w:rFonts w:hint="eastAsia"/>
        </w:rPr>
        <w:t>автоматизований</w:t>
      </w:r>
      <w:r>
        <w:t></w:t>
      </w:r>
      <w:r>
        <w:rPr>
          <w:rFonts w:hint="eastAsia"/>
        </w:rPr>
        <w:t>контро</w:t>
      </w:r>
      <w:r>
        <w:rPr>
          <w:rFonts w:hint="eastAsia"/>
        </w:rPr>
        <w:lastRenderedPageBreak/>
        <w:t>ль</w:t>
      </w:r>
      <w:r>
        <w:t></w:t>
      </w:r>
      <w:r>
        <w:rPr>
          <w:rFonts w:hint="eastAsia"/>
        </w:rPr>
        <w:t>знань</w:t>
      </w:r>
      <w:r>
        <w:t></w:t>
      </w:r>
      <w:r>
        <w:t></w:t>
      </w:r>
    </w:p>
    <w:p w:rsidR="00613F3F" w:rsidRDefault="00613F3F" w:rsidP="00613F3F">
      <w:r>
        <w:rPr>
          <w:rFonts w:hint="eastAsia"/>
        </w:rPr>
        <w:t>Апробовано</w:t>
      </w:r>
      <w:r>
        <w:t></w:t>
      </w:r>
      <w:r>
        <w:rPr>
          <w:rFonts w:hint="eastAsia"/>
        </w:rPr>
        <w:t>сучасну</w:t>
      </w:r>
      <w:r>
        <w:t></w:t>
      </w:r>
      <w:r>
        <w:rPr>
          <w:rFonts w:hint="eastAsia"/>
        </w:rPr>
        <w:t>освітню</w:t>
      </w:r>
      <w:r>
        <w:t></w:t>
      </w:r>
      <w:r>
        <w:rPr>
          <w:rFonts w:hint="eastAsia"/>
        </w:rPr>
        <w:t>методику</w:t>
      </w:r>
      <w:r>
        <w:t></w:t>
      </w:r>
      <w:r>
        <w:t></w:t>
      </w:r>
      <w:r>
        <w:t></w:t>
      </w:r>
      <w:r>
        <w:t></w:t>
      </w:r>
      <w:r>
        <w:t></w:t>
      </w:r>
      <w:r>
        <w:rPr>
          <w:rFonts w:hint="eastAsia"/>
        </w:rPr>
        <w:t>квестів</w:t>
      </w:r>
      <w:r>
        <w:t></w:t>
      </w:r>
      <w:r>
        <w:rPr>
          <w:rFonts w:hint="eastAsia"/>
        </w:rPr>
        <w:t>із</w:t>
      </w:r>
      <w:r>
        <w:t></w:t>
      </w:r>
      <w:r>
        <w:rPr>
          <w:rFonts w:hint="eastAsia"/>
        </w:rPr>
        <w:t>елементами</w:t>
      </w:r>
      <w:r>
        <w:t></w:t>
      </w:r>
      <w:r>
        <w:rPr>
          <w:rFonts w:hint="eastAsia"/>
        </w:rPr>
        <w:t>таких</w:t>
      </w:r>
      <w:r>
        <w:t></w:t>
      </w:r>
      <w:r>
        <w:rPr>
          <w:rFonts w:hint="eastAsia"/>
        </w:rPr>
        <w:t>технологій</w:t>
      </w:r>
      <w:r>
        <w:t></w:t>
      </w:r>
      <w:r>
        <w:t></w:t>
      </w:r>
      <w:r>
        <w:rPr>
          <w:rFonts w:hint="eastAsia"/>
        </w:rPr>
        <w:t>як</w:t>
      </w:r>
      <w:r>
        <w:t></w:t>
      </w:r>
      <w:r>
        <w:rPr>
          <w:rFonts w:hint="eastAsia"/>
        </w:rPr>
        <w:t>інформаційна</w:t>
      </w:r>
      <w:r>
        <w:t></w:t>
      </w:r>
      <w:r>
        <w:t></w:t>
      </w:r>
      <w:r>
        <w:rPr>
          <w:rFonts w:hint="eastAsia"/>
        </w:rPr>
        <w:t>групова</w:t>
      </w:r>
      <w:r>
        <w:t></w:t>
      </w:r>
      <w:r>
        <w:t></w:t>
      </w:r>
      <w:r>
        <w:rPr>
          <w:rFonts w:hint="eastAsia"/>
        </w:rPr>
        <w:t>навчання</w:t>
      </w:r>
      <w:r>
        <w:t></w:t>
      </w:r>
      <w:r>
        <w:rPr>
          <w:rFonts w:hint="eastAsia"/>
        </w:rPr>
        <w:t>як</w:t>
      </w:r>
      <w:r>
        <w:t></w:t>
      </w:r>
      <w:r>
        <w:rPr>
          <w:rFonts w:hint="eastAsia"/>
        </w:rPr>
        <w:t>дослідження</w:t>
      </w:r>
      <w:r>
        <w:t></w:t>
      </w:r>
      <w:r>
        <w:t></w:t>
      </w:r>
    </w:p>
    <w:p w:rsidR="00613F3F" w:rsidRDefault="00613F3F" w:rsidP="00613F3F">
      <w:r>
        <w:rPr>
          <w:rFonts w:hint="eastAsia"/>
        </w:rPr>
        <w:t>Створено</w:t>
      </w:r>
      <w:r>
        <w:t></w:t>
      </w:r>
      <w:r>
        <w:rPr>
          <w:rFonts w:hint="eastAsia"/>
        </w:rPr>
        <w:t>технічне</w:t>
      </w:r>
      <w:r>
        <w:t></w:t>
      </w:r>
      <w:r>
        <w:rPr>
          <w:rFonts w:hint="eastAsia"/>
        </w:rPr>
        <w:t>забезпечення</w:t>
      </w:r>
      <w:r>
        <w:t></w:t>
      </w:r>
      <w:r>
        <w:rPr>
          <w:rFonts w:hint="eastAsia"/>
        </w:rPr>
        <w:t>процесу</w:t>
      </w:r>
      <w:r>
        <w:t></w:t>
      </w:r>
      <w:r>
        <w:rPr>
          <w:rFonts w:hint="eastAsia"/>
        </w:rPr>
        <w:t>вивчення</w:t>
      </w:r>
      <w:r>
        <w:t></w:t>
      </w:r>
      <w:r>
        <w:rPr>
          <w:rFonts w:hint="eastAsia"/>
        </w:rPr>
        <w:t>української</w:t>
      </w:r>
      <w:r>
        <w:t></w:t>
      </w:r>
      <w:r>
        <w:rPr>
          <w:rFonts w:hint="eastAsia"/>
        </w:rPr>
        <w:t>новелістики</w:t>
      </w:r>
      <w:r>
        <w:t></w:t>
      </w:r>
      <w:r>
        <w:t></w:t>
      </w:r>
      <w:r>
        <w:rPr>
          <w:rFonts w:hint="eastAsia"/>
        </w:rPr>
        <w:t>що</w:t>
      </w:r>
      <w:r>
        <w:t></w:t>
      </w:r>
      <w:r>
        <w:rPr>
          <w:rFonts w:hint="eastAsia"/>
        </w:rPr>
        <w:t>містить</w:t>
      </w:r>
      <w:r>
        <w:t></w:t>
      </w:r>
      <w:r>
        <w:t></w:t>
      </w:r>
      <w:r>
        <w:rPr>
          <w:rFonts w:hint="eastAsia"/>
        </w:rPr>
        <w:t>навчальну</w:t>
      </w:r>
      <w:r>
        <w:t></w:t>
      </w:r>
      <w:r>
        <w:rPr>
          <w:rFonts w:hint="eastAsia"/>
        </w:rPr>
        <w:t>програму</w:t>
      </w:r>
      <w:r>
        <w:t></w:t>
      </w:r>
      <w:r>
        <w:t></w:t>
      </w:r>
      <w:r>
        <w:rPr>
          <w:rFonts w:hint="eastAsia"/>
        </w:rPr>
        <w:t>відео</w:t>
      </w:r>
      <w:r>
        <w:t></w:t>
      </w:r>
      <w:r>
        <w:t></w:t>
      </w:r>
      <w:r>
        <w:rPr>
          <w:rFonts w:hint="eastAsia"/>
        </w:rPr>
        <w:t>та</w:t>
      </w:r>
      <w:r>
        <w:t></w:t>
      </w:r>
      <w:r>
        <w:rPr>
          <w:rFonts w:hint="eastAsia"/>
        </w:rPr>
        <w:t>аудіозаписи</w:t>
      </w:r>
      <w:r>
        <w:t></w:t>
      </w:r>
      <w:r>
        <w:rPr>
          <w:rFonts w:hint="eastAsia"/>
        </w:rPr>
        <w:t>лекцій</w:t>
      </w:r>
      <w:r>
        <w:t></w:t>
      </w:r>
      <w:r>
        <w:t></w:t>
      </w:r>
      <w:r>
        <w:rPr>
          <w:rFonts w:hint="eastAsia"/>
        </w:rPr>
        <w:t>мультимедійні</w:t>
      </w:r>
      <w:r>
        <w:t></w:t>
      </w:r>
      <w:r>
        <w:rPr>
          <w:rFonts w:hint="eastAsia"/>
        </w:rPr>
        <w:t>лекційні</w:t>
      </w:r>
      <w:r>
        <w:t></w:t>
      </w:r>
      <w:r>
        <w:rPr>
          <w:rFonts w:hint="eastAsia"/>
        </w:rPr>
        <w:t>матеріали</w:t>
      </w:r>
      <w:r>
        <w:t></w:t>
      </w:r>
      <w:r>
        <w:t></w:t>
      </w:r>
      <w:r>
        <w:rPr>
          <w:rFonts w:hint="eastAsia"/>
        </w:rPr>
        <w:t>плани</w:t>
      </w:r>
      <w:r>
        <w:t></w:t>
      </w:r>
      <w:r>
        <w:rPr>
          <w:rFonts w:hint="eastAsia"/>
        </w:rPr>
        <w:t>практичних</w:t>
      </w:r>
      <w:r>
        <w:t></w:t>
      </w:r>
      <w:r>
        <w:rPr>
          <w:rFonts w:hint="eastAsia"/>
        </w:rPr>
        <w:t>і</w:t>
      </w:r>
      <w:r>
        <w:t></w:t>
      </w:r>
      <w:r>
        <w:rPr>
          <w:rFonts w:hint="eastAsia"/>
        </w:rPr>
        <w:t>семінарських</w:t>
      </w:r>
      <w:r>
        <w:t></w:t>
      </w:r>
      <w:r>
        <w:rPr>
          <w:rFonts w:hint="eastAsia"/>
        </w:rPr>
        <w:t>занять</w:t>
      </w:r>
      <w:r>
        <w:t></w:t>
      </w:r>
      <w:r>
        <w:t></w:t>
      </w:r>
      <w:r>
        <w:rPr>
          <w:rFonts w:hint="eastAsia"/>
        </w:rPr>
        <w:t>методичні</w:t>
      </w:r>
      <w:r>
        <w:t></w:t>
      </w:r>
      <w:r>
        <w:rPr>
          <w:rFonts w:hint="eastAsia"/>
        </w:rPr>
        <w:t>рекомендації</w:t>
      </w:r>
      <w:r>
        <w:t></w:t>
      </w:r>
      <w:r>
        <w:rPr>
          <w:rFonts w:hint="eastAsia"/>
        </w:rPr>
        <w:t>щодо</w:t>
      </w:r>
      <w:r>
        <w:t></w:t>
      </w:r>
      <w:r>
        <w:rPr>
          <w:rFonts w:hint="eastAsia"/>
        </w:rPr>
        <w:t>їх</w:t>
      </w:r>
      <w:r>
        <w:t></w:t>
      </w:r>
      <w:r>
        <w:rPr>
          <w:rFonts w:hint="eastAsia"/>
        </w:rPr>
        <w:t>виконання</w:t>
      </w:r>
      <w:r>
        <w:t></w:t>
      </w:r>
      <w:r>
        <w:t></w:t>
      </w:r>
      <w:r>
        <w:rPr>
          <w:rFonts w:hint="eastAsia"/>
        </w:rPr>
        <w:t>термінологічний</w:t>
      </w:r>
      <w:r>
        <w:t></w:t>
      </w:r>
      <w:r>
        <w:rPr>
          <w:rFonts w:hint="eastAsia"/>
        </w:rPr>
        <w:t>жанрологічний</w:t>
      </w:r>
      <w:r>
        <w:t></w:t>
      </w:r>
      <w:r>
        <w:rPr>
          <w:rFonts w:hint="eastAsia"/>
        </w:rPr>
        <w:t>словник</w:t>
      </w:r>
      <w:r>
        <w:t></w:t>
      </w:r>
      <w:r>
        <w:t></w:t>
      </w:r>
      <w:r>
        <w:rPr>
          <w:rFonts w:hint="eastAsia"/>
        </w:rPr>
        <w:t>електронний</w:t>
      </w:r>
      <w:r>
        <w:t></w:t>
      </w:r>
      <w:r>
        <w:rPr>
          <w:rFonts w:hint="eastAsia"/>
        </w:rPr>
        <w:t>навчально</w:t>
      </w:r>
      <w:r>
        <w:t></w:t>
      </w:r>
      <w:r>
        <w:rPr>
          <w:rFonts w:hint="eastAsia"/>
        </w:rPr>
        <w:t>методичний</w:t>
      </w:r>
      <w:r>
        <w:t></w:t>
      </w:r>
      <w:r>
        <w:rPr>
          <w:rFonts w:hint="eastAsia"/>
        </w:rPr>
        <w:t>посібник</w:t>
      </w:r>
      <w:r>
        <w:t></w:t>
      </w:r>
      <w:r>
        <w:t></w:t>
      </w:r>
      <w:r>
        <w:rPr>
          <w:rFonts w:hint="eastAsia"/>
        </w:rPr>
        <w:t>завдання</w:t>
      </w:r>
      <w:r>
        <w:t></w:t>
      </w:r>
      <w:r>
        <w:rPr>
          <w:rFonts w:hint="eastAsia"/>
        </w:rPr>
        <w:t>для</w:t>
      </w:r>
      <w:r>
        <w:t></w:t>
      </w:r>
      <w:r>
        <w:rPr>
          <w:rFonts w:hint="eastAsia"/>
        </w:rPr>
        <w:t>індивідуальної</w:t>
      </w:r>
      <w:r>
        <w:t></w:t>
      </w:r>
      <w:r>
        <w:rPr>
          <w:rFonts w:hint="eastAsia"/>
        </w:rPr>
        <w:t>та</w:t>
      </w:r>
      <w:r>
        <w:t></w:t>
      </w:r>
      <w:r>
        <w:rPr>
          <w:rFonts w:hint="eastAsia"/>
        </w:rPr>
        <w:t>самостійної</w:t>
      </w:r>
      <w:r>
        <w:t></w:t>
      </w:r>
      <w:r>
        <w:rPr>
          <w:rFonts w:hint="eastAsia"/>
        </w:rPr>
        <w:t>роботи</w:t>
      </w:r>
      <w:r>
        <w:t></w:t>
      </w:r>
      <w:r>
        <w:t></w:t>
      </w:r>
      <w:r>
        <w:rPr>
          <w:rFonts w:hint="eastAsia"/>
        </w:rPr>
        <w:t>електронну</w:t>
      </w:r>
      <w:r>
        <w:t></w:t>
      </w:r>
      <w:r>
        <w:rPr>
          <w:rFonts w:hint="eastAsia"/>
        </w:rPr>
        <w:t>бібліотеку</w:t>
      </w:r>
      <w:r>
        <w:t></w:t>
      </w:r>
      <w:r>
        <w:t></w:t>
      </w:r>
      <w:r>
        <w:rPr>
          <w:rFonts w:hint="eastAsia"/>
        </w:rPr>
        <w:t>бібліографічний</w:t>
      </w:r>
      <w:r>
        <w:t></w:t>
      </w:r>
      <w:r>
        <w:rPr>
          <w:rFonts w:hint="eastAsia"/>
        </w:rPr>
        <w:t>покажчик</w:t>
      </w:r>
      <w:r>
        <w:t></w:t>
      </w:r>
      <w:r>
        <w:rPr>
          <w:rFonts w:hint="eastAsia"/>
        </w:rPr>
        <w:t>рекомендованих</w:t>
      </w:r>
      <w:r>
        <w:t></w:t>
      </w:r>
      <w:r>
        <w:rPr>
          <w:rFonts w:hint="eastAsia"/>
        </w:rPr>
        <w:t>джерел</w:t>
      </w:r>
      <w:r>
        <w:t></w:t>
      </w:r>
      <w:r>
        <w:t></w:t>
      </w:r>
      <w:r>
        <w:rPr>
          <w:rFonts w:hint="eastAsia"/>
        </w:rPr>
        <w:t>пакет</w:t>
      </w:r>
      <w:r>
        <w:t></w:t>
      </w:r>
      <w:r>
        <w:rPr>
          <w:rFonts w:hint="eastAsia"/>
        </w:rPr>
        <w:t>тестових</w:t>
      </w:r>
      <w:r>
        <w:t></w:t>
      </w:r>
      <w:r>
        <w:rPr>
          <w:rFonts w:hint="eastAsia"/>
        </w:rPr>
        <w:t>завдань</w:t>
      </w:r>
      <w:r>
        <w:t></w:t>
      </w:r>
      <w:r>
        <w:rPr>
          <w:rFonts w:hint="eastAsia"/>
        </w:rPr>
        <w:t>із</w:t>
      </w:r>
      <w:r>
        <w:t></w:t>
      </w:r>
      <w:r>
        <w:rPr>
          <w:rFonts w:hint="eastAsia"/>
        </w:rPr>
        <w:t>автоматизованою</w:t>
      </w:r>
      <w:r>
        <w:t></w:t>
      </w:r>
      <w:r>
        <w:rPr>
          <w:rFonts w:hint="eastAsia"/>
        </w:rPr>
        <w:t>перевіркою</w:t>
      </w:r>
      <w:r>
        <w:t></w:t>
      </w:r>
      <w:r>
        <w:rPr>
          <w:rFonts w:hint="eastAsia"/>
        </w:rPr>
        <w:t>результатів</w:t>
      </w:r>
      <w:r>
        <w:t></w:t>
      </w:r>
      <w:r>
        <w:t></w:t>
      </w:r>
      <w:r>
        <w:rPr>
          <w:rFonts w:hint="eastAsia"/>
        </w:rPr>
        <w:t>питання</w:t>
      </w:r>
      <w:r>
        <w:t></w:t>
      </w:r>
      <w:r>
        <w:rPr>
          <w:rFonts w:hint="eastAsia"/>
        </w:rPr>
        <w:t>для</w:t>
      </w:r>
      <w:r>
        <w:t></w:t>
      </w:r>
      <w:r>
        <w:rPr>
          <w:rFonts w:hint="eastAsia"/>
        </w:rPr>
        <w:t>самопідготовки</w:t>
      </w:r>
      <w:r>
        <w:t></w:t>
      </w:r>
      <w:r>
        <w:rPr>
          <w:rFonts w:hint="eastAsia"/>
        </w:rPr>
        <w:t>й</w:t>
      </w:r>
      <w:r>
        <w:t></w:t>
      </w:r>
      <w:r>
        <w:rPr>
          <w:rFonts w:hint="eastAsia"/>
        </w:rPr>
        <w:t>самоконтролю</w:t>
      </w:r>
      <w:r>
        <w:t></w:t>
      </w:r>
      <w:r>
        <w:t></w:t>
      </w:r>
    </w:p>
    <w:p w:rsidR="00613F3F" w:rsidRDefault="00613F3F" w:rsidP="00613F3F">
      <w:r>
        <w:t></w:t>
      </w:r>
      <w:r>
        <w:t></w:t>
      </w:r>
      <w:r>
        <w:t></w:t>
      </w:r>
      <w:r>
        <w:rPr>
          <w:rFonts w:hint="eastAsia"/>
        </w:rPr>
        <w:t>Розроблено</w:t>
      </w:r>
      <w:r>
        <w:t></w:t>
      </w:r>
      <w:r>
        <w:rPr>
          <w:rFonts w:hint="eastAsia"/>
        </w:rPr>
        <w:t>методичну</w:t>
      </w:r>
      <w:r>
        <w:t></w:t>
      </w:r>
      <w:r>
        <w:rPr>
          <w:rFonts w:hint="eastAsia"/>
        </w:rPr>
        <w:t>систему</w:t>
      </w:r>
      <w:r>
        <w:t></w:t>
      </w:r>
      <w:r>
        <w:rPr>
          <w:rFonts w:hint="eastAsia"/>
        </w:rPr>
        <w:t>вивчення</w:t>
      </w:r>
      <w:r>
        <w:t></w:t>
      </w:r>
      <w:r>
        <w:rPr>
          <w:rFonts w:hint="eastAsia"/>
        </w:rPr>
        <w:t>художньої</w:t>
      </w:r>
      <w:r>
        <w:t></w:t>
      </w:r>
      <w:r>
        <w:rPr>
          <w:rFonts w:hint="eastAsia"/>
        </w:rPr>
        <w:t>малої</w:t>
      </w:r>
      <w:r>
        <w:t></w:t>
      </w:r>
      <w:r>
        <w:rPr>
          <w:rFonts w:hint="eastAsia"/>
        </w:rPr>
        <w:t>прози</w:t>
      </w:r>
      <w:r>
        <w:t></w:t>
      </w:r>
      <w:r>
        <w:rPr>
          <w:rFonts w:hint="eastAsia"/>
        </w:rPr>
        <w:t>студентами</w:t>
      </w:r>
      <w:r>
        <w:t></w:t>
      </w:r>
      <w:r>
        <w:rPr>
          <w:rFonts w:hint="eastAsia"/>
        </w:rPr>
        <w:t>філологічних</w:t>
      </w:r>
      <w:r>
        <w:t></w:t>
      </w:r>
      <w:r>
        <w:rPr>
          <w:rFonts w:hint="eastAsia"/>
        </w:rPr>
        <w:t>факультетів</w:t>
      </w:r>
      <w:r>
        <w:t></w:t>
      </w:r>
      <w:r>
        <w:rPr>
          <w:rFonts w:hint="eastAsia"/>
        </w:rPr>
        <w:t>вищих</w:t>
      </w:r>
      <w:r>
        <w:t></w:t>
      </w:r>
      <w:r>
        <w:rPr>
          <w:rFonts w:hint="eastAsia"/>
        </w:rPr>
        <w:t>педагогічних</w:t>
      </w:r>
      <w:r>
        <w:t></w:t>
      </w:r>
      <w:r>
        <w:rPr>
          <w:rFonts w:hint="eastAsia"/>
        </w:rPr>
        <w:t>навчальних</w:t>
      </w:r>
      <w:r>
        <w:t></w:t>
      </w:r>
      <w:r>
        <w:rPr>
          <w:rFonts w:hint="eastAsia"/>
        </w:rPr>
        <w:t>закладів</w:t>
      </w:r>
      <w:r>
        <w:t></w:t>
      </w:r>
      <w:r>
        <w:t></w:t>
      </w:r>
      <w:r>
        <w:rPr>
          <w:rFonts w:hint="eastAsia"/>
        </w:rPr>
        <w:t>що</w:t>
      </w:r>
      <w:r>
        <w:t></w:t>
      </w:r>
      <w:r>
        <w:rPr>
          <w:rFonts w:hint="eastAsia"/>
        </w:rPr>
        <w:t>ґрунтується</w:t>
      </w:r>
      <w:r>
        <w:t></w:t>
      </w:r>
      <w:r>
        <w:rPr>
          <w:rFonts w:hint="eastAsia"/>
        </w:rPr>
        <w:t>на</w:t>
      </w:r>
      <w:r>
        <w:t></w:t>
      </w:r>
      <w:r>
        <w:rPr>
          <w:rFonts w:hint="eastAsia"/>
        </w:rPr>
        <w:t>врахуванні</w:t>
      </w:r>
      <w:r>
        <w:t></w:t>
      </w:r>
      <w:r>
        <w:rPr>
          <w:rFonts w:hint="eastAsia"/>
        </w:rPr>
        <w:t>канонічних</w:t>
      </w:r>
      <w:r>
        <w:t></w:t>
      </w:r>
      <w:r>
        <w:rPr>
          <w:rFonts w:hint="eastAsia"/>
        </w:rPr>
        <w:t>та</w:t>
      </w:r>
      <w:r>
        <w:t></w:t>
      </w:r>
      <w:r>
        <w:rPr>
          <w:rFonts w:hint="eastAsia"/>
        </w:rPr>
        <w:t>сучасних</w:t>
      </w:r>
      <w:r>
        <w:t></w:t>
      </w:r>
      <w:r>
        <w:rPr>
          <w:rFonts w:hint="eastAsia"/>
        </w:rPr>
        <w:t>жанрових</w:t>
      </w:r>
      <w:r>
        <w:t></w:t>
      </w:r>
      <w:r>
        <w:rPr>
          <w:rFonts w:hint="eastAsia"/>
        </w:rPr>
        <w:t>теорій</w:t>
      </w:r>
      <w:r>
        <w:t></w:t>
      </w:r>
      <w:r>
        <w:t></w:t>
      </w:r>
      <w:r>
        <w:rPr>
          <w:rFonts w:hint="eastAsia"/>
        </w:rPr>
        <w:t>поетики</w:t>
      </w:r>
      <w:r>
        <w:t></w:t>
      </w:r>
      <w:r>
        <w:rPr>
          <w:rFonts w:hint="eastAsia"/>
        </w:rPr>
        <w:t>генологічного</w:t>
      </w:r>
      <w:r>
        <w:t></w:t>
      </w:r>
      <w:r>
        <w:rPr>
          <w:rFonts w:hint="eastAsia"/>
        </w:rPr>
        <w:t>утворення</w:t>
      </w:r>
      <w:r>
        <w:t></w:t>
      </w:r>
      <w:r>
        <w:t></w:t>
      </w:r>
      <w:r>
        <w:rPr>
          <w:rFonts w:hint="eastAsia"/>
        </w:rPr>
        <w:t>мала</w:t>
      </w:r>
      <w:r>
        <w:t></w:t>
      </w:r>
      <w:r>
        <w:rPr>
          <w:rFonts w:hint="eastAsia"/>
        </w:rPr>
        <w:t>проза</w:t>
      </w:r>
      <w:r>
        <w:t></w:t>
      </w:r>
      <w:r>
        <w:t></w:t>
      </w:r>
      <w:r>
        <w:t></w:t>
      </w:r>
      <w:r>
        <w:rPr>
          <w:rFonts w:hint="eastAsia"/>
        </w:rPr>
        <w:t>здобутках</w:t>
      </w:r>
      <w:r>
        <w:t></w:t>
      </w:r>
      <w:r>
        <w:rPr>
          <w:rFonts w:hint="eastAsia"/>
        </w:rPr>
        <w:t>традиційної</w:t>
      </w:r>
      <w:r>
        <w:t></w:t>
      </w:r>
      <w:r>
        <w:rPr>
          <w:rFonts w:hint="eastAsia"/>
        </w:rPr>
        <w:t>та</w:t>
      </w:r>
      <w:r>
        <w:t></w:t>
      </w:r>
      <w:r>
        <w:rPr>
          <w:rFonts w:hint="eastAsia"/>
        </w:rPr>
        <w:t>інноваційної</w:t>
      </w:r>
      <w:r>
        <w:t></w:t>
      </w:r>
      <w:r>
        <w:rPr>
          <w:rFonts w:hint="eastAsia"/>
        </w:rPr>
        <w:t>методик</w:t>
      </w:r>
      <w:r>
        <w:t></w:t>
      </w:r>
      <w:r>
        <w:rPr>
          <w:rFonts w:hint="eastAsia"/>
        </w:rPr>
        <w:t>на</w:t>
      </w:r>
      <w:r>
        <w:t></w:t>
      </w:r>
      <w:r>
        <w:rPr>
          <w:rFonts w:hint="eastAsia"/>
        </w:rPr>
        <w:t>засадах</w:t>
      </w:r>
      <w:r>
        <w:t></w:t>
      </w:r>
      <w:r>
        <w:rPr>
          <w:rFonts w:hint="eastAsia"/>
        </w:rPr>
        <w:t>об’єднувальної</w:t>
      </w:r>
      <w:r>
        <w:t></w:t>
      </w:r>
      <w:r>
        <w:rPr>
          <w:rFonts w:hint="eastAsia"/>
        </w:rPr>
        <w:t>взаємодії</w:t>
      </w:r>
      <w:r>
        <w:t></w:t>
      </w:r>
      <w:r>
        <w:rPr>
          <w:rFonts w:hint="eastAsia"/>
        </w:rPr>
        <w:t>між</w:t>
      </w:r>
      <w:r>
        <w:t></w:t>
      </w:r>
      <w:r>
        <w:rPr>
          <w:rFonts w:hint="eastAsia"/>
        </w:rPr>
        <w:t>навчальними</w:t>
      </w:r>
      <w:r>
        <w:t></w:t>
      </w:r>
      <w:r>
        <w:rPr>
          <w:rFonts w:hint="eastAsia"/>
        </w:rPr>
        <w:t>дисциплінами</w:t>
      </w:r>
      <w:r>
        <w:t></w:t>
      </w:r>
      <w:r>
        <w:t></w:t>
      </w:r>
      <w:r>
        <w:rPr>
          <w:rFonts w:hint="eastAsia"/>
        </w:rPr>
        <w:t>методика</w:t>
      </w:r>
      <w:r>
        <w:t></w:t>
      </w:r>
      <w:r>
        <w:rPr>
          <w:rFonts w:hint="eastAsia"/>
        </w:rPr>
        <w:t>навчання</w:t>
      </w:r>
      <w:r>
        <w:t></w:t>
      </w:r>
      <w:r>
        <w:rPr>
          <w:rFonts w:hint="eastAsia"/>
        </w:rPr>
        <w:t>української</w:t>
      </w:r>
      <w:r>
        <w:t></w:t>
      </w:r>
      <w:r>
        <w:rPr>
          <w:rFonts w:hint="eastAsia"/>
        </w:rPr>
        <w:t>літератури</w:t>
      </w:r>
      <w:r>
        <w:t></w:t>
      </w:r>
      <w:r>
        <w:t></w:t>
      </w:r>
      <w:r>
        <w:rPr>
          <w:rFonts w:hint="eastAsia"/>
        </w:rPr>
        <w:t>теорія</w:t>
      </w:r>
      <w:r>
        <w:t></w:t>
      </w:r>
      <w:r>
        <w:rPr>
          <w:rFonts w:hint="eastAsia"/>
        </w:rPr>
        <w:t>літератури</w:t>
      </w:r>
      <w:r>
        <w:t></w:t>
      </w:r>
      <w:r>
        <w:t></w:t>
      </w:r>
      <w:r>
        <w:rPr>
          <w:rFonts w:hint="eastAsia"/>
        </w:rPr>
        <w:t>вступ</w:t>
      </w:r>
      <w:r>
        <w:t></w:t>
      </w:r>
      <w:r>
        <w:rPr>
          <w:rFonts w:hint="eastAsia"/>
        </w:rPr>
        <w:t>до</w:t>
      </w:r>
      <w:r>
        <w:t></w:t>
      </w:r>
      <w:r>
        <w:rPr>
          <w:rFonts w:hint="eastAsia"/>
        </w:rPr>
        <w:t>літературознавства</w:t>
      </w:r>
      <w:r>
        <w:t></w:t>
      </w:r>
      <w:r>
        <w:t></w:t>
      </w:r>
      <w:r>
        <w:rPr>
          <w:rFonts w:hint="eastAsia"/>
        </w:rPr>
        <w:t>фольклор</w:t>
      </w:r>
      <w:r>
        <w:t></w:t>
      </w:r>
      <w:r>
        <w:t></w:t>
      </w:r>
      <w:r>
        <w:rPr>
          <w:rFonts w:hint="eastAsia"/>
        </w:rPr>
        <w:t>зарубіжна</w:t>
      </w:r>
      <w:r>
        <w:t></w:t>
      </w:r>
      <w:r>
        <w:rPr>
          <w:rFonts w:hint="eastAsia"/>
        </w:rPr>
        <w:t>література</w:t>
      </w:r>
      <w:r>
        <w:t></w:t>
      </w:r>
      <w:r>
        <w:t></w:t>
      </w:r>
      <w:r>
        <w:rPr>
          <w:rFonts w:hint="eastAsia"/>
        </w:rPr>
        <w:t>компаративістика</w:t>
      </w:r>
      <w:r>
        <w:t></w:t>
      </w:r>
      <w:r>
        <w:t></w:t>
      </w:r>
      <w:r>
        <w:rPr>
          <w:rFonts w:hint="eastAsia"/>
        </w:rPr>
        <w:t>педагогіка</w:t>
      </w:r>
      <w:r>
        <w:t></w:t>
      </w:r>
      <w:r>
        <w:rPr>
          <w:rFonts w:hint="eastAsia"/>
        </w:rPr>
        <w:t>тощо</w:t>
      </w:r>
      <w:r>
        <w:t></w:t>
      </w:r>
      <w:r>
        <w:t></w:t>
      </w:r>
      <w:r>
        <w:rPr>
          <w:rFonts w:hint="eastAsia"/>
        </w:rPr>
        <w:t>як</w:t>
      </w:r>
      <w:r>
        <w:t></w:t>
      </w:r>
      <w:r>
        <w:rPr>
          <w:rFonts w:hint="eastAsia"/>
        </w:rPr>
        <w:t>компонентами</w:t>
      </w:r>
      <w:r>
        <w:t></w:t>
      </w:r>
      <w:r>
        <w:rPr>
          <w:rFonts w:hint="eastAsia"/>
        </w:rPr>
        <w:t>єдиного</w:t>
      </w:r>
      <w:r>
        <w:t></w:t>
      </w:r>
      <w:r>
        <w:rPr>
          <w:rFonts w:hint="eastAsia"/>
        </w:rPr>
        <w:t>літературознавчого</w:t>
      </w:r>
      <w:r>
        <w:t></w:t>
      </w:r>
      <w:r>
        <w:rPr>
          <w:rFonts w:hint="eastAsia"/>
        </w:rPr>
        <w:t>і</w:t>
      </w:r>
      <w:r>
        <w:t></w:t>
      </w:r>
      <w:r>
        <w:rPr>
          <w:rFonts w:hint="eastAsia"/>
        </w:rPr>
        <w:t>методичного</w:t>
      </w:r>
      <w:r>
        <w:t></w:t>
      </w:r>
      <w:r>
        <w:rPr>
          <w:rFonts w:hint="eastAsia"/>
        </w:rPr>
        <w:t>контенту</w:t>
      </w:r>
      <w:r>
        <w:t></w:t>
      </w:r>
      <w:r>
        <w:t></w:t>
      </w:r>
      <w:r>
        <w:rPr>
          <w:rFonts w:hint="eastAsia"/>
        </w:rPr>
        <w:t>Пропонована</w:t>
      </w:r>
      <w:r>
        <w:t></w:t>
      </w:r>
      <w:r>
        <w:rPr>
          <w:rFonts w:hint="eastAsia"/>
        </w:rPr>
        <w:t>методична</w:t>
      </w:r>
      <w:r>
        <w:t></w:t>
      </w:r>
      <w:r>
        <w:rPr>
          <w:rFonts w:hint="eastAsia"/>
        </w:rPr>
        <w:t>система</w:t>
      </w:r>
      <w:r>
        <w:t></w:t>
      </w:r>
      <w:r>
        <w:rPr>
          <w:rFonts w:hint="eastAsia"/>
        </w:rPr>
        <w:t>містить</w:t>
      </w:r>
      <w:r>
        <w:t></w:t>
      </w:r>
      <w:r>
        <w:rPr>
          <w:rFonts w:hint="eastAsia"/>
        </w:rPr>
        <w:t>цільовий</w:t>
      </w:r>
      <w:r>
        <w:t></w:t>
      </w:r>
      <w:r>
        <w:t></w:t>
      </w:r>
      <w:r>
        <w:rPr>
          <w:rFonts w:hint="eastAsia"/>
        </w:rPr>
        <w:t>змістовий</w:t>
      </w:r>
      <w:r>
        <w:t></w:t>
      </w:r>
      <w:r>
        <w:t></w:t>
      </w:r>
      <w:r>
        <w:rPr>
          <w:rFonts w:hint="eastAsia"/>
        </w:rPr>
        <w:t>організаційно</w:t>
      </w:r>
      <w:r>
        <w:t></w:t>
      </w:r>
      <w:r>
        <w:rPr>
          <w:rFonts w:hint="eastAsia"/>
        </w:rPr>
        <w:t>процесуальний</w:t>
      </w:r>
      <w:r>
        <w:t></w:t>
      </w:r>
      <w:r>
        <w:t></w:t>
      </w:r>
      <w:r>
        <w:rPr>
          <w:rFonts w:hint="eastAsia"/>
        </w:rPr>
        <w:t>операційно</w:t>
      </w:r>
      <w:r>
        <w:t></w:t>
      </w:r>
      <w:r>
        <w:rPr>
          <w:rFonts w:hint="eastAsia"/>
        </w:rPr>
        <w:t>діяльнісний</w:t>
      </w:r>
      <w:r>
        <w:t></w:t>
      </w:r>
      <w:r>
        <w:t></w:t>
      </w:r>
      <w:r>
        <w:rPr>
          <w:rFonts w:hint="eastAsia"/>
        </w:rPr>
        <w:t>оцінно</w:t>
      </w:r>
      <w:r>
        <w:t></w:t>
      </w:r>
      <w:r>
        <w:rPr>
          <w:rFonts w:hint="eastAsia"/>
        </w:rPr>
        <w:t>результативний</w:t>
      </w:r>
      <w:r>
        <w:t></w:t>
      </w:r>
      <w:r>
        <w:rPr>
          <w:rFonts w:hint="eastAsia"/>
        </w:rPr>
        <w:t>складники</w:t>
      </w:r>
      <w:r>
        <w:t></w:t>
      </w:r>
      <w:r>
        <w:t></w:t>
      </w:r>
    </w:p>
    <w:p w:rsidR="00613F3F" w:rsidRDefault="00613F3F" w:rsidP="00613F3F">
      <w:r>
        <w:rPr>
          <w:rFonts w:hint="eastAsia"/>
        </w:rPr>
        <w:t>Виокремлено</w:t>
      </w:r>
      <w:r>
        <w:t></w:t>
      </w:r>
      <w:r>
        <w:rPr>
          <w:rFonts w:hint="eastAsia"/>
        </w:rPr>
        <w:t>такі</w:t>
      </w:r>
      <w:r>
        <w:t></w:t>
      </w:r>
      <w:r>
        <w:rPr>
          <w:rFonts w:hint="eastAsia"/>
        </w:rPr>
        <w:t>етапи</w:t>
      </w:r>
      <w:r>
        <w:t></w:t>
      </w:r>
      <w:r>
        <w:rPr>
          <w:rFonts w:hint="eastAsia"/>
        </w:rPr>
        <w:t>формування</w:t>
      </w:r>
      <w:r>
        <w:t></w:t>
      </w:r>
      <w:r>
        <w:rPr>
          <w:rFonts w:hint="eastAsia"/>
        </w:rPr>
        <w:t>генологічної</w:t>
      </w:r>
      <w:r>
        <w:t></w:t>
      </w:r>
      <w:r>
        <w:rPr>
          <w:rFonts w:hint="eastAsia"/>
        </w:rPr>
        <w:t>компетентності</w:t>
      </w:r>
      <w:r>
        <w:t></w:t>
      </w:r>
      <w:r>
        <w:rPr>
          <w:rFonts w:hint="eastAsia"/>
        </w:rPr>
        <w:t>студентів</w:t>
      </w:r>
      <w:r>
        <w:t></w:t>
      </w:r>
      <w:r>
        <w:rPr>
          <w:rFonts w:hint="eastAsia"/>
        </w:rPr>
        <w:t>педагогічних</w:t>
      </w:r>
      <w:r>
        <w:t></w:t>
      </w:r>
      <w:r>
        <w:rPr>
          <w:rFonts w:hint="eastAsia"/>
        </w:rPr>
        <w:t>університетів</w:t>
      </w:r>
      <w:r>
        <w:t></w:t>
      </w:r>
      <w:r>
        <w:t></w:t>
      </w:r>
      <w:r>
        <w:rPr>
          <w:rFonts w:hint="eastAsia"/>
        </w:rPr>
        <w:t>діагностично</w:t>
      </w:r>
      <w:r>
        <w:t></w:t>
      </w:r>
      <w:r>
        <w:rPr>
          <w:rFonts w:hint="eastAsia"/>
        </w:rPr>
        <w:t>мотиваційний</w:t>
      </w:r>
      <w:r>
        <w:t></w:t>
      </w:r>
      <w:r>
        <w:t></w:t>
      </w:r>
      <w:r>
        <w:rPr>
          <w:rFonts w:hint="eastAsia"/>
        </w:rPr>
        <w:t>теоретичний</w:t>
      </w:r>
      <w:r>
        <w:t></w:t>
      </w:r>
      <w:r>
        <w:t></w:t>
      </w:r>
      <w:r>
        <w:rPr>
          <w:rFonts w:hint="eastAsia"/>
        </w:rPr>
        <w:t>тренувально</w:t>
      </w:r>
      <w:r>
        <w:t></w:t>
      </w:r>
      <w:r>
        <w:rPr>
          <w:rFonts w:hint="eastAsia"/>
        </w:rPr>
        <w:t>діяльнісний</w:t>
      </w:r>
      <w:r>
        <w:t></w:t>
      </w:r>
      <w:r>
        <w:t></w:t>
      </w:r>
      <w:r>
        <w:rPr>
          <w:rFonts w:hint="eastAsia"/>
        </w:rPr>
        <w:t>творчий</w:t>
      </w:r>
      <w:r>
        <w:t></w:t>
      </w:r>
      <w:r>
        <w:t></w:t>
      </w:r>
      <w:r>
        <w:rPr>
          <w:rFonts w:hint="eastAsia"/>
        </w:rPr>
        <w:t>рефлективно</w:t>
      </w:r>
      <w:r>
        <w:t></w:t>
      </w:r>
      <w:r>
        <w:rPr>
          <w:rFonts w:hint="eastAsia"/>
        </w:rPr>
        <w:t>коригувальний</w:t>
      </w:r>
      <w:r>
        <w:t></w:t>
      </w:r>
      <w:r>
        <w:t></w:t>
      </w:r>
      <w:r>
        <w:rPr>
          <w:rFonts w:hint="eastAsia"/>
        </w:rPr>
        <w:t>реалізація</w:t>
      </w:r>
      <w:r>
        <w:t></w:t>
      </w:r>
      <w:r>
        <w:rPr>
          <w:rFonts w:hint="eastAsia"/>
        </w:rPr>
        <w:t>яких</w:t>
      </w:r>
      <w:r>
        <w:t></w:t>
      </w:r>
      <w:r>
        <w:rPr>
          <w:rFonts w:hint="eastAsia"/>
        </w:rPr>
        <w:t>забезпечує</w:t>
      </w:r>
      <w:r>
        <w:t></w:t>
      </w:r>
      <w:r>
        <w:rPr>
          <w:rFonts w:hint="eastAsia"/>
        </w:rPr>
        <w:t>вдосконалення</w:t>
      </w:r>
      <w:r>
        <w:t></w:t>
      </w:r>
      <w:r>
        <w:rPr>
          <w:rFonts w:hint="eastAsia"/>
        </w:rPr>
        <w:t>форм</w:t>
      </w:r>
      <w:r>
        <w:t></w:t>
      </w:r>
      <w:r>
        <w:t></w:t>
      </w:r>
      <w:r>
        <w:rPr>
          <w:rFonts w:hint="eastAsia"/>
        </w:rPr>
        <w:t>методів</w:t>
      </w:r>
      <w:r>
        <w:t></w:t>
      </w:r>
      <w:r>
        <w:t></w:t>
      </w:r>
      <w:r>
        <w:rPr>
          <w:rFonts w:hint="eastAsia"/>
        </w:rPr>
        <w:t>прийоми</w:t>
      </w:r>
      <w:r>
        <w:t></w:t>
      </w:r>
      <w:r>
        <w:t></w:t>
      </w:r>
      <w:r>
        <w:rPr>
          <w:rFonts w:hint="eastAsia"/>
        </w:rPr>
        <w:t>засобів</w:t>
      </w:r>
      <w:r>
        <w:t></w:t>
      </w:r>
      <w:r>
        <w:rPr>
          <w:rFonts w:hint="eastAsia"/>
        </w:rPr>
        <w:t>вивчення</w:t>
      </w:r>
      <w:r>
        <w:t></w:t>
      </w:r>
      <w:r>
        <w:rPr>
          <w:rFonts w:hint="eastAsia"/>
        </w:rPr>
        <w:t>студентами</w:t>
      </w:r>
      <w:r>
        <w:t></w:t>
      </w:r>
      <w:r>
        <w:rPr>
          <w:rFonts w:hint="eastAsia"/>
        </w:rPr>
        <w:t>новелістики</w:t>
      </w:r>
      <w:r>
        <w:t></w:t>
      </w:r>
      <w:r>
        <w:rPr>
          <w:rFonts w:hint="eastAsia"/>
        </w:rPr>
        <w:t>та</w:t>
      </w:r>
      <w:r>
        <w:t></w:t>
      </w:r>
      <w:r>
        <w:rPr>
          <w:rFonts w:hint="eastAsia"/>
        </w:rPr>
        <w:t>жанру</w:t>
      </w:r>
      <w:r>
        <w:t></w:t>
      </w:r>
      <w:r>
        <w:rPr>
          <w:rFonts w:hint="eastAsia"/>
        </w:rPr>
        <w:t>оповідання</w:t>
      </w:r>
      <w:r>
        <w:t></w:t>
      </w:r>
    </w:p>
    <w:p w:rsidR="00613F3F" w:rsidRDefault="00613F3F" w:rsidP="00613F3F">
      <w:r>
        <w:rPr>
          <w:rFonts w:hint="eastAsia"/>
        </w:rPr>
        <w:t>Визначено</w:t>
      </w:r>
      <w:r>
        <w:t></w:t>
      </w:r>
      <w:r>
        <w:rPr>
          <w:rFonts w:hint="eastAsia"/>
        </w:rPr>
        <w:t>критерії</w:t>
      </w:r>
      <w:r>
        <w:t></w:t>
      </w:r>
      <w:r>
        <w:rPr>
          <w:rFonts w:hint="eastAsia"/>
        </w:rPr>
        <w:t>розвитку</w:t>
      </w:r>
      <w:r>
        <w:t></w:t>
      </w:r>
      <w:r>
        <w:rPr>
          <w:rFonts w:hint="eastAsia"/>
        </w:rPr>
        <w:t>умінь</w:t>
      </w:r>
      <w:r>
        <w:t></w:t>
      </w:r>
      <w:r>
        <w:rPr>
          <w:rFonts w:hint="eastAsia"/>
        </w:rPr>
        <w:t>студентів</w:t>
      </w:r>
      <w:r>
        <w:t></w:t>
      </w:r>
      <w:r>
        <w:rPr>
          <w:rFonts w:hint="eastAsia"/>
        </w:rPr>
        <w:t>філологічних</w:t>
      </w:r>
      <w:r>
        <w:t></w:t>
      </w:r>
      <w:r>
        <w:rPr>
          <w:rFonts w:hint="eastAsia"/>
        </w:rPr>
        <w:t>спеціальностей</w:t>
      </w:r>
      <w:r>
        <w:t></w:t>
      </w:r>
      <w:r>
        <w:rPr>
          <w:rFonts w:hint="eastAsia"/>
        </w:rPr>
        <w:t>вищих</w:t>
      </w:r>
      <w:r>
        <w:t></w:t>
      </w:r>
      <w:r>
        <w:rPr>
          <w:rFonts w:hint="eastAsia"/>
        </w:rPr>
        <w:t>навчальних</w:t>
      </w:r>
      <w:r>
        <w:t></w:t>
      </w:r>
      <w:r>
        <w:rPr>
          <w:rFonts w:hint="eastAsia"/>
        </w:rPr>
        <w:t>закладів</w:t>
      </w:r>
      <w:r>
        <w:t></w:t>
      </w:r>
      <w:r>
        <w:rPr>
          <w:rFonts w:hint="eastAsia"/>
        </w:rPr>
        <w:t>професійно</w:t>
      </w:r>
      <w:r>
        <w:t></w:t>
      </w:r>
      <w:r>
        <w:rPr>
          <w:rFonts w:hint="eastAsia"/>
        </w:rPr>
        <w:t>аналізувати</w:t>
      </w:r>
      <w:r>
        <w:t></w:t>
      </w:r>
      <w:r>
        <w:rPr>
          <w:rFonts w:hint="eastAsia"/>
        </w:rPr>
        <w:t>твори</w:t>
      </w:r>
      <w:r>
        <w:t></w:t>
      </w:r>
      <w:r>
        <w:rPr>
          <w:rFonts w:hint="eastAsia"/>
        </w:rPr>
        <w:t>новелістичної</w:t>
      </w:r>
      <w:r>
        <w:t></w:t>
      </w:r>
      <w:r>
        <w:rPr>
          <w:rFonts w:hint="eastAsia"/>
        </w:rPr>
        <w:t>прозаїчної</w:t>
      </w:r>
      <w:r>
        <w:t></w:t>
      </w:r>
      <w:r>
        <w:rPr>
          <w:rFonts w:hint="eastAsia"/>
        </w:rPr>
        <w:t>групиз</w:t>
      </w:r>
      <w:r>
        <w:t></w:t>
      </w:r>
      <w:r>
        <w:rPr>
          <w:rFonts w:hint="eastAsia"/>
        </w:rPr>
        <w:t>урахуванням</w:t>
      </w:r>
      <w:r>
        <w:t></w:t>
      </w:r>
      <w:r>
        <w:rPr>
          <w:rFonts w:hint="eastAsia"/>
        </w:rPr>
        <w:t>таких</w:t>
      </w:r>
      <w:r>
        <w:t></w:t>
      </w:r>
      <w:r>
        <w:rPr>
          <w:rFonts w:hint="eastAsia"/>
        </w:rPr>
        <w:t>показників</w:t>
      </w:r>
      <w:r>
        <w:t></w:t>
      </w:r>
      <w:r>
        <w:t></w:t>
      </w:r>
      <w:r>
        <w:rPr>
          <w:rFonts w:hint="eastAsia"/>
        </w:rPr>
        <w:t>дієво</w:t>
      </w:r>
      <w:r>
        <w:t></w:t>
      </w:r>
      <w:r>
        <w:rPr>
          <w:rFonts w:hint="eastAsia"/>
        </w:rPr>
        <w:t>практичного</w:t>
      </w:r>
      <w:r>
        <w:t></w:t>
      </w:r>
      <w:r>
        <w:t></w:t>
      </w:r>
      <w:r>
        <w:rPr>
          <w:rFonts w:hint="eastAsia"/>
        </w:rPr>
        <w:t>відтворення</w:t>
      </w:r>
      <w:r>
        <w:t></w:t>
      </w:r>
      <w:r>
        <w:rPr>
          <w:rFonts w:hint="eastAsia"/>
        </w:rPr>
        <w:t>здобутих</w:t>
      </w:r>
      <w:r>
        <w:t></w:t>
      </w:r>
      <w:r>
        <w:rPr>
          <w:rFonts w:hint="eastAsia"/>
        </w:rPr>
        <w:t>знань</w:t>
      </w:r>
      <w:r>
        <w:t></w:t>
      </w:r>
      <w:r>
        <w:t></w:t>
      </w:r>
      <w:r>
        <w:rPr>
          <w:rFonts w:hint="eastAsia"/>
        </w:rPr>
        <w:t>зокрема</w:t>
      </w:r>
      <w:r>
        <w:t></w:t>
      </w:r>
      <w:r>
        <w:rPr>
          <w:rFonts w:hint="eastAsia"/>
        </w:rPr>
        <w:t>у</w:t>
      </w:r>
      <w:r>
        <w:t></w:t>
      </w:r>
      <w:r>
        <w:rPr>
          <w:rFonts w:hint="eastAsia"/>
        </w:rPr>
        <w:t>процесі</w:t>
      </w:r>
      <w:r>
        <w:t></w:t>
      </w:r>
      <w:r>
        <w:rPr>
          <w:rFonts w:hint="eastAsia"/>
        </w:rPr>
        <w:t>аналізу</w:t>
      </w:r>
      <w:r>
        <w:t></w:t>
      </w:r>
      <w:r>
        <w:t></w:t>
      </w:r>
      <w:r>
        <w:rPr>
          <w:rFonts w:hint="eastAsia"/>
        </w:rPr>
        <w:t>синтезу</w:t>
      </w:r>
      <w:r>
        <w:t></w:t>
      </w:r>
      <w:r>
        <w:t></w:t>
      </w:r>
      <w:r>
        <w:rPr>
          <w:rFonts w:hint="eastAsia"/>
        </w:rPr>
        <w:t>інтерпретації</w:t>
      </w:r>
      <w:r>
        <w:t></w:t>
      </w:r>
      <w:r>
        <w:t></w:t>
      </w:r>
      <w:r>
        <w:t></w:t>
      </w:r>
      <w:r>
        <w:rPr>
          <w:rFonts w:hint="eastAsia"/>
        </w:rPr>
        <w:t>рефлексивного</w:t>
      </w:r>
      <w:r>
        <w:t></w:t>
      </w:r>
      <w:r>
        <w:t></w:t>
      </w:r>
      <w:r>
        <w:rPr>
          <w:rFonts w:hint="eastAsia"/>
        </w:rPr>
        <w:t>ілюстрування</w:t>
      </w:r>
      <w:r>
        <w:t></w:t>
      </w:r>
      <w:r>
        <w:rPr>
          <w:rFonts w:hint="eastAsia"/>
        </w:rPr>
        <w:t>процесів</w:t>
      </w:r>
      <w:r>
        <w:t></w:t>
      </w:r>
      <w:r>
        <w:rPr>
          <w:rFonts w:hint="eastAsia"/>
        </w:rPr>
        <w:t>радості</w:t>
      </w:r>
      <w:r>
        <w:t></w:t>
      </w:r>
      <w:r>
        <w:rPr>
          <w:rFonts w:hint="eastAsia"/>
        </w:rPr>
        <w:t>спілкування</w:t>
      </w:r>
      <w:r>
        <w:t></w:t>
      </w:r>
      <w:r>
        <w:rPr>
          <w:rFonts w:hint="eastAsia"/>
        </w:rPr>
        <w:t>з</w:t>
      </w:r>
      <w:r>
        <w:t></w:t>
      </w:r>
      <w:r>
        <w:rPr>
          <w:rFonts w:hint="eastAsia"/>
        </w:rPr>
        <w:t>текстом</w:t>
      </w:r>
      <w:r>
        <w:t></w:t>
      </w:r>
      <w:r>
        <w:t></w:t>
      </w:r>
      <w:r>
        <w:rPr>
          <w:rFonts w:hint="eastAsia"/>
        </w:rPr>
        <w:t>впливу</w:t>
      </w:r>
      <w:r>
        <w:t></w:t>
      </w:r>
      <w:r>
        <w:rPr>
          <w:rFonts w:hint="eastAsia"/>
        </w:rPr>
        <w:t>читання</w:t>
      </w:r>
      <w:r>
        <w:t></w:t>
      </w:r>
      <w:r>
        <w:rPr>
          <w:rFonts w:hint="eastAsia"/>
        </w:rPr>
        <w:t>на</w:t>
      </w:r>
      <w:r>
        <w:t></w:t>
      </w:r>
      <w:r>
        <w:rPr>
          <w:rFonts w:hint="eastAsia"/>
        </w:rPr>
        <w:t>свідомість</w:t>
      </w:r>
      <w:r>
        <w:t></w:t>
      </w:r>
      <w:r>
        <w:t></w:t>
      </w:r>
      <w:r>
        <w:rPr>
          <w:rFonts w:hint="eastAsia"/>
        </w:rPr>
        <w:t>уявлення</w:t>
      </w:r>
      <w:r>
        <w:t></w:t>
      </w:r>
      <w:r>
        <w:t></w:t>
      </w:r>
      <w:r>
        <w:rPr>
          <w:rFonts w:hint="eastAsia"/>
        </w:rPr>
        <w:t>самопізнання</w:t>
      </w:r>
      <w:r>
        <w:t></w:t>
      </w:r>
      <w:r>
        <w:rPr>
          <w:rFonts w:hint="eastAsia"/>
        </w:rPr>
        <w:t>особистості</w:t>
      </w:r>
      <w:r>
        <w:t></w:t>
      </w:r>
      <w:r>
        <w:t></w:t>
      </w:r>
      <w:r>
        <w:t></w:t>
      </w:r>
      <w:r>
        <w:rPr>
          <w:rFonts w:hint="eastAsia"/>
        </w:rPr>
        <w:t>творчого</w:t>
      </w:r>
      <w:r>
        <w:t></w:t>
      </w:r>
      <w:r>
        <w:t></w:t>
      </w:r>
      <w:r>
        <w:rPr>
          <w:rFonts w:hint="eastAsia"/>
        </w:rPr>
        <w:t>засвоєння</w:t>
      </w:r>
      <w:r>
        <w:t></w:t>
      </w:r>
      <w:r>
        <w:rPr>
          <w:rFonts w:hint="eastAsia"/>
        </w:rPr>
        <w:t>студентами</w:t>
      </w:r>
      <w:r>
        <w:t></w:t>
      </w:r>
      <w:r>
        <w:rPr>
          <w:rFonts w:hint="eastAsia"/>
        </w:rPr>
        <w:t>філологами</w:t>
      </w:r>
      <w:r>
        <w:t></w:t>
      </w:r>
      <w:r>
        <w:rPr>
          <w:rFonts w:hint="eastAsia"/>
        </w:rPr>
        <w:t>п</w:t>
      </w:r>
      <w:r>
        <w:rPr>
          <w:rFonts w:hint="eastAsia"/>
        </w:rPr>
        <w:lastRenderedPageBreak/>
        <w:t>роцедур</w:t>
      </w:r>
      <w:r>
        <w:t></w:t>
      </w:r>
      <w:r>
        <w:rPr>
          <w:rFonts w:hint="eastAsia"/>
        </w:rPr>
        <w:t>творчої</w:t>
      </w:r>
      <w:r>
        <w:t></w:t>
      </w:r>
      <w:r>
        <w:rPr>
          <w:rFonts w:hint="eastAsia"/>
        </w:rPr>
        <w:t>діяльності</w:t>
      </w:r>
      <w:r>
        <w:t></w:t>
      </w:r>
      <w:r>
        <w:t></w:t>
      </w:r>
      <w:r>
        <w:t></w:t>
      </w:r>
    </w:p>
    <w:p w:rsidR="00613F3F" w:rsidRDefault="00613F3F" w:rsidP="00613F3F">
      <w:r>
        <w:rPr>
          <w:rFonts w:hint="eastAsia"/>
        </w:rPr>
        <w:t>Експериментально</w:t>
      </w:r>
      <w:r>
        <w:t></w:t>
      </w:r>
      <w:r>
        <w:rPr>
          <w:rFonts w:hint="eastAsia"/>
        </w:rPr>
        <w:t>дослідна</w:t>
      </w:r>
      <w:r>
        <w:t></w:t>
      </w:r>
      <w:r>
        <w:rPr>
          <w:rFonts w:hint="eastAsia"/>
        </w:rPr>
        <w:t>робота</w:t>
      </w:r>
      <w:r>
        <w:t></w:t>
      </w:r>
      <w:r>
        <w:rPr>
          <w:rFonts w:hint="eastAsia"/>
        </w:rPr>
        <w:t>підтвердила</w:t>
      </w:r>
      <w:r>
        <w:t></w:t>
      </w:r>
      <w:r>
        <w:rPr>
          <w:rFonts w:hint="eastAsia"/>
        </w:rPr>
        <w:t>ефективність</w:t>
      </w:r>
      <w:r>
        <w:t></w:t>
      </w:r>
      <w:r>
        <w:rPr>
          <w:rFonts w:hint="eastAsia"/>
        </w:rPr>
        <w:t>розробленої</w:t>
      </w:r>
      <w:r>
        <w:t></w:t>
      </w:r>
      <w:r>
        <w:rPr>
          <w:rFonts w:hint="eastAsia"/>
        </w:rPr>
        <w:t>методичної</w:t>
      </w:r>
      <w:r>
        <w:t></w:t>
      </w:r>
      <w:r>
        <w:rPr>
          <w:rFonts w:hint="eastAsia"/>
        </w:rPr>
        <w:t>системи</w:t>
      </w:r>
      <w:r>
        <w:t></w:t>
      </w:r>
      <w:r>
        <w:t></w:t>
      </w:r>
      <w:r>
        <w:rPr>
          <w:rFonts w:hint="eastAsia"/>
        </w:rPr>
        <w:t>оскільки</w:t>
      </w:r>
      <w:r>
        <w:t></w:t>
      </w:r>
      <w:r>
        <w:rPr>
          <w:rFonts w:hint="eastAsia"/>
        </w:rPr>
        <w:t>рівень</w:t>
      </w:r>
      <w:r>
        <w:t></w:t>
      </w:r>
      <w:r>
        <w:rPr>
          <w:rFonts w:hint="eastAsia"/>
        </w:rPr>
        <w:t>генологічної</w:t>
      </w:r>
      <w:r>
        <w:t></w:t>
      </w:r>
      <w:r>
        <w:rPr>
          <w:rFonts w:hint="eastAsia"/>
        </w:rPr>
        <w:t>компетентності</w:t>
      </w:r>
      <w:r>
        <w:t></w:t>
      </w:r>
      <w:r>
        <w:rPr>
          <w:rFonts w:hint="eastAsia"/>
        </w:rPr>
        <w:t>студентів</w:t>
      </w:r>
      <w:r>
        <w:t></w:t>
      </w:r>
      <w:r>
        <w:rPr>
          <w:rFonts w:hint="eastAsia"/>
        </w:rPr>
        <w:t>експериментальних</w:t>
      </w:r>
      <w:r>
        <w:t></w:t>
      </w:r>
      <w:r>
        <w:rPr>
          <w:rFonts w:hint="eastAsia"/>
        </w:rPr>
        <w:t>груп</w:t>
      </w:r>
      <w:r>
        <w:t></w:t>
      </w:r>
      <w:r>
        <w:rPr>
          <w:rFonts w:hint="eastAsia"/>
        </w:rPr>
        <w:t>виявлено</w:t>
      </w:r>
      <w:r>
        <w:t></w:t>
      </w:r>
      <w:r>
        <w:rPr>
          <w:rFonts w:hint="eastAsia"/>
        </w:rPr>
        <w:t>вищим</w:t>
      </w:r>
      <w:r>
        <w:t></w:t>
      </w:r>
      <w:r>
        <w:t></w:t>
      </w:r>
      <w:r>
        <w:rPr>
          <w:rFonts w:hint="eastAsia"/>
        </w:rPr>
        <w:t>порівняно</w:t>
      </w:r>
      <w:r>
        <w:t></w:t>
      </w:r>
      <w:r>
        <w:rPr>
          <w:rFonts w:hint="eastAsia"/>
        </w:rPr>
        <w:t>з</w:t>
      </w:r>
      <w:r>
        <w:t></w:t>
      </w:r>
      <w:r>
        <w:rPr>
          <w:rFonts w:hint="eastAsia"/>
        </w:rPr>
        <w:t>відповідним</w:t>
      </w:r>
      <w:r>
        <w:t></w:t>
      </w:r>
      <w:r>
        <w:rPr>
          <w:rFonts w:hint="eastAsia"/>
        </w:rPr>
        <w:t>рівнем</w:t>
      </w:r>
      <w:r>
        <w:t></w:t>
      </w:r>
      <w:r>
        <w:rPr>
          <w:rFonts w:hint="eastAsia"/>
        </w:rPr>
        <w:t>студентів</w:t>
      </w:r>
      <w:r>
        <w:t></w:t>
      </w:r>
      <w:r>
        <w:rPr>
          <w:rFonts w:hint="eastAsia"/>
        </w:rPr>
        <w:t>контрольних</w:t>
      </w:r>
      <w:r>
        <w:t></w:t>
      </w:r>
      <w:r>
        <w:rPr>
          <w:rFonts w:hint="eastAsia"/>
        </w:rPr>
        <w:t>груп</w:t>
      </w:r>
      <w:r>
        <w:t></w:t>
      </w:r>
      <w:r>
        <w:t></w:t>
      </w:r>
    </w:p>
    <w:p w:rsidR="00613F3F" w:rsidRPr="00613F3F" w:rsidRDefault="00613F3F" w:rsidP="00613F3F">
      <w:r>
        <w:rPr>
          <w:rFonts w:hint="eastAsia"/>
        </w:rPr>
        <w:t>Викладені</w:t>
      </w:r>
      <w:r>
        <w:t></w:t>
      </w:r>
      <w:r>
        <w:rPr>
          <w:rFonts w:hint="eastAsia"/>
        </w:rPr>
        <w:t>в</w:t>
      </w:r>
      <w:r>
        <w:t></w:t>
      </w:r>
      <w:r>
        <w:rPr>
          <w:rFonts w:hint="eastAsia"/>
        </w:rPr>
        <w:t>дисертації</w:t>
      </w:r>
      <w:r>
        <w:t></w:t>
      </w:r>
      <w:r>
        <w:rPr>
          <w:rFonts w:hint="eastAsia"/>
        </w:rPr>
        <w:t>положення</w:t>
      </w:r>
      <w:r>
        <w:t></w:t>
      </w:r>
      <w:r>
        <w:rPr>
          <w:rFonts w:hint="eastAsia"/>
        </w:rPr>
        <w:t>не</w:t>
      </w:r>
      <w:r>
        <w:t></w:t>
      </w:r>
      <w:r>
        <w:rPr>
          <w:rFonts w:hint="eastAsia"/>
        </w:rPr>
        <w:t>вичерпують</w:t>
      </w:r>
      <w:r>
        <w:t></w:t>
      </w:r>
      <w:r>
        <w:rPr>
          <w:rFonts w:hint="eastAsia"/>
        </w:rPr>
        <w:t>усіх</w:t>
      </w:r>
      <w:r>
        <w:t></w:t>
      </w:r>
      <w:r>
        <w:rPr>
          <w:rFonts w:hint="eastAsia"/>
        </w:rPr>
        <w:t>аспектів</w:t>
      </w:r>
      <w:r>
        <w:t></w:t>
      </w:r>
      <w:r>
        <w:rPr>
          <w:rFonts w:hint="eastAsia"/>
        </w:rPr>
        <w:t>студійованої</w:t>
      </w:r>
      <w:r>
        <w:t></w:t>
      </w:r>
      <w:r>
        <w:rPr>
          <w:rFonts w:hint="eastAsia"/>
        </w:rPr>
        <w:t>проблеми</w:t>
      </w:r>
      <w:r>
        <w:t></w:t>
      </w:r>
      <w:r>
        <w:t></w:t>
      </w:r>
      <w:r>
        <w:rPr>
          <w:rFonts w:hint="eastAsia"/>
        </w:rPr>
        <w:t>а</w:t>
      </w:r>
      <w:r>
        <w:t></w:t>
      </w:r>
      <w:r>
        <w:rPr>
          <w:rFonts w:hint="eastAsia"/>
        </w:rPr>
        <w:t>спонукають</w:t>
      </w:r>
      <w:r>
        <w:t></w:t>
      </w:r>
      <w:r>
        <w:rPr>
          <w:rFonts w:hint="eastAsia"/>
        </w:rPr>
        <w:t>до</w:t>
      </w:r>
      <w:r>
        <w:t></w:t>
      </w:r>
      <w:r>
        <w:rPr>
          <w:rFonts w:hint="eastAsia"/>
        </w:rPr>
        <w:t>наукового</w:t>
      </w:r>
      <w:r>
        <w:t></w:t>
      </w:r>
      <w:r>
        <w:rPr>
          <w:rFonts w:hint="eastAsia"/>
        </w:rPr>
        <w:t>обговорення</w:t>
      </w:r>
      <w:r>
        <w:t></w:t>
      </w:r>
      <w:r>
        <w:rPr>
          <w:rFonts w:hint="eastAsia"/>
        </w:rPr>
        <w:t>й</w:t>
      </w:r>
      <w:r>
        <w:t></w:t>
      </w:r>
      <w:r>
        <w:rPr>
          <w:rFonts w:hint="eastAsia"/>
        </w:rPr>
        <w:t>обміну</w:t>
      </w:r>
      <w:r>
        <w:t></w:t>
      </w:r>
      <w:r>
        <w:rPr>
          <w:rFonts w:hint="eastAsia"/>
        </w:rPr>
        <w:t>практичним</w:t>
      </w:r>
      <w:r>
        <w:t></w:t>
      </w:r>
      <w:r>
        <w:rPr>
          <w:rFonts w:hint="eastAsia"/>
        </w:rPr>
        <w:t>досвідом</w:t>
      </w:r>
      <w:r>
        <w:t></w:t>
      </w:r>
      <w:r>
        <w:t></w:t>
      </w:r>
      <w:r>
        <w:rPr>
          <w:rFonts w:hint="eastAsia"/>
        </w:rPr>
        <w:t>Перспективу</w:t>
      </w:r>
      <w:r>
        <w:t></w:t>
      </w:r>
      <w:r>
        <w:rPr>
          <w:rFonts w:hint="eastAsia"/>
        </w:rPr>
        <w:t>подальших</w:t>
      </w:r>
      <w:r>
        <w:t></w:t>
      </w:r>
      <w:r>
        <w:rPr>
          <w:rFonts w:hint="eastAsia"/>
        </w:rPr>
        <w:t>наукових</w:t>
      </w:r>
      <w:r>
        <w:t></w:t>
      </w:r>
      <w:r>
        <w:rPr>
          <w:rFonts w:hint="eastAsia"/>
        </w:rPr>
        <w:t>пошуків</w:t>
      </w:r>
      <w:r>
        <w:t></w:t>
      </w:r>
      <w:r>
        <w:rPr>
          <w:rFonts w:hint="eastAsia"/>
        </w:rPr>
        <w:t>убачаємо</w:t>
      </w:r>
      <w:r>
        <w:t></w:t>
      </w:r>
      <w:r>
        <w:rPr>
          <w:rFonts w:hint="eastAsia"/>
        </w:rPr>
        <w:t>в</w:t>
      </w:r>
      <w:r>
        <w:t></w:t>
      </w:r>
      <w:r>
        <w:rPr>
          <w:rFonts w:hint="eastAsia"/>
        </w:rPr>
        <w:t>дослідженні</w:t>
      </w:r>
      <w:r>
        <w:t></w:t>
      </w:r>
      <w:r>
        <w:rPr>
          <w:rFonts w:hint="eastAsia"/>
        </w:rPr>
        <w:t>методики</w:t>
      </w:r>
      <w:r>
        <w:t></w:t>
      </w:r>
      <w:r>
        <w:rPr>
          <w:rFonts w:hint="eastAsia"/>
        </w:rPr>
        <w:t>дистанційного</w:t>
      </w:r>
      <w:r>
        <w:t></w:t>
      </w:r>
      <w:r>
        <w:rPr>
          <w:rFonts w:hint="eastAsia"/>
        </w:rPr>
        <w:t>вивчення</w:t>
      </w:r>
      <w:r>
        <w:t></w:t>
      </w:r>
      <w:r>
        <w:rPr>
          <w:rFonts w:hint="eastAsia"/>
        </w:rPr>
        <w:t>української</w:t>
      </w:r>
      <w:r>
        <w:t></w:t>
      </w:r>
      <w:r>
        <w:rPr>
          <w:rFonts w:hint="eastAsia"/>
        </w:rPr>
        <w:t>художньої</w:t>
      </w:r>
      <w:r>
        <w:t></w:t>
      </w:r>
      <w:r>
        <w:rPr>
          <w:rFonts w:hint="eastAsia"/>
        </w:rPr>
        <w:t>малої</w:t>
      </w:r>
      <w:r>
        <w:t></w:t>
      </w:r>
      <w:r>
        <w:rPr>
          <w:rFonts w:hint="eastAsia"/>
        </w:rPr>
        <w:t>прози</w:t>
      </w:r>
      <w:r>
        <w:t></w:t>
      </w:r>
      <w:r>
        <w:t></w:t>
      </w:r>
      <w:r>
        <w:rPr>
          <w:rFonts w:hint="eastAsia"/>
        </w:rPr>
        <w:t>реалізації</w:t>
      </w:r>
      <w:r>
        <w:t></w:t>
      </w:r>
      <w:r>
        <w:rPr>
          <w:rFonts w:hint="eastAsia"/>
        </w:rPr>
        <w:t>міждисциплінарних</w:t>
      </w:r>
      <w:r>
        <w:t></w:t>
      </w:r>
      <w:r>
        <w:rPr>
          <w:rFonts w:hint="eastAsia"/>
        </w:rPr>
        <w:t>зв’язків</w:t>
      </w:r>
      <w:r>
        <w:t></w:t>
      </w:r>
      <w:r>
        <w:t></w:t>
      </w:r>
      <w:r>
        <w:rPr>
          <w:rFonts w:hint="eastAsia"/>
        </w:rPr>
        <w:t>розробленні</w:t>
      </w:r>
      <w:r>
        <w:t></w:t>
      </w:r>
      <w:r>
        <w:rPr>
          <w:rFonts w:hint="eastAsia"/>
        </w:rPr>
        <w:t>змісту</w:t>
      </w:r>
      <w:r>
        <w:t></w:t>
      </w:r>
      <w:r>
        <w:rPr>
          <w:rFonts w:hint="eastAsia"/>
        </w:rPr>
        <w:t>самостійної</w:t>
      </w:r>
      <w:r>
        <w:t></w:t>
      </w:r>
      <w:r>
        <w:rPr>
          <w:rFonts w:hint="eastAsia"/>
        </w:rPr>
        <w:t>роботи</w:t>
      </w:r>
      <w:r>
        <w:t></w:t>
      </w:r>
      <w:r>
        <w:rPr>
          <w:rFonts w:hint="eastAsia"/>
        </w:rPr>
        <w:t>та</w:t>
      </w:r>
      <w:r>
        <w:t></w:t>
      </w:r>
      <w:r>
        <w:rPr>
          <w:rFonts w:hint="eastAsia"/>
        </w:rPr>
        <w:t>забезпечення</w:t>
      </w:r>
      <w:r>
        <w:t></w:t>
      </w:r>
      <w:r>
        <w:rPr>
          <w:rFonts w:hint="eastAsia"/>
        </w:rPr>
        <w:t>її</w:t>
      </w:r>
      <w:r>
        <w:t></w:t>
      </w:r>
      <w:r>
        <w:rPr>
          <w:rFonts w:hint="eastAsia"/>
        </w:rPr>
        <w:t>відповідною</w:t>
      </w:r>
      <w:r>
        <w:t></w:t>
      </w:r>
      <w:r>
        <w:rPr>
          <w:rFonts w:hint="eastAsia"/>
        </w:rPr>
        <w:t>системою</w:t>
      </w:r>
      <w:r>
        <w:t></w:t>
      </w:r>
      <w:r>
        <w:rPr>
          <w:rFonts w:hint="eastAsia"/>
        </w:rPr>
        <w:t>навчально</w:t>
      </w:r>
      <w:r>
        <w:t></w:t>
      </w:r>
      <w:r>
        <w:rPr>
          <w:rFonts w:hint="eastAsia"/>
        </w:rPr>
        <w:t>методичних</w:t>
      </w:r>
      <w:r>
        <w:t></w:t>
      </w:r>
      <w:r>
        <w:rPr>
          <w:rFonts w:hint="eastAsia"/>
        </w:rPr>
        <w:t>засобів</w:t>
      </w:r>
      <w:r>
        <w:t></w:t>
      </w:r>
      <w:r>
        <w:t></w:t>
      </w:r>
      <w:r>
        <w:rPr>
          <w:rFonts w:hint="eastAsia"/>
        </w:rPr>
        <w:t>проектуванні</w:t>
      </w:r>
      <w:r>
        <w:t></w:t>
      </w:r>
      <w:r>
        <w:rPr>
          <w:rFonts w:hint="eastAsia"/>
        </w:rPr>
        <w:t>методичних</w:t>
      </w:r>
      <w:r>
        <w:t></w:t>
      </w:r>
      <w:r>
        <w:rPr>
          <w:rFonts w:hint="eastAsia"/>
        </w:rPr>
        <w:t>моделей</w:t>
      </w:r>
      <w:r>
        <w:t></w:t>
      </w:r>
      <w:r>
        <w:rPr>
          <w:rFonts w:hint="eastAsia"/>
        </w:rPr>
        <w:t>вивчення</w:t>
      </w:r>
      <w:r>
        <w:t></w:t>
      </w:r>
      <w:r>
        <w:rPr>
          <w:rFonts w:hint="eastAsia"/>
        </w:rPr>
        <w:t>міжродових</w:t>
      </w:r>
      <w:r>
        <w:t></w:t>
      </w:r>
      <w:r>
        <w:rPr>
          <w:rFonts w:hint="eastAsia"/>
        </w:rPr>
        <w:t>жанрів</w:t>
      </w:r>
      <w:r>
        <w:t></w:t>
      </w:r>
      <w:r>
        <w:t></w:t>
      </w:r>
      <w:r>
        <w:rPr>
          <w:rFonts w:hint="eastAsia"/>
        </w:rPr>
        <w:t>методичному</w:t>
      </w:r>
      <w:r>
        <w:t></w:t>
      </w:r>
      <w:r>
        <w:rPr>
          <w:rFonts w:hint="eastAsia"/>
        </w:rPr>
        <w:t>осмисленні</w:t>
      </w:r>
      <w:r>
        <w:t></w:t>
      </w:r>
      <w:r>
        <w:rPr>
          <w:rFonts w:hint="eastAsia"/>
        </w:rPr>
        <w:t>національної</w:t>
      </w:r>
      <w:r>
        <w:t></w:t>
      </w:r>
      <w:r>
        <w:rPr>
          <w:rFonts w:hint="eastAsia"/>
        </w:rPr>
        <w:t>новелістики</w:t>
      </w:r>
      <w:r>
        <w:t></w:t>
      </w:r>
      <w:r>
        <w:rPr>
          <w:rFonts w:hint="eastAsia"/>
        </w:rPr>
        <w:t>в</w:t>
      </w:r>
      <w:r>
        <w:t></w:t>
      </w:r>
      <w:r>
        <w:rPr>
          <w:rFonts w:hint="eastAsia"/>
        </w:rPr>
        <w:t>контексті</w:t>
      </w:r>
      <w:r>
        <w:t></w:t>
      </w:r>
      <w:r>
        <w:rPr>
          <w:rFonts w:hint="eastAsia"/>
        </w:rPr>
        <w:t>оновлення</w:t>
      </w:r>
      <w:r>
        <w:t></w:t>
      </w:r>
      <w:r>
        <w:rPr>
          <w:rFonts w:hint="eastAsia"/>
        </w:rPr>
        <w:t>літературознавчої</w:t>
      </w:r>
      <w:r>
        <w:t></w:t>
      </w:r>
      <w:r>
        <w:rPr>
          <w:rFonts w:hint="eastAsia"/>
        </w:rPr>
        <w:t>теорії</w:t>
      </w:r>
      <w:r>
        <w:t></w:t>
      </w:r>
      <w:r>
        <w:rPr>
          <w:rFonts w:hint="eastAsia"/>
        </w:rPr>
        <w:t>та</w:t>
      </w:r>
      <w:r>
        <w:t></w:t>
      </w:r>
      <w:r>
        <w:rPr>
          <w:rFonts w:hint="eastAsia"/>
        </w:rPr>
        <w:t>практики</w:t>
      </w:r>
      <w:r>
        <w:t></w:t>
      </w:r>
      <w:bookmarkStart w:id="0" w:name="_GoBack"/>
      <w:bookmarkEnd w:id="0"/>
    </w:p>
    <w:sectPr w:rsidR="00613F3F" w:rsidRPr="00613F3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4E4" w:rsidRDefault="003454E4">
      <w:pPr>
        <w:spacing w:after="0" w:line="240" w:lineRule="auto"/>
      </w:pPr>
      <w:r>
        <w:separator/>
      </w:r>
    </w:p>
  </w:endnote>
  <w:endnote w:type="continuationSeparator" w:id="0">
    <w:p w:rsidR="003454E4" w:rsidRDefault="00345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4E4" w:rsidRDefault="003454E4"/>
    <w:p w:rsidR="003454E4" w:rsidRDefault="003454E4"/>
    <w:p w:rsidR="003454E4" w:rsidRDefault="003454E4"/>
    <w:p w:rsidR="003454E4" w:rsidRDefault="003454E4"/>
    <w:p w:rsidR="003454E4" w:rsidRDefault="003454E4"/>
    <w:p w:rsidR="003454E4" w:rsidRDefault="003454E4"/>
    <w:p w:rsidR="003454E4" w:rsidRDefault="003454E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4E4" w:rsidRDefault="003454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454E4" w:rsidRDefault="003454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454E4" w:rsidRDefault="003454E4"/>
    <w:p w:rsidR="003454E4" w:rsidRDefault="003454E4"/>
    <w:p w:rsidR="003454E4" w:rsidRDefault="003454E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4E4" w:rsidRDefault="003454E4"/>
                          <w:p w:rsidR="003454E4" w:rsidRDefault="003454E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454E4" w:rsidRDefault="003454E4"/>
                    <w:p w:rsidR="003454E4" w:rsidRDefault="003454E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454E4" w:rsidRDefault="003454E4"/>
    <w:p w:rsidR="003454E4" w:rsidRDefault="003454E4">
      <w:pPr>
        <w:rPr>
          <w:sz w:val="2"/>
          <w:szCs w:val="2"/>
        </w:rPr>
      </w:pPr>
    </w:p>
    <w:p w:rsidR="003454E4" w:rsidRDefault="003454E4"/>
    <w:p w:rsidR="003454E4" w:rsidRDefault="003454E4">
      <w:pPr>
        <w:spacing w:after="0" w:line="240" w:lineRule="auto"/>
      </w:pPr>
    </w:p>
  </w:footnote>
  <w:footnote w:type="continuationSeparator" w:id="0">
    <w:p w:rsidR="003454E4" w:rsidRDefault="00345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4E4"/>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9384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FB68A-FE04-4A56-82FA-C71C99EF0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5693</TotalTime>
  <Pages>9</Pages>
  <Words>2345</Words>
  <Characters>13368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28</cp:revision>
  <cp:lastPrinted>2009-02-06T05:36:00Z</cp:lastPrinted>
  <dcterms:created xsi:type="dcterms:W3CDTF">2023-06-28T14:56:00Z</dcterms:created>
  <dcterms:modified xsi:type="dcterms:W3CDTF">2023-07-05T08:30:00Z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