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8ADE" w14:textId="34D7F627" w:rsidR="007C6BCA" w:rsidRDefault="009B2DD5" w:rsidP="009B2DD5">
      <w:pPr>
        <w:rPr>
          <w:lang w:val="en-US"/>
        </w:rPr>
      </w:pPr>
      <w:r w:rsidRPr="009B2DD5">
        <w:rPr>
          <w:rFonts w:hint="eastAsia"/>
        </w:rPr>
        <w:t>Научное</w:t>
      </w:r>
      <w:r w:rsidRPr="009B2DD5">
        <w:t xml:space="preserve"> </w:t>
      </w:r>
      <w:r w:rsidRPr="009B2DD5">
        <w:rPr>
          <w:rFonts w:hint="eastAsia"/>
        </w:rPr>
        <w:t>обоснование</w:t>
      </w:r>
      <w:r w:rsidRPr="009B2DD5">
        <w:t xml:space="preserve"> </w:t>
      </w:r>
      <w:r w:rsidRPr="009B2DD5">
        <w:rPr>
          <w:rFonts w:hint="eastAsia"/>
        </w:rPr>
        <w:t>стратегии</w:t>
      </w:r>
      <w:r w:rsidRPr="009B2DD5">
        <w:t xml:space="preserve"> </w:t>
      </w:r>
      <w:r w:rsidRPr="009B2DD5">
        <w:rPr>
          <w:rFonts w:hint="eastAsia"/>
        </w:rPr>
        <w:t>развития</w:t>
      </w:r>
      <w:r w:rsidRPr="009B2DD5">
        <w:t xml:space="preserve"> </w:t>
      </w:r>
      <w:r w:rsidRPr="009B2DD5">
        <w:rPr>
          <w:rFonts w:hint="eastAsia"/>
        </w:rPr>
        <w:t>здравоохранения</w:t>
      </w:r>
      <w:r w:rsidRPr="009B2DD5">
        <w:t xml:space="preserve"> </w:t>
      </w:r>
      <w:r w:rsidRPr="009B2DD5">
        <w:rPr>
          <w:rFonts w:hint="eastAsia"/>
        </w:rPr>
        <w:t>Российской</w:t>
      </w:r>
      <w:r w:rsidRPr="009B2DD5">
        <w:t xml:space="preserve"> </w:t>
      </w:r>
      <w:r w:rsidRPr="009B2DD5">
        <w:rPr>
          <w:rFonts w:hint="eastAsia"/>
        </w:rPr>
        <w:t>Федерации</w:t>
      </w:r>
      <w:r w:rsidRPr="009B2DD5">
        <w:t xml:space="preserve"> </w:t>
      </w:r>
      <w:r w:rsidRPr="009B2DD5">
        <w:rPr>
          <w:rFonts w:hint="eastAsia"/>
        </w:rPr>
        <w:t>до</w:t>
      </w:r>
      <w:r w:rsidRPr="009B2DD5">
        <w:t xml:space="preserve"> 2020 </w:t>
      </w:r>
      <w:r w:rsidRPr="009B2DD5">
        <w:rPr>
          <w:rFonts w:hint="eastAsia"/>
        </w:rPr>
        <w:t>года</w:t>
      </w:r>
      <w:r>
        <w:rPr>
          <w:lang w:val="en-US"/>
        </w:rPr>
        <w:t xml:space="preserve"> </w:t>
      </w:r>
      <w:r w:rsidRPr="009B2DD5">
        <w:rPr>
          <w:rFonts w:hint="eastAsia"/>
          <w:lang w:val="en-US"/>
        </w:rPr>
        <w:t>Улумбекова</w:t>
      </w:r>
      <w:r w:rsidRPr="009B2DD5">
        <w:rPr>
          <w:lang w:val="en-US"/>
        </w:rPr>
        <w:t xml:space="preserve">, </w:t>
      </w:r>
      <w:r w:rsidRPr="009B2DD5">
        <w:rPr>
          <w:rFonts w:hint="eastAsia"/>
          <w:lang w:val="en-US"/>
        </w:rPr>
        <w:t>Гузель</w:t>
      </w:r>
      <w:r w:rsidRPr="009B2DD5">
        <w:rPr>
          <w:lang w:val="en-US"/>
        </w:rPr>
        <w:t xml:space="preserve"> </w:t>
      </w:r>
      <w:r w:rsidRPr="009B2DD5">
        <w:rPr>
          <w:rFonts w:hint="eastAsia"/>
          <w:lang w:val="en-US"/>
        </w:rPr>
        <w:t>Эрнстовна</w:t>
      </w:r>
    </w:p>
    <w:p w14:paraId="2F605A1F" w14:textId="77777777" w:rsidR="009B2DD5" w:rsidRDefault="009B2DD5" w:rsidP="009B2DD5">
      <w:r>
        <w:rPr>
          <w:rFonts w:hint="eastAsia"/>
        </w:rPr>
        <w:t>ОГЛАВЛЕНИЕ</w:t>
      </w:r>
      <w:r>
        <w:t xml:space="preserve"> </w:t>
      </w:r>
      <w:r>
        <w:rPr>
          <w:rFonts w:hint="eastAsia"/>
        </w:rPr>
        <w:t>ДИССЕРТАЦИИ</w:t>
      </w:r>
    </w:p>
    <w:p w14:paraId="1E6E347A" w14:textId="77777777" w:rsidR="009B2DD5" w:rsidRDefault="009B2DD5" w:rsidP="009B2DD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Улумбекова</w:t>
      </w:r>
      <w:r>
        <w:t xml:space="preserve">, </w:t>
      </w:r>
      <w:r>
        <w:rPr>
          <w:rFonts w:hint="eastAsia"/>
        </w:rPr>
        <w:t>Гузель</w:t>
      </w:r>
      <w:r>
        <w:t xml:space="preserve"> </w:t>
      </w:r>
      <w:r>
        <w:rPr>
          <w:rFonts w:hint="eastAsia"/>
        </w:rPr>
        <w:t>Эрнстовна</w:t>
      </w:r>
    </w:p>
    <w:p w14:paraId="04DFDE4D" w14:textId="77777777" w:rsidR="009B2DD5" w:rsidRDefault="009B2DD5" w:rsidP="009B2DD5">
      <w:r>
        <w:rPr>
          <w:rFonts w:hint="eastAsia"/>
        </w:rPr>
        <w:t>СПИСОК</w:t>
      </w:r>
      <w:r>
        <w:t xml:space="preserve"> </w:t>
      </w:r>
      <w:r>
        <w:rPr>
          <w:rFonts w:hint="eastAsia"/>
        </w:rPr>
        <w:t>СОКРАЩЕНИЙ</w:t>
      </w:r>
      <w:r>
        <w:t>.</w:t>
      </w:r>
    </w:p>
    <w:p w14:paraId="1B5FE95F" w14:textId="77777777" w:rsidR="009B2DD5" w:rsidRDefault="009B2DD5" w:rsidP="009B2DD5"/>
    <w:p w14:paraId="49889A3B" w14:textId="77777777" w:rsidR="009B2DD5" w:rsidRDefault="009B2DD5" w:rsidP="009B2DD5">
      <w:r>
        <w:rPr>
          <w:rFonts w:hint="eastAsia"/>
        </w:rPr>
        <w:t>ВВЕДЕНИЕ</w:t>
      </w:r>
      <w:r>
        <w:t>.</w:t>
      </w:r>
    </w:p>
    <w:p w14:paraId="1891B688" w14:textId="77777777" w:rsidR="009B2DD5" w:rsidRDefault="009B2DD5" w:rsidP="009B2DD5"/>
    <w:p w14:paraId="291444DE" w14:textId="77777777" w:rsidR="009B2DD5" w:rsidRDefault="009B2DD5" w:rsidP="009B2DD5">
      <w:r>
        <w:rPr>
          <w:rFonts w:hint="eastAsia"/>
        </w:rPr>
        <w:t>ГЛАВА</w:t>
      </w:r>
      <w:r>
        <w:t xml:space="preserve"> 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9A2BABD" w14:textId="77777777" w:rsidR="009B2DD5" w:rsidRDefault="009B2DD5" w:rsidP="009B2DD5"/>
    <w:p w14:paraId="42E2A014" w14:textId="77777777" w:rsidR="009B2DD5" w:rsidRDefault="009B2DD5" w:rsidP="009B2DD5">
      <w:r>
        <w:rPr>
          <w:rFonts w:hint="eastAsia"/>
        </w:rPr>
        <w:t>ГЛАВА</w:t>
      </w:r>
      <w:r>
        <w:t xml:space="preserve"> 2. </w:t>
      </w:r>
      <w:r>
        <w:rPr>
          <w:rFonts w:hint="eastAsia"/>
        </w:rPr>
        <w:t>АНАЛИЗ</w:t>
      </w:r>
      <w:r>
        <w:t xml:space="preserve"> </w:t>
      </w:r>
      <w:r>
        <w:rPr>
          <w:rFonts w:hint="eastAsia"/>
        </w:rPr>
        <w:t>ДЕМОГРАФИЧЕСКИХ</w:t>
      </w:r>
      <w:r>
        <w:t xml:space="preserve"> </w:t>
      </w:r>
      <w:r>
        <w:rPr>
          <w:rFonts w:hint="eastAsia"/>
        </w:rPr>
        <w:t>ПОКАЗАТЕЛЕЙ</w:t>
      </w:r>
      <w:r>
        <w:t xml:space="preserve"> </w:t>
      </w:r>
      <w:r>
        <w:rPr>
          <w:rFonts w:hint="eastAsia"/>
        </w:rPr>
        <w:t>И</w:t>
      </w:r>
    </w:p>
    <w:p w14:paraId="0B23FAAF" w14:textId="77777777" w:rsidR="009B2DD5" w:rsidRDefault="009B2DD5" w:rsidP="009B2DD5"/>
    <w:p w14:paraId="7E54AFC3" w14:textId="77777777" w:rsidR="009B2DD5" w:rsidRDefault="009B2DD5" w:rsidP="009B2DD5">
      <w:r>
        <w:rPr>
          <w:rFonts w:hint="eastAsia"/>
        </w:rPr>
        <w:t>ПОКАЗАТЕЛЕЙ</w:t>
      </w:r>
      <w:r>
        <w:t xml:space="preserve"> </w:t>
      </w:r>
      <w:r>
        <w:rPr>
          <w:rFonts w:hint="eastAsia"/>
        </w:rPr>
        <w:t>ЗДОРОВЬЯ</w:t>
      </w:r>
      <w:r>
        <w:t xml:space="preserve"> </w:t>
      </w:r>
      <w:r>
        <w:rPr>
          <w:rFonts w:hint="eastAsia"/>
        </w:rPr>
        <w:t>НАСЕЛЕНИЯ</w:t>
      </w:r>
      <w:r>
        <w:t>.</w:t>
      </w:r>
    </w:p>
    <w:p w14:paraId="11E7C1C8" w14:textId="77777777" w:rsidR="009B2DD5" w:rsidRDefault="009B2DD5" w:rsidP="009B2DD5"/>
    <w:p w14:paraId="0301C58A" w14:textId="77777777" w:rsidR="009B2DD5" w:rsidRDefault="009B2DD5" w:rsidP="009B2DD5">
      <w:r>
        <w:t xml:space="preserve">2.1. </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стране</w:t>
      </w:r>
      <w:r>
        <w:t>.</w:t>
      </w:r>
    </w:p>
    <w:p w14:paraId="7603F53A" w14:textId="77777777" w:rsidR="009B2DD5" w:rsidRDefault="009B2DD5" w:rsidP="009B2DD5"/>
    <w:p w14:paraId="10E3B7D3" w14:textId="77777777" w:rsidR="009B2DD5" w:rsidRDefault="009B2DD5" w:rsidP="009B2DD5">
      <w:r>
        <w:t xml:space="preserve">2.1.1. </w:t>
      </w:r>
      <w:r>
        <w:rPr>
          <w:rFonts w:hint="eastAsia"/>
        </w:rPr>
        <w:t>Численность</w:t>
      </w:r>
      <w:r>
        <w:t xml:space="preserve"> </w:t>
      </w:r>
      <w:r>
        <w:rPr>
          <w:rFonts w:hint="eastAsia"/>
        </w:rPr>
        <w:t>населения</w:t>
      </w:r>
      <w:r>
        <w:t>.</w:t>
      </w:r>
    </w:p>
    <w:p w14:paraId="0B0FC68A" w14:textId="77777777" w:rsidR="009B2DD5" w:rsidRDefault="009B2DD5" w:rsidP="009B2DD5"/>
    <w:p w14:paraId="7740480A" w14:textId="77777777" w:rsidR="009B2DD5" w:rsidRDefault="009B2DD5" w:rsidP="009B2DD5">
      <w:r>
        <w:t xml:space="preserve">2.1.2. </w:t>
      </w:r>
      <w:r>
        <w:rPr>
          <w:rFonts w:hint="eastAsia"/>
        </w:rPr>
        <w:t>Ожидаемая</w:t>
      </w:r>
      <w:r>
        <w:t xml:space="preserve"> </w:t>
      </w:r>
      <w:r>
        <w:rPr>
          <w:rFonts w:hint="eastAsia"/>
        </w:rPr>
        <w:t>продолжительность</w:t>
      </w:r>
      <w:r>
        <w:t xml:space="preserve"> </w:t>
      </w:r>
      <w:r>
        <w:rPr>
          <w:rFonts w:hint="eastAsia"/>
        </w:rPr>
        <w:t>жизни</w:t>
      </w:r>
      <w:r>
        <w:t xml:space="preserve"> </w:t>
      </w:r>
      <w:r>
        <w:rPr>
          <w:rFonts w:hint="eastAsia"/>
        </w:rPr>
        <w:t>при</w:t>
      </w:r>
      <w:r>
        <w:t xml:space="preserve"> </w:t>
      </w:r>
      <w:r>
        <w:rPr>
          <w:rFonts w:hint="eastAsia"/>
        </w:rPr>
        <w:t>рождении</w:t>
      </w:r>
      <w:r>
        <w:t>.</w:t>
      </w:r>
    </w:p>
    <w:p w14:paraId="78189267" w14:textId="77777777" w:rsidR="009B2DD5" w:rsidRDefault="009B2DD5" w:rsidP="009B2DD5"/>
    <w:p w14:paraId="61B57379" w14:textId="77777777" w:rsidR="009B2DD5" w:rsidRDefault="009B2DD5" w:rsidP="009B2DD5">
      <w:r>
        <w:t xml:space="preserve">2.1.3. </w:t>
      </w:r>
      <w:r>
        <w:rPr>
          <w:rFonts w:hint="eastAsia"/>
        </w:rPr>
        <w:t>Общий</w:t>
      </w:r>
      <w:r>
        <w:t xml:space="preserve"> </w:t>
      </w:r>
      <w:r>
        <w:rPr>
          <w:rFonts w:hint="eastAsia"/>
        </w:rPr>
        <w:t>коэффициент</w:t>
      </w:r>
      <w:r>
        <w:t xml:space="preserve"> </w:t>
      </w:r>
      <w:r>
        <w:rPr>
          <w:rFonts w:hint="eastAsia"/>
        </w:rPr>
        <w:t>смертности</w:t>
      </w:r>
      <w:r>
        <w:t>.</w:t>
      </w:r>
    </w:p>
    <w:p w14:paraId="091BE51E" w14:textId="77777777" w:rsidR="009B2DD5" w:rsidRDefault="009B2DD5" w:rsidP="009B2DD5"/>
    <w:p w14:paraId="0E31628E" w14:textId="77777777" w:rsidR="009B2DD5" w:rsidRDefault="009B2DD5" w:rsidP="009B2DD5">
      <w:r>
        <w:t xml:space="preserve">2.1.4. </w:t>
      </w:r>
      <w:r>
        <w:rPr>
          <w:rFonts w:hint="eastAsia"/>
        </w:rPr>
        <w:t>Смертность</w:t>
      </w:r>
      <w:r>
        <w:t xml:space="preserve"> </w:t>
      </w:r>
      <w:r>
        <w:rPr>
          <w:rFonts w:hint="eastAsia"/>
        </w:rPr>
        <w:t>по</w:t>
      </w:r>
      <w:r>
        <w:t xml:space="preserve"> </w:t>
      </w:r>
      <w:r>
        <w:rPr>
          <w:rFonts w:hint="eastAsia"/>
        </w:rPr>
        <w:t>классам</w:t>
      </w:r>
      <w:r>
        <w:t xml:space="preserve"> </w:t>
      </w:r>
      <w:r>
        <w:rPr>
          <w:rFonts w:hint="eastAsia"/>
        </w:rPr>
        <w:t>причин</w:t>
      </w:r>
      <w:r>
        <w:t>.</w:t>
      </w:r>
    </w:p>
    <w:p w14:paraId="179E8CF9" w14:textId="77777777" w:rsidR="009B2DD5" w:rsidRDefault="009B2DD5" w:rsidP="009B2DD5"/>
    <w:p w14:paraId="3892E674" w14:textId="77777777" w:rsidR="009B2DD5" w:rsidRDefault="009B2DD5" w:rsidP="009B2DD5">
      <w:r>
        <w:t xml:space="preserve">2.1.5. </w:t>
      </w:r>
      <w:r>
        <w:rPr>
          <w:rFonts w:hint="eastAsia"/>
        </w:rPr>
        <w:t>Неравенство</w:t>
      </w:r>
      <w:r>
        <w:t xml:space="preserve"> </w:t>
      </w:r>
      <w:r>
        <w:rPr>
          <w:rFonts w:hint="eastAsia"/>
        </w:rPr>
        <w:t>различных</w:t>
      </w:r>
      <w:r>
        <w:t xml:space="preserve"> </w:t>
      </w:r>
      <w:r>
        <w:rPr>
          <w:rFonts w:hint="eastAsia"/>
        </w:rPr>
        <w:t>категорий</w:t>
      </w:r>
      <w:r>
        <w:t xml:space="preserve"> </w:t>
      </w:r>
      <w:r>
        <w:rPr>
          <w:rFonts w:hint="eastAsia"/>
        </w:rPr>
        <w:t>населения</w:t>
      </w:r>
      <w:r>
        <w:t xml:space="preserve"> </w:t>
      </w:r>
      <w:r>
        <w:rPr>
          <w:rFonts w:hint="eastAsia"/>
        </w:rPr>
        <w:t>по</w:t>
      </w:r>
      <w:r>
        <w:t xml:space="preserve"> </w:t>
      </w:r>
      <w:r>
        <w:rPr>
          <w:rFonts w:hint="eastAsia"/>
        </w:rPr>
        <w:t>показателям</w:t>
      </w:r>
      <w:r>
        <w:t xml:space="preserve"> 36 </w:t>
      </w:r>
      <w:r>
        <w:rPr>
          <w:rFonts w:hint="eastAsia"/>
        </w:rPr>
        <w:t>ожидаемой</w:t>
      </w:r>
      <w:r>
        <w:t xml:space="preserve"> </w:t>
      </w:r>
      <w:r>
        <w:rPr>
          <w:rFonts w:hint="eastAsia"/>
        </w:rPr>
        <w:t>продолжительности</w:t>
      </w:r>
      <w:r>
        <w:t xml:space="preserve"> </w:t>
      </w:r>
      <w:r>
        <w:rPr>
          <w:rFonts w:hint="eastAsia"/>
        </w:rPr>
        <w:t>жизни</w:t>
      </w:r>
      <w:r>
        <w:t xml:space="preserve"> </w:t>
      </w:r>
      <w:r>
        <w:rPr>
          <w:rFonts w:hint="eastAsia"/>
        </w:rPr>
        <w:t>и</w:t>
      </w:r>
      <w:r>
        <w:t xml:space="preserve"> </w:t>
      </w:r>
      <w:r>
        <w:rPr>
          <w:rFonts w:hint="eastAsia"/>
        </w:rPr>
        <w:t>смертности</w:t>
      </w:r>
      <w:r>
        <w:t>.</w:t>
      </w:r>
    </w:p>
    <w:p w14:paraId="769FBA3E" w14:textId="77777777" w:rsidR="009B2DD5" w:rsidRDefault="009B2DD5" w:rsidP="009B2DD5"/>
    <w:p w14:paraId="68B8CF03" w14:textId="77777777" w:rsidR="009B2DD5" w:rsidRDefault="009B2DD5" w:rsidP="009B2DD5">
      <w:r>
        <w:t xml:space="preserve">2.1.6. </w:t>
      </w:r>
      <w:r>
        <w:rPr>
          <w:rFonts w:hint="eastAsia"/>
        </w:rPr>
        <w:t>Рождаемость</w:t>
      </w:r>
      <w:r>
        <w:t xml:space="preserve"> </w:t>
      </w:r>
      <w:r>
        <w:rPr>
          <w:rFonts w:hint="eastAsia"/>
        </w:rPr>
        <w:t>и</w:t>
      </w:r>
      <w:r>
        <w:t xml:space="preserve"> </w:t>
      </w:r>
      <w:r>
        <w:rPr>
          <w:rFonts w:hint="eastAsia"/>
        </w:rPr>
        <w:t>старение</w:t>
      </w:r>
      <w:r>
        <w:t xml:space="preserve"> </w:t>
      </w:r>
      <w:r>
        <w:rPr>
          <w:rFonts w:hint="eastAsia"/>
        </w:rPr>
        <w:t>населения</w:t>
      </w:r>
      <w:r>
        <w:t>.</w:t>
      </w:r>
    </w:p>
    <w:p w14:paraId="14EA94E9" w14:textId="77777777" w:rsidR="009B2DD5" w:rsidRDefault="009B2DD5" w:rsidP="009B2DD5"/>
    <w:p w14:paraId="065F7AED" w14:textId="77777777" w:rsidR="009B2DD5" w:rsidRDefault="009B2DD5" w:rsidP="009B2DD5">
      <w:r>
        <w:lastRenderedPageBreak/>
        <w:t xml:space="preserve">2.1.7. </w:t>
      </w:r>
      <w:r>
        <w:rPr>
          <w:rFonts w:hint="eastAsia"/>
        </w:rPr>
        <w:t>Естественное</w:t>
      </w:r>
      <w:r>
        <w:t xml:space="preserve"> </w:t>
      </w:r>
      <w:r>
        <w:rPr>
          <w:rFonts w:hint="eastAsia"/>
        </w:rPr>
        <w:t>движение</w:t>
      </w:r>
      <w:r>
        <w:t xml:space="preserve"> </w:t>
      </w:r>
      <w:r>
        <w:rPr>
          <w:rFonts w:hint="eastAsia"/>
        </w:rPr>
        <w:t>населения</w:t>
      </w:r>
      <w:r>
        <w:t xml:space="preserve"> </w:t>
      </w:r>
      <w:r>
        <w:rPr>
          <w:rFonts w:hint="eastAsia"/>
        </w:rPr>
        <w:t>России</w:t>
      </w:r>
      <w:r>
        <w:t>.</w:t>
      </w:r>
    </w:p>
    <w:p w14:paraId="17FB8621" w14:textId="77777777" w:rsidR="009B2DD5" w:rsidRDefault="009B2DD5" w:rsidP="009B2DD5"/>
    <w:p w14:paraId="27556406" w14:textId="77777777" w:rsidR="009B2DD5" w:rsidRDefault="009B2DD5" w:rsidP="009B2DD5">
      <w:r>
        <w:t xml:space="preserve">2.2. </w:t>
      </w:r>
      <w:r>
        <w:rPr>
          <w:rFonts w:hint="eastAsia"/>
        </w:rPr>
        <w:t>Показатели</w:t>
      </w:r>
      <w:r>
        <w:t xml:space="preserve"> </w:t>
      </w:r>
      <w:r>
        <w:rPr>
          <w:rFonts w:hint="eastAsia"/>
        </w:rPr>
        <w:t>здоровья</w:t>
      </w:r>
      <w:r>
        <w:t xml:space="preserve"> </w:t>
      </w:r>
      <w:r>
        <w:rPr>
          <w:rFonts w:hint="eastAsia"/>
        </w:rPr>
        <w:t>населения</w:t>
      </w:r>
      <w:r>
        <w:t>.</w:t>
      </w:r>
    </w:p>
    <w:p w14:paraId="11EB1153" w14:textId="77777777" w:rsidR="009B2DD5" w:rsidRDefault="009B2DD5" w:rsidP="009B2DD5"/>
    <w:p w14:paraId="02045A26" w14:textId="77777777" w:rsidR="009B2DD5" w:rsidRDefault="009B2DD5" w:rsidP="009B2DD5">
      <w:r>
        <w:t xml:space="preserve">2.2.1. </w:t>
      </w:r>
      <w:r>
        <w:rPr>
          <w:rFonts w:hint="eastAsia"/>
        </w:rPr>
        <w:t>Заболеваемость</w:t>
      </w:r>
      <w:r>
        <w:t xml:space="preserve"> </w:t>
      </w:r>
      <w:r>
        <w:rPr>
          <w:rFonts w:hint="eastAsia"/>
        </w:rPr>
        <w:t>населения</w:t>
      </w:r>
      <w:r>
        <w:t>.</w:t>
      </w:r>
    </w:p>
    <w:p w14:paraId="7C0311BB" w14:textId="77777777" w:rsidR="009B2DD5" w:rsidRDefault="009B2DD5" w:rsidP="009B2DD5"/>
    <w:p w14:paraId="1CCC4067" w14:textId="77777777" w:rsidR="009B2DD5" w:rsidRDefault="009B2DD5" w:rsidP="009B2DD5">
      <w:r>
        <w:t xml:space="preserve">2.2.2. </w:t>
      </w:r>
      <w:r>
        <w:rPr>
          <w:rFonts w:hint="eastAsia"/>
        </w:rPr>
        <w:t>Инвалидность</w:t>
      </w:r>
      <w:r>
        <w:t xml:space="preserve"> </w:t>
      </w:r>
      <w:r>
        <w:rPr>
          <w:rFonts w:hint="eastAsia"/>
        </w:rPr>
        <w:t>населения</w:t>
      </w:r>
      <w:r>
        <w:t>.</w:t>
      </w:r>
    </w:p>
    <w:p w14:paraId="62CF7792" w14:textId="77777777" w:rsidR="009B2DD5" w:rsidRDefault="009B2DD5" w:rsidP="009B2DD5"/>
    <w:p w14:paraId="4C2B192B" w14:textId="77777777" w:rsidR="009B2DD5" w:rsidRDefault="009B2DD5" w:rsidP="009B2DD5">
      <w:r>
        <w:t xml:space="preserve">2.2.3. </w:t>
      </w:r>
      <w:r>
        <w:rPr>
          <w:rFonts w:hint="eastAsia"/>
        </w:rPr>
        <w:t>Производственный</w:t>
      </w:r>
      <w:r>
        <w:t xml:space="preserve"> </w:t>
      </w:r>
      <w:r>
        <w:rPr>
          <w:rFonts w:hint="eastAsia"/>
        </w:rPr>
        <w:t>травматизм</w:t>
      </w:r>
      <w:r>
        <w:t xml:space="preserve"> </w:t>
      </w:r>
      <w:r>
        <w:rPr>
          <w:rFonts w:hint="eastAsia"/>
        </w:rPr>
        <w:t>и</w:t>
      </w:r>
      <w:r>
        <w:t xml:space="preserve"> </w:t>
      </w:r>
      <w:r>
        <w:rPr>
          <w:rFonts w:hint="eastAsia"/>
        </w:rPr>
        <w:t>профессиональные</w:t>
      </w:r>
      <w:r>
        <w:t xml:space="preserve"> 42 </w:t>
      </w:r>
      <w:r>
        <w:rPr>
          <w:rFonts w:hint="eastAsia"/>
        </w:rPr>
        <w:t>заболевания</w:t>
      </w:r>
    </w:p>
    <w:p w14:paraId="2C716D80" w14:textId="77777777" w:rsidR="009B2DD5" w:rsidRDefault="009B2DD5" w:rsidP="009B2DD5"/>
    <w:p w14:paraId="16828A0A" w14:textId="77777777" w:rsidR="009B2DD5" w:rsidRDefault="009B2DD5" w:rsidP="009B2DD5">
      <w:r>
        <w:t xml:space="preserve">2.3. </w:t>
      </w:r>
      <w:r>
        <w:rPr>
          <w:rFonts w:hint="eastAsia"/>
        </w:rPr>
        <w:t>Последствия</w:t>
      </w:r>
      <w:r>
        <w:t xml:space="preserve"> </w:t>
      </w:r>
      <w:r>
        <w:rPr>
          <w:rFonts w:hint="eastAsia"/>
        </w:rPr>
        <w:t>проблем</w:t>
      </w:r>
      <w:r>
        <w:t xml:space="preserve"> </w:t>
      </w:r>
      <w:r>
        <w:rPr>
          <w:rFonts w:hint="eastAsia"/>
        </w:rPr>
        <w:t>в</w:t>
      </w:r>
      <w:r>
        <w:t xml:space="preserve"> </w:t>
      </w:r>
      <w:r>
        <w:rPr>
          <w:rFonts w:hint="eastAsia"/>
        </w:rPr>
        <w:t>демографии</w:t>
      </w:r>
      <w:r>
        <w:t xml:space="preserve"> </w:t>
      </w:r>
      <w:r>
        <w:rPr>
          <w:rFonts w:hint="eastAsia"/>
        </w:rPr>
        <w:t>и</w:t>
      </w:r>
      <w:r>
        <w:t xml:space="preserve"> </w:t>
      </w:r>
      <w:r>
        <w:rPr>
          <w:rFonts w:hint="eastAsia"/>
        </w:rPr>
        <w:t>состоянии</w:t>
      </w:r>
      <w:r>
        <w:t xml:space="preserve"> </w:t>
      </w:r>
      <w:r>
        <w:rPr>
          <w:rFonts w:hint="eastAsia"/>
        </w:rPr>
        <w:t>здоровья</w:t>
      </w:r>
      <w:r>
        <w:t xml:space="preserve"> 43 </w:t>
      </w:r>
      <w:r>
        <w:rPr>
          <w:rFonts w:hint="eastAsia"/>
        </w:rPr>
        <w:t>населения</w:t>
      </w:r>
    </w:p>
    <w:p w14:paraId="28F66080" w14:textId="77777777" w:rsidR="009B2DD5" w:rsidRDefault="009B2DD5" w:rsidP="009B2DD5"/>
    <w:p w14:paraId="0EE0D131" w14:textId="77777777" w:rsidR="009B2DD5" w:rsidRDefault="009B2DD5" w:rsidP="009B2DD5">
      <w:r>
        <w:t xml:space="preserve">2.4.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населения</w:t>
      </w:r>
      <w:r>
        <w:t>.</w:t>
      </w:r>
    </w:p>
    <w:p w14:paraId="61C5EB3D" w14:textId="77777777" w:rsidR="009B2DD5" w:rsidRDefault="009B2DD5" w:rsidP="009B2DD5"/>
    <w:p w14:paraId="00DE63F9" w14:textId="77777777" w:rsidR="009B2DD5" w:rsidRDefault="009B2DD5" w:rsidP="009B2DD5">
      <w:r>
        <w:t xml:space="preserve">2.4.1. </w:t>
      </w:r>
      <w:r>
        <w:rPr>
          <w:rFonts w:hint="eastAsia"/>
        </w:rPr>
        <w:t>Основные</w:t>
      </w:r>
      <w:r>
        <w:t xml:space="preserve">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здоровье</w:t>
      </w:r>
      <w:r>
        <w:t xml:space="preserve"> 43 </w:t>
      </w:r>
      <w:r>
        <w:rPr>
          <w:rFonts w:hint="eastAsia"/>
        </w:rPr>
        <w:t>населения</w:t>
      </w:r>
      <w:r>
        <w:t>.</w:t>
      </w:r>
    </w:p>
    <w:p w14:paraId="6EADEEA4" w14:textId="77777777" w:rsidR="009B2DD5" w:rsidRDefault="009B2DD5" w:rsidP="009B2DD5"/>
    <w:p w14:paraId="21A909B5" w14:textId="77777777" w:rsidR="009B2DD5" w:rsidRDefault="009B2DD5" w:rsidP="009B2DD5">
      <w:r>
        <w:t xml:space="preserve">2.4.2. </w:t>
      </w:r>
      <w:r>
        <w:rPr>
          <w:rFonts w:hint="eastAsia"/>
        </w:rPr>
        <w:t>Образ</w:t>
      </w:r>
      <w:r>
        <w:t xml:space="preserve"> </w:t>
      </w:r>
      <w:r>
        <w:rPr>
          <w:rFonts w:hint="eastAsia"/>
        </w:rPr>
        <w:t>жизни</w:t>
      </w:r>
      <w:r>
        <w:t>.</w:t>
      </w:r>
    </w:p>
    <w:p w14:paraId="6CE63AFE" w14:textId="77777777" w:rsidR="009B2DD5" w:rsidRDefault="009B2DD5" w:rsidP="009B2DD5"/>
    <w:p w14:paraId="57722519" w14:textId="77777777" w:rsidR="009B2DD5" w:rsidRDefault="009B2DD5" w:rsidP="009B2DD5">
      <w:r>
        <w:t xml:space="preserve">2.4.3. </w:t>
      </w:r>
      <w:r>
        <w:rPr>
          <w:rFonts w:hint="eastAsia"/>
        </w:rPr>
        <w:t>Государственные</w:t>
      </w:r>
      <w:r>
        <w:t xml:space="preserve"> </w:t>
      </w:r>
      <w:r>
        <w:rPr>
          <w:rFonts w:hint="eastAsia"/>
        </w:rPr>
        <w:t>межведомственные</w:t>
      </w:r>
      <w:r>
        <w:t xml:space="preserve"> </w:t>
      </w:r>
      <w:r>
        <w:rPr>
          <w:rFonts w:hint="eastAsia"/>
        </w:rPr>
        <w:t>программы</w:t>
      </w:r>
      <w:r>
        <w:t xml:space="preserve"> </w:t>
      </w:r>
      <w:r>
        <w:rPr>
          <w:rFonts w:hint="eastAsia"/>
        </w:rPr>
        <w:t>по</w:t>
      </w:r>
      <w:r>
        <w:t xml:space="preserve"> </w:t>
      </w:r>
      <w:r>
        <w:rPr>
          <w:rFonts w:hint="eastAsia"/>
        </w:rPr>
        <w:t>охране</w:t>
      </w:r>
      <w:r>
        <w:t xml:space="preserve"> 50 </w:t>
      </w:r>
      <w:r>
        <w:rPr>
          <w:rFonts w:hint="eastAsia"/>
        </w:rPr>
        <w:t>здоровья</w:t>
      </w:r>
    </w:p>
    <w:p w14:paraId="51060F9D" w14:textId="77777777" w:rsidR="009B2DD5" w:rsidRDefault="009B2DD5" w:rsidP="009B2DD5"/>
    <w:p w14:paraId="7091EA93" w14:textId="77777777" w:rsidR="009B2DD5" w:rsidRDefault="009B2DD5" w:rsidP="009B2DD5">
      <w:r>
        <w:t xml:space="preserve">2.4.4. </w:t>
      </w:r>
      <w:r>
        <w:rPr>
          <w:rFonts w:hint="eastAsia"/>
        </w:rPr>
        <w:t>Благосостояние</w:t>
      </w:r>
      <w:r>
        <w:t xml:space="preserve"> </w:t>
      </w:r>
      <w:r>
        <w:rPr>
          <w:rFonts w:hint="eastAsia"/>
        </w:rPr>
        <w:t>государства</w:t>
      </w:r>
      <w:r>
        <w:t>.</w:t>
      </w:r>
    </w:p>
    <w:p w14:paraId="28E102DD" w14:textId="77777777" w:rsidR="009B2DD5" w:rsidRDefault="009B2DD5" w:rsidP="009B2DD5"/>
    <w:p w14:paraId="5B379CB1" w14:textId="77777777" w:rsidR="009B2DD5" w:rsidRDefault="009B2DD5" w:rsidP="009B2DD5">
      <w:r>
        <w:t xml:space="preserve">2.4.5. </w:t>
      </w:r>
      <w:r>
        <w:rPr>
          <w:rFonts w:hint="eastAsia"/>
        </w:rPr>
        <w:t>Экологические</w:t>
      </w:r>
      <w:r>
        <w:t xml:space="preserve">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труда</w:t>
      </w:r>
      <w:r>
        <w:t xml:space="preserve"> </w:t>
      </w:r>
      <w:r>
        <w:rPr>
          <w:rFonts w:hint="eastAsia"/>
        </w:rPr>
        <w:t>на</w:t>
      </w:r>
      <w:r>
        <w:t xml:space="preserve"> </w:t>
      </w:r>
      <w:r>
        <w:rPr>
          <w:rFonts w:hint="eastAsia"/>
        </w:rPr>
        <w:t>производстве</w:t>
      </w:r>
      <w:r>
        <w:t xml:space="preserve"> . 54 </w:t>
      </w:r>
      <w:r>
        <w:rPr>
          <w:rFonts w:hint="eastAsia"/>
        </w:rPr>
        <w:t>Выводы</w:t>
      </w:r>
      <w:r>
        <w:t xml:space="preserve"> </w:t>
      </w:r>
      <w:r>
        <w:rPr>
          <w:rFonts w:hint="eastAsia"/>
        </w:rPr>
        <w:t>по</w:t>
      </w:r>
      <w:r>
        <w:t xml:space="preserve"> </w:t>
      </w:r>
      <w:r>
        <w:rPr>
          <w:rFonts w:hint="eastAsia"/>
        </w:rPr>
        <w:t>главе</w:t>
      </w:r>
      <w:r>
        <w:t>.</w:t>
      </w:r>
    </w:p>
    <w:p w14:paraId="7F832C48" w14:textId="77777777" w:rsidR="009B2DD5" w:rsidRDefault="009B2DD5" w:rsidP="009B2DD5"/>
    <w:p w14:paraId="6646BB44" w14:textId="77777777" w:rsidR="009B2DD5" w:rsidRDefault="009B2DD5" w:rsidP="009B2DD5">
      <w:r>
        <w:rPr>
          <w:rFonts w:hint="eastAsia"/>
        </w:rPr>
        <w:t>ГЛАВА</w:t>
      </w:r>
      <w:r>
        <w:t xml:space="preserve"> 3. </w:t>
      </w:r>
      <w:r>
        <w:rPr>
          <w:rFonts w:hint="eastAsia"/>
        </w:rPr>
        <w:t>АНАЛИЗ</w:t>
      </w:r>
      <w:r>
        <w:t xml:space="preserve"> </w:t>
      </w:r>
      <w:r>
        <w:rPr>
          <w:rFonts w:hint="eastAsia"/>
        </w:rPr>
        <w:t>СИСТЕМЫ</w:t>
      </w:r>
      <w:r>
        <w:t xml:space="preserve"> </w:t>
      </w:r>
      <w:r>
        <w:rPr>
          <w:rFonts w:hint="eastAsia"/>
        </w:rPr>
        <w:t>ЗДРАВООХРАНЕНИЯ</w:t>
      </w:r>
    </w:p>
    <w:p w14:paraId="428B1C4F" w14:textId="77777777" w:rsidR="009B2DD5" w:rsidRDefault="009B2DD5" w:rsidP="009B2DD5"/>
    <w:p w14:paraId="6DC9DF29" w14:textId="77777777" w:rsidR="009B2DD5" w:rsidRDefault="009B2DD5" w:rsidP="009B2DD5">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ЕЕ</w:t>
      </w:r>
    </w:p>
    <w:p w14:paraId="74830746" w14:textId="77777777" w:rsidR="009B2DD5" w:rsidRDefault="009B2DD5" w:rsidP="009B2DD5"/>
    <w:p w14:paraId="61BB1179" w14:textId="77777777" w:rsidR="009B2DD5" w:rsidRDefault="009B2DD5" w:rsidP="009B2DD5">
      <w:r>
        <w:rPr>
          <w:rFonts w:hint="eastAsia"/>
        </w:rPr>
        <w:t>РАЗВИТИЕ</w:t>
      </w:r>
      <w:r>
        <w:t xml:space="preserve"> </w:t>
      </w:r>
      <w:r>
        <w:rPr>
          <w:rFonts w:hint="eastAsia"/>
        </w:rPr>
        <w:t>ДО</w:t>
      </w:r>
      <w:r>
        <w:t xml:space="preserve"> 2020 </w:t>
      </w:r>
      <w:r>
        <w:rPr>
          <w:rFonts w:hint="eastAsia"/>
        </w:rPr>
        <w:t>ГОДА</w:t>
      </w:r>
      <w:r>
        <w:t>.</w:t>
      </w:r>
    </w:p>
    <w:p w14:paraId="609A3156" w14:textId="77777777" w:rsidR="009B2DD5" w:rsidRDefault="009B2DD5" w:rsidP="009B2DD5"/>
    <w:p w14:paraId="16639D0A" w14:textId="77777777" w:rsidR="009B2DD5" w:rsidRDefault="009B2DD5" w:rsidP="009B2DD5">
      <w:r>
        <w:t xml:space="preserve">3.1. </w:t>
      </w:r>
      <w:r>
        <w:rPr>
          <w:rFonts w:hint="eastAsia"/>
        </w:rPr>
        <w:t>Система</w:t>
      </w:r>
      <w:r>
        <w:t xml:space="preserve"> </w:t>
      </w:r>
      <w:r>
        <w:rPr>
          <w:rFonts w:hint="eastAsia"/>
        </w:rPr>
        <w:t>финансирования</w:t>
      </w:r>
      <w:r>
        <w:t xml:space="preserve"> </w:t>
      </w:r>
      <w:r>
        <w:rPr>
          <w:rFonts w:hint="eastAsia"/>
        </w:rPr>
        <w:t>здравоохранения</w:t>
      </w:r>
      <w:r>
        <w:t>.</w:t>
      </w:r>
    </w:p>
    <w:p w14:paraId="068C5896" w14:textId="77777777" w:rsidR="009B2DD5" w:rsidRDefault="009B2DD5" w:rsidP="009B2DD5"/>
    <w:p w14:paraId="512F1EB3" w14:textId="77777777" w:rsidR="009B2DD5" w:rsidRDefault="009B2DD5" w:rsidP="009B2DD5">
      <w:r>
        <w:t xml:space="preserve">3.1.1. </w:t>
      </w:r>
      <w:r>
        <w:rPr>
          <w:rFonts w:hint="eastAsia"/>
        </w:rPr>
        <w:t>Источники</w:t>
      </w:r>
      <w:r>
        <w:t xml:space="preserve"> </w:t>
      </w:r>
      <w:r>
        <w:rPr>
          <w:rFonts w:hint="eastAsia"/>
        </w:rPr>
        <w:t>и</w:t>
      </w:r>
      <w:r>
        <w:t xml:space="preserve"> </w:t>
      </w:r>
      <w:r>
        <w:rPr>
          <w:rFonts w:hint="eastAsia"/>
        </w:rPr>
        <w:t>объемы</w:t>
      </w:r>
      <w:r>
        <w:t xml:space="preserve"> </w:t>
      </w:r>
      <w:r>
        <w:rPr>
          <w:rFonts w:hint="eastAsia"/>
        </w:rPr>
        <w:t>финансирования</w:t>
      </w:r>
      <w:r>
        <w:t>.</w:t>
      </w:r>
    </w:p>
    <w:p w14:paraId="17B99950" w14:textId="77777777" w:rsidR="009B2DD5" w:rsidRDefault="009B2DD5" w:rsidP="009B2DD5"/>
    <w:p w14:paraId="463B5533" w14:textId="77777777" w:rsidR="009B2DD5" w:rsidRDefault="009B2DD5" w:rsidP="009B2DD5">
      <w:r>
        <w:t xml:space="preserve">3.1.2. </w:t>
      </w:r>
      <w:r>
        <w:rPr>
          <w:rFonts w:hint="eastAsia"/>
        </w:rPr>
        <w:t>Зависимость</w:t>
      </w:r>
      <w:r>
        <w:t xml:space="preserve"> </w:t>
      </w:r>
      <w:r>
        <w:rPr>
          <w:rFonts w:hint="eastAsia"/>
        </w:rPr>
        <w:t>между</w:t>
      </w:r>
      <w:r>
        <w:t xml:space="preserve"> </w:t>
      </w:r>
      <w:r>
        <w:rPr>
          <w:rFonts w:hint="eastAsia"/>
        </w:rPr>
        <w:t>финансированием</w:t>
      </w:r>
      <w:r>
        <w:t xml:space="preserve"> </w:t>
      </w:r>
      <w:r>
        <w:rPr>
          <w:rFonts w:hint="eastAsia"/>
        </w:rPr>
        <w:t>здравоохранения</w:t>
      </w:r>
      <w:r>
        <w:t xml:space="preserve"> </w:t>
      </w:r>
      <w:r>
        <w:rPr>
          <w:rFonts w:hint="eastAsia"/>
        </w:rPr>
        <w:t>и</w:t>
      </w:r>
      <w:r>
        <w:t xml:space="preserve"> </w:t>
      </w:r>
      <w:r>
        <w:rPr>
          <w:rFonts w:hint="eastAsia"/>
        </w:rPr>
        <w:t>показателями</w:t>
      </w:r>
      <w:r>
        <w:t xml:space="preserve"> </w:t>
      </w:r>
      <w:r>
        <w:rPr>
          <w:rFonts w:hint="eastAsia"/>
        </w:rPr>
        <w:t>здоровья</w:t>
      </w:r>
      <w:r>
        <w:t xml:space="preserve"> </w:t>
      </w:r>
      <w:r>
        <w:rPr>
          <w:rFonts w:hint="eastAsia"/>
        </w:rPr>
        <w:t>населения</w:t>
      </w:r>
      <w:r>
        <w:t>.</w:t>
      </w:r>
    </w:p>
    <w:p w14:paraId="6D4055C6" w14:textId="77777777" w:rsidR="009B2DD5" w:rsidRDefault="009B2DD5" w:rsidP="009B2DD5"/>
    <w:p w14:paraId="58277B5F" w14:textId="77777777" w:rsidR="009B2DD5" w:rsidRDefault="009B2DD5" w:rsidP="009B2DD5">
      <w:r>
        <w:t xml:space="preserve">3.1.3. </w:t>
      </w:r>
      <w:r>
        <w:rPr>
          <w:rFonts w:hint="eastAsia"/>
        </w:rPr>
        <w:t>Расходы</w:t>
      </w:r>
      <w:r>
        <w:t xml:space="preserve"> </w:t>
      </w:r>
      <w:r>
        <w:rPr>
          <w:rFonts w:hint="eastAsia"/>
        </w:rPr>
        <w:t>населения</w:t>
      </w:r>
      <w:r>
        <w:t xml:space="preserve"> </w:t>
      </w:r>
      <w:r>
        <w:rPr>
          <w:rFonts w:hint="eastAsia"/>
        </w:rPr>
        <w:t>на</w:t>
      </w:r>
      <w:r>
        <w:t xml:space="preserve"> </w:t>
      </w:r>
      <w:r>
        <w:rPr>
          <w:rFonts w:hint="eastAsia"/>
        </w:rPr>
        <w:t>медицинскую</w:t>
      </w:r>
      <w:r>
        <w:t xml:space="preserve"> </w:t>
      </w:r>
      <w:r>
        <w:rPr>
          <w:rFonts w:hint="eastAsia"/>
        </w:rPr>
        <w:t>помощь</w:t>
      </w:r>
      <w:r>
        <w:t xml:space="preserve"> (</w:t>
      </w:r>
      <w:r>
        <w:rPr>
          <w:rFonts w:hint="eastAsia"/>
        </w:rPr>
        <w:t>частные</w:t>
      </w:r>
      <w:r>
        <w:t xml:space="preserve"> </w:t>
      </w:r>
      <w:r>
        <w:rPr>
          <w:rFonts w:hint="eastAsia"/>
        </w:rPr>
        <w:t>расходы</w:t>
      </w:r>
      <w:r>
        <w:t>).</w:t>
      </w:r>
    </w:p>
    <w:p w14:paraId="7DB4E1D2" w14:textId="77777777" w:rsidR="009B2DD5" w:rsidRDefault="009B2DD5" w:rsidP="009B2DD5"/>
    <w:p w14:paraId="1F482E3A" w14:textId="77777777" w:rsidR="009B2DD5" w:rsidRDefault="009B2DD5" w:rsidP="009B2DD5">
      <w:r>
        <w:t xml:space="preserve">3.1.4. </w:t>
      </w:r>
      <w:r>
        <w:rPr>
          <w:rFonts w:hint="eastAsia"/>
        </w:rPr>
        <w:t>Структура</w:t>
      </w:r>
      <w:r>
        <w:t xml:space="preserve"> </w:t>
      </w:r>
      <w:r>
        <w:rPr>
          <w:rFonts w:hint="eastAsia"/>
        </w:rPr>
        <w:t>расходов</w:t>
      </w:r>
      <w:r>
        <w:t xml:space="preserve"> </w:t>
      </w:r>
      <w:r>
        <w:rPr>
          <w:rFonts w:hint="eastAsia"/>
        </w:rPr>
        <w:t>на</w:t>
      </w:r>
      <w:r>
        <w:t xml:space="preserve"> </w:t>
      </w:r>
      <w:r>
        <w:rPr>
          <w:rFonts w:hint="eastAsia"/>
        </w:rPr>
        <w:t>здравоохранение</w:t>
      </w:r>
      <w:r>
        <w:t xml:space="preserve"> </w:t>
      </w:r>
      <w:r>
        <w:rPr>
          <w:rFonts w:hint="eastAsia"/>
        </w:rPr>
        <w:t>по</w:t>
      </w:r>
      <w:r>
        <w:t xml:space="preserve"> </w:t>
      </w:r>
      <w:r>
        <w:rPr>
          <w:rFonts w:hint="eastAsia"/>
        </w:rPr>
        <w:t>функциям</w:t>
      </w:r>
      <w:r>
        <w:t>.</w:t>
      </w:r>
    </w:p>
    <w:p w14:paraId="2F222124" w14:textId="77777777" w:rsidR="009B2DD5" w:rsidRDefault="009B2DD5" w:rsidP="009B2DD5"/>
    <w:p w14:paraId="4B5E3326" w14:textId="77777777" w:rsidR="009B2DD5" w:rsidRDefault="009B2DD5" w:rsidP="009B2DD5">
      <w:r>
        <w:t xml:space="preserve">3.1.5. </w:t>
      </w:r>
      <w:r>
        <w:rPr>
          <w:rFonts w:hint="eastAsia"/>
        </w:rPr>
        <w:t>Порядок</w:t>
      </w:r>
      <w:r>
        <w:t xml:space="preserve"> </w:t>
      </w:r>
      <w:r>
        <w:rPr>
          <w:rFonts w:hint="eastAsia"/>
        </w:rPr>
        <w:t>аккумулирования</w:t>
      </w:r>
      <w:r>
        <w:t xml:space="preserve"> </w:t>
      </w:r>
      <w:r>
        <w:rPr>
          <w:rFonts w:hint="eastAsia"/>
        </w:rPr>
        <w:t>и</w:t>
      </w:r>
      <w:r>
        <w:t xml:space="preserve"> </w:t>
      </w:r>
      <w:r>
        <w:rPr>
          <w:rFonts w:hint="eastAsia"/>
        </w:rPr>
        <w:t>распределения</w:t>
      </w:r>
      <w:r>
        <w:t xml:space="preserve"> </w:t>
      </w:r>
      <w:r>
        <w:rPr>
          <w:rFonts w:hint="eastAsia"/>
        </w:rPr>
        <w:t>средств</w:t>
      </w:r>
      <w:r>
        <w:t xml:space="preserve"> </w:t>
      </w:r>
      <w:r>
        <w:rPr>
          <w:rFonts w:hint="eastAsia"/>
        </w:rPr>
        <w:t>на</w:t>
      </w:r>
      <w:r>
        <w:t xml:space="preserve"> </w:t>
      </w:r>
      <w:r>
        <w:rPr>
          <w:rFonts w:hint="eastAsia"/>
        </w:rPr>
        <w:t>здравоохранение</w:t>
      </w:r>
      <w:r>
        <w:t>.</w:t>
      </w:r>
    </w:p>
    <w:p w14:paraId="77DD272C" w14:textId="77777777" w:rsidR="009B2DD5" w:rsidRDefault="009B2DD5" w:rsidP="009B2DD5"/>
    <w:p w14:paraId="7A34B22D" w14:textId="77777777" w:rsidR="009B2DD5" w:rsidRDefault="009B2DD5" w:rsidP="009B2DD5">
      <w:r>
        <w:t xml:space="preserve">3.1.6. </w:t>
      </w:r>
      <w:r>
        <w:rPr>
          <w:rFonts w:hint="eastAsia"/>
        </w:rPr>
        <w:t>Порядок</w:t>
      </w:r>
      <w:r>
        <w:t xml:space="preserve"> </w:t>
      </w:r>
      <w:r>
        <w:rPr>
          <w:rFonts w:hint="eastAsia"/>
        </w:rPr>
        <w:t>распределения</w:t>
      </w:r>
      <w:r>
        <w:t xml:space="preserve"> </w:t>
      </w:r>
      <w:r>
        <w:rPr>
          <w:rFonts w:hint="eastAsia"/>
        </w:rPr>
        <w:t>средств</w:t>
      </w:r>
      <w:r>
        <w:t xml:space="preserve"> </w:t>
      </w:r>
      <w:r>
        <w:rPr>
          <w:rFonts w:hint="eastAsia"/>
        </w:rPr>
        <w:t>на</w:t>
      </w:r>
      <w:r>
        <w:t xml:space="preserve"> </w:t>
      </w:r>
      <w:r>
        <w:rPr>
          <w:rFonts w:hint="eastAsia"/>
        </w:rPr>
        <w:t>ТПГГ</w:t>
      </w:r>
      <w:r>
        <w:t xml:space="preserve"> </w:t>
      </w:r>
      <w:r>
        <w:rPr>
          <w:rFonts w:hint="eastAsia"/>
        </w:rPr>
        <w:t>между</w:t>
      </w:r>
      <w:r>
        <w:t xml:space="preserve"> </w:t>
      </w:r>
      <w:r>
        <w:rPr>
          <w:rFonts w:hint="eastAsia"/>
        </w:rPr>
        <w:t>СМО</w:t>
      </w:r>
      <w:r>
        <w:t>.</w:t>
      </w:r>
    </w:p>
    <w:p w14:paraId="52A45777" w14:textId="77777777" w:rsidR="009B2DD5" w:rsidRDefault="009B2DD5" w:rsidP="009B2DD5"/>
    <w:p w14:paraId="05BC5876" w14:textId="77777777" w:rsidR="009B2DD5" w:rsidRDefault="009B2DD5" w:rsidP="009B2DD5">
      <w:r>
        <w:t xml:space="preserve">3.1.7. </w:t>
      </w:r>
      <w:r>
        <w:rPr>
          <w:rFonts w:hint="eastAsia"/>
        </w:rPr>
        <w:t>Порядок</w:t>
      </w:r>
      <w:r>
        <w:t xml:space="preserve"> </w:t>
      </w:r>
      <w:r>
        <w:rPr>
          <w:rFonts w:hint="eastAsia"/>
        </w:rPr>
        <w:t>формирования</w:t>
      </w:r>
      <w:r>
        <w:t xml:space="preserve"> </w:t>
      </w:r>
      <w:r>
        <w:rPr>
          <w:rFonts w:hint="eastAsia"/>
        </w:rPr>
        <w:t>объемов</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ТПГГ</w:t>
      </w:r>
      <w:r>
        <w:t xml:space="preserve"> </w:t>
      </w:r>
      <w:r>
        <w:rPr>
          <w:rFonts w:hint="eastAsia"/>
        </w:rPr>
        <w:t>и</w:t>
      </w:r>
      <w:r>
        <w:t xml:space="preserve"> </w:t>
      </w:r>
      <w:r>
        <w:rPr>
          <w:rFonts w:hint="eastAsia"/>
        </w:rPr>
        <w:t>распределение</w:t>
      </w:r>
      <w:r>
        <w:t xml:space="preserve"> </w:t>
      </w:r>
      <w:r>
        <w:rPr>
          <w:rFonts w:hint="eastAsia"/>
        </w:rPr>
        <w:t>их</w:t>
      </w:r>
      <w:r>
        <w:t xml:space="preserve"> </w:t>
      </w:r>
      <w:r>
        <w:rPr>
          <w:rFonts w:hint="eastAsia"/>
        </w:rPr>
        <w:t>между</w:t>
      </w:r>
      <w:r>
        <w:t xml:space="preserve"> </w:t>
      </w:r>
      <w:r>
        <w:rPr>
          <w:rFonts w:hint="eastAsia"/>
        </w:rPr>
        <w:t>поставщиками</w:t>
      </w:r>
      <w:r>
        <w:t xml:space="preserve"> </w:t>
      </w:r>
      <w:r>
        <w:rPr>
          <w:rFonts w:hint="eastAsia"/>
        </w:rPr>
        <w:t>медицинских</w:t>
      </w:r>
      <w:r>
        <w:t xml:space="preserve"> </w:t>
      </w:r>
      <w:r>
        <w:rPr>
          <w:rFonts w:hint="eastAsia"/>
        </w:rPr>
        <w:t>услуг</w:t>
      </w:r>
      <w:r>
        <w:t>.</w:t>
      </w:r>
    </w:p>
    <w:p w14:paraId="259A4D62" w14:textId="77777777" w:rsidR="009B2DD5" w:rsidRDefault="009B2DD5" w:rsidP="009B2DD5"/>
    <w:p w14:paraId="2B976A04" w14:textId="77777777" w:rsidR="009B2DD5" w:rsidRDefault="009B2DD5" w:rsidP="009B2DD5">
      <w:r>
        <w:t xml:space="preserve">3.1.8. </w:t>
      </w:r>
      <w:r>
        <w:rPr>
          <w:rFonts w:hint="eastAsia"/>
        </w:rPr>
        <w:t>Порядок</w:t>
      </w:r>
      <w:r>
        <w:t xml:space="preserve"> </w:t>
      </w:r>
      <w:r>
        <w:rPr>
          <w:rFonts w:hint="eastAsia"/>
        </w:rPr>
        <w:t>расходования</w:t>
      </w:r>
      <w:r>
        <w:t xml:space="preserve"> </w:t>
      </w:r>
      <w:r>
        <w:rPr>
          <w:rFonts w:hint="eastAsia"/>
        </w:rPr>
        <w:t>средств</w:t>
      </w:r>
      <w:r>
        <w:t xml:space="preserve"> </w:t>
      </w:r>
      <w:r>
        <w:rPr>
          <w:rFonts w:hint="eastAsia"/>
        </w:rPr>
        <w:t>поставщиками</w:t>
      </w:r>
      <w:r>
        <w:t xml:space="preserve"> </w:t>
      </w:r>
      <w:r>
        <w:rPr>
          <w:rFonts w:hint="eastAsia"/>
        </w:rPr>
        <w:t>медицинских</w:t>
      </w:r>
      <w:r>
        <w:t xml:space="preserve"> </w:t>
      </w:r>
      <w:r>
        <w:rPr>
          <w:rFonts w:hint="eastAsia"/>
        </w:rPr>
        <w:t>услуг</w:t>
      </w:r>
      <w:r>
        <w:t>.</w:t>
      </w:r>
    </w:p>
    <w:p w14:paraId="6ACAE4E1" w14:textId="77777777" w:rsidR="009B2DD5" w:rsidRDefault="009B2DD5" w:rsidP="009B2DD5"/>
    <w:p w14:paraId="04BB8C3F" w14:textId="77777777" w:rsidR="009B2DD5" w:rsidRDefault="009B2DD5" w:rsidP="009B2DD5">
      <w:r>
        <w:t xml:space="preserve">3.1.9. </w:t>
      </w:r>
      <w:r>
        <w:rPr>
          <w:rFonts w:hint="eastAsia"/>
        </w:rPr>
        <w:t>Тарифная</w:t>
      </w:r>
      <w:r>
        <w:t xml:space="preserve"> </w:t>
      </w:r>
      <w:r>
        <w:rPr>
          <w:rFonts w:hint="eastAsia"/>
        </w:rPr>
        <w:t>политика</w:t>
      </w:r>
      <w:r>
        <w:t>.</w:t>
      </w:r>
    </w:p>
    <w:p w14:paraId="29FFEDC8" w14:textId="77777777" w:rsidR="009B2DD5" w:rsidRDefault="009B2DD5" w:rsidP="009B2DD5"/>
    <w:p w14:paraId="5A51E187" w14:textId="77777777" w:rsidR="009B2DD5" w:rsidRDefault="009B2DD5" w:rsidP="009B2DD5">
      <w:r>
        <w:t xml:space="preserve">3.1.10. </w:t>
      </w:r>
      <w:r>
        <w:rPr>
          <w:rFonts w:hint="eastAsia"/>
        </w:rPr>
        <w:t>Региональные</w:t>
      </w:r>
      <w:r>
        <w:t xml:space="preserve"> </w:t>
      </w:r>
      <w:r>
        <w:rPr>
          <w:rFonts w:hint="eastAsia"/>
        </w:rPr>
        <w:t>различия</w:t>
      </w:r>
      <w:r>
        <w:t xml:space="preserve"> </w:t>
      </w:r>
      <w:r>
        <w:rPr>
          <w:rFonts w:hint="eastAsia"/>
        </w:rPr>
        <w:t>в</w:t>
      </w:r>
      <w:r>
        <w:t xml:space="preserve"> </w:t>
      </w:r>
      <w:r>
        <w:rPr>
          <w:rFonts w:hint="eastAsia"/>
        </w:rPr>
        <w:t>финансировании</w:t>
      </w:r>
      <w:r>
        <w:t xml:space="preserve"> </w:t>
      </w:r>
      <w:r>
        <w:rPr>
          <w:rFonts w:hint="eastAsia"/>
        </w:rPr>
        <w:t>здравоохранения</w:t>
      </w:r>
      <w:r>
        <w:t>.</w:t>
      </w:r>
    </w:p>
    <w:p w14:paraId="1245EA03" w14:textId="77777777" w:rsidR="009B2DD5" w:rsidRDefault="009B2DD5" w:rsidP="009B2DD5"/>
    <w:p w14:paraId="1F2F3322" w14:textId="77777777" w:rsidR="009B2DD5" w:rsidRDefault="009B2DD5" w:rsidP="009B2DD5">
      <w:r>
        <w:lastRenderedPageBreak/>
        <w:t xml:space="preserve">3.1.11. </w:t>
      </w:r>
      <w:r>
        <w:rPr>
          <w:rFonts w:hint="eastAsia"/>
        </w:rPr>
        <w:t>Неравенство</w:t>
      </w:r>
      <w:r>
        <w:t xml:space="preserve"> </w:t>
      </w:r>
      <w:r>
        <w:rPr>
          <w:rFonts w:hint="eastAsia"/>
        </w:rPr>
        <w:t>в</w:t>
      </w:r>
      <w:r>
        <w:t xml:space="preserve"> </w:t>
      </w:r>
      <w:r>
        <w:rPr>
          <w:rFonts w:hint="eastAsia"/>
        </w:rPr>
        <w:t>распределении</w:t>
      </w:r>
      <w:r>
        <w:t xml:space="preserve"> </w:t>
      </w:r>
      <w:r>
        <w:rPr>
          <w:rFonts w:hint="eastAsia"/>
        </w:rPr>
        <w:t>бремени</w:t>
      </w:r>
      <w:r>
        <w:t xml:space="preserve"> </w:t>
      </w:r>
      <w:r>
        <w:rPr>
          <w:rFonts w:hint="eastAsia"/>
        </w:rPr>
        <w:t>расходов</w:t>
      </w:r>
      <w:r>
        <w:t xml:space="preserve"> </w:t>
      </w:r>
      <w:r>
        <w:rPr>
          <w:rFonts w:hint="eastAsia"/>
        </w:rPr>
        <w:t>на</w:t>
      </w:r>
      <w:r>
        <w:t xml:space="preserve"> </w:t>
      </w:r>
      <w:r>
        <w:rPr>
          <w:rFonts w:hint="eastAsia"/>
        </w:rPr>
        <w:t>медицинскую</w:t>
      </w:r>
      <w:r>
        <w:t xml:space="preserve"> </w:t>
      </w:r>
      <w:r>
        <w:rPr>
          <w:rFonts w:hint="eastAsia"/>
        </w:rPr>
        <w:t>помощь</w:t>
      </w:r>
      <w:r>
        <w:t xml:space="preserve"> </w:t>
      </w:r>
      <w:r>
        <w:rPr>
          <w:rFonts w:hint="eastAsia"/>
        </w:rPr>
        <w:t>между</w:t>
      </w:r>
      <w:r>
        <w:t xml:space="preserve"> </w:t>
      </w:r>
      <w:r>
        <w:rPr>
          <w:rFonts w:hint="eastAsia"/>
        </w:rPr>
        <w:t>различными</w:t>
      </w:r>
      <w:r>
        <w:t xml:space="preserve"> </w:t>
      </w:r>
      <w:r>
        <w:rPr>
          <w:rFonts w:hint="eastAsia"/>
        </w:rPr>
        <w:t>группами</w:t>
      </w:r>
      <w:r>
        <w:t xml:space="preserve"> </w:t>
      </w:r>
      <w:r>
        <w:rPr>
          <w:rFonts w:hint="eastAsia"/>
        </w:rPr>
        <w:t>населения</w:t>
      </w:r>
    </w:p>
    <w:p w14:paraId="70C9621C" w14:textId="77777777" w:rsidR="009B2DD5" w:rsidRDefault="009B2DD5" w:rsidP="009B2DD5"/>
    <w:p w14:paraId="78C5C64D" w14:textId="77777777" w:rsidR="009B2DD5" w:rsidRDefault="009B2DD5" w:rsidP="009B2DD5">
      <w:r>
        <w:rPr>
          <w:rFonts w:hint="eastAsia"/>
        </w:rPr>
        <w:t>Выводы</w:t>
      </w:r>
      <w:r>
        <w:t xml:space="preserve"> </w:t>
      </w:r>
      <w:r>
        <w:rPr>
          <w:rFonts w:hint="eastAsia"/>
        </w:rPr>
        <w:t>по</w:t>
      </w:r>
      <w:r>
        <w:t xml:space="preserve"> </w:t>
      </w:r>
      <w:r>
        <w:rPr>
          <w:rFonts w:hint="eastAsia"/>
        </w:rPr>
        <w:t>разделу</w:t>
      </w:r>
      <w:r>
        <w:t>.</w:t>
      </w:r>
    </w:p>
    <w:p w14:paraId="56557B2C" w14:textId="77777777" w:rsidR="009B2DD5" w:rsidRDefault="009B2DD5" w:rsidP="009B2DD5"/>
    <w:p w14:paraId="286322EC" w14:textId="77777777" w:rsidR="009B2DD5" w:rsidRDefault="009B2DD5" w:rsidP="009B2DD5">
      <w:r>
        <w:t xml:space="preserve">3.2. </w:t>
      </w:r>
      <w:r>
        <w:rPr>
          <w:rFonts w:hint="eastAsia"/>
        </w:rPr>
        <w:t>Кадровые</w:t>
      </w:r>
      <w:r>
        <w:t xml:space="preserve"> </w:t>
      </w:r>
      <w:r>
        <w:rPr>
          <w:rFonts w:hint="eastAsia"/>
        </w:rPr>
        <w:t>и</w:t>
      </w:r>
      <w:r>
        <w:t xml:space="preserve"> </w:t>
      </w:r>
      <w:r>
        <w:rPr>
          <w:rFonts w:hint="eastAsia"/>
        </w:rPr>
        <w:t>материально</w:t>
      </w:r>
      <w:r>
        <w:t>-</w:t>
      </w:r>
      <w:r>
        <w:rPr>
          <w:rFonts w:hint="eastAsia"/>
        </w:rPr>
        <w:t>технические</w:t>
      </w:r>
      <w:r>
        <w:t xml:space="preserve"> </w:t>
      </w:r>
      <w:r>
        <w:rPr>
          <w:rFonts w:hint="eastAsia"/>
        </w:rPr>
        <w:t>ресурсы</w:t>
      </w:r>
      <w:r>
        <w:t xml:space="preserve"> </w:t>
      </w:r>
      <w:r>
        <w:rPr>
          <w:rFonts w:hint="eastAsia"/>
        </w:rPr>
        <w:t>системы</w:t>
      </w:r>
      <w:r>
        <w:t xml:space="preserve"> </w:t>
      </w:r>
      <w:r>
        <w:rPr>
          <w:rFonts w:hint="eastAsia"/>
        </w:rPr>
        <w:t>здравоохранения</w:t>
      </w:r>
      <w:r>
        <w:t xml:space="preserve"> </w:t>
      </w:r>
      <w:r>
        <w:rPr>
          <w:rFonts w:hint="eastAsia"/>
        </w:rPr>
        <w:t>и</w:t>
      </w:r>
      <w:r>
        <w:t xml:space="preserve"> </w:t>
      </w:r>
      <w:r>
        <w:rPr>
          <w:rFonts w:hint="eastAsia"/>
        </w:rPr>
        <w:t>эффективность</w:t>
      </w:r>
      <w:r>
        <w:t xml:space="preserve"> </w:t>
      </w:r>
      <w:r>
        <w:rPr>
          <w:rFonts w:hint="eastAsia"/>
        </w:rPr>
        <w:t>их</w:t>
      </w:r>
      <w:r>
        <w:t xml:space="preserve"> </w:t>
      </w:r>
      <w:r>
        <w:rPr>
          <w:rFonts w:hint="eastAsia"/>
        </w:rPr>
        <w:t>использования</w:t>
      </w:r>
      <w:r>
        <w:t>.</w:t>
      </w:r>
    </w:p>
    <w:p w14:paraId="7E3F8CB3" w14:textId="77777777" w:rsidR="009B2DD5" w:rsidRDefault="009B2DD5" w:rsidP="009B2DD5"/>
    <w:p w14:paraId="6705AE7A" w14:textId="77777777" w:rsidR="009B2DD5" w:rsidRDefault="009B2DD5" w:rsidP="009B2DD5">
      <w:r>
        <w:t xml:space="preserve">3.2.1. </w:t>
      </w:r>
      <w:r>
        <w:rPr>
          <w:rFonts w:hint="eastAsia"/>
        </w:rPr>
        <w:t>Структура</w:t>
      </w:r>
      <w:r>
        <w:t xml:space="preserve"> </w:t>
      </w:r>
      <w:r>
        <w:rPr>
          <w:rFonts w:hint="eastAsia"/>
        </w:rPr>
        <w:t>и</w:t>
      </w:r>
      <w:r>
        <w:t xml:space="preserve"> </w:t>
      </w:r>
      <w:r>
        <w:rPr>
          <w:rFonts w:hint="eastAsia"/>
        </w:rPr>
        <w:t>численность</w:t>
      </w:r>
      <w:r>
        <w:t xml:space="preserve"> </w:t>
      </w:r>
      <w:r>
        <w:rPr>
          <w:rFonts w:hint="eastAsia"/>
        </w:rPr>
        <w:t>медицинских</w:t>
      </w:r>
      <w:r>
        <w:t xml:space="preserve"> </w:t>
      </w:r>
      <w:r>
        <w:rPr>
          <w:rFonts w:hint="eastAsia"/>
        </w:rPr>
        <w:t>кадров</w:t>
      </w:r>
      <w:r>
        <w:t>.</w:t>
      </w:r>
    </w:p>
    <w:p w14:paraId="60037D79" w14:textId="77777777" w:rsidR="009B2DD5" w:rsidRDefault="009B2DD5" w:rsidP="009B2DD5"/>
    <w:p w14:paraId="00F16E2B" w14:textId="77777777" w:rsidR="009B2DD5" w:rsidRDefault="009B2DD5" w:rsidP="009B2DD5">
      <w:r>
        <w:t xml:space="preserve">3.2.2. </w:t>
      </w:r>
      <w:r>
        <w:rPr>
          <w:rFonts w:hint="eastAsia"/>
        </w:rPr>
        <w:t>Заработная</w:t>
      </w:r>
      <w:r>
        <w:t xml:space="preserve"> </w:t>
      </w:r>
      <w:r>
        <w:rPr>
          <w:rFonts w:hint="eastAsia"/>
        </w:rPr>
        <w:t>плата</w:t>
      </w:r>
      <w:r>
        <w:t xml:space="preserve"> </w:t>
      </w:r>
      <w:r>
        <w:rPr>
          <w:rFonts w:hint="eastAsia"/>
        </w:rPr>
        <w:t>и</w:t>
      </w:r>
      <w:r>
        <w:t xml:space="preserve"> </w:t>
      </w:r>
      <w:r>
        <w:rPr>
          <w:rFonts w:hint="eastAsia"/>
        </w:rPr>
        <w:t>квалификация</w:t>
      </w:r>
      <w:r>
        <w:t xml:space="preserve"> </w:t>
      </w:r>
      <w:r>
        <w:rPr>
          <w:rFonts w:hint="eastAsia"/>
        </w:rPr>
        <w:t>медицинских</w:t>
      </w:r>
      <w:r>
        <w:t xml:space="preserve"> </w:t>
      </w:r>
      <w:r>
        <w:rPr>
          <w:rFonts w:hint="eastAsia"/>
        </w:rPr>
        <w:t>кадров</w:t>
      </w:r>
      <w:r>
        <w:t>.</w:t>
      </w:r>
    </w:p>
    <w:p w14:paraId="491C079E" w14:textId="77777777" w:rsidR="009B2DD5" w:rsidRDefault="009B2DD5" w:rsidP="009B2DD5"/>
    <w:p w14:paraId="535D0161" w14:textId="77777777" w:rsidR="009B2DD5" w:rsidRDefault="009B2DD5" w:rsidP="009B2DD5">
      <w:r>
        <w:t xml:space="preserve">3.2.3. </w:t>
      </w:r>
      <w:r>
        <w:rPr>
          <w:rFonts w:hint="eastAsia"/>
        </w:rPr>
        <w:t>Сеть</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и</w:t>
      </w:r>
      <w:r>
        <w:t xml:space="preserve"> </w:t>
      </w:r>
      <w:r>
        <w:rPr>
          <w:rFonts w:hint="eastAsia"/>
        </w:rPr>
        <w:t>их</w:t>
      </w:r>
      <w:r>
        <w:t xml:space="preserve"> </w:t>
      </w:r>
      <w:r>
        <w:rPr>
          <w:rFonts w:hint="eastAsia"/>
        </w:rPr>
        <w:t>материально</w:t>
      </w:r>
      <w:r>
        <w:t>-</w:t>
      </w:r>
      <w:r>
        <w:rPr>
          <w:rFonts w:hint="eastAsia"/>
        </w:rPr>
        <w:t>техническое</w:t>
      </w:r>
      <w:r>
        <w:t xml:space="preserve"> </w:t>
      </w:r>
      <w:r>
        <w:rPr>
          <w:rFonts w:hint="eastAsia"/>
        </w:rPr>
        <w:t>оснащение</w:t>
      </w:r>
      <w:r>
        <w:t>.</w:t>
      </w:r>
    </w:p>
    <w:p w14:paraId="320AC865" w14:textId="77777777" w:rsidR="009B2DD5" w:rsidRDefault="009B2DD5" w:rsidP="009B2DD5"/>
    <w:p w14:paraId="62B6A295" w14:textId="77777777" w:rsidR="009B2DD5" w:rsidRDefault="009B2DD5" w:rsidP="009B2DD5">
      <w:r>
        <w:t xml:space="preserve">3.2.4. </w:t>
      </w:r>
      <w:r>
        <w:rPr>
          <w:rFonts w:hint="eastAsia"/>
        </w:rPr>
        <w:t>Информатизация</w:t>
      </w:r>
      <w:r>
        <w:t xml:space="preserve"> </w:t>
      </w:r>
      <w:r>
        <w:rPr>
          <w:rFonts w:hint="eastAsia"/>
        </w:rPr>
        <w:t>здравоохранения</w:t>
      </w:r>
      <w:r>
        <w:t>.</w:t>
      </w:r>
    </w:p>
    <w:p w14:paraId="13880A72" w14:textId="77777777" w:rsidR="009B2DD5" w:rsidRDefault="009B2DD5" w:rsidP="009B2DD5"/>
    <w:p w14:paraId="6505627F" w14:textId="77777777" w:rsidR="009B2DD5" w:rsidRDefault="009B2DD5" w:rsidP="009B2DD5">
      <w:r>
        <w:t xml:space="preserve">3.2.5. </w:t>
      </w:r>
      <w:r>
        <w:rPr>
          <w:rFonts w:hint="eastAsia"/>
        </w:rPr>
        <w:t>Организация</w:t>
      </w:r>
      <w:r>
        <w:t xml:space="preserve"> </w:t>
      </w:r>
      <w:r>
        <w:rPr>
          <w:rFonts w:hint="eastAsia"/>
        </w:rPr>
        <w:t>и</w:t>
      </w:r>
      <w:r>
        <w:t xml:space="preserve"> </w:t>
      </w:r>
      <w:r>
        <w:rPr>
          <w:rFonts w:hint="eastAsia"/>
        </w:rPr>
        <w:t>деятельность</w:t>
      </w:r>
      <w:r>
        <w:t xml:space="preserve"> </w:t>
      </w:r>
      <w:r>
        <w:rPr>
          <w:rFonts w:hint="eastAsia"/>
        </w:rPr>
        <w:t>медицинской</w:t>
      </w:r>
      <w:r>
        <w:t xml:space="preserve"> </w:t>
      </w:r>
      <w:r>
        <w:rPr>
          <w:rFonts w:hint="eastAsia"/>
        </w:rPr>
        <w:t>науки</w:t>
      </w:r>
      <w:r>
        <w:t>.</w:t>
      </w:r>
    </w:p>
    <w:p w14:paraId="1AA08CFD" w14:textId="77777777" w:rsidR="009B2DD5" w:rsidRDefault="009B2DD5" w:rsidP="009B2DD5"/>
    <w:p w14:paraId="1C4D7A23" w14:textId="77777777" w:rsidR="009B2DD5" w:rsidRDefault="009B2DD5" w:rsidP="009B2DD5">
      <w:r>
        <w:rPr>
          <w:rFonts w:hint="eastAsia"/>
        </w:rPr>
        <w:t>Выводы</w:t>
      </w:r>
      <w:r>
        <w:t xml:space="preserve"> </w:t>
      </w:r>
      <w:r>
        <w:rPr>
          <w:rFonts w:hint="eastAsia"/>
        </w:rPr>
        <w:t>по</w:t>
      </w:r>
      <w:r>
        <w:t xml:space="preserve"> </w:t>
      </w:r>
      <w:r>
        <w:rPr>
          <w:rFonts w:hint="eastAsia"/>
        </w:rPr>
        <w:t>разделу</w:t>
      </w:r>
      <w:r>
        <w:t>.</w:t>
      </w:r>
    </w:p>
    <w:p w14:paraId="63535B57" w14:textId="77777777" w:rsidR="009B2DD5" w:rsidRDefault="009B2DD5" w:rsidP="009B2DD5"/>
    <w:p w14:paraId="0FE41584" w14:textId="77777777" w:rsidR="009B2DD5" w:rsidRDefault="009B2DD5" w:rsidP="009B2DD5">
      <w:r>
        <w:t xml:space="preserve">3.3.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w:t>
      </w:r>
    </w:p>
    <w:p w14:paraId="3C1A1490" w14:textId="77777777" w:rsidR="009B2DD5" w:rsidRDefault="009B2DD5" w:rsidP="009B2DD5"/>
    <w:p w14:paraId="4F93A736" w14:textId="77777777" w:rsidR="009B2DD5" w:rsidRDefault="009B2DD5" w:rsidP="009B2DD5">
      <w:r>
        <w:t xml:space="preserve">3.3.1. </w:t>
      </w:r>
      <w:r>
        <w:rPr>
          <w:rFonts w:hint="eastAsia"/>
        </w:rPr>
        <w:t>Программа</w:t>
      </w:r>
      <w:r>
        <w:t xml:space="preserve"> </w:t>
      </w:r>
      <w:r>
        <w:rPr>
          <w:rFonts w:hint="eastAsia"/>
        </w:rPr>
        <w:t>государственных</w:t>
      </w:r>
      <w:r>
        <w:t xml:space="preserve"> </w:t>
      </w:r>
      <w:r>
        <w:rPr>
          <w:rFonts w:hint="eastAsia"/>
        </w:rPr>
        <w:t>гарантий</w:t>
      </w:r>
      <w:r>
        <w:t xml:space="preserve"> </w:t>
      </w:r>
      <w:r>
        <w:rPr>
          <w:rFonts w:hint="eastAsia"/>
        </w:rPr>
        <w:t>бесплатной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w:t>
      </w:r>
    </w:p>
    <w:p w14:paraId="6E82A6B8" w14:textId="77777777" w:rsidR="009B2DD5" w:rsidRDefault="009B2DD5" w:rsidP="009B2DD5"/>
    <w:p w14:paraId="2542D476" w14:textId="77777777" w:rsidR="009B2DD5" w:rsidRDefault="009B2DD5" w:rsidP="009B2DD5">
      <w:r>
        <w:t xml:space="preserve">3.3.2. </w:t>
      </w:r>
      <w:r>
        <w:rPr>
          <w:rFonts w:hint="eastAsia"/>
        </w:rPr>
        <w:t>Ориентированность</w:t>
      </w:r>
      <w:r>
        <w:t xml:space="preserve"> </w:t>
      </w:r>
      <w:r>
        <w:rPr>
          <w:rFonts w:hint="eastAsia"/>
        </w:rPr>
        <w:t>на</w:t>
      </w:r>
      <w:r>
        <w:t xml:space="preserve"> </w:t>
      </w:r>
      <w:r>
        <w:rPr>
          <w:rFonts w:hint="eastAsia"/>
        </w:rPr>
        <w:t>нужды</w:t>
      </w:r>
      <w:r>
        <w:t xml:space="preserve"> </w:t>
      </w:r>
      <w:r>
        <w:rPr>
          <w:rFonts w:hint="eastAsia"/>
        </w:rPr>
        <w:t>и</w:t>
      </w:r>
      <w:r>
        <w:t xml:space="preserve"> </w:t>
      </w:r>
      <w:r>
        <w:rPr>
          <w:rFonts w:hint="eastAsia"/>
        </w:rPr>
        <w:t>оправданные</w:t>
      </w:r>
      <w:r>
        <w:t xml:space="preserve"> </w:t>
      </w:r>
      <w:r>
        <w:rPr>
          <w:rFonts w:hint="eastAsia"/>
        </w:rPr>
        <w:t>ожидания</w:t>
      </w:r>
      <w:r>
        <w:t xml:space="preserve"> </w:t>
      </w:r>
      <w:r>
        <w:rPr>
          <w:rFonts w:hint="eastAsia"/>
        </w:rPr>
        <w:t>пациентов</w:t>
      </w:r>
      <w:r>
        <w:t>.</w:t>
      </w:r>
    </w:p>
    <w:p w14:paraId="0FDD70D6" w14:textId="77777777" w:rsidR="009B2DD5" w:rsidRDefault="009B2DD5" w:rsidP="009B2DD5"/>
    <w:p w14:paraId="3D3E7D89" w14:textId="77777777" w:rsidR="009B2DD5" w:rsidRDefault="009B2DD5" w:rsidP="009B2DD5">
      <w:r>
        <w:t xml:space="preserve">3.3.3. </w:t>
      </w:r>
      <w:r>
        <w:rPr>
          <w:rFonts w:hint="eastAsia"/>
        </w:rPr>
        <w:t>Система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w:t>
      </w:r>
      <w:r>
        <w:rPr>
          <w:rFonts w:hint="eastAsia"/>
        </w:rPr>
        <w:lastRenderedPageBreak/>
        <w:t>лению</w:t>
      </w:r>
      <w:r>
        <w:t>.</w:t>
      </w:r>
    </w:p>
    <w:p w14:paraId="2162C8AA" w14:textId="77777777" w:rsidR="009B2DD5" w:rsidRDefault="009B2DD5" w:rsidP="009B2DD5"/>
    <w:p w14:paraId="65B8D7B4" w14:textId="77777777" w:rsidR="009B2DD5" w:rsidRDefault="009B2DD5" w:rsidP="009B2DD5">
      <w:r>
        <w:t xml:space="preserve">3.3.4. </w:t>
      </w:r>
      <w:r>
        <w:rPr>
          <w:rFonts w:hint="eastAsia"/>
        </w:rPr>
        <w:t>Качество</w:t>
      </w:r>
      <w:r>
        <w:t xml:space="preserve"> </w:t>
      </w:r>
      <w:r>
        <w:rPr>
          <w:rFonts w:hint="eastAsia"/>
        </w:rPr>
        <w:t>медицинской</w:t>
      </w:r>
      <w:r>
        <w:t xml:space="preserve"> </w:t>
      </w:r>
      <w:r>
        <w:rPr>
          <w:rFonts w:hint="eastAsia"/>
        </w:rPr>
        <w:t>помощи</w:t>
      </w:r>
      <w:r>
        <w:t>.</w:t>
      </w:r>
    </w:p>
    <w:p w14:paraId="7F380C33" w14:textId="77777777" w:rsidR="009B2DD5" w:rsidRDefault="009B2DD5" w:rsidP="009B2DD5"/>
    <w:p w14:paraId="2438EB61" w14:textId="77777777" w:rsidR="009B2DD5" w:rsidRDefault="009B2DD5" w:rsidP="009B2DD5">
      <w:r>
        <w:t xml:space="preserve">3.3.5. </w:t>
      </w:r>
      <w:r>
        <w:rPr>
          <w:rFonts w:hint="eastAsia"/>
        </w:rPr>
        <w:t>Целевые</w:t>
      </w:r>
      <w:r>
        <w:t xml:space="preserve"> </w:t>
      </w:r>
      <w:r>
        <w:rPr>
          <w:rFonts w:hint="eastAsia"/>
        </w:rPr>
        <w:t>долгосрочные</w:t>
      </w:r>
      <w:r>
        <w:t xml:space="preserve"> </w:t>
      </w:r>
      <w:r>
        <w:rPr>
          <w:rFonts w:hint="eastAsia"/>
        </w:rPr>
        <w:t>программы</w:t>
      </w:r>
      <w:r>
        <w:t xml:space="preserve"> </w:t>
      </w:r>
      <w:r>
        <w:rPr>
          <w:rFonts w:hint="eastAsia"/>
        </w:rPr>
        <w:t>по</w:t>
      </w:r>
      <w:r>
        <w:t xml:space="preserve"> </w:t>
      </w:r>
      <w:r>
        <w:rPr>
          <w:rFonts w:hint="eastAsia"/>
        </w:rPr>
        <w:t>отдельным</w:t>
      </w:r>
      <w:r>
        <w:t xml:space="preserve"> </w:t>
      </w:r>
      <w:r>
        <w:rPr>
          <w:rFonts w:hint="eastAsia"/>
        </w:rPr>
        <w:t>направлениям</w:t>
      </w:r>
      <w:r>
        <w:t xml:space="preserve"> </w:t>
      </w:r>
      <w:r>
        <w:rPr>
          <w:rFonts w:hint="eastAsia"/>
        </w:rPr>
        <w:t>здравоохранения</w:t>
      </w:r>
      <w:r>
        <w:t>.</w:t>
      </w:r>
    </w:p>
    <w:p w14:paraId="36AA9C9D" w14:textId="77777777" w:rsidR="009B2DD5" w:rsidRDefault="009B2DD5" w:rsidP="009B2DD5"/>
    <w:p w14:paraId="4A470B9A" w14:textId="77777777" w:rsidR="009B2DD5" w:rsidRDefault="009B2DD5" w:rsidP="009B2DD5">
      <w:r>
        <w:rPr>
          <w:rFonts w:hint="eastAsia"/>
        </w:rPr>
        <w:t>Выводы</w:t>
      </w:r>
      <w:r>
        <w:t xml:space="preserve"> </w:t>
      </w:r>
      <w:r>
        <w:rPr>
          <w:rFonts w:hint="eastAsia"/>
        </w:rPr>
        <w:t>по</w:t>
      </w:r>
      <w:r>
        <w:t xml:space="preserve"> </w:t>
      </w:r>
      <w:r>
        <w:rPr>
          <w:rFonts w:hint="eastAsia"/>
        </w:rPr>
        <w:t>разделу</w:t>
      </w:r>
      <w:r>
        <w:t>.</w:t>
      </w:r>
    </w:p>
    <w:p w14:paraId="2294E13F" w14:textId="77777777" w:rsidR="009B2DD5" w:rsidRDefault="009B2DD5" w:rsidP="009B2DD5"/>
    <w:p w14:paraId="4492009C" w14:textId="77777777" w:rsidR="009B2DD5" w:rsidRDefault="009B2DD5" w:rsidP="009B2DD5">
      <w:r>
        <w:t xml:space="preserve">3.4. </w:t>
      </w:r>
      <w:r>
        <w:rPr>
          <w:rFonts w:hint="eastAsia"/>
        </w:rPr>
        <w:t>Управление</w:t>
      </w:r>
      <w:r>
        <w:t xml:space="preserve"> </w:t>
      </w:r>
      <w:r>
        <w:rPr>
          <w:rFonts w:hint="eastAsia"/>
        </w:rPr>
        <w:t>системой</w:t>
      </w:r>
      <w:r>
        <w:t xml:space="preserve"> </w:t>
      </w:r>
      <w:r>
        <w:rPr>
          <w:rFonts w:hint="eastAsia"/>
        </w:rPr>
        <w:t>здравоохранения</w:t>
      </w:r>
      <w:r>
        <w:t>.</w:t>
      </w:r>
    </w:p>
    <w:p w14:paraId="302E2888" w14:textId="77777777" w:rsidR="009B2DD5" w:rsidRDefault="009B2DD5" w:rsidP="009B2DD5"/>
    <w:p w14:paraId="75D5A44C" w14:textId="77777777" w:rsidR="009B2DD5" w:rsidRDefault="009B2DD5" w:rsidP="009B2DD5">
      <w:r>
        <w:t xml:space="preserve">3.4.1. </w:t>
      </w:r>
      <w:r>
        <w:rPr>
          <w:rFonts w:hint="eastAsia"/>
        </w:rPr>
        <w:t>Стратегическое</w:t>
      </w:r>
      <w:r>
        <w:t xml:space="preserve"> </w:t>
      </w:r>
      <w:r>
        <w:rPr>
          <w:rFonts w:hint="eastAsia"/>
        </w:rPr>
        <w:t>планирование</w:t>
      </w:r>
      <w:r>
        <w:t xml:space="preserve"> </w:t>
      </w:r>
      <w:r>
        <w:rPr>
          <w:rFonts w:hint="eastAsia"/>
        </w:rPr>
        <w:t>и</w:t>
      </w:r>
      <w:r>
        <w:t xml:space="preserve"> </w:t>
      </w:r>
      <w:r>
        <w:rPr>
          <w:rFonts w:hint="eastAsia"/>
        </w:rPr>
        <w:t>отчетность</w:t>
      </w:r>
      <w:r>
        <w:t>.</w:t>
      </w:r>
    </w:p>
    <w:p w14:paraId="200CEEF9" w14:textId="77777777" w:rsidR="009B2DD5" w:rsidRDefault="009B2DD5" w:rsidP="009B2DD5"/>
    <w:p w14:paraId="2B388792" w14:textId="77777777" w:rsidR="009B2DD5" w:rsidRDefault="009B2DD5" w:rsidP="009B2DD5">
      <w:r>
        <w:t xml:space="preserve">3.4.2. </w:t>
      </w:r>
      <w:r>
        <w:rPr>
          <w:rFonts w:hint="eastAsia"/>
        </w:rPr>
        <w:t>Децентрализация</w:t>
      </w:r>
      <w:r>
        <w:t xml:space="preserve"> </w:t>
      </w:r>
      <w:r>
        <w:rPr>
          <w:rFonts w:hint="eastAsia"/>
        </w:rPr>
        <w:t>в</w:t>
      </w:r>
      <w:r>
        <w:t xml:space="preserve"> </w:t>
      </w:r>
      <w:r>
        <w:rPr>
          <w:rFonts w:hint="eastAsia"/>
        </w:rPr>
        <w:t>здравоохранении</w:t>
      </w:r>
      <w:r>
        <w:t>.</w:t>
      </w:r>
    </w:p>
    <w:p w14:paraId="32B5BFF6" w14:textId="77777777" w:rsidR="009B2DD5" w:rsidRDefault="009B2DD5" w:rsidP="009B2DD5"/>
    <w:p w14:paraId="019204A2" w14:textId="77777777" w:rsidR="009B2DD5" w:rsidRDefault="009B2DD5" w:rsidP="009B2DD5">
      <w:r>
        <w:t xml:space="preserve">3.4.3. </w:t>
      </w:r>
      <w:r>
        <w:rPr>
          <w:rFonts w:hint="eastAsia"/>
        </w:rPr>
        <w:t>Планирование</w:t>
      </w:r>
      <w:r>
        <w:t xml:space="preserve"> </w:t>
      </w:r>
      <w:r>
        <w:rPr>
          <w:rFonts w:hint="eastAsia"/>
        </w:rPr>
        <w:t>в</w:t>
      </w:r>
      <w:r>
        <w:t xml:space="preserve"> </w:t>
      </w:r>
      <w:r>
        <w:rPr>
          <w:rFonts w:hint="eastAsia"/>
        </w:rPr>
        <w:t>здравоохранении</w:t>
      </w:r>
      <w:r>
        <w:t>.</w:t>
      </w:r>
    </w:p>
    <w:p w14:paraId="59C85A2C" w14:textId="77777777" w:rsidR="009B2DD5" w:rsidRDefault="009B2DD5" w:rsidP="009B2DD5"/>
    <w:p w14:paraId="763820F9" w14:textId="77777777" w:rsidR="009B2DD5" w:rsidRDefault="009B2DD5" w:rsidP="009B2DD5">
      <w:r>
        <w:t xml:space="preserve">3.4.4. </w:t>
      </w:r>
      <w:r>
        <w:rPr>
          <w:rFonts w:hint="eastAsia"/>
        </w:rPr>
        <w:t>Государственное</w:t>
      </w:r>
      <w:r>
        <w:t xml:space="preserve"> </w:t>
      </w:r>
      <w:r>
        <w:rPr>
          <w:rFonts w:hint="eastAsia"/>
        </w:rPr>
        <w:t>регулирование</w:t>
      </w:r>
      <w:r>
        <w:t>.</w:t>
      </w:r>
    </w:p>
    <w:p w14:paraId="6255F7B3" w14:textId="77777777" w:rsidR="009B2DD5" w:rsidRDefault="009B2DD5" w:rsidP="009B2DD5"/>
    <w:p w14:paraId="170C88FD" w14:textId="77777777" w:rsidR="009B2DD5" w:rsidRDefault="009B2DD5" w:rsidP="009B2DD5">
      <w:r>
        <w:t xml:space="preserve">3.4.5. </w:t>
      </w:r>
      <w:r>
        <w:rPr>
          <w:rFonts w:hint="eastAsia"/>
        </w:rPr>
        <w:t>Эффективность</w:t>
      </w:r>
      <w:r>
        <w:t xml:space="preserve"> </w:t>
      </w:r>
      <w:r>
        <w:rPr>
          <w:rFonts w:hint="eastAsia"/>
        </w:rPr>
        <w:t>использования</w:t>
      </w:r>
      <w:r>
        <w:t xml:space="preserve"> </w:t>
      </w:r>
      <w:r>
        <w:rPr>
          <w:rFonts w:hint="eastAsia"/>
        </w:rPr>
        <w:t>имеющихся</w:t>
      </w:r>
      <w:r>
        <w:t xml:space="preserve"> </w:t>
      </w:r>
      <w:r>
        <w:rPr>
          <w:rFonts w:hint="eastAsia"/>
        </w:rPr>
        <w:t>ресурсов</w:t>
      </w:r>
      <w:r>
        <w:t xml:space="preserve"> </w:t>
      </w:r>
      <w:r>
        <w:rPr>
          <w:rFonts w:hint="eastAsia"/>
        </w:rPr>
        <w:t>здравоохранения</w:t>
      </w:r>
      <w:r>
        <w:t>.</w:t>
      </w:r>
    </w:p>
    <w:p w14:paraId="56F00828" w14:textId="77777777" w:rsidR="009B2DD5" w:rsidRDefault="009B2DD5" w:rsidP="009B2DD5"/>
    <w:p w14:paraId="5175D3DA" w14:textId="77777777" w:rsidR="009B2DD5" w:rsidRDefault="009B2DD5" w:rsidP="009B2DD5">
      <w:r>
        <w:t xml:space="preserve">3.4.6. </w:t>
      </w:r>
      <w:r>
        <w:rPr>
          <w:rFonts w:hint="eastAsia"/>
        </w:rPr>
        <w:t>Управленческие</w:t>
      </w:r>
      <w:r>
        <w:t xml:space="preserve"> </w:t>
      </w:r>
      <w:r>
        <w:rPr>
          <w:rFonts w:hint="eastAsia"/>
        </w:rPr>
        <w:t>кадры</w:t>
      </w:r>
      <w:r>
        <w:t xml:space="preserve">, </w:t>
      </w:r>
      <w:r>
        <w:rPr>
          <w:rFonts w:hint="eastAsia"/>
        </w:rPr>
        <w:t>механизмы</w:t>
      </w:r>
      <w:r>
        <w:t xml:space="preserve"> </w:t>
      </w:r>
      <w:r>
        <w:rPr>
          <w:rFonts w:hint="eastAsia"/>
        </w:rPr>
        <w:t>управления</w:t>
      </w:r>
      <w:r>
        <w:t xml:space="preserve"> </w:t>
      </w:r>
      <w:r>
        <w:rPr>
          <w:rFonts w:hint="eastAsia"/>
        </w:rPr>
        <w:t>и</w:t>
      </w:r>
      <w:r>
        <w:t xml:space="preserve"> </w:t>
      </w:r>
      <w:r>
        <w:rPr>
          <w:rFonts w:hint="eastAsia"/>
        </w:rPr>
        <w:t>порядок</w:t>
      </w:r>
      <w:r>
        <w:t xml:space="preserve"> </w:t>
      </w:r>
      <w:r>
        <w:rPr>
          <w:rFonts w:hint="eastAsia"/>
        </w:rPr>
        <w:t>принятия</w:t>
      </w:r>
      <w:r>
        <w:t xml:space="preserve"> </w:t>
      </w:r>
      <w:r>
        <w:rPr>
          <w:rFonts w:hint="eastAsia"/>
        </w:rPr>
        <w:t>решений</w:t>
      </w:r>
      <w:r>
        <w:t>.</w:t>
      </w:r>
    </w:p>
    <w:p w14:paraId="304D2C8F" w14:textId="77777777" w:rsidR="009B2DD5" w:rsidRDefault="009B2DD5" w:rsidP="009B2DD5"/>
    <w:p w14:paraId="1BB3460A" w14:textId="77777777" w:rsidR="009B2DD5" w:rsidRDefault="009B2DD5" w:rsidP="009B2DD5">
      <w:r>
        <w:rPr>
          <w:rFonts w:hint="eastAsia"/>
        </w:rPr>
        <w:t>Выводы</w:t>
      </w:r>
      <w:r>
        <w:t xml:space="preserve"> </w:t>
      </w:r>
      <w:r>
        <w:rPr>
          <w:rFonts w:hint="eastAsia"/>
        </w:rPr>
        <w:t>по</w:t>
      </w:r>
      <w:r>
        <w:t xml:space="preserve"> </w:t>
      </w:r>
      <w:r>
        <w:rPr>
          <w:rFonts w:hint="eastAsia"/>
        </w:rPr>
        <w:t>разделу</w:t>
      </w:r>
      <w:r>
        <w:t>.</w:t>
      </w:r>
    </w:p>
    <w:p w14:paraId="4792AA2D" w14:textId="77777777" w:rsidR="009B2DD5" w:rsidRDefault="009B2DD5" w:rsidP="009B2DD5"/>
    <w:p w14:paraId="60975132" w14:textId="77777777" w:rsidR="009B2DD5" w:rsidRDefault="009B2DD5" w:rsidP="009B2DD5">
      <w:r>
        <w:t xml:space="preserve">3.5. </w:t>
      </w:r>
      <w:r>
        <w:rPr>
          <w:rFonts w:hint="eastAsia"/>
        </w:rPr>
        <w:t>Интегральная</w:t>
      </w:r>
      <w:r>
        <w:t xml:space="preserve">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здравоохранения</w:t>
      </w:r>
      <w:r>
        <w:t xml:space="preserve"> </w:t>
      </w:r>
      <w:r>
        <w:rPr>
          <w:rFonts w:hint="eastAsia"/>
        </w:rPr>
        <w:t>РФ</w:t>
      </w:r>
      <w:r>
        <w:t>.</w:t>
      </w:r>
    </w:p>
    <w:p w14:paraId="2812C4A1" w14:textId="77777777" w:rsidR="009B2DD5" w:rsidRDefault="009B2DD5" w:rsidP="009B2DD5"/>
    <w:p w14:paraId="730E29AE" w14:textId="77777777" w:rsidR="009B2DD5" w:rsidRDefault="009B2DD5" w:rsidP="009B2DD5">
      <w:r>
        <w:t xml:space="preserve">3.6. </w:t>
      </w:r>
      <w:r>
        <w:rPr>
          <w:rFonts w:hint="eastAsia"/>
        </w:rPr>
        <w:t>Внешние</w:t>
      </w:r>
      <w:r>
        <w:t xml:space="preserve"> </w:t>
      </w:r>
      <w:r>
        <w:rPr>
          <w:rFonts w:hint="eastAsia"/>
        </w:rPr>
        <w:t>вызовы</w:t>
      </w:r>
      <w:r>
        <w:t xml:space="preserve"> </w:t>
      </w:r>
      <w:r>
        <w:rPr>
          <w:rFonts w:hint="eastAsia"/>
        </w:rPr>
        <w:t>системе</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 xml:space="preserve"> </w:t>
      </w:r>
      <w:r>
        <w:rPr>
          <w:rFonts w:hint="eastAsia"/>
        </w:rPr>
        <w:t>до</w:t>
      </w:r>
      <w:r>
        <w:t xml:space="preserve"> 2020 </w:t>
      </w:r>
      <w:r>
        <w:rPr>
          <w:rFonts w:hint="eastAsia"/>
        </w:rPr>
        <w:t>года</w:t>
      </w:r>
      <w:r>
        <w:t>.</w:t>
      </w:r>
    </w:p>
    <w:p w14:paraId="0161E636" w14:textId="77777777" w:rsidR="009B2DD5" w:rsidRDefault="009B2DD5" w:rsidP="009B2DD5"/>
    <w:p w14:paraId="23C94B9C" w14:textId="77777777" w:rsidR="009B2DD5" w:rsidRDefault="009B2DD5" w:rsidP="009B2DD5">
      <w:r>
        <w:t xml:space="preserve">3.6.1. </w:t>
      </w:r>
      <w:r>
        <w:rPr>
          <w:rFonts w:hint="eastAsia"/>
        </w:rPr>
        <w:t>Демографические</w:t>
      </w:r>
      <w:r>
        <w:t xml:space="preserve"> </w:t>
      </w:r>
      <w:r>
        <w:rPr>
          <w:rFonts w:hint="eastAsia"/>
        </w:rPr>
        <w:t>и</w:t>
      </w:r>
      <w:r>
        <w:t xml:space="preserve"> </w:t>
      </w:r>
      <w:r>
        <w:rPr>
          <w:rFonts w:hint="eastAsia"/>
        </w:rPr>
        <w:t>эпидемиологические</w:t>
      </w:r>
      <w:r>
        <w:t xml:space="preserve"> </w:t>
      </w:r>
      <w:r>
        <w:rPr>
          <w:rFonts w:hint="eastAsia"/>
        </w:rPr>
        <w:t>вызовы</w:t>
      </w:r>
      <w:r>
        <w:t>.</w:t>
      </w:r>
    </w:p>
    <w:p w14:paraId="7C6656AB" w14:textId="77777777" w:rsidR="009B2DD5" w:rsidRDefault="009B2DD5" w:rsidP="009B2DD5"/>
    <w:p w14:paraId="7D17CFE5" w14:textId="77777777" w:rsidR="009B2DD5" w:rsidRDefault="009B2DD5" w:rsidP="009B2DD5">
      <w:r>
        <w:t xml:space="preserve">3.6.2. </w:t>
      </w:r>
      <w:r>
        <w:rPr>
          <w:rFonts w:hint="eastAsia"/>
        </w:rPr>
        <w:t>Экономические</w:t>
      </w:r>
      <w:r>
        <w:t xml:space="preserve"> </w:t>
      </w:r>
      <w:r>
        <w:rPr>
          <w:rFonts w:hint="eastAsia"/>
        </w:rPr>
        <w:t>вызовы</w:t>
      </w:r>
      <w:r>
        <w:t>.</w:t>
      </w:r>
    </w:p>
    <w:p w14:paraId="158F90D6" w14:textId="77777777" w:rsidR="009B2DD5" w:rsidRDefault="009B2DD5" w:rsidP="009B2DD5"/>
    <w:p w14:paraId="3FB412F8" w14:textId="77777777" w:rsidR="009B2DD5" w:rsidRDefault="009B2DD5" w:rsidP="009B2DD5">
      <w:r>
        <w:t xml:space="preserve">3.6.3. </w:t>
      </w:r>
      <w:r>
        <w:rPr>
          <w:rFonts w:hint="eastAsia"/>
        </w:rPr>
        <w:t>Социальные</w:t>
      </w:r>
      <w:r>
        <w:t xml:space="preserve"> </w:t>
      </w:r>
      <w:r>
        <w:rPr>
          <w:rFonts w:hint="eastAsia"/>
        </w:rPr>
        <w:t>вызовы</w:t>
      </w:r>
      <w:r>
        <w:t>.</w:t>
      </w:r>
    </w:p>
    <w:p w14:paraId="7A489AE4" w14:textId="77777777" w:rsidR="009B2DD5" w:rsidRDefault="009B2DD5" w:rsidP="009B2DD5"/>
    <w:p w14:paraId="4E6B251F" w14:textId="77777777" w:rsidR="009B2DD5" w:rsidRDefault="009B2DD5" w:rsidP="009B2DD5">
      <w:r>
        <w:t xml:space="preserve">3.6.4. </w:t>
      </w:r>
      <w:r>
        <w:rPr>
          <w:rFonts w:hint="eastAsia"/>
        </w:rPr>
        <w:t>Организационно</w:t>
      </w:r>
      <w:r>
        <w:t>-</w:t>
      </w:r>
      <w:r>
        <w:rPr>
          <w:rFonts w:hint="eastAsia"/>
        </w:rPr>
        <w:t>управленческие</w:t>
      </w:r>
      <w:r>
        <w:t xml:space="preserve"> </w:t>
      </w:r>
      <w:r>
        <w:rPr>
          <w:rFonts w:hint="eastAsia"/>
        </w:rPr>
        <w:t>вызовы</w:t>
      </w:r>
      <w:r>
        <w:t>.</w:t>
      </w:r>
    </w:p>
    <w:p w14:paraId="7F7BFFAF" w14:textId="77777777" w:rsidR="009B2DD5" w:rsidRDefault="009B2DD5" w:rsidP="009B2DD5"/>
    <w:p w14:paraId="530CCC37" w14:textId="77777777" w:rsidR="009B2DD5" w:rsidRDefault="009B2DD5" w:rsidP="009B2DD5">
      <w:r>
        <w:t xml:space="preserve">3.6.5. </w:t>
      </w:r>
      <w:r>
        <w:rPr>
          <w:rFonts w:hint="eastAsia"/>
        </w:rPr>
        <w:t>Технологические</w:t>
      </w:r>
      <w:r>
        <w:t xml:space="preserve"> </w:t>
      </w:r>
      <w:r>
        <w:rPr>
          <w:rFonts w:hint="eastAsia"/>
        </w:rPr>
        <w:t>вызовы</w:t>
      </w:r>
      <w:r>
        <w:t>.</w:t>
      </w:r>
    </w:p>
    <w:p w14:paraId="2D034CB2" w14:textId="77777777" w:rsidR="009B2DD5" w:rsidRDefault="009B2DD5" w:rsidP="009B2DD5"/>
    <w:p w14:paraId="72A22606" w14:textId="77777777" w:rsidR="009B2DD5" w:rsidRDefault="009B2DD5" w:rsidP="009B2DD5">
      <w:r>
        <w:t xml:space="preserve">3.6.6. </w:t>
      </w:r>
      <w:r>
        <w:rPr>
          <w:rFonts w:hint="eastAsia"/>
        </w:rPr>
        <w:t>Экологические</w:t>
      </w:r>
      <w:r>
        <w:t xml:space="preserve"> </w:t>
      </w:r>
      <w:r>
        <w:rPr>
          <w:rFonts w:hint="eastAsia"/>
        </w:rPr>
        <w:t>вызовы</w:t>
      </w:r>
      <w:r>
        <w:t>.</w:t>
      </w:r>
    </w:p>
    <w:p w14:paraId="51999A75" w14:textId="77777777" w:rsidR="009B2DD5" w:rsidRDefault="009B2DD5" w:rsidP="009B2DD5"/>
    <w:p w14:paraId="0CC75219" w14:textId="77777777" w:rsidR="009B2DD5" w:rsidRDefault="009B2DD5" w:rsidP="009B2DD5">
      <w:r>
        <w:t xml:space="preserve">3.6.7. </w:t>
      </w:r>
      <w:r>
        <w:rPr>
          <w:rFonts w:hint="eastAsia"/>
        </w:rPr>
        <w:t>Ожидания</w:t>
      </w:r>
      <w:r>
        <w:t xml:space="preserve"> </w:t>
      </w:r>
      <w:r>
        <w:rPr>
          <w:rFonts w:hint="eastAsia"/>
        </w:rPr>
        <w:t>заинтересованных</w:t>
      </w:r>
      <w:r>
        <w:t xml:space="preserve"> </w:t>
      </w:r>
      <w:r>
        <w:rPr>
          <w:rFonts w:hint="eastAsia"/>
        </w:rPr>
        <w:t>сторон</w:t>
      </w:r>
      <w:r>
        <w:t>.</w:t>
      </w:r>
    </w:p>
    <w:p w14:paraId="55A54985" w14:textId="77777777" w:rsidR="009B2DD5" w:rsidRDefault="009B2DD5" w:rsidP="009B2DD5"/>
    <w:p w14:paraId="4102553F" w14:textId="77777777" w:rsidR="009B2DD5" w:rsidRDefault="009B2DD5" w:rsidP="009B2DD5">
      <w:r>
        <w:rPr>
          <w:rFonts w:hint="eastAsia"/>
        </w:rPr>
        <w:t>Выводы</w:t>
      </w:r>
      <w:r>
        <w:t xml:space="preserve"> </w:t>
      </w:r>
      <w:r>
        <w:rPr>
          <w:rFonts w:hint="eastAsia"/>
        </w:rPr>
        <w:t>по</w:t>
      </w:r>
      <w:r>
        <w:t xml:space="preserve"> </w:t>
      </w:r>
      <w:r>
        <w:rPr>
          <w:rFonts w:hint="eastAsia"/>
        </w:rPr>
        <w:t>разделу</w:t>
      </w:r>
      <w:r>
        <w:t>.</w:t>
      </w:r>
    </w:p>
    <w:p w14:paraId="118D3B3D" w14:textId="77777777" w:rsidR="009B2DD5" w:rsidRDefault="009B2DD5" w:rsidP="009B2DD5"/>
    <w:p w14:paraId="72265578" w14:textId="77777777" w:rsidR="009B2DD5" w:rsidRDefault="009B2DD5" w:rsidP="009B2DD5">
      <w:r>
        <w:rPr>
          <w:rFonts w:hint="eastAsia"/>
        </w:rPr>
        <w:t>ГЛАВА</w:t>
      </w:r>
      <w:r>
        <w:t xml:space="preserve"> 4. </w:t>
      </w:r>
      <w:r>
        <w:rPr>
          <w:rFonts w:hint="eastAsia"/>
        </w:rPr>
        <w:t>АНАЛИЗ</w:t>
      </w:r>
      <w:r>
        <w:t xml:space="preserve"> </w:t>
      </w:r>
      <w:r>
        <w:rPr>
          <w:rFonts w:hint="eastAsia"/>
        </w:rPr>
        <w:t>РОССИЙСКОГО</w:t>
      </w:r>
      <w:r>
        <w:t xml:space="preserve"> </w:t>
      </w:r>
      <w:r>
        <w:rPr>
          <w:rFonts w:hint="eastAsia"/>
        </w:rPr>
        <w:t>И</w:t>
      </w:r>
      <w:r>
        <w:t xml:space="preserve"> </w:t>
      </w:r>
      <w:r>
        <w:rPr>
          <w:rFonts w:hint="eastAsia"/>
        </w:rPr>
        <w:t>МЕЖДУНАРОДНОГО</w:t>
      </w:r>
      <w:r>
        <w:t xml:space="preserve"> </w:t>
      </w:r>
      <w:r>
        <w:rPr>
          <w:rFonts w:hint="eastAsia"/>
        </w:rPr>
        <w:t>ОПЫТА</w:t>
      </w:r>
      <w:r>
        <w:t xml:space="preserve"> </w:t>
      </w:r>
      <w:r>
        <w:rPr>
          <w:rFonts w:hint="eastAsia"/>
        </w:rPr>
        <w:t>РЕФОРМИРОВАНИЯ</w:t>
      </w:r>
      <w:r>
        <w:t xml:space="preserve"> </w:t>
      </w:r>
      <w:r>
        <w:rPr>
          <w:rFonts w:hint="eastAsia"/>
        </w:rPr>
        <w:t>СИСТЕМ</w:t>
      </w:r>
      <w:r>
        <w:t xml:space="preserve"> </w:t>
      </w:r>
      <w:r>
        <w:rPr>
          <w:rFonts w:hint="eastAsia"/>
        </w:rPr>
        <w:t>ЗДРАВООХРАНЕНИЯ</w:t>
      </w:r>
      <w:r>
        <w:t xml:space="preserve"> </w:t>
      </w:r>
      <w:r>
        <w:rPr>
          <w:rFonts w:hint="eastAsia"/>
        </w:rPr>
        <w:t>И</w:t>
      </w:r>
      <w:r>
        <w:t xml:space="preserve"> </w:t>
      </w:r>
      <w:r>
        <w:rPr>
          <w:rFonts w:hint="eastAsia"/>
        </w:rPr>
        <w:t>ОТДЕЛЬНЫХ</w:t>
      </w:r>
      <w:r>
        <w:t xml:space="preserve"> </w:t>
      </w:r>
      <w:r>
        <w:rPr>
          <w:rFonts w:hint="eastAsia"/>
        </w:rPr>
        <w:t>ПРЕДЛОЖЕНИЙ</w:t>
      </w:r>
      <w:r>
        <w:t xml:space="preserve"> </w:t>
      </w:r>
      <w:r>
        <w:rPr>
          <w:rFonts w:hint="eastAsia"/>
        </w:rPr>
        <w:t>ПО</w:t>
      </w:r>
      <w:r>
        <w:t xml:space="preserve"> </w:t>
      </w:r>
      <w:r>
        <w:rPr>
          <w:rFonts w:hint="eastAsia"/>
        </w:rPr>
        <w:t>МОДЕРНИЗАЦИИ</w:t>
      </w:r>
    </w:p>
    <w:p w14:paraId="43A9D348" w14:textId="77777777" w:rsidR="009B2DD5" w:rsidRDefault="009B2DD5" w:rsidP="009B2DD5"/>
    <w:p w14:paraId="651B4034" w14:textId="77777777" w:rsidR="009B2DD5" w:rsidRDefault="009B2DD5" w:rsidP="009B2DD5">
      <w:r>
        <w:rPr>
          <w:rFonts w:hint="eastAsia"/>
        </w:rPr>
        <w:t>СИСТЕМЫ</w:t>
      </w:r>
      <w:r>
        <w:t xml:space="preserve"> </w:t>
      </w:r>
      <w:r>
        <w:rPr>
          <w:rFonts w:hint="eastAsia"/>
        </w:rPr>
        <w:t>ЗДРАВООХРАНЕНИЯ</w:t>
      </w:r>
      <w:r>
        <w:t xml:space="preserve"> </w:t>
      </w:r>
      <w:r>
        <w:rPr>
          <w:rFonts w:hint="eastAsia"/>
        </w:rPr>
        <w:t>РФ</w:t>
      </w:r>
      <w:r>
        <w:t>.</w:t>
      </w:r>
    </w:p>
    <w:p w14:paraId="617AFCEE" w14:textId="77777777" w:rsidR="009B2DD5" w:rsidRDefault="009B2DD5" w:rsidP="009B2DD5"/>
    <w:p w14:paraId="464621D5" w14:textId="77777777" w:rsidR="009B2DD5" w:rsidRDefault="009B2DD5" w:rsidP="009B2DD5">
      <w:r>
        <w:t xml:space="preserve">4.1. </w:t>
      </w:r>
      <w:r>
        <w:rPr>
          <w:rFonts w:hint="eastAsia"/>
        </w:rPr>
        <w:t>Сколько</w:t>
      </w:r>
      <w:r>
        <w:t xml:space="preserve"> </w:t>
      </w:r>
      <w:r>
        <w:rPr>
          <w:rFonts w:hint="eastAsia"/>
        </w:rPr>
        <w:t>надо</w:t>
      </w:r>
      <w:r>
        <w:t xml:space="preserve"> </w:t>
      </w:r>
      <w:r>
        <w:rPr>
          <w:rFonts w:hint="eastAsia"/>
        </w:rPr>
        <w:t>тратить</w:t>
      </w:r>
      <w:r>
        <w:t xml:space="preserve"> </w:t>
      </w:r>
      <w:r>
        <w:rPr>
          <w:rFonts w:hint="eastAsia"/>
        </w:rPr>
        <w:t>на</w:t>
      </w:r>
      <w:r>
        <w:t xml:space="preserve"> </w:t>
      </w:r>
      <w:r>
        <w:rPr>
          <w:rFonts w:hint="eastAsia"/>
        </w:rPr>
        <w:t>здравоохранение</w:t>
      </w:r>
      <w:r>
        <w:t xml:space="preserve"> </w:t>
      </w:r>
      <w:r>
        <w:rPr>
          <w:rFonts w:hint="eastAsia"/>
        </w:rPr>
        <w:t>для</w:t>
      </w:r>
      <w:r>
        <w:t xml:space="preserve"> </w:t>
      </w:r>
      <w:r>
        <w:rPr>
          <w:rFonts w:hint="eastAsia"/>
        </w:rPr>
        <w:t>достижения</w:t>
      </w:r>
      <w:r>
        <w:t xml:space="preserve"> </w:t>
      </w:r>
      <w:r>
        <w:rPr>
          <w:rFonts w:hint="eastAsia"/>
        </w:rPr>
        <w:t>удовлетворительных</w:t>
      </w:r>
      <w:r>
        <w:t xml:space="preserve"> </w:t>
      </w:r>
      <w:r>
        <w:rPr>
          <w:rFonts w:hint="eastAsia"/>
        </w:rPr>
        <w:t>показателей</w:t>
      </w:r>
      <w:r>
        <w:t xml:space="preserve"> </w:t>
      </w:r>
      <w:r>
        <w:rPr>
          <w:rFonts w:hint="eastAsia"/>
        </w:rPr>
        <w:t>здоровья</w:t>
      </w:r>
      <w:r>
        <w:t>.</w:t>
      </w:r>
    </w:p>
    <w:p w14:paraId="0B8CCD63" w14:textId="77777777" w:rsidR="009B2DD5" w:rsidRDefault="009B2DD5" w:rsidP="009B2DD5"/>
    <w:p w14:paraId="33AFFCBF" w14:textId="77777777" w:rsidR="009B2DD5" w:rsidRDefault="009B2DD5" w:rsidP="009B2DD5">
      <w:r>
        <w:t xml:space="preserve">4.2. </w:t>
      </w:r>
      <w:r>
        <w:rPr>
          <w:rFonts w:hint="eastAsia"/>
        </w:rPr>
        <w:t>Каким</w:t>
      </w:r>
      <w:r>
        <w:t xml:space="preserve"> </w:t>
      </w:r>
      <w:r>
        <w:rPr>
          <w:rFonts w:hint="eastAsia"/>
        </w:rPr>
        <w:t>должен</w:t>
      </w:r>
      <w:r>
        <w:t xml:space="preserve"> </w:t>
      </w:r>
      <w:r>
        <w:rPr>
          <w:rFonts w:hint="eastAsia"/>
        </w:rPr>
        <w:t>быть</w:t>
      </w:r>
      <w:r>
        <w:t xml:space="preserve"> </w:t>
      </w:r>
      <w:r>
        <w:rPr>
          <w:rFonts w:hint="eastAsia"/>
        </w:rPr>
        <w:t>баланс</w:t>
      </w:r>
      <w:r>
        <w:t xml:space="preserve"> </w:t>
      </w:r>
      <w:r>
        <w:rPr>
          <w:rFonts w:hint="eastAsia"/>
        </w:rPr>
        <w:t>между</w:t>
      </w:r>
      <w:r>
        <w:t xml:space="preserve"> </w:t>
      </w:r>
      <w:r>
        <w:rPr>
          <w:rFonts w:hint="eastAsia"/>
        </w:rPr>
        <w:t>государственным</w:t>
      </w:r>
      <w:r>
        <w:t xml:space="preserve"> (</w:t>
      </w:r>
      <w:r>
        <w:rPr>
          <w:rFonts w:hint="eastAsia"/>
        </w:rPr>
        <w:t>общественным</w:t>
      </w:r>
      <w:r>
        <w:t xml:space="preserve">) </w:t>
      </w:r>
      <w:r>
        <w:rPr>
          <w:rFonts w:hint="eastAsia"/>
        </w:rPr>
        <w:t>и</w:t>
      </w:r>
      <w:r>
        <w:t xml:space="preserve"> </w:t>
      </w:r>
      <w:r>
        <w:rPr>
          <w:rFonts w:hint="eastAsia"/>
        </w:rPr>
        <w:t>частным</w:t>
      </w:r>
      <w:r>
        <w:t xml:space="preserve"> </w:t>
      </w:r>
      <w:r>
        <w:rPr>
          <w:rFonts w:hint="eastAsia"/>
        </w:rPr>
        <w:t>финансированием</w:t>
      </w:r>
      <w:r>
        <w:t xml:space="preserve"> </w:t>
      </w:r>
      <w:r>
        <w:rPr>
          <w:rFonts w:hint="eastAsia"/>
        </w:rPr>
        <w:t>здравоохранения</w:t>
      </w:r>
      <w:r>
        <w:t>.</w:t>
      </w:r>
    </w:p>
    <w:p w14:paraId="0180048E" w14:textId="77777777" w:rsidR="009B2DD5" w:rsidRDefault="009B2DD5" w:rsidP="009B2DD5"/>
    <w:p w14:paraId="273B74E8" w14:textId="77777777" w:rsidR="009B2DD5" w:rsidRDefault="009B2DD5" w:rsidP="009B2DD5">
      <w:r>
        <w:t xml:space="preserve">4.3. </w:t>
      </w:r>
      <w:r>
        <w:rPr>
          <w:rFonts w:hint="eastAsia"/>
        </w:rPr>
        <w:t>На</w:t>
      </w:r>
      <w:r>
        <w:t xml:space="preserve"> </w:t>
      </w:r>
      <w:r>
        <w:rPr>
          <w:rFonts w:hint="eastAsia"/>
        </w:rPr>
        <w:t>какой</w:t>
      </w:r>
      <w:r>
        <w:t xml:space="preserve"> </w:t>
      </w:r>
      <w:r>
        <w:rPr>
          <w:rFonts w:hint="eastAsia"/>
        </w:rPr>
        <w:t>модели</w:t>
      </w:r>
      <w:r>
        <w:t xml:space="preserve"> </w:t>
      </w:r>
      <w:r>
        <w:rPr>
          <w:rFonts w:hint="eastAsia"/>
        </w:rPr>
        <w:t>государственного</w:t>
      </w:r>
      <w:r>
        <w:t xml:space="preserve"> </w:t>
      </w:r>
      <w:r>
        <w:rPr>
          <w:rFonts w:hint="eastAsia"/>
        </w:rPr>
        <w:t>финансирования</w:t>
      </w:r>
      <w:r>
        <w:t xml:space="preserve"> </w:t>
      </w:r>
      <w:r>
        <w:rPr>
          <w:rFonts w:hint="eastAsia"/>
        </w:rPr>
        <w:t>здравоохранения</w:t>
      </w:r>
      <w:r>
        <w:t xml:space="preserve"> </w:t>
      </w:r>
      <w:r>
        <w:rPr>
          <w:rFonts w:hint="eastAsia"/>
        </w:rPr>
        <w:t>остановить</w:t>
      </w:r>
      <w:r>
        <w:t xml:space="preserve"> </w:t>
      </w:r>
      <w:r>
        <w:rPr>
          <w:rFonts w:hint="eastAsia"/>
        </w:rPr>
        <w:t>выбор</w:t>
      </w:r>
      <w:r>
        <w:t>.</w:t>
      </w:r>
    </w:p>
    <w:p w14:paraId="2F00C066" w14:textId="77777777" w:rsidR="009B2DD5" w:rsidRDefault="009B2DD5" w:rsidP="009B2DD5"/>
    <w:p w14:paraId="4AE1DF69" w14:textId="77777777" w:rsidR="009B2DD5" w:rsidRDefault="009B2DD5" w:rsidP="009B2DD5">
      <w:r>
        <w:t xml:space="preserve">4.4. </w:t>
      </w:r>
      <w:r>
        <w:rPr>
          <w:rFonts w:hint="eastAsia"/>
        </w:rPr>
        <w:t>Кто</w:t>
      </w:r>
      <w:r>
        <w:t xml:space="preserve"> </w:t>
      </w:r>
      <w:r>
        <w:rPr>
          <w:rFonts w:hint="eastAsia"/>
        </w:rPr>
        <w:t>и</w:t>
      </w:r>
      <w:r>
        <w:t xml:space="preserve"> </w:t>
      </w:r>
      <w:r>
        <w:rPr>
          <w:rFonts w:hint="eastAsia"/>
        </w:rPr>
        <w:t>сколько</w:t>
      </w:r>
      <w:r>
        <w:t xml:space="preserve"> </w:t>
      </w:r>
      <w:r>
        <w:rPr>
          <w:rFonts w:hint="eastAsia"/>
        </w:rPr>
        <w:t>должен</w:t>
      </w:r>
      <w:r>
        <w:t xml:space="preserve"> </w:t>
      </w:r>
      <w:r>
        <w:rPr>
          <w:rFonts w:hint="eastAsia"/>
        </w:rPr>
        <w:t>платить</w:t>
      </w:r>
      <w:r>
        <w:t xml:space="preserve"> </w:t>
      </w:r>
      <w:r>
        <w:rPr>
          <w:rFonts w:hint="eastAsia"/>
        </w:rPr>
        <w:t>за</w:t>
      </w:r>
      <w:r>
        <w:t xml:space="preserve"> </w:t>
      </w:r>
      <w:r>
        <w:rPr>
          <w:rFonts w:hint="eastAsia"/>
        </w:rPr>
        <w:t>ОМС</w:t>
      </w:r>
      <w:r>
        <w:t>.</w:t>
      </w:r>
    </w:p>
    <w:p w14:paraId="564492E0" w14:textId="77777777" w:rsidR="009B2DD5" w:rsidRDefault="009B2DD5" w:rsidP="009B2DD5"/>
    <w:p w14:paraId="1FC387B9" w14:textId="77777777" w:rsidR="009B2DD5" w:rsidRDefault="009B2DD5" w:rsidP="009B2DD5">
      <w:r>
        <w:t xml:space="preserve">4.5. </w:t>
      </w:r>
      <w:r>
        <w:rPr>
          <w:rFonts w:hint="eastAsia"/>
        </w:rPr>
        <w:t>Как</w:t>
      </w:r>
      <w:r>
        <w:t xml:space="preserve"> </w:t>
      </w:r>
      <w:r>
        <w:rPr>
          <w:rFonts w:hint="eastAsia"/>
        </w:rPr>
        <w:t>обеспечить</w:t>
      </w:r>
      <w:r>
        <w:t xml:space="preserve"> </w:t>
      </w:r>
      <w:r>
        <w:rPr>
          <w:rFonts w:hint="eastAsia"/>
        </w:rPr>
        <w:t>равенство</w:t>
      </w:r>
      <w:r>
        <w:t xml:space="preserve"> </w:t>
      </w:r>
      <w:r>
        <w:rPr>
          <w:rFonts w:hint="eastAsia"/>
        </w:rPr>
        <w:t>финансовых</w:t>
      </w:r>
      <w:r>
        <w:t xml:space="preserve"> </w:t>
      </w:r>
      <w:r>
        <w:rPr>
          <w:rFonts w:hint="eastAsia"/>
        </w:rPr>
        <w:t>условий</w:t>
      </w:r>
      <w:r>
        <w:t xml:space="preserve"> </w:t>
      </w:r>
      <w:r>
        <w:rPr>
          <w:rFonts w:hint="eastAsia"/>
        </w:rPr>
        <w:t>в</w:t>
      </w:r>
      <w:r>
        <w:t xml:space="preserve"> </w:t>
      </w:r>
      <w:r>
        <w:rPr>
          <w:rFonts w:hint="eastAsia"/>
        </w:rPr>
        <w:t>системе</w:t>
      </w:r>
      <w:r>
        <w:t xml:space="preserve"> </w:t>
      </w:r>
      <w:r>
        <w:rPr>
          <w:rFonts w:hint="eastAsia"/>
        </w:rPr>
        <w:t>ОМС</w:t>
      </w:r>
    </w:p>
    <w:p w14:paraId="2B3A90B6" w14:textId="77777777" w:rsidR="009B2DD5" w:rsidRDefault="009B2DD5" w:rsidP="009B2DD5"/>
    <w:p w14:paraId="00CE5B0E" w14:textId="77777777" w:rsidR="009B2DD5" w:rsidRDefault="009B2DD5" w:rsidP="009B2DD5">
      <w:r>
        <w:t xml:space="preserve">4.6. </w:t>
      </w:r>
      <w:r>
        <w:rPr>
          <w:rFonts w:hint="eastAsia"/>
        </w:rPr>
        <w:t>Могут</w:t>
      </w:r>
      <w:r>
        <w:t xml:space="preserve"> </w:t>
      </w:r>
      <w:r>
        <w:rPr>
          <w:rFonts w:hint="eastAsia"/>
        </w:rPr>
        <w:t>ли</w:t>
      </w:r>
      <w:r>
        <w:t xml:space="preserve"> </w:t>
      </w:r>
      <w:r>
        <w:rPr>
          <w:rFonts w:hint="eastAsia"/>
        </w:rPr>
        <w:t>частные</w:t>
      </w:r>
      <w:r>
        <w:t xml:space="preserve"> </w:t>
      </w:r>
      <w:r>
        <w:rPr>
          <w:rFonts w:hint="eastAsia"/>
        </w:rPr>
        <w:t>коммерческие</w:t>
      </w:r>
      <w:r>
        <w:t xml:space="preserve"> </w:t>
      </w:r>
      <w:r>
        <w:rPr>
          <w:rFonts w:hint="eastAsia"/>
        </w:rPr>
        <w:t>страховые</w:t>
      </w:r>
      <w:r>
        <w:t xml:space="preserve"> </w:t>
      </w:r>
      <w:r>
        <w:rPr>
          <w:rFonts w:hint="eastAsia"/>
        </w:rPr>
        <w:t>медицинские</w:t>
      </w:r>
      <w:r>
        <w:t xml:space="preserve"> </w:t>
      </w:r>
      <w:r>
        <w:rPr>
          <w:rFonts w:hint="eastAsia"/>
        </w:rPr>
        <w:t>организации</w:t>
      </w:r>
      <w:r>
        <w:t xml:space="preserve"> </w:t>
      </w:r>
      <w:r>
        <w:rPr>
          <w:rFonts w:hint="eastAsia"/>
        </w:rPr>
        <w:t>участвовать</w:t>
      </w:r>
      <w:r>
        <w:t xml:space="preserve"> </w:t>
      </w:r>
      <w:r>
        <w:rPr>
          <w:rFonts w:hint="eastAsia"/>
        </w:rPr>
        <w:t>в</w:t>
      </w:r>
      <w:r>
        <w:t xml:space="preserve"> </w:t>
      </w:r>
      <w:r>
        <w:rPr>
          <w:rFonts w:hint="eastAsia"/>
        </w:rPr>
        <w:t>реализации</w:t>
      </w:r>
      <w:r>
        <w:t xml:space="preserve"> </w:t>
      </w:r>
      <w:r>
        <w:rPr>
          <w:rFonts w:hint="eastAsia"/>
        </w:rPr>
        <w:t>программы</w:t>
      </w:r>
      <w:r>
        <w:t xml:space="preserve"> </w:t>
      </w:r>
      <w:r>
        <w:rPr>
          <w:rFonts w:hint="eastAsia"/>
        </w:rPr>
        <w:t>ОМС</w:t>
      </w:r>
      <w:r>
        <w:t>.</w:t>
      </w:r>
    </w:p>
    <w:p w14:paraId="0787DFC3" w14:textId="77777777" w:rsidR="009B2DD5" w:rsidRDefault="009B2DD5" w:rsidP="009B2DD5"/>
    <w:p w14:paraId="029FEDBF" w14:textId="77777777" w:rsidR="009B2DD5" w:rsidRDefault="009B2DD5" w:rsidP="009B2DD5">
      <w:r>
        <w:t xml:space="preserve">4.7. </w:t>
      </w:r>
      <w:r>
        <w:rPr>
          <w:rFonts w:hint="eastAsia"/>
        </w:rPr>
        <w:t>Что</w:t>
      </w:r>
      <w:r>
        <w:t xml:space="preserve"> </w:t>
      </w:r>
      <w:r>
        <w:rPr>
          <w:rFonts w:hint="eastAsia"/>
        </w:rPr>
        <w:t>и</w:t>
      </w:r>
      <w:r>
        <w:t xml:space="preserve"> </w:t>
      </w:r>
      <w:r>
        <w:rPr>
          <w:rFonts w:hint="eastAsia"/>
        </w:rPr>
        <w:t>кому</w:t>
      </w:r>
      <w:r>
        <w:t xml:space="preserve"> </w:t>
      </w:r>
      <w:r>
        <w:rPr>
          <w:rFonts w:hint="eastAsia"/>
        </w:rPr>
        <w:t>обеспечивает</w:t>
      </w:r>
      <w:r>
        <w:t xml:space="preserve"> </w:t>
      </w:r>
      <w:r>
        <w:rPr>
          <w:rFonts w:hint="eastAsia"/>
        </w:rPr>
        <w:t>ППГ</w:t>
      </w:r>
      <w:r>
        <w:t>.</w:t>
      </w:r>
    </w:p>
    <w:p w14:paraId="4C707651" w14:textId="77777777" w:rsidR="009B2DD5" w:rsidRDefault="009B2DD5" w:rsidP="009B2DD5"/>
    <w:p w14:paraId="1177CCEC" w14:textId="77777777" w:rsidR="009B2DD5" w:rsidRDefault="009B2DD5" w:rsidP="009B2DD5">
      <w:r>
        <w:t xml:space="preserve">4.8. </w:t>
      </w:r>
      <w:r>
        <w:rPr>
          <w:rFonts w:hint="eastAsia"/>
        </w:rPr>
        <w:t>Как</w:t>
      </w:r>
      <w:r>
        <w:t xml:space="preserve"> </w:t>
      </w:r>
      <w:r>
        <w:rPr>
          <w:rFonts w:hint="eastAsia"/>
        </w:rPr>
        <w:t>формировать</w:t>
      </w:r>
      <w:r>
        <w:t xml:space="preserve"> </w:t>
      </w:r>
      <w:r>
        <w:rPr>
          <w:rFonts w:hint="eastAsia"/>
        </w:rPr>
        <w:t>ПГГ</w:t>
      </w:r>
      <w:r>
        <w:t>.</w:t>
      </w:r>
    </w:p>
    <w:p w14:paraId="3BFD311B" w14:textId="77777777" w:rsidR="009B2DD5" w:rsidRDefault="009B2DD5" w:rsidP="009B2DD5"/>
    <w:p w14:paraId="7B51BB90" w14:textId="77777777" w:rsidR="009B2DD5" w:rsidRDefault="009B2DD5" w:rsidP="009B2DD5">
      <w:r>
        <w:t xml:space="preserve">4.9. </w:t>
      </w:r>
      <w:r>
        <w:rPr>
          <w:rFonts w:hint="eastAsia"/>
        </w:rPr>
        <w:t>Как</w:t>
      </w:r>
      <w:r>
        <w:t xml:space="preserve"> </w:t>
      </w:r>
      <w:r>
        <w:rPr>
          <w:rFonts w:hint="eastAsia"/>
        </w:rPr>
        <w:t>повысить</w:t>
      </w:r>
      <w:r>
        <w:t xml:space="preserve"> </w:t>
      </w:r>
      <w:r>
        <w:rPr>
          <w:rFonts w:hint="eastAsia"/>
        </w:rPr>
        <w:t>квалификацию</w:t>
      </w:r>
      <w:r>
        <w:t xml:space="preserve"> </w:t>
      </w:r>
      <w:r>
        <w:rPr>
          <w:rFonts w:hint="eastAsia"/>
        </w:rPr>
        <w:t>медицинских</w:t>
      </w:r>
      <w:r>
        <w:t xml:space="preserve"> </w:t>
      </w:r>
      <w:r>
        <w:rPr>
          <w:rFonts w:hint="eastAsia"/>
        </w:rPr>
        <w:t>кадров</w:t>
      </w:r>
      <w:r>
        <w:t xml:space="preserve"> </w:t>
      </w:r>
      <w:r>
        <w:rPr>
          <w:rFonts w:hint="eastAsia"/>
        </w:rPr>
        <w:t>в</w:t>
      </w:r>
      <w:r>
        <w:t xml:space="preserve"> </w:t>
      </w:r>
      <w:r>
        <w:rPr>
          <w:rFonts w:hint="eastAsia"/>
        </w:rPr>
        <w:t>здравоохранении</w:t>
      </w:r>
      <w:r>
        <w:t>.</w:t>
      </w:r>
    </w:p>
    <w:p w14:paraId="09956C97" w14:textId="77777777" w:rsidR="009B2DD5" w:rsidRDefault="009B2DD5" w:rsidP="009B2DD5"/>
    <w:p w14:paraId="44739846" w14:textId="77777777" w:rsidR="009B2DD5" w:rsidRDefault="009B2DD5" w:rsidP="009B2DD5">
      <w:r>
        <w:t xml:space="preserve">4.10. </w:t>
      </w:r>
      <w:r>
        <w:rPr>
          <w:rFonts w:hint="eastAsia"/>
        </w:rPr>
        <w:t>Роль</w:t>
      </w:r>
      <w:r>
        <w:t xml:space="preserve"> </w:t>
      </w:r>
      <w:r>
        <w:rPr>
          <w:rFonts w:hint="eastAsia"/>
        </w:rPr>
        <w:t>информатизации</w:t>
      </w:r>
      <w:r>
        <w:t xml:space="preserve"> </w:t>
      </w:r>
      <w:r>
        <w:rPr>
          <w:rFonts w:hint="eastAsia"/>
        </w:rPr>
        <w:t>в</w:t>
      </w:r>
      <w:r>
        <w:t xml:space="preserve"> </w:t>
      </w:r>
      <w:r>
        <w:rPr>
          <w:rFonts w:hint="eastAsia"/>
        </w:rPr>
        <w:t>здравоохранении</w:t>
      </w:r>
      <w:r>
        <w:t>.</w:t>
      </w:r>
    </w:p>
    <w:p w14:paraId="21A590D8" w14:textId="77777777" w:rsidR="009B2DD5" w:rsidRDefault="009B2DD5" w:rsidP="009B2DD5"/>
    <w:p w14:paraId="67B27905" w14:textId="77777777" w:rsidR="009B2DD5" w:rsidRDefault="009B2DD5" w:rsidP="009B2DD5">
      <w:r>
        <w:t xml:space="preserve">4.11. </w:t>
      </w:r>
      <w:r>
        <w:rPr>
          <w:rFonts w:hint="eastAsia"/>
        </w:rPr>
        <w:t>Лучшая</w:t>
      </w:r>
      <w:r>
        <w:t xml:space="preserve"> </w:t>
      </w:r>
      <w:r>
        <w:rPr>
          <w:rFonts w:hint="eastAsia"/>
        </w:rPr>
        <w:t>модель</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44D9AAC1" w14:textId="77777777" w:rsidR="009B2DD5" w:rsidRDefault="009B2DD5" w:rsidP="009B2DD5"/>
    <w:p w14:paraId="6D788434" w14:textId="77777777" w:rsidR="009B2DD5" w:rsidRDefault="009B2DD5" w:rsidP="009B2DD5">
      <w:r>
        <w:t xml:space="preserve">4.12. </w:t>
      </w:r>
      <w:r>
        <w:rPr>
          <w:rFonts w:hint="eastAsia"/>
        </w:rPr>
        <w:t>Баланс</w:t>
      </w:r>
      <w:r>
        <w:t xml:space="preserve"> </w:t>
      </w:r>
      <w:r>
        <w:rPr>
          <w:rFonts w:hint="eastAsia"/>
        </w:rPr>
        <w:t>между</w:t>
      </w:r>
      <w:r>
        <w:t xml:space="preserve"> </w:t>
      </w:r>
      <w:r>
        <w:rPr>
          <w:rFonts w:hint="eastAsia"/>
        </w:rPr>
        <w:t>координацией</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свободой</w:t>
      </w:r>
      <w:r>
        <w:t xml:space="preserve"> </w:t>
      </w:r>
      <w:r>
        <w:rPr>
          <w:rFonts w:hint="eastAsia"/>
        </w:rPr>
        <w:t>выбора</w:t>
      </w:r>
      <w:r>
        <w:t xml:space="preserve"> </w:t>
      </w:r>
      <w:r>
        <w:rPr>
          <w:rFonts w:hint="eastAsia"/>
        </w:rPr>
        <w:t>пациентами</w:t>
      </w:r>
      <w:r>
        <w:t xml:space="preserve"> </w:t>
      </w:r>
      <w:r>
        <w:rPr>
          <w:rFonts w:hint="eastAsia"/>
        </w:rPr>
        <w:t>поставщиков</w:t>
      </w:r>
      <w:r>
        <w:t xml:space="preserve"> </w:t>
      </w:r>
      <w:r>
        <w:rPr>
          <w:rFonts w:hint="eastAsia"/>
        </w:rPr>
        <w:t>медицинских</w:t>
      </w:r>
      <w:r>
        <w:t xml:space="preserve"> </w:t>
      </w:r>
      <w:r>
        <w:rPr>
          <w:rFonts w:hint="eastAsia"/>
        </w:rPr>
        <w:t>услуг</w:t>
      </w:r>
      <w:r>
        <w:t>.</w:t>
      </w:r>
    </w:p>
    <w:p w14:paraId="4374B3C7" w14:textId="77777777" w:rsidR="009B2DD5" w:rsidRDefault="009B2DD5" w:rsidP="009B2DD5"/>
    <w:p w14:paraId="6F21C0EB" w14:textId="77777777" w:rsidR="009B2DD5" w:rsidRDefault="009B2DD5" w:rsidP="009B2DD5">
      <w:r>
        <w:t xml:space="preserve">4.13. </w:t>
      </w:r>
      <w:r>
        <w:rPr>
          <w:rFonts w:hint="eastAsia"/>
        </w:rPr>
        <w:t>Как</w:t>
      </w:r>
      <w:r>
        <w:t xml:space="preserve"> </w:t>
      </w:r>
      <w:r>
        <w:rPr>
          <w:rFonts w:hint="eastAsia"/>
        </w:rPr>
        <w:t>управлять</w:t>
      </w:r>
      <w:r>
        <w:t xml:space="preserve"> </w:t>
      </w:r>
      <w:r>
        <w:rPr>
          <w:rFonts w:hint="eastAsia"/>
        </w:rPr>
        <w:t>качеством</w:t>
      </w:r>
      <w:r>
        <w:t xml:space="preserve"> </w:t>
      </w:r>
      <w:r>
        <w:rPr>
          <w:rFonts w:hint="eastAsia"/>
        </w:rPr>
        <w:t>в</w:t>
      </w:r>
      <w:r>
        <w:t xml:space="preserve"> </w:t>
      </w:r>
      <w:r>
        <w:rPr>
          <w:rFonts w:hint="eastAsia"/>
        </w:rPr>
        <w:t>здравоохранении</w:t>
      </w:r>
      <w:r>
        <w:t>.</w:t>
      </w:r>
    </w:p>
    <w:p w14:paraId="7CF2D939" w14:textId="77777777" w:rsidR="009B2DD5" w:rsidRDefault="009B2DD5" w:rsidP="009B2DD5"/>
    <w:p w14:paraId="0B84689B" w14:textId="77777777" w:rsidR="009B2DD5" w:rsidRDefault="009B2DD5" w:rsidP="009B2DD5">
      <w:r>
        <w:t xml:space="preserve">4.14. </w:t>
      </w:r>
      <w:r>
        <w:rPr>
          <w:rFonts w:hint="eastAsia"/>
        </w:rPr>
        <w:t>Как</w:t>
      </w:r>
      <w:r>
        <w:t xml:space="preserve"> </w:t>
      </w:r>
      <w:r>
        <w:rPr>
          <w:rFonts w:hint="eastAsia"/>
        </w:rPr>
        <w:t>обеспечивать</w:t>
      </w:r>
      <w:r>
        <w:t xml:space="preserve"> </w:t>
      </w:r>
      <w:r>
        <w:rPr>
          <w:rFonts w:hint="eastAsia"/>
        </w:rPr>
        <w:t>услуги</w:t>
      </w:r>
      <w:r>
        <w:t xml:space="preserve"> </w:t>
      </w:r>
      <w:r>
        <w:rPr>
          <w:rFonts w:hint="eastAsia"/>
        </w:rPr>
        <w:t>по</w:t>
      </w:r>
      <w:r>
        <w:t xml:space="preserve"> </w:t>
      </w:r>
      <w:r>
        <w:rPr>
          <w:rFonts w:hint="eastAsia"/>
        </w:rPr>
        <w:t>долговременному</w:t>
      </w:r>
      <w:r>
        <w:t xml:space="preserve"> </w:t>
      </w:r>
      <w:r>
        <w:rPr>
          <w:rFonts w:hint="eastAsia"/>
        </w:rPr>
        <w:t>уходу</w:t>
      </w:r>
      <w:r>
        <w:t>.</w:t>
      </w:r>
    </w:p>
    <w:p w14:paraId="71ADB063" w14:textId="77777777" w:rsidR="009B2DD5" w:rsidRDefault="009B2DD5" w:rsidP="009B2DD5"/>
    <w:p w14:paraId="2F54BB01" w14:textId="77777777" w:rsidR="009B2DD5" w:rsidRDefault="009B2DD5" w:rsidP="009B2DD5">
      <w:r>
        <w:t xml:space="preserve">4.15. </w:t>
      </w:r>
      <w:r>
        <w:rPr>
          <w:rFonts w:hint="eastAsia"/>
        </w:rPr>
        <w:t>Каковы</w:t>
      </w:r>
      <w:r>
        <w:t xml:space="preserve"> </w:t>
      </w:r>
      <w:r>
        <w:rPr>
          <w:rFonts w:hint="eastAsia"/>
        </w:rPr>
        <w:t>принципы</w:t>
      </w:r>
      <w:r>
        <w:t xml:space="preserve"> </w:t>
      </w:r>
      <w:r>
        <w:rPr>
          <w:rFonts w:hint="eastAsia"/>
        </w:rPr>
        <w:t>национальной</w:t>
      </w:r>
      <w:r>
        <w:t xml:space="preserve"> </w:t>
      </w:r>
      <w:r>
        <w:rPr>
          <w:rFonts w:hint="eastAsia"/>
        </w:rPr>
        <w:t>лекарственной</w:t>
      </w:r>
      <w:r>
        <w:t xml:space="preserve"> </w:t>
      </w:r>
      <w:r>
        <w:rPr>
          <w:rFonts w:hint="eastAsia"/>
        </w:rPr>
        <w:t>политики</w:t>
      </w:r>
      <w:r>
        <w:t>.</w:t>
      </w:r>
    </w:p>
    <w:p w14:paraId="6096E4B6" w14:textId="77777777" w:rsidR="009B2DD5" w:rsidRDefault="009B2DD5" w:rsidP="009B2DD5"/>
    <w:p w14:paraId="17D101AC" w14:textId="77777777" w:rsidR="009B2DD5" w:rsidRDefault="009B2DD5" w:rsidP="009B2DD5">
      <w:r>
        <w:lastRenderedPageBreak/>
        <w:t xml:space="preserve">4.16. </w:t>
      </w:r>
      <w:r>
        <w:rPr>
          <w:rFonts w:hint="eastAsia"/>
        </w:rPr>
        <w:t>Децентрализация</w:t>
      </w:r>
      <w:r>
        <w:t xml:space="preserve"> </w:t>
      </w:r>
      <w:r>
        <w:rPr>
          <w:rFonts w:hint="eastAsia"/>
        </w:rPr>
        <w:t>и</w:t>
      </w:r>
      <w:r>
        <w:t xml:space="preserve"> </w:t>
      </w:r>
      <w:r>
        <w:rPr>
          <w:rFonts w:hint="eastAsia"/>
        </w:rPr>
        <w:t>централизация</w:t>
      </w:r>
      <w:r>
        <w:t xml:space="preserve"> </w:t>
      </w:r>
      <w:r>
        <w:rPr>
          <w:rFonts w:hint="eastAsia"/>
        </w:rPr>
        <w:t>в</w:t>
      </w:r>
      <w:r>
        <w:t xml:space="preserve"> </w:t>
      </w:r>
      <w:r>
        <w:rPr>
          <w:rFonts w:hint="eastAsia"/>
        </w:rPr>
        <w:t>управлении</w:t>
      </w:r>
      <w:r>
        <w:t xml:space="preserve"> </w:t>
      </w:r>
      <w:r>
        <w:rPr>
          <w:rFonts w:hint="eastAsia"/>
        </w:rPr>
        <w:t>системой</w:t>
      </w:r>
      <w:r>
        <w:t xml:space="preserve"> </w:t>
      </w:r>
      <w:r>
        <w:rPr>
          <w:rFonts w:hint="eastAsia"/>
        </w:rPr>
        <w:t>здравоохранения</w:t>
      </w:r>
      <w:r>
        <w:t xml:space="preserve"> </w:t>
      </w:r>
      <w:r>
        <w:rPr>
          <w:rFonts w:hint="eastAsia"/>
        </w:rPr>
        <w:t>—</w:t>
      </w:r>
      <w:r>
        <w:t xml:space="preserve"> </w:t>
      </w:r>
      <w:r>
        <w:rPr>
          <w:rFonts w:hint="eastAsia"/>
        </w:rPr>
        <w:t>где</w:t>
      </w:r>
      <w:r>
        <w:t xml:space="preserve"> </w:t>
      </w:r>
      <w:r>
        <w:rPr>
          <w:rFonts w:hint="eastAsia"/>
        </w:rPr>
        <w:t>баланс</w:t>
      </w:r>
      <w:r>
        <w:t>.</w:t>
      </w:r>
    </w:p>
    <w:p w14:paraId="4839D802" w14:textId="77777777" w:rsidR="009B2DD5" w:rsidRDefault="009B2DD5" w:rsidP="009B2DD5"/>
    <w:p w14:paraId="6E20AB3A" w14:textId="77777777" w:rsidR="009B2DD5" w:rsidRDefault="009B2DD5" w:rsidP="009B2DD5">
      <w:r>
        <w:t xml:space="preserve">4.17. </w:t>
      </w:r>
      <w:r>
        <w:rPr>
          <w:rFonts w:hint="eastAsia"/>
        </w:rPr>
        <w:t>Баланс</w:t>
      </w:r>
      <w:r>
        <w:t xml:space="preserve"> </w:t>
      </w:r>
      <w:r>
        <w:rPr>
          <w:rFonts w:hint="eastAsia"/>
        </w:rPr>
        <w:t>между</w:t>
      </w:r>
      <w:r>
        <w:t xml:space="preserve"> </w:t>
      </w:r>
      <w:r>
        <w:rPr>
          <w:rFonts w:hint="eastAsia"/>
        </w:rPr>
        <w:t>рынком</w:t>
      </w:r>
      <w:r>
        <w:t xml:space="preserve"> </w:t>
      </w:r>
      <w:r>
        <w:rPr>
          <w:rFonts w:hint="eastAsia"/>
        </w:rPr>
        <w:t>и</w:t>
      </w:r>
      <w:r>
        <w:t xml:space="preserve"> </w:t>
      </w:r>
      <w:r>
        <w:rPr>
          <w:rFonts w:hint="eastAsia"/>
        </w:rPr>
        <w:t>государственным</w:t>
      </w:r>
      <w:r>
        <w:t xml:space="preserve"> </w:t>
      </w:r>
      <w:r>
        <w:rPr>
          <w:rFonts w:hint="eastAsia"/>
        </w:rPr>
        <w:t>регулированием</w:t>
      </w:r>
      <w:r>
        <w:t xml:space="preserve">;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в</w:t>
      </w:r>
      <w:r>
        <w:t xml:space="preserve"> </w:t>
      </w:r>
      <w:r>
        <w:rPr>
          <w:rFonts w:hint="eastAsia"/>
        </w:rPr>
        <w:t>здравоохранении</w:t>
      </w:r>
      <w:r>
        <w:t>.</w:t>
      </w:r>
    </w:p>
    <w:p w14:paraId="7655BC7D" w14:textId="77777777" w:rsidR="009B2DD5" w:rsidRDefault="009B2DD5" w:rsidP="009B2DD5"/>
    <w:p w14:paraId="522D0151" w14:textId="77777777" w:rsidR="009B2DD5" w:rsidRDefault="009B2DD5" w:rsidP="009B2DD5">
      <w:r>
        <w:t xml:space="preserve">4.18. </w:t>
      </w:r>
      <w:r>
        <w:rPr>
          <w:rFonts w:hint="eastAsia"/>
        </w:rPr>
        <w:t>Баланс</w:t>
      </w:r>
      <w:r>
        <w:t xml:space="preserve"> </w:t>
      </w:r>
      <w:r>
        <w:rPr>
          <w:rFonts w:hint="eastAsia"/>
        </w:rPr>
        <w:t>между</w:t>
      </w:r>
      <w:r>
        <w:t xml:space="preserve"> </w:t>
      </w:r>
      <w:r>
        <w:rPr>
          <w:rFonts w:hint="eastAsia"/>
        </w:rPr>
        <w:t>государственным</w:t>
      </w:r>
      <w:r>
        <w:t xml:space="preserve"> </w:t>
      </w:r>
      <w:r>
        <w:rPr>
          <w:rFonts w:hint="eastAsia"/>
        </w:rPr>
        <w:t>и</w:t>
      </w:r>
      <w:r>
        <w:t xml:space="preserve"> </w:t>
      </w:r>
      <w:r>
        <w:rPr>
          <w:rFonts w:hint="eastAsia"/>
        </w:rPr>
        <w:t>корпоративным</w:t>
      </w:r>
      <w:r>
        <w:t xml:space="preserve"> </w:t>
      </w:r>
      <w:r>
        <w:rPr>
          <w:rFonts w:hint="eastAsia"/>
        </w:rPr>
        <w:t>регулированием</w:t>
      </w:r>
      <w:r>
        <w:t>.</w:t>
      </w:r>
    </w:p>
    <w:p w14:paraId="23986EA6" w14:textId="77777777" w:rsidR="009B2DD5" w:rsidRDefault="009B2DD5" w:rsidP="009B2DD5"/>
    <w:p w14:paraId="29D99133" w14:textId="77777777" w:rsidR="009B2DD5" w:rsidRDefault="009B2DD5" w:rsidP="009B2DD5">
      <w:r>
        <w:t xml:space="preserve">4.19. </w:t>
      </w:r>
      <w:r>
        <w:rPr>
          <w:rFonts w:hint="eastAsia"/>
        </w:rPr>
        <w:t>Разделение</w:t>
      </w:r>
      <w:r>
        <w:t xml:space="preserve"> </w:t>
      </w:r>
      <w:r>
        <w:rPr>
          <w:rFonts w:hint="eastAsia"/>
        </w:rPr>
        <w:t>ответственности</w:t>
      </w:r>
      <w:r>
        <w:t xml:space="preserve"> </w:t>
      </w:r>
      <w:r>
        <w:rPr>
          <w:rFonts w:hint="eastAsia"/>
        </w:rPr>
        <w:t>за</w:t>
      </w:r>
      <w:r>
        <w:t xml:space="preserve"> </w:t>
      </w:r>
      <w:r>
        <w:rPr>
          <w:rFonts w:hint="eastAsia"/>
        </w:rPr>
        <w:t>здоровье</w:t>
      </w:r>
      <w:r>
        <w:t xml:space="preserve"> </w:t>
      </w:r>
      <w:r>
        <w:rPr>
          <w:rFonts w:hint="eastAsia"/>
        </w:rPr>
        <w:t>между</w:t>
      </w:r>
      <w:r>
        <w:t xml:space="preserve"> </w:t>
      </w:r>
      <w:r>
        <w:rPr>
          <w:rFonts w:hint="eastAsia"/>
        </w:rPr>
        <w:t>государством</w:t>
      </w:r>
      <w:r>
        <w:t xml:space="preserve">, </w:t>
      </w:r>
      <w:r>
        <w:rPr>
          <w:rFonts w:hint="eastAsia"/>
        </w:rPr>
        <w:t>работодателями</w:t>
      </w:r>
      <w:r>
        <w:t xml:space="preserve"> </w:t>
      </w:r>
      <w:r>
        <w:rPr>
          <w:rFonts w:hint="eastAsia"/>
        </w:rPr>
        <w:t>и</w:t>
      </w:r>
      <w:r>
        <w:t xml:space="preserve"> </w:t>
      </w:r>
      <w:r>
        <w:rPr>
          <w:rFonts w:hint="eastAsia"/>
        </w:rPr>
        <w:t>населением</w:t>
      </w:r>
      <w:r>
        <w:t>.</w:t>
      </w:r>
    </w:p>
    <w:p w14:paraId="1AA42287" w14:textId="77777777" w:rsidR="009B2DD5" w:rsidRDefault="009B2DD5" w:rsidP="009B2DD5"/>
    <w:p w14:paraId="25CD5615" w14:textId="77777777" w:rsidR="009B2DD5" w:rsidRDefault="009B2DD5" w:rsidP="009B2DD5">
      <w:r>
        <w:t xml:space="preserve">4.20. </w:t>
      </w:r>
      <w:r>
        <w:rPr>
          <w:rFonts w:hint="eastAsia"/>
        </w:rPr>
        <w:t>Уроки</w:t>
      </w:r>
      <w:r>
        <w:t xml:space="preserve"> </w:t>
      </w:r>
      <w:r>
        <w:rPr>
          <w:rFonts w:hint="eastAsia"/>
        </w:rPr>
        <w:t>программы</w:t>
      </w:r>
      <w:r>
        <w:t xml:space="preserve"> </w:t>
      </w:r>
      <w:r>
        <w:rPr>
          <w:rFonts w:hint="eastAsia"/>
        </w:rPr>
        <w:t>дополнительного</w:t>
      </w:r>
      <w:r>
        <w:t xml:space="preserve"> </w:t>
      </w:r>
      <w:r>
        <w:rPr>
          <w:rFonts w:hint="eastAsia"/>
        </w:rPr>
        <w:t>лекарственного</w:t>
      </w:r>
      <w:r>
        <w:t xml:space="preserve"> </w:t>
      </w:r>
      <w:r>
        <w:rPr>
          <w:rFonts w:hint="eastAsia"/>
        </w:rPr>
        <w:t>обеспечения</w:t>
      </w:r>
      <w:r>
        <w:t xml:space="preserve"> </w:t>
      </w:r>
      <w:r>
        <w:rPr>
          <w:rFonts w:hint="eastAsia"/>
        </w:rPr>
        <w:t>и</w:t>
      </w:r>
      <w:r>
        <w:t xml:space="preserve"> </w:t>
      </w:r>
      <w:r>
        <w:rPr>
          <w:rFonts w:hint="eastAsia"/>
        </w:rPr>
        <w:t>приоритетного</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Здоровье</w:t>
      </w:r>
      <w:r>
        <w:rPr>
          <w:rFonts w:hint="eastAsia"/>
        </w:rPr>
        <w:t>»</w:t>
      </w:r>
      <w:r>
        <w:t>.</w:t>
      </w:r>
    </w:p>
    <w:p w14:paraId="516C3094" w14:textId="77777777" w:rsidR="009B2DD5" w:rsidRDefault="009B2DD5" w:rsidP="009B2DD5"/>
    <w:p w14:paraId="3E908C83" w14:textId="77777777" w:rsidR="009B2DD5" w:rsidRDefault="009B2DD5" w:rsidP="009B2DD5">
      <w:r>
        <w:t xml:space="preserve">4.21. </w:t>
      </w:r>
      <w:r>
        <w:rPr>
          <w:rFonts w:hint="eastAsia"/>
        </w:rPr>
        <w:t>Анализ</w:t>
      </w:r>
      <w:r>
        <w:t xml:space="preserve"> </w:t>
      </w:r>
      <w:r>
        <w:rPr>
          <w:rFonts w:hint="eastAsia"/>
        </w:rPr>
        <w:t>предложений</w:t>
      </w:r>
      <w:r>
        <w:t xml:space="preserve"> </w:t>
      </w:r>
      <w:r>
        <w:rPr>
          <w:rFonts w:hint="eastAsia"/>
        </w:rPr>
        <w:t>по</w:t>
      </w:r>
      <w:r>
        <w:t xml:space="preserve"> </w:t>
      </w:r>
      <w:r>
        <w:rPr>
          <w:rFonts w:hint="eastAsia"/>
        </w:rPr>
        <w:t>реформированию</w:t>
      </w:r>
      <w:r>
        <w:t xml:space="preserve"> </w:t>
      </w:r>
      <w:r>
        <w:rPr>
          <w:rFonts w:hint="eastAsia"/>
        </w:rPr>
        <w:t>здравоохранения</w:t>
      </w:r>
      <w:r>
        <w:t xml:space="preserve"> </w:t>
      </w:r>
      <w:r>
        <w:rPr>
          <w:rFonts w:hint="eastAsia"/>
        </w:rPr>
        <w:t>РФ</w:t>
      </w:r>
      <w:r>
        <w:t xml:space="preserve"> </w:t>
      </w:r>
      <w:r>
        <w:rPr>
          <w:rFonts w:hint="eastAsia"/>
        </w:rPr>
        <w:t>до</w:t>
      </w:r>
      <w:r>
        <w:t xml:space="preserve"> 2020 </w:t>
      </w:r>
      <w:r>
        <w:rPr>
          <w:rFonts w:hint="eastAsia"/>
        </w:rPr>
        <w:t>г</w:t>
      </w:r>
      <w:r>
        <w:t>.</w:t>
      </w:r>
    </w:p>
    <w:p w14:paraId="4A6B42E6" w14:textId="77777777" w:rsidR="009B2DD5" w:rsidRDefault="009B2DD5" w:rsidP="009B2DD5"/>
    <w:p w14:paraId="0FF24C12" w14:textId="77777777" w:rsidR="009B2DD5" w:rsidRDefault="009B2DD5" w:rsidP="009B2DD5">
      <w:r>
        <w:t xml:space="preserve">4.22. </w:t>
      </w:r>
      <w:r>
        <w:rPr>
          <w:rFonts w:hint="eastAsia"/>
        </w:rPr>
        <w:t>Поможет</w:t>
      </w:r>
      <w:r>
        <w:t xml:space="preserve"> </w:t>
      </w:r>
      <w:r>
        <w:rPr>
          <w:rFonts w:hint="eastAsia"/>
        </w:rPr>
        <w:t>ли</w:t>
      </w:r>
      <w:r>
        <w:t xml:space="preserve"> </w:t>
      </w:r>
      <w:r>
        <w:rPr>
          <w:rFonts w:hint="eastAsia"/>
        </w:rPr>
        <w:t>новая</w:t>
      </w:r>
      <w:r>
        <w:t xml:space="preserve"> </w:t>
      </w:r>
      <w:r>
        <w:rPr>
          <w:rFonts w:hint="eastAsia"/>
        </w:rPr>
        <w:t>законодательная</w:t>
      </w:r>
      <w:r>
        <w:t xml:space="preserve"> </w:t>
      </w:r>
      <w:r>
        <w:rPr>
          <w:rFonts w:hint="eastAsia"/>
        </w:rPr>
        <w:t>база</w:t>
      </w:r>
      <w:r>
        <w:t xml:space="preserve"> </w:t>
      </w:r>
      <w:r>
        <w:rPr>
          <w:rFonts w:hint="eastAsia"/>
        </w:rPr>
        <w:t>и</w:t>
      </w:r>
      <w:r>
        <w:t xml:space="preserve"> </w:t>
      </w:r>
      <w:r>
        <w:rPr>
          <w:rFonts w:hint="eastAsia"/>
        </w:rPr>
        <w:t>программы</w:t>
      </w:r>
      <w:r>
        <w:t xml:space="preserve"> </w:t>
      </w:r>
      <w:r>
        <w:rPr>
          <w:rFonts w:hint="eastAsia"/>
        </w:rPr>
        <w:t>в</w:t>
      </w:r>
      <w:r>
        <w:t xml:space="preserve"> </w:t>
      </w:r>
      <w:r>
        <w:rPr>
          <w:rFonts w:hint="eastAsia"/>
        </w:rPr>
        <w:t>здравоохранении</w:t>
      </w:r>
      <w:r>
        <w:t xml:space="preserve"> </w:t>
      </w:r>
      <w:r>
        <w:rPr>
          <w:rFonts w:hint="eastAsia"/>
        </w:rPr>
        <w:t>решить</w:t>
      </w:r>
      <w:r>
        <w:t xml:space="preserve"> </w:t>
      </w:r>
      <w:r>
        <w:rPr>
          <w:rFonts w:hint="eastAsia"/>
        </w:rPr>
        <w:t>ключевые</w:t>
      </w:r>
      <w:r>
        <w:t xml:space="preserve"> </w:t>
      </w:r>
      <w:r>
        <w:rPr>
          <w:rFonts w:hint="eastAsia"/>
        </w:rPr>
        <w:t>проблемы</w:t>
      </w:r>
      <w:r>
        <w:t xml:space="preserve"> </w:t>
      </w:r>
      <w:r>
        <w:rPr>
          <w:rFonts w:hint="eastAsia"/>
        </w:rPr>
        <w:t>отрасли</w:t>
      </w:r>
      <w:r>
        <w:t>.</w:t>
      </w:r>
    </w:p>
    <w:p w14:paraId="5D5D1233" w14:textId="77777777" w:rsidR="009B2DD5" w:rsidRDefault="009B2DD5" w:rsidP="009B2DD5"/>
    <w:p w14:paraId="56900931" w14:textId="77777777" w:rsidR="009B2DD5" w:rsidRDefault="009B2DD5" w:rsidP="009B2DD5">
      <w:r>
        <w:rPr>
          <w:rFonts w:hint="eastAsia"/>
        </w:rPr>
        <w:t>ГЛАВА</w:t>
      </w:r>
      <w:r>
        <w:t xml:space="preserve"> 5.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СТРАТЕГИИ</w:t>
      </w:r>
      <w:r>
        <w:t>.</w:t>
      </w:r>
    </w:p>
    <w:p w14:paraId="6EBD6E65" w14:textId="77777777" w:rsidR="009B2DD5" w:rsidRDefault="009B2DD5" w:rsidP="009B2DD5"/>
    <w:p w14:paraId="74411179" w14:textId="77777777" w:rsidR="009B2DD5" w:rsidRDefault="009B2DD5" w:rsidP="009B2DD5">
      <w:r>
        <w:t xml:space="preserve">5.1. </w:t>
      </w:r>
      <w:r>
        <w:rPr>
          <w:rFonts w:hint="eastAsia"/>
        </w:rPr>
        <w:t>Принципы</w:t>
      </w:r>
      <w:r>
        <w:t xml:space="preserve"> </w:t>
      </w:r>
      <w:r>
        <w:rPr>
          <w:rFonts w:hint="eastAsia"/>
        </w:rPr>
        <w:t>формирования</w:t>
      </w:r>
      <w:r>
        <w:t xml:space="preserve"> </w:t>
      </w:r>
      <w:r>
        <w:rPr>
          <w:rFonts w:hint="eastAsia"/>
        </w:rPr>
        <w:t>и</w:t>
      </w:r>
      <w:r>
        <w:t xml:space="preserve"> </w:t>
      </w:r>
      <w:r>
        <w:rPr>
          <w:rFonts w:hint="eastAsia"/>
        </w:rPr>
        <w:t>структура</w:t>
      </w:r>
      <w:r>
        <w:t xml:space="preserve"> </w:t>
      </w:r>
      <w:r>
        <w:rPr>
          <w:rFonts w:hint="eastAsia"/>
        </w:rPr>
        <w:t>Стратегии</w:t>
      </w:r>
      <w:r>
        <w:t>.</w:t>
      </w:r>
    </w:p>
    <w:p w14:paraId="7F4847AA" w14:textId="77777777" w:rsidR="009B2DD5" w:rsidRDefault="009B2DD5" w:rsidP="009B2DD5"/>
    <w:p w14:paraId="12F23694" w14:textId="77777777" w:rsidR="009B2DD5" w:rsidRDefault="009B2DD5" w:rsidP="009B2DD5">
      <w:r>
        <w:t xml:space="preserve">5.2. </w:t>
      </w:r>
      <w:r>
        <w:rPr>
          <w:rFonts w:hint="eastAsia"/>
        </w:rPr>
        <w:t>Приоритеты</w:t>
      </w:r>
      <w:r>
        <w:t xml:space="preserve"> </w:t>
      </w:r>
      <w:r>
        <w:rPr>
          <w:rFonts w:hint="eastAsia"/>
        </w:rPr>
        <w:t>Стратегии</w:t>
      </w:r>
      <w:r>
        <w:t>.</w:t>
      </w:r>
    </w:p>
    <w:p w14:paraId="71247BF1" w14:textId="77777777" w:rsidR="009B2DD5" w:rsidRDefault="009B2DD5" w:rsidP="009B2DD5"/>
    <w:p w14:paraId="1FB3C4E3" w14:textId="77777777" w:rsidR="009B2DD5" w:rsidRDefault="009B2DD5" w:rsidP="009B2DD5">
      <w:r>
        <w:t xml:space="preserve">5.3. </w:t>
      </w:r>
      <w:r>
        <w:rPr>
          <w:rFonts w:hint="eastAsia"/>
        </w:rPr>
        <w:t>Цели</w:t>
      </w:r>
      <w:r>
        <w:t xml:space="preserve"> </w:t>
      </w:r>
      <w:r>
        <w:rPr>
          <w:rFonts w:hint="eastAsia"/>
        </w:rPr>
        <w:t>Стратегии</w:t>
      </w:r>
      <w:r>
        <w:t>.</w:t>
      </w:r>
    </w:p>
    <w:p w14:paraId="4E950783" w14:textId="77777777" w:rsidR="009B2DD5" w:rsidRDefault="009B2DD5" w:rsidP="009B2DD5"/>
    <w:p w14:paraId="464E1EA1" w14:textId="77777777" w:rsidR="009B2DD5" w:rsidRDefault="009B2DD5" w:rsidP="009B2DD5">
      <w:r>
        <w:t xml:space="preserve">5.4. </w:t>
      </w:r>
      <w:r>
        <w:rPr>
          <w:rFonts w:hint="eastAsia"/>
        </w:rPr>
        <w:t>Основные</w:t>
      </w:r>
      <w:r>
        <w:t xml:space="preserve"> </w:t>
      </w:r>
      <w:r>
        <w:rPr>
          <w:rFonts w:hint="eastAsia"/>
        </w:rPr>
        <w:t>направления</w:t>
      </w:r>
      <w:r>
        <w:t xml:space="preserve"> </w:t>
      </w:r>
      <w:r>
        <w:rPr>
          <w:rFonts w:hint="eastAsia"/>
        </w:rPr>
        <w:t>реализации</w:t>
      </w:r>
      <w:r>
        <w:t xml:space="preserve"> </w:t>
      </w:r>
      <w:r>
        <w:rPr>
          <w:rFonts w:hint="eastAsia"/>
        </w:rPr>
        <w:t>Стратегии</w:t>
      </w:r>
      <w:r>
        <w:t>.</w:t>
      </w:r>
    </w:p>
    <w:p w14:paraId="3DF9F1DC" w14:textId="77777777" w:rsidR="009B2DD5" w:rsidRDefault="009B2DD5" w:rsidP="009B2DD5"/>
    <w:p w14:paraId="38C069ED" w14:textId="77777777" w:rsidR="009B2DD5" w:rsidRDefault="009B2DD5" w:rsidP="009B2DD5">
      <w:r>
        <w:lastRenderedPageBreak/>
        <w:t xml:space="preserve">5.4.1. </w:t>
      </w:r>
      <w:r>
        <w:rPr>
          <w:rFonts w:hint="eastAsia"/>
        </w:rPr>
        <w:t>Совершенствование</w:t>
      </w:r>
      <w:r>
        <w:t xml:space="preserve"> </w:t>
      </w:r>
      <w:r>
        <w:rPr>
          <w:rFonts w:hint="eastAsia"/>
        </w:rPr>
        <w:t>системы</w:t>
      </w:r>
      <w:r>
        <w:t xml:space="preserve"> </w:t>
      </w:r>
      <w:r>
        <w:rPr>
          <w:rFonts w:hint="eastAsia"/>
        </w:rPr>
        <w:t>финансирования</w:t>
      </w:r>
      <w:r>
        <w:t xml:space="preserve"> </w:t>
      </w:r>
      <w:r>
        <w:rPr>
          <w:rFonts w:hint="eastAsia"/>
        </w:rPr>
        <w:t>здравоохранения</w:t>
      </w:r>
      <w:r>
        <w:t xml:space="preserve"> (</w:t>
      </w:r>
      <w:r>
        <w:rPr>
          <w:rFonts w:hint="eastAsia"/>
        </w:rPr>
        <w:t>задачи</w:t>
      </w:r>
      <w:r>
        <w:t xml:space="preserve"> 1-7).</w:t>
      </w:r>
    </w:p>
    <w:p w14:paraId="48AC7D3E" w14:textId="77777777" w:rsidR="009B2DD5" w:rsidRDefault="009B2DD5" w:rsidP="009B2DD5"/>
    <w:p w14:paraId="1C4D8CB1" w14:textId="77777777" w:rsidR="009B2DD5" w:rsidRDefault="009B2DD5" w:rsidP="009B2DD5">
      <w:r>
        <w:t xml:space="preserve">5.4.2. </w:t>
      </w:r>
      <w:r>
        <w:rPr>
          <w:rFonts w:hint="eastAsia"/>
        </w:rPr>
        <w:t>Обеспечение</w:t>
      </w:r>
      <w:r>
        <w:t xml:space="preserve"> </w:t>
      </w:r>
      <w:r>
        <w:rPr>
          <w:rFonts w:hint="eastAsia"/>
        </w:rPr>
        <w:t>системы</w:t>
      </w:r>
      <w:r>
        <w:t xml:space="preserve"> </w:t>
      </w:r>
      <w:r>
        <w:rPr>
          <w:rFonts w:hint="eastAsia"/>
        </w:rPr>
        <w:t>здравоохранения</w:t>
      </w:r>
      <w:r>
        <w:t xml:space="preserve"> </w:t>
      </w:r>
      <w:r>
        <w:rPr>
          <w:rFonts w:hint="eastAsia"/>
        </w:rPr>
        <w:t>необходимыми</w:t>
      </w:r>
      <w:r>
        <w:t xml:space="preserve"> </w:t>
      </w:r>
      <w:r>
        <w:rPr>
          <w:rFonts w:hint="eastAsia"/>
        </w:rPr>
        <w:t>кадровыми</w:t>
      </w:r>
      <w:r>
        <w:t xml:space="preserve"> </w:t>
      </w:r>
      <w:r>
        <w:rPr>
          <w:rFonts w:hint="eastAsia"/>
        </w:rPr>
        <w:t>и</w:t>
      </w:r>
      <w:r>
        <w:t xml:space="preserve"> </w:t>
      </w:r>
      <w:r>
        <w:rPr>
          <w:rFonts w:hint="eastAsia"/>
        </w:rPr>
        <w:t>материально</w:t>
      </w:r>
      <w:r>
        <w:t>-</w:t>
      </w:r>
      <w:r>
        <w:rPr>
          <w:rFonts w:hint="eastAsia"/>
        </w:rPr>
        <w:t>техническими</w:t>
      </w:r>
      <w:r>
        <w:t xml:space="preserve"> </w:t>
      </w:r>
      <w:r>
        <w:rPr>
          <w:rFonts w:hint="eastAsia"/>
        </w:rPr>
        <w:t>ресурсами</w:t>
      </w:r>
      <w:r>
        <w:t xml:space="preserve"> (</w:t>
      </w:r>
      <w:r>
        <w:rPr>
          <w:rFonts w:hint="eastAsia"/>
        </w:rPr>
        <w:t>задачи</w:t>
      </w:r>
      <w:r>
        <w:t xml:space="preserve"> 8</w:t>
      </w:r>
      <w:r>
        <w:rPr>
          <w:rFonts w:hint="eastAsia"/>
        </w:rPr>
        <w:t>—</w:t>
      </w:r>
      <w:r>
        <w:t>13)</w:t>
      </w:r>
    </w:p>
    <w:p w14:paraId="661B1B9E" w14:textId="77777777" w:rsidR="009B2DD5" w:rsidRDefault="009B2DD5" w:rsidP="009B2DD5"/>
    <w:p w14:paraId="38FF7AE1" w14:textId="77777777" w:rsidR="009B2DD5" w:rsidRDefault="009B2DD5" w:rsidP="009B2DD5">
      <w:r>
        <w:t xml:space="preserve">5.4.3. </w:t>
      </w:r>
      <w:r>
        <w:rPr>
          <w:rFonts w:hint="eastAsia"/>
        </w:rPr>
        <w:t>Совершенствование</w:t>
      </w:r>
      <w:r>
        <w:t xml:space="preserve"> </w:t>
      </w:r>
      <w:r>
        <w:rPr>
          <w:rFonts w:hint="eastAsia"/>
        </w:rPr>
        <w:t>системы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задачи</w:t>
      </w:r>
      <w:r>
        <w:t xml:space="preserve"> 14-22).</w:t>
      </w:r>
    </w:p>
    <w:p w14:paraId="3C19D498" w14:textId="77777777" w:rsidR="009B2DD5" w:rsidRDefault="009B2DD5" w:rsidP="009B2DD5"/>
    <w:p w14:paraId="45FD904D" w14:textId="77777777" w:rsidR="009B2DD5" w:rsidRDefault="009B2DD5" w:rsidP="009B2DD5">
      <w:r>
        <w:t xml:space="preserve">5.4.4. </w:t>
      </w:r>
      <w:r>
        <w:rPr>
          <w:rFonts w:hint="eastAsia"/>
        </w:rPr>
        <w:t>Повышение</w:t>
      </w:r>
      <w:r>
        <w:t xml:space="preserve"> </w:t>
      </w:r>
      <w:r>
        <w:rPr>
          <w:rFonts w:hint="eastAsia"/>
        </w:rPr>
        <w:t>эффективности</w:t>
      </w:r>
      <w:r>
        <w:t xml:space="preserve"> </w:t>
      </w:r>
      <w:r>
        <w:rPr>
          <w:rFonts w:hint="eastAsia"/>
        </w:rPr>
        <w:t>управления</w:t>
      </w:r>
      <w:r>
        <w:t xml:space="preserve"> </w:t>
      </w:r>
      <w:r>
        <w:rPr>
          <w:rFonts w:hint="eastAsia"/>
        </w:rPr>
        <w:t>здравоохранением</w:t>
      </w:r>
      <w:r>
        <w:t xml:space="preserve"> (</w:t>
      </w:r>
      <w:r>
        <w:rPr>
          <w:rFonts w:hint="eastAsia"/>
        </w:rPr>
        <w:t>задачи</w:t>
      </w:r>
      <w:r>
        <w:t xml:space="preserve"> 23-30).</w:t>
      </w:r>
    </w:p>
    <w:p w14:paraId="2B95C5F2" w14:textId="77777777" w:rsidR="009B2DD5" w:rsidRDefault="009B2DD5" w:rsidP="009B2DD5"/>
    <w:p w14:paraId="2BD7A4F0" w14:textId="77777777" w:rsidR="009B2DD5" w:rsidRDefault="009B2DD5" w:rsidP="009B2DD5">
      <w:r>
        <w:t xml:space="preserve">5.4.5. </w:t>
      </w:r>
      <w:r>
        <w:rPr>
          <w:rFonts w:hint="eastAsia"/>
        </w:rPr>
        <w:t>Реализация</w:t>
      </w:r>
      <w:r>
        <w:t xml:space="preserve"> </w:t>
      </w:r>
      <w:r>
        <w:rPr>
          <w:rFonts w:hint="eastAsia"/>
        </w:rPr>
        <w:t>программ</w:t>
      </w:r>
      <w:r>
        <w:t xml:space="preserve"> </w:t>
      </w:r>
      <w:r>
        <w:rPr>
          <w:rFonts w:hint="eastAsia"/>
        </w:rPr>
        <w:t>по</w:t>
      </w:r>
      <w:r>
        <w:t xml:space="preserve"> </w:t>
      </w:r>
      <w:r>
        <w:rPr>
          <w:rFonts w:hint="eastAsia"/>
        </w:rPr>
        <w:t>охране</w:t>
      </w:r>
      <w:r>
        <w:t xml:space="preserve"> </w:t>
      </w:r>
      <w:r>
        <w:rPr>
          <w:rFonts w:hint="eastAsia"/>
        </w:rPr>
        <w:t>здоровья</w:t>
      </w:r>
      <w:r>
        <w:t xml:space="preserve"> </w:t>
      </w:r>
      <w:r>
        <w:rPr>
          <w:rFonts w:hint="eastAsia"/>
        </w:rPr>
        <w:t>населения</w:t>
      </w:r>
      <w:r>
        <w:t xml:space="preserve"> (</w:t>
      </w:r>
      <w:r>
        <w:rPr>
          <w:rFonts w:hint="eastAsia"/>
        </w:rPr>
        <w:t>задачи</w:t>
      </w:r>
      <w:r>
        <w:t xml:space="preserve"> 31-39).</w:t>
      </w:r>
    </w:p>
    <w:p w14:paraId="0ADF64BB" w14:textId="77777777" w:rsidR="009B2DD5" w:rsidRDefault="009B2DD5" w:rsidP="009B2DD5"/>
    <w:p w14:paraId="37280FBC" w14:textId="77777777" w:rsidR="009B2DD5" w:rsidRDefault="009B2DD5" w:rsidP="009B2DD5">
      <w:r>
        <w:rPr>
          <w:rFonts w:hint="eastAsia"/>
        </w:rPr>
        <w:t>ГЛАВА</w:t>
      </w:r>
      <w:r>
        <w:t xml:space="preserve"> 6. </w:t>
      </w:r>
      <w:r>
        <w:rPr>
          <w:rFonts w:hint="eastAsia"/>
        </w:rPr>
        <w:t>ОЦЕНКА</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СТРАТЕГИИ</w:t>
      </w:r>
      <w:r>
        <w:t>.</w:t>
      </w:r>
    </w:p>
    <w:p w14:paraId="16F062CF" w14:textId="77777777" w:rsidR="009B2DD5" w:rsidRDefault="009B2DD5" w:rsidP="009B2DD5"/>
    <w:p w14:paraId="1F0B6BEE" w14:textId="77777777" w:rsidR="009B2DD5" w:rsidRDefault="009B2DD5" w:rsidP="009B2DD5">
      <w:r>
        <w:t xml:space="preserve">6.1. </w:t>
      </w:r>
      <w:r>
        <w:rPr>
          <w:rFonts w:hint="eastAsia"/>
        </w:rPr>
        <w:t>Обоснование</w:t>
      </w:r>
      <w:r>
        <w:t xml:space="preserve"> </w:t>
      </w:r>
      <w:r>
        <w:rPr>
          <w:rFonts w:hint="eastAsia"/>
        </w:rPr>
        <w:t>ключевой</w:t>
      </w:r>
      <w:r>
        <w:t xml:space="preserve"> </w:t>
      </w:r>
      <w:r>
        <w:rPr>
          <w:rFonts w:hint="eastAsia"/>
        </w:rPr>
        <w:t>роли</w:t>
      </w:r>
      <w:r>
        <w:t xml:space="preserve"> </w:t>
      </w:r>
      <w:r>
        <w:rPr>
          <w:rFonts w:hint="eastAsia"/>
        </w:rPr>
        <w:t>здравоохранения</w:t>
      </w:r>
      <w:r>
        <w:t xml:space="preserve"> </w:t>
      </w:r>
      <w:r>
        <w:rPr>
          <w:rFonts w:hint="eastAsia"/>
        </w:rPr>
        <w:t>в</w:t>
      </w:r>
      <w:r>
        <w:t xml:space="preserve"> </w:t>
      </w:r>
      <w:r>
        <w:rPr>
          <w:rFonts w:hint="eastAsia"/>
        </w:rPr>
        <w:t>достижении</w:t>
      </w:r>
      <w:r>
        <w:t xml:space="preserve"> </w:t>
      </w:r>
      <w:r>
        <w:rPr>
          <w:rFonts w:hint="eastAsia"/>
        </w:rPr>
        <w:t>экономического</w:t>
      </w:r>
      <w:r>
        <w:t xml:space="preserve"> </w:t>
      </w:r>
      <w:r>
        <w:rPr>
          <w:rFonts w:hint="eastAsia"/>
        </w:rPr>
        <w:t>роста</w:t>
      </w:r>
      <w:r>
        <w:t>.</w:t>
      </w:r>
    </w:p>
    <w:p w14:paraId="14383CF1" w14:textId="77777777" w:rsidR="009B2DD5" w:rsidRDefault="009B2DD5" w:rsidP="009B2DD5"/>
    <w:p w14:paraId="4C8694DC" w14:textId="77777777" w:rsidR="009B2DD5" w:rsidRDefault="009B2DD5" w:rsidP="009B2DD5">
      <w:r>
        <w:t xml:space="preserve">6.2. </w:t>
      </w:r>
      <w:r>
        <w:rPr>
          <w:rFonts w:hint="eastAsia"/>
        </w:rPr>
        <w:t>Влияние</w:t>
      </w:r>
      <w:r>
        <w:t xml:space="preserve"> </w:t>
      </w:r>
      <w:r>
        <w:rPr>
          <w:rFonts w:hint="eastAsia"/>
        </w:rPr>
        <w:t>здравоохранения</w:t>
      </w:r>
      <w:r>
        <w:t xml:space="preserve"> </w:t>
      </w:r>
      <w:r>
        <w:rPr>
          <w:rFonts w:hint="eastAsia"/>
        </w:rPr>
        <w:t>на</w:t>
      </w:r>
      <w:r>
        <w:t xml:space="preserve"> </w:t>
      </w:r>
      <w:r>
        <w:rPr>
          <w:rFonts w:hint="eastAsia"/>
        </w:rPr>
        <w:t>безопасность</w:t>
      </w:r>
      <w:r>
        <w:t xml:space="preserve"> </w:t>
      </w:r>
      <w:r>
        <w:rPr>
          <w:rFonts w:hint="eastAsia"/>
        </w:rPr>
        <w:t>страны</w:t>
      </w:r>
      <w:r>
        <w:t xml:space="preserve">, </w:t>
      </w:r>
      <w:r>
        <w:rPr>
          <w:rFonts w:hint="eastAsia"/>
        </w:rPr>
        <w:t>социальную</w:t>
      </w:r>
      <w:r>
        <w:t xml:space="preserve"> </w:t>
      </w:r>
      <w:r>
        <w:rPr>
          <w:rFonts w:hint="eastAsia"/>
        </w:rPr>
        <w:t>и</w:t>
      </w:r>
      <w:r>
        <w:t xml:space="preserve"> </w:t>
      </w:r>
      <w:r>
        <w:rPr>
          <w:rFonts w:hint="eastAsia"/>
        </w:rPr>
        <w:t>политическую</w:t>
      </w:r>
      <w:r>
        <w:t xml:space="preserve"> </w:t>
      </w:r>
      <w:r>
        <w:rPr>
          <w:rFonts w:hint="eastAsia"/>
        </w:rPr>
        <w:t>стабильность</w:t>
      </w:r>
      <w:r>
        <w:t>.</w:t>
      </w:r>
    </w:p>
    <w:p w14:paraId="6209954F" w14:textId="77777777" w:rsidR="009B2DD5" w:rsidRDefault="009B2DD5" w:rsidP="009B2DD5"/>
    <w:p w14:paraId="24B1EC4A" w14:textId="77777777" w:rsidR="009B2DD5" w:rsidRDefault="009B2DD5" w:rsidP="009B2DD5">
      <w:r>
        <w:t xml:space="preserve">6.3. </w:t>
      </w:r>
      <w:r>
        <w:rPr>
          <w:rFonts w:hint="eastAsia"/>
        </w:rPr>
        <w:t>Оценка</w:t>
      </w:r>
      <w:r>
        <w:t xml:space="preserve"> </w:t>
      </w:r>
      <w:r>
        <w:rPr>
          <w:rFonts w:hint="eastAsia"/>
        </w:rPr>
        <w:t>рентабельности</w:t>
      </w:r>
      <w:r>
        <w:t xml:space="preserve"> </w:t>
      </w:r>
      <w:r>
        <w:rPr>
          <w:rFonts w:hint="eastAsia"/>
        </w:rPr>
        <w:t>вложений</w:t>
      </w:r>
      <w:r>
        <w:t xml:space="preserve"> </w:t>
      </w:r>
      <w:r>
        <w:rPr>
          <w:rFonts w:hint="eastAsia"/>
        </w:rPr>
        <w:t>в</w:t>
      </w:r>
      <w:r>
        <w:t xml:space="preserve"> </w:t>
      </w:r>
      <w:r>
        <w:rPr>
          <w:rFonts w:hint="eastAsia"/>
        </w:rPr>
        <w:t>здравоохранение</w:t>
      </w:r>
      <w:r>
        <w:t>.</w:t>
      </w:r>
    </w:p>
    <w:p w14:paraId="58C29EA2" w14:textId="77777777" w:rsidR="009B2DD5" w:rsidRDefault="009B2DD5" w:rsidP="009B2DD5"/>
    <w:p w14:paraId="2F07932F" w14:textId="3D4C9F31" w:rsidR="009B2DD5" w:rsidRPr="009B2DD5" w:rsidRDefault="009B2DD5" w:rsidP="009B2DD5">
      <w:r>
        <w:t xml:space="preserve">6.4. </w:t>
      </w:r>
      <w:r>
        <w:rPr>
          <w:rFonts w:hint="eastAsia"/>
        </w:rPr>
        <w:t>Выгоды</w:t>
      </w:r>
      <w:r>
        <w:t xml:space="preserve"> </w:t>
      </w:r>
      <w:r>
        <w:rPr>
          <w:rFonts w:hint="eastAsia"/>
        </w:rPr>
        <w:t>от</w:t>
      </w:r>
      <w:r>
        <w:t xml:space="preserve"> </w:t>
      </w:r>
      <w:r>
        <w:rPr>
          <w:rFonts w:hint="eastAsia"/>
        </w:rPr>
        <w:t>реализации</w:t>
      </w:r>
      <w:r>
        <w:t xml:space="preserve"> </w:t>
      </w:r>
      <w:r>
        <w:rPr>
          <w:rFonts w:hint="eastAsia"/>
        </w:rPr>
        <w:t>Стратегии</w:t>
      </w:r>
      <w:r>
        <w:t xml:space="preserve"> </w:t>
      </w:r>
      <w:r>
        <w:rPr>
          <w:rFonts w:hint="eastAsia"/>
        </w:rPr>
        <w:t>для</w:t>
      </w:r>
      <w:r>
        <w:t xml:space="preserve"> </w:t>
      </w:r>
      <w:r>
        <w:rPr>
          <w:rFonts w:hint="eastAsia"/>
        </w:rPr>
        <w:t>заинтересованных</w:t>
      </w:r>
      <w:r>
        <w:t xml:space="preserve"> </w:t>
      </w:r>
      <w:r>
        <w:rPr>
          <w:rFonts w:hint="eastAsia"/>
        </w:rPr>
        <w:t>сторон</w:t>
      </w:r>
    </w:p>
    <w:sectPr w:rsidR="009B2DD5" w:rsidRPr="009B2DD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5228" w14:textId="77777777" w:rsidR="001D0898" w:rsidRPr="008D1934" w:rsidRDefault="001D0898">
      <w:pPr>
        <w:spacing w:after="0" w:line="240" w:lineRule="auto"/>
      </w:pPr>
      <w:r w:rsidRPr="008D1934">
        <w:separator/>
      </w:r>
    </w:p>
  </w:endnote>
  <w:endnote w:type="continuationSeparator" w:id="0">
    <w:p w14:paraId="38B47B7E" w14:textId="77777777" w:rsidR="001D0898" w:rsidRPr="008D1934" w:rsidRDefault="001D089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FF865" w14:textId="77777777" w:rsidR="001D0898" w:rsidRPr="008D1934" w:rsidRDefault="001D0898"/>
    <w:p w14:paraId="63B8FD73" w14:textId="77777777" w:rsidR="001D0898" w:rsidRPr="008D1934" w:rsidRDefault="001D0898"/>
    <w:p w14:paraId="4AE01EE9" w14:textId="77777777" w:rsidR="001D0898" w:rsidRPr="008D1934" w:rsidRDefault="001D0898"/>
    <w:p w14:paraId="130EAD55" w14:textId="77777777" w:rsidR="001D0898" w:rsidRPr="008D1934" w:rsidRDefault="001D0898"/>
    <w:p w14:paraId="351C63CE" w14:textId="77777777" w:rsidR="001D0898" w:rsidRPr="008D1934" w:rsidRDefault="001D0898"/>
    <w:p w14:paraId="1D2DAC15" w14:textId="77777777" w:rsidR="001D0898" w:rsidRPr="008D1934" w:rsidRDefault="001D0898"/>
    <w:p w14:paraId="7C2F57B9" w14:textId="77777777" w:rsidR="001D0898" w:rsidRPr="008D1934" w:rsidRDefault="001D089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2C93D7C" wp14:editId="1D488C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9C67" w14:textId="77777777" w:rsidR="001D0898" w:rsidRPr="008D1934" w:rsidRDefault="001D08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93D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F29C67" w14:textId="77777777" w:rsidR="001D0898" w:rsidRPr="008D1934" w:rsidRDefault="001D08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4559F4" w14:textId="77777777" w:rsidR="001D0898" w:rsidRPr="008D1934" w:rsidRDefault="001D0898"/>
    <w:p w14:paraId="6298C852" w14:textId="77777777" w:rsidR="001D0898" w:rsidRPr="008D1934" w:rsidRDefault="001D0898"/>
    <w:p w14:paraId="1A49D419" w14:textId="77777777" w:rsidR="001D0898" w:rsidRPr="008D1934" w:rsidRDefault="001D089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33FE4ED" wp14:editId="453E1B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3F7F" w14:textId="77777777" w:rsidR="001D0898" w:rsidRPr="008D1934" w:rsidRDefault="001D0898"/>
                          <w:p w14:paraId="0C36E234" w14:textId="77777777" w:rsidR="001D0898" w:rsidRPr="008D1934" w:rsidRDefault="001D089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3FE4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DE3F7F" w14:textId="77777777" w:rsidR="001D0898" w:rsidRPr="008D1934" w:rsidRDefault="001D0898"/>
                    <w:p w14:paraId="0C36E234" w14:textId="77777777" w:rsidR="001D0898" w:rsidRPr="008D1934" w:rsidRDefault="001D089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D5A828C" w14:textId="77777777" w:rsidR="001D0898" w:rsidRPr="008D1934" w:rsidRDefault="001D0898"/>
    <w:p w14:paraId="344F08EE" w14:textId="77777777" w:rsidR="001D0898" w:rsidRPr="008D1934" w:rsidRDefault="001D0898">
      <w:pPr>
        <w:rPr>
          <w:sz w:val="2"/>
          <w:szCs w:val="2"/>
        </w:rPr>
      </w:pPr>
    </w:p>
    <w:p w14:paraId="571664A8" w14:textId="77777777" w:rsidR="001D0898" w:rsidRPr="008D1934" w:rsidRDefault="001D0898"/>
    <w:p w14:paraId="112064D7" w14:textId="77777777" w:rsidR="001D0898" w:rsidRPr="008D1934" w:rsidRDefault="001D0898">
      <w:pPr>
        <w:spacing w:after="0" w:line="240" w:lineRule="auto"/>
      </w:pPr>
    </w:p>
  </w:footnote>
  <w:footnote w:type="continuationSeparator" w:id="0">
    <w:p w14:paraId="7D740391" w14:textId="77777777" w:rsidR="001D0898" w:rsidRPr="008D1934" w:rsidRDefault="001D089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98"/>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28551</TotalTime>
  <Pages>9</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4286</cp:revision>
  <cp:lastPrinted>2009-02-06T05:36:00Z</cp:lastPrinted>
  <dcterms:created xsi:type="dcterms:W3CDTF">2024-04-09T10:20:00Z</dcterms:created>
  <dcterms:modified xsi:type="dcterms:W3CDTF">2024-05-11T18:13:00Z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