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ЛОСКУТОВ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ТИМУР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ОЛЕКСАНДРОВИЧ</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Назва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роботи</w:t>
      </w:r>
      <w:r w:rsidRPr="00ED7358">
        <w:rPr>
          <w:rFonts w:ascii="Verdana" w:hAnsi="Verdana"/>
          <w:b/>
          <w:color w:val="000000"/>
          <w:shd w:val="clear" w:color="auto" w:fill="FFFFFF"/>
          <w:lang w:val="uk-UA"/>
        </w:rPr>
        <w:t>: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p>
    <w:p w:rsidR="00ED7358" w:rsidRPr="00ED7358" w:rsidRDefault="00ED7358" w:rsidP="00ED7358">
      <w:pPr>
        <w:rPr>
          <w:rFonts w:ascii="Verdana" w:hAnsi="Verdana"/>
          <w:b/>
          <w:color w:val="000000"/>
          <w:shd w:val="clear" w:color="auto" w:fill="FFFFFF"/>
          <w:lang w:val="uk-UA"/>
        </w:rPr>
      </w:pPr>
    </w:p>
    <w:p w:rsidR="00ED7358" w:rsidRPr="00ED7358" w:rsidRDefault="00ED7358" w:rsidP="00ED7358">
      <w:pPr>
        <w:rPr>
          <w:rFonts w:ascii="Verdana" w:hAnsi="Verdana"/>
          <w:b/>
          <w:color w:val="000000"/>
          <w:shd w:val="clear" w:color="auto" w:fill="FFFFFF"/>
          <w:lang w:val="uk-UA"/>
        </w:rPr>
      </w:pP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МІНІСТЕРСТВО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ВНУТРІШНІХ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ДОНЕЦЬКИЙ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ІНСТИТУТ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рукопису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ЛОСКУТОВ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ТИМУР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ОЛЕКСАНДРОВИЧ</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УДК</w:t>
      </w:r>
      <w:r w:rsidRPr="00ED7358">
        <w:rPr>
          <w:rFonts w:ascii="Verdana" w:hAnsi="Verdana"/>
          <w:b/>
          <w:color w:val="000000"/>
          <w:shd w:val="clear" w:color="auto" w:fill="FFFFFF"/>
          <w:lang w:val="uk-UA"/>
        </w:rPr>
        <w:t xml:space="preserve"> 343.1</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Спеціальність</w:t>
      </w:r>
      <w:r w:rsidRPr="00ED7358">
        <w:rPr>
          <w:rFonts w:ascii="Verdana" w:hAnsi="Verdana"/>
          <w:b/>
          <w:color w:val="000000"/>
          <w:shd w:val="clear" w:color="auto" w:fill="FFFFFF"/>
          <w:lang w:val="uk-UA"/>
        </w:rPr>
        <w:t xml:space="preserve"> 12.00.09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криміналістика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судова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експертиза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оперативно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розшукова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діяльність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Дисертація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здобуття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ступеня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доктора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Науковий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консультант</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Лобойко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Леонід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Миколайович</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доктор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професор</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Київ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2016</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ПЕРЕЛІК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УМОВНИХ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СКОРОЧЕНЬ</w:t>
      </w:r>
      <w:r w:rsidRPr="00ED7358">
        <w:rPr>
          <w:rFonts w:ascii="Verdana" w:hAnsi="Verdana"/>
          <w:b/>
          <w:color w:val="000000"/>
          <w:shd w:val="clear" w:color="auto" w:fill="FFFFFF"/>
          <w:lang w:val="uk-UA"/>
        </w:rPr>
        <w:t xml:space="preserve"> 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ВСТУП</w:t>
      </w:r>
      <w:r w:rsidRPr="00ED7358">
        <w:rPr>
          <w:rFonts w:ascii="Verdana" w:hAnsi="Verdana"/>
          <w:b/>
          <w:color w:val="000000"/>
          <w:shd w:val="clear" w:color="auto" w:fill="FFFFFF"/>
          <w:lang w:val="uk-UA"/>
        </w:rPr>
        <w:t xml:space="preserve"> 5</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1. </w:t>
      </w:r>
      <w:r w:rsidRPr="00ED7358">
        <w:rPr>
          <w:rFonts w:ascii="Verdana" w:hAnsi="Verdana" w:hint="eastAsia"/>
          <w:b/>
          <w:color w:val="000000"/>
          <w:shd w:val="clear" w:color="auto" w:fill="FFFFFF"/>
          <w:lang w:val="uk-UA"/>
        </w:rPr>
        <w:t>СУТНІСТЬ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19</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1.1. </w:t>
      </w:r>
      <w:r w:rsidRPr="00ED7358">
        <w:rPr>
          <w:rFonts w:ascii="Verdana" w:hAnsi="Verdana" w:hint="eastAsia"/>
          <w:b/>
          <w:color w:val="000000"/>
          <w:shd w:val="clear" w:color="auto" w:fill="FFFFFF"/>
          <w:lang w:val="uk-UA"/>
        </w:rPr>
        <w:t>Ґенеза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уявлень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19</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1.2. </w:t>
      </w:r>
      <w:r w:rsidRPr="00ED7358">
        <w:rPr>
          <w:rFonts w:ascii="Verdana" w:hAnsi="Verdana" w:hint="eastAsia"/>
          <w:b/>
          <w:color w:val="000000"/>
          <w:shd w:val="clear" w:color="auto" w:fill="FFFFFF"/>
          <w:lang w:val="uk-UA"/>
        </w:rPr>
        <w:t>Поняття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функціональне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31</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1.3. </w:t>
      </w:r>
      <w:r w:rsidRPr="00ED7358">
        <w:rPr>
          <w:rFonts w:ascii="Verdana" w:hAnsi="Verdana" w:hint="eastAsia"/>
          <w:b/>
          <w:color w:val="000000"/>
          <w:shd w:val="clear" w:color="auto" w:fill="FFFFFF"/>
          <w:lang w:val="uk-UA"/>
        </w:rPr>
        <w:t>Зміст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48</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1.4. </w:t>
      </w:r>
      <w:r w:rsidRPr="00ED7358">
        <w:rPr>
          <w:rFonts w:ascii="Verdana" w:hAnsi="Verdana" w:hint="eastAsia"/>
          <w:b/>
          <w:color w:val="000000"/>
          <w:shd w:val="clear" w:color="auto" w:fill="FFFFFF"/>
          <w:lang w:val="uk-UA"/>
        </w:rPr>
        <w:t>Обсяг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77</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1.5. </w:t>
      </w:r>
      <w:r w:rsidRPr="00ED7358">
        <w:rPr>
          <w:rFonts w:ascii="Verdana" w:hAnsi="Verdana" w:hint="eastAsia"/>
          <w:b/>
          <w:color w:val="000000"/>
          <w:shd w:val="clear" w:color="auto" w:fill="FFFFFF"/>
          <w:lang w:val="uk-UA"/>
        </w:rPr>
        <w:t>Межі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108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Висновки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розділу</w:t>
      </w:r>
      <w:r w:rsidRPr="00ED7358">
        <w:rPr>
          <w:rFonts w:ascii="Verdana" w:hAnsi="Verdana"/>
          <w:b/>
          <w:color w:val="000000"/>
          <w:shd w:val="clear" w:color="auto" w:fill="FFFFFF"/>
          <w:lang w:val="uk-UA"/>
        </w:rPr>
        <w:t xml:space="preserve"> 1 132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2.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СЕРЕД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КАТЕГОРІЙ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136</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2.1.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об’єкт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136</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2.2.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145</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2.3.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169</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2.4.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механізм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197</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2.5.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режим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218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Висновки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розділу</w:t>
      </w:r>
      <w:r w:rsidRPr="00ED7358">
        <w:rPr>
          <w:rFonts w:ascii="Verdana" w:hAnsi="Verdana"/>
          <w:b/>
          <w:color w:val="000000"/>
          <w:shd w:val="clear" w:color="auto" w:fill="FFFFFF"/>
          <w:lang w:val="uk-UA"/>
        </w:rPr>
        <w:t xml:space="preserve"> 2 231</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3. </w:t>
      </w:r>
      <w:r w:rsidRPr="00ED7358">
        <w:rPr>
          <w:rFonts w:ascii="Verdana" w:hAnsi="Verdana" w:hint="eastAsia"/>
          <w:b/>
          <w:color w:val="000000"/>
          <w:shd w:val="clear" w:color="auto" w:fill="FFFFFF"/>
          <w:lang w:val="uk-UA"/>
        </w:rPr>
        <w:t>СТРУКТУРА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235</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3.1. </w:t>
      </w:r>
      <w:r w:rsidRPr="00ED7358">
        <w:rPr>
          <w:rFonts w:ascii="Verdana" w:hAnsi="Verdana" w:hint="eastAsia"/>
          <w:b/>
          <w:color w:val="000000"/>
          <w:shd w:val="clear" w:color="auto" w:fill="FFFFFF"/>
          <w:lang w:val="uk-UA"/>
        </w:rPr>
        <w:t>Загальна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характеристика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235</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3.2. </w:t>
      </w:r>
      <w:r w:rsidRPr="00ED7358">
        <w:rPr>
          <w:rFonts w:ascii="Verdana" w:hAnsi="Verdana" w:hint="eastAsia"/>
          <w:b/>
          <w:color w:val="000000"/>
          <w:shd w:val="clear" w:color="auto" w:fill="FFFFFF"/>
          <w:lang w:val="uk-UA"/>
        </w:rPr>
        <w:t>Законні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3</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252</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3.3.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268</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3.4.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простір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287</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Висновки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розділу</w:t>
      </w:r>
      <w:r w:rsidRPr="00ED7358">
        <w:rPr>
          <w:rFonts w:ascii="Verdana" w:hAnsi="Verdana"/>
          <w:b/>
          <w:color w:val="000000"/>
          <w:shd w:val="clear" w:color="auto" w:fill="FFFFFF"/>
          <w:lang w:val="uk-UA"/>
        </w:rPr>
        <w:t xml:space="preserve"> 3 320</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4. </w:t>
      </w:r>
      <w:r w:rsidRPr="00ED7358">
        <w:rPr>
          <w:rFonts w:ascii="Verdana" w:hAnsi="Verdana" w:hint="eastAsia"/>
          <w:b/>
          <w:color w:val="000000"/>
          <w:shd w:val="clear" w:color="auto" w:fill="FFFFFF"/>
          <w:lang w:val="uk-UA"/>
        </w:rPr>
        <w:t>ПЕРСПЕКТИВИ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324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Висновки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розділу</w:t>
      </w:r>
      <w:r w:rsidRPr="00ED7358">
        <w:rPr>
          <w:rFonts w:ascii="Verdana" w:hAnsi="Verdana"/>
          <w:b/>
          <w:color w:val="000000"/>
          <w:shd w:val="clear" w:color="auto" w:fill="FFFFFF"/>
          <w:lang w:val="uk-UA"/>
        </w:rPr>
        <w:t xml:space="preserve"> 4 336</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ВИСНОВКИ</w:t>
      </w:r>
      <w:r w:rsidRPr="00ED7358">
        <w:rPr>
          <w:rFonts w:ascii="Verdana" w:hAnsi="Verdana"/>
          <w:b/>
          <w:color w:val="000000"/>
          <w:shd w:val="clear" w:color="auto" w:fill="FFFFFF"/>
          <w:lang w:val="uk-UA"/>
        </w:rPr>
        <w:t xml:space="preserve"> 338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СПИСОК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ДЖЕРЕЛ</w:t>
      </w:r>
      <w:r w:rsidRPr="00ED7358">
        <w:rPr>
          <w:rFonts w:ascii="Verdana" w:hAnsi="Verdana"/>
          <w:b/>
          <w:color w:val="000000"/>
          <w:shd w:val="clear" w:color="auto" w:fill="FFFFFF"/>
          <w:lang w:val="uk-UA"/>
        </w:rPr>
        <w:t xml:space="preserve"> 346</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ДОДАТКИ</w:t>
      </w:r>
      <w:r w:rsidRPr="00ED7358">
        <w:rPr>
          <w:rFonts w:ascii="Verdana" w:hAnsi="Verdana"/>
          <w:b/>
          <w:color w:val="000000"/>
          <w:shd w:val="clear" w:color="auto" w:fill="FFFFFF"/>
          <w:lang w:val="uk-UA"/>
        </w:rPr>
        <w:t xml:space="preserve"> 414</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ПЕРЕЛІК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УМОВНИХ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СКОРОЧЕНЬ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ЄКПЛ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Конвенція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основоположних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ЄСПЛ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Європейський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2012 </w:t>
      </w:r>
      <w:r w:rsidRPr="00ED7358">
        <w:rPr>
          <w:rFonts w:ascii="Verdana" w:hAnsi="Verdana" w:hint="eastAsia"/>
          <w:b/>
          <w:color w:val="000000"/>
          <w:shd w:val="clear" w:color="auto" w:fill="FFFFFF"/>
          <w:lang w:val="uk-UA"/>
        </w:rPr>
        <w:t>року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1960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процесуальний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1960 </w:t>
      </w:r>
      <w:r w:rsidRPr="00ED7358">
        <w:rPr>
          <w:rFonts w:ascii="Verdana" w:hAnsi="Verdana" w:hint="eastAsia"/>
          <w:b/>
          <w:color w:val="000000"/>
          <w:shd w:val="clear" w:color="auto" w:fill="FFFFFF"/>
          <w:lang w:val="uk-UA"/>
        </w:rPr>
        <w:t>року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Конституційний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Міністерство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внутрішніх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МПГПП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пакт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громадянські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політичні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ООН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Організація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Об’єднаних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Націй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пункт</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РФ</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Російська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Федерація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стаття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ч</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частина</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5</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ВСТУП</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Актуальність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обумовлюється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важливістю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успішного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окремої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суспільства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залежить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рівень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безпеки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ступінь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певному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соціумі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Невідповідність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загальнолюдським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цінностям</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може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зумовлювати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виникнення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соціальної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деградації</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Ефективність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реалізації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насамперед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передбачає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наявність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якісного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створення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залежить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адекватного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Окремі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аспекти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досліджувалися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багатьма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вченими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Алексєєв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Горшенєв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Долгополова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Ісаков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Карєв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Керімов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Коган</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Курдюк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Малько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Мальцев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Матузов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Оборотов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Петришин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Рабінович</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Самощенко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Скакун</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Сорокін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Субочев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Тихомиров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Ткаченко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Толстой</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Честнов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Шмельова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Явич</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іншими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проблемам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присвятили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Аленін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Бож’єв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Васильєва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Галаган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Гейц</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Глинська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Гловюк</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Головко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Гончаренко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Грошевий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Даєв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Дєрбєньов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Дубинський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Елькінд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Зеленецький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Зусь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Капліна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Карабут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Кучинська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Ларін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Лобойко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Лупинська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Маляренко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Михайленко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Міліцин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Павлісова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Петрухін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Погорецький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Попелюшко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Сергєєва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Смірнов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Строгович</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Тертишник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Тітко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Удалова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6</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Шейфер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Шестакова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Шило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Шумило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Яновська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інші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їх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розглядалися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лише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питання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Лише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праця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Міліцина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безпосередньо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присвячена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вона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опублікована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ще</w:t>
      </w:r>
      <w:r w:rsidRPr="00ED7358">
        <w:rPr>
          <w:rFonts w:ascii="Verdana" w:hAnsi="Verdana"/>
          <w:b/>
          <w:color w:val="000000"/>
          <w:shd w:val="clear" w:color="auto" w:fill="FFFFFF"/>
          <w:lang w:val="uk-UA"/>
        </w:rPr>
        <w:t xml:space="preserve"> 25 </w:t>
      </w:r>
      <w:r w:rsidRPr="00ED7358">
        <w:rPr>
          <w:rFonts w:ascii="Verdana" w:hAnsi="Verdana" w:hint="eastAsia"/>
          <w:b/>
          <w:color w:val="000000"/>
          <w:shd w:val="clear" w:color="auto" w:fill="FFFFFF"/>
          <w:lang w:val="uk-UA"/>
        </w:rPr>
        <w:t>років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ж</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Російській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Федерації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Зазначений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автор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дослідив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через</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суспільні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врегульовані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Разом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належної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уваги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правам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свободам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інтересам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аспектам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приділено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можна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пояснити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видання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панував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радянський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підхід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поняття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суспільних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були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захищені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присвячені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окремим</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категоріям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1997 </w:t>
      </w:r>
      <w:r w:rsidRPr="00ED7358">
        <w:rPr>
          <w:rFonts w:ascii="Verdana" w:hAnsi="Verdana" w:hint="eastAsia"/>
          <w:b/>
          <w:color w:val="000000"/>
          <w:shd w:val="clear" w:color="auto" w:fill="FFFFFF"/>
          <w:lang w:val="uk-UA"/>
        </w:rPr>
        <w:t>році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Погорецьким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захищена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кандидатська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Кримінальнопроцесуальні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слідчого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дізнання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начальником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слідчого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відділу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прокурором</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2007 </w:t>
      </w:r>
      <w:r w:rsidRPr="00ED7358">
        <w:rPr>
          <w:rFonts w:ascii="Verdana" w:hAnsi="Verdana" w:hint="eastAsia"/>
          <w:b/>
          <w:color w:val="000000"/>
          <w:shd w:val="clear" w:color="auto" w:fill="FFFFFF"/>
          <w:lang w:val="uk-UA"/>
        </w:rPr>
        <w:t>році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Гейц</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захищена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кандидатська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дисертація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Норми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самому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Лобойком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захищена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докторська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Методи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Натомість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ставали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монографічних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також</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досліджень</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Відсутністю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фундаментальних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пояснити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неготовність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переважної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більшості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представників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сприйняття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прогресивних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були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високо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оцінені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європейськими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експертами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7</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тісно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пов’язаний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категоріями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метод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спосіб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засіб</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тип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механізм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режим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особливостей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обираються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певні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юридичні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впливу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способи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тощо</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Однак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сьогодні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малодослідженим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відсутні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комплексні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присвячені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цієї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категорії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чергу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гальмує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розроблення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шляхів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сприяє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підвищенню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ефективності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застосування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статей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Крім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Концепцією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юстиції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затвердженою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Указом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Президента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8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2008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311/2008,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встановлено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юстиції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суміжного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Реалізація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цього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передбачає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чітке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його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відмежування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суміжних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галузей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огляду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вищевикладене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набувають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особливої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актуальності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обумовлює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необхідність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вирішення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полягає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комплексному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Зв’язок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роботи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програмами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планами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темами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Дисертацію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виконано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відповідно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7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реалізації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розслідування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злочинів</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Пріоритетних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забезпечення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внутрішніх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період</w:t>
      </w:r>
      <w:r w:rsidRPr="00ED7358">
        <w:rPr>
          <w:rFonts w:ascii="Verdana" w:hAnsi="Verdana"/>
          <w:b/>
          <w:color w:val="000000"/>
          <w:shd w:val="clear" w:color="auto" w:fill="FFFFFF"/>
          <w:lang w:val="uk-UA"/>
        </w:rPr>
        <w:t xml:space="preserve"> 2015</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2019 </w:t>
      </w:r>
      <w:r w:rsidRPr="00ED7358">
        <w:rPr>
          <w:rFonts w:ascii="Verdana" w:hAnsi="Verdana" w:hint="eastAsia"/>
          <w:b/>
          <w:color w:val="000000"/>
          <w:shd w:val="clear" w:color="auto" w:fill="FFFFFF"/>
          <w:lang w:val="uk-UA"/>
        </w:rPr>
        <w:t>років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затверджених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наказом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16 </w:t>
      </w:r>
      <w:r w:rsidRPr="00ED7358">
        <w:rPr>
          <w:rFonts w:ascii="Verdana" w:hAnsi="Verdana" w:hint="eastAsia"/>
          <w:b/>
          <w:color w:val="000000"/>
          <w:shd w:val="clear" w:color="auto" w:fill="FFFFFF"/>
          <w:lang w:val="uk-UA"/>
        </w:rPr>
        <w:t>березня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275;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1, 2 </w:t>
      </w:r>
      <w:r w:rsidRPr="00ED7358">
        <w:rPr>
          <w:rFonts w:ascii="Verdana" w:hAnsi="Verdana" w:hint="eastAsia"/>
          <w:b/>
          <w:color w:val="000000"/>
          <w:shd w:val="clear" w:color="auto" w:fill="FFFFFF"/>
          <w:lang w:val="uk-UA"/>
        </w:rPr>
        <w:t>розділу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боротьби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злочинністю</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Пріоритетних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2011</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2015</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затверджених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постановою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зборів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Національної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академії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24 </w:t>
      </w:r>
      <w:r w:rsidRPr="00ED7358">
        <w:rPr>
          <w:rFonts w:ascii="Verdana" w:hAnsi="Verdana" w:hint="eastAsia"/>
          <w:b/>
          <w:color w:val="000000"/>
          <w:shd w:val="clear" w:color="auto" w:fill="FFFFFF"/>
          <w:lang w:val="uk-UA"/>
        </w:rPr>
        <w:t>вересня</w:t>
      </w:r>
      <w:r w:rsidRPr="00ED7358">
        <w:rPr>
          <w:rFonts w:ascii="Verdana" w:hAnsi="Verdana"/>
          <w:b/>
          <w:color w:val="000000"/>
          <w:shd w:val="clear" w:color="auto" w:fill="FFFFFF"/>
          <w:lang w:val="uk-UA"/>
        </w:rPr>
        <w:t xml:space="preserve"> 2010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14-10 (</w:t>
      </w:r>
      <w:r w:rsidRPr="00ED7358">
        <w:rPr>
          <w:rFonts w:ascii="Verdana" w:hAnsi="Verdana" w:hint="eastAsia"/>
          <w:b/>
          <w:color w:val="000000"/>
          <w:shd w:val="clear" w:color="auto" w:fill="FFFFFF"/>
          <w:lang w:val="uk-UA"/>
        </w:rPr>
        <w:t>із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змінами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внесеними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згідно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постановою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зборів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5 </w:t>
      </w:r>
      <w:r w:rsidRPr="00ED7358">
        <w:rPr>
          <w:rFonts w:ascii="Verdana" w:hAnsi="Verdana" w:hint="eastAsia"/>
          <w:b/>
          <w:color w:val="000000"/>
          <w:shd w:val="clear" w:color="auto" w:fill="FFFFFF"/>
          <w:lang w:val="uk-UA"/>
        </w:rPr>
        <w:t>березня</w:t>
      </w:r>
      <w:r w:rsidRPr="00ED7358">
        <w:rPr>
          <w:rFonts w:ascii="Verdana" w:hAnsi="Verdana"/>
          <w:b/>
          <w:color w:val="000000"/>
          <w:shd w:val="clear" w:color="auto" w:fill="FFFFFF"/>
          <w:lang w:val="uk-UA"/>
        </w:rPr>
        <w:t xml:space="preserve"> 2012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4-12).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Дисертаційне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ґрунтується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w:t>
      </w:r>
      <w:r w:rsidRPr="00ED7358">
        <w:rPr>
          <w:rFonts w:ascii="Verdana" w:hAnsi="Verdana"/>
          <w:b/>
          <w:color w:val="000000"/>
          <w:shd w:val="clear" w:color="auto" w:fill="FFFFFF"/>
          <w:lang w:val="uk-UA"/>
        </w:rPr>
        <w:t xml:space="preserve">. 1 </w:t>
      </w:r>
      <w:r w:rsidRPr="00ED7358">
        <w:rPr>
          <w:rFonts w:ascii="Verdana" w:hAnsi="Verdana" w:hint="eastAsia"/>
          <w:b/>
          <w:color w:val="000000"/>
          <w:shd w:val="clear" w:color="auto" w:fill="FFFFFF"/>
          <w:lang w:val="uk-UA"/>
        </w:rPr>
        <w:t>ст</w:t>
      </w:r>
      <w:r w:rsidRPr="00ED7358">
        <w:rPr>
          <w:rFonts w:ascii="Verdana" w:hAnsi="Verdana"/>
          <w:b/>
          <w:color w:val="000000"/>
          <w:shd w:val="clear" w:color="auto" w:fill="FFFFFF"/>
          <w:lang w:val="uk-UA"/>
        </w:rPr>
        <w:t xml:space="preserve">. 7 </w:t>
      </w:r>
      <w:r w:rsidRPr="00ED7358">
        <w:rPr>
          <w:rFonts w:ascii="Verdana" w:hAnsi="Verdana" w:hint="eastAsia"/>
          <w:b/>
          <w:color w:val="000000"/>
          <w:shd w:val="clear" w:color="auto" w:fill="FFFFFF"/>
          <w:lang w:val="uk-UA"/>
        </w:rPr>
        <w:t>ЗУ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11</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липня</w:t>
      </w:r>
      <w:r w:rsidRPr="00ED7358">
        <w:rPr>
          <w:rFonts w:ascii="Verdana" w:hAnsi="Verdana"/>
          <w:b/>
          <w:color w:val="000000"/>
          <w:shd w:val="clear" w:color="auto" w:fill="FFFFFF"/>
          <w:lang w:val="uk-UA"/>
        </w:rPr>
        <w:t xml:space="preserve"> 2001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пріоритетні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техніки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Концепції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судівництва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утвердження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справедливого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Україні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відповідно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європейських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стандартів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схваленої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Указом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Президента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10 </w:t>
      </w:r>
      <w:r w:rsidRPr="00ED7358">
        <w:rPr>
          <w:rFonts w:ascii="Verdana" w:hAnsi="Verdana" w:hint="eastAsia"/>
          <w:b/>
          <w:color w:val="000000"/>
          <w:shd w:val="clear" w:color="auto" w:fill="FFFFFF"/>
          <w:lang w:val="uk-UA"/>
        </w:rPr>
        <w:t>травня</w:t>
      </w:r>
      <w:r w:rsidRPr="00ED7358">
        <w:rPr>
          <w:rFonts w:ascii="Verdana" w:hAnsi="Verdana"/>
          <w:b/>
          <w:color w:val="000000"/>
          <w:shd w:val="clear" w:color="auto" w:fill="FFFFFF"/>
          <w:lang w:val="uk-UA"/>
        </w:rPr>
        <w:t xml:space="preserve"> 2006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361/2006 (</w:t>
      </w:r>
      <w:r w:rsidRPr="00ED7358">
        <w:rPr>
          <w:rFonts w:ascii="Verdana" w:hAnsi="Verdana" w:hint="eastAsia"/>
          <w:b/>
          <w:color w:val="000000"/>
          <w:shd w:val="clear" w:color="auto" w:fill="FFFFFF"/>
          <w:lang w:val="uk-UA"/>
        </w:rPr>
        <w:t>розділи</w:t>
      </w:r>
      <w:r w:rsidRPr="00ED7358">
        <w:rPr>
          <w:rFonts w:ascii="Verdana" w:hAnsi="Verdana"/>
          <w:b/>
          <w:color w:val="000000"/>
          <w:shd w:val="clear" w:color="auto" w:fill="FFFFFF"/>
          <w:lang w:val="uk-UA"/>
        </w:rPr>
        <w:t xml:space="preserve"> 1, 2, 4); </w:t>
      </w:r>
      <w:r w:rsidRPr="00ED7358">
        <w:rPr>
          <w:rFonts w:ascii="Verdana" w:hAnsi="Verdana" w:hint="eastAsia"/>
          <w:b/>
          <w:color w:val="000000"/>
          <w:shd w:val="clear" w:color="auto" w:fill="FFFFFF"/>
          <w:lang w:val="uk-UA"/>
        </w:rPr>
        <w:t>Концепції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реформування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юстиції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затвердженої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Указом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Президента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8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2008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311/2008 (</w:t>
      </w:r>
      <w:r w:rsidRPr="00ED7358">
        <w:rPr>
          <w:rFonts w:ascii="Verdana" w:hAnsi="Verdana" w:hint="eastAsia"/>
          <w:b/>
          <w:color w:val="000000"/>
          <w:shd w:val="clear" w:color="auto" w:fill="FFFFFF"/>
          <w:lang w:val="uk-UA"/>
        </w:rPr>
        <w:t>розділи</w:t>
      </w:r>
      <w:r w:rsidRPr="00ED7358">
        <w:rPr>
          <w:rFonts w:ascii="Verdana" w:hAnsi="Verdana"/>
          <w:b/>
          <w:color w:val="000000"/>
          <w:shd w:val="clear" w:color="auto" w:fill="FFFFFF"/>
          <w:lang w:val="uk-UA"/>
        </w:rPr>
        <w:t xml:space="preserve"> 1, 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виконане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кафедри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кримінальноправових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дисциплін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експертиз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Захист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згідно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планом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дослідних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робіт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інституту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Тема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затверджена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Вченою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радою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інституту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30 </w:t>
      </w:r>
      <w:r w:rsidRPr="00ED7358">
        <w:rPr>
          <w:rFonts w:ascii="Verdana" w:hAnsi="Verdana" w:hint="eastAsia"/>
          <w:b/>
          <w:color w:val="000000"/>
          <w:shd w:val="clear" w:color="auto" w:fill="FFFFFF"/>
          <w:lang w:val="uk-UA"/>
        </w:rPr>
        <w:t>жовтня</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протокол</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3).</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Мета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задачі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отримання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нових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наукових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сутності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його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іншими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категоріями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стосовно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перспектив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досягнення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цієї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ставилися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були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вирішені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задачі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прослідкувати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ґенезу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уявлень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поняття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функціональне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9</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встановити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обсяг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з’ясувати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об’єкту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засобів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з’ясувати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механізму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з’ясувати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співвідношення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режиму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охарактеризувати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виокремити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виокремити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виокремити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простір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перспективи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Об’єктом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10</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Методологічною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загальної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філософії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застосовувалися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діалектичний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історикоправовий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логічний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структурний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структурнофункціональний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порівняльно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соціологічний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статистичний</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З’ясування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сутності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1) </w:t>
      </w:r>
      <w:r w:rsidRPr="00ED7358">
        <w:rPr>
          <w:rFonts w:ascii="Verdana" w:hAnsi="Verdana" w:hint="eastAsia"/>
          <w:b/>
          <w:color w:val="000000"/>
          <w:shd w:val="clear" w:color="auto" w:fill="FFFFFF"/>
          <w:lang w:val="uk-UA"/>
        </w:rPr>
        <w:t>потребувало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діалектичного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історикоправового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логічного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порівняльно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структурнофункціонального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серед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категорій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обумовило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логічного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структурного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порівняльно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3) </w:t>
      </w:r>
      <w:r w:rsidRPr="00ED7358">
        <w:rPr>
          <w:rFonts w:ascii="Verdana" w:hAnsi="Verdana" w:hint="eastAsia"/>
          <w:b/>
          <w:color w:val="000000"/>
          <w:shd w:val="clear" w:color="auto" w:fill="FFFFFF"/>
          <w:lang w:val="uk-UA"/>
        </w:rPr>
        <w:t>застосовувалися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формальнологічний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структурний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функціональний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перспектив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w:t>
      </w:r>
      <w:r w:rsidRPr="00ED7358">
        <w:rPr>
          <w:rFonts w:ascii="Verdana" w:hAnsi="Verdana"/>
          <w:b/>
          <w:color w:val="000000"/>
          <w:shd w:val="clear" w:color="auto" w:fill="FFFFFF"/>
          <w:lang w:val="uk-UA"/>
        </w:rPr>
        <w:t xml:space="preserve"> 4) </w:t>
      </w:r>
      <w:r w:rsidRPr="00ED7358">
        <w:rPr>
          <w:rFonts w:ascii="Verdana" w:hAnsi="Verdana" w:hint="eastAsia"/>
          <w:b/>
          <w:color w:val="000000"/>
          <w:shd w:val="clear" w:color="auto" w:fill="FFFFFF"/>
          <w:lang w:val="uk-UA"/>
        </w:rPr>
        <w:t>потребувало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формальнологічного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історико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порівняльно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системноструктурного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методів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Соціологічний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застосувався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анкетування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вченихпроцесуалістів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розробленою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анкетою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Статистичний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використовувався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всіх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міру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необхідності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з’ясування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понять</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кількісне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вираження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також</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узагальнення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опитування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вчених</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процесуалістів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Теоретичною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філософії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цивільного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адміністративного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Емпіричною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анкетування</w:t>
      </w:r>
      <w:r w:rsidRPr="00ED7358">
        <w:rPr>
          <w:rFonts w:ascii="Verdana" w:hAnsi="Verdana"/>
          <w:b/>
          <w:color w:val="000000"/>
          <w:shd w:val="clear" w:color="auto" w:fill="FFFFFF"/>
          <w:lang w:val="uk-UA"/>
        </w:rPr>
        <w:t xml:space="preserve"> 200 </w:t>
      </w:r>
      <w:r w:rsidRPr="00ED7358">
        <w:rPr>
          <w:rFonts w:ascii="Verdana" w:hAnsi="Verdana" w:hint="eastAsia"/>
          <w:b/>
          <w:color w:val="000000"/>
          <w:shd w:val="clear" w:color="auto" w:fill="FFFFFF"/>
          <w:lang w:val="uk-UA"/>
        </w:rPr>
        <w:t>суддів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Івано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Франківської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Хмельницької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Вінницької</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Київської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Сумської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Харківської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Дніпропетровської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Луганської</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Запорізької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Миколаївської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областей</w:t>
      </w:r>
      <w:r w:rsidRPr="00ED7358">
        <w:rPr>
          <w:rFonts w:ascii="Verdana" w:hAnsi="Verdana"/>
          <w:b/>
          <w:color w:val="000000"/>
          <w:shd w:val="clear" w:color="auto" w:fill="FFFFFF"/>
          <w:lang w:val="uk-UA"/>
        </w:rPr>
        <w:t xml:space="preserve">, 100 </w:t>
      </w:r>
      <w:r w:rsidRPr="00ED7358">
        <w:rPr>
          <w:rFonts w:ascii="Verdana" w:hAnsi="Verdana" w:hint="eastAsia"/>
          <w:b/>
          <w:color w:val="000000"/>
          <w:shd w:val="clear" w:color="auto" w:fill="FFFFFF"/>
          <w:lang w:val="uk-UA"/>
        </w:rPr>
        <w:t>вчених</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процесуалістів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11</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також</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особистий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роботи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автора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посадах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слідчого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старшого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слідчого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внутрішніх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справ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Нормативною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кодифіковані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зарубіжних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Цивільного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Цивільного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адміністративного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судочинства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адміністративні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правопорушення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Господарського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Сімейного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кодексу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рішення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ЄСПЛ</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Наукова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новизна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одержаних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полягає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воно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першим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комплексним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дослідженням</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проблем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Науковою</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новизною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відзначаються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вперше</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виокремлено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головні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другорядні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факультативні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додаткові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елементи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Основними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інтереси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другорядними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відносини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факультативними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простір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виконує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функції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демонстрування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цінностей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певному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етапі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суспільства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перенесення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потреб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сфери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змістовного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наповнення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відмежування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сфери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сфер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обґрунтовано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змінюватися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горизонталі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вертикалі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горизонталі</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12</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відбуваються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разі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необхідності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нових</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або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припинення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регламентації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застарілих</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вертикалі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відбуваються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шляхом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встановлення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ієрархії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складових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його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елементів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доведено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обсяг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становить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сукупність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обсягів</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його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складових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зумовлених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необхідністю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задоволення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потреб</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безпеці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обґрунтовано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обумовлюються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головним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законними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інтересами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доведено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вибір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здійснюють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судочинство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доцільно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ставити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можливості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обмеження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відсутності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можливості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обмеження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останніх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необхідно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використовувати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загальнодозвільний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протилежному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випадку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спеціальнодозвільний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тип</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з’ясовано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досягнення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бажаного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режим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сприятливим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або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несприятливим</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обґрунтовано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ієрархія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залежить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конкретної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ситуації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провадження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сили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впливу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конкуруючих</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тобто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або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їхньої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системи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врегульованих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різних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актах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елементом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генеральні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обумовлює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структуру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13</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доведено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охоплюють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ознаки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одного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забезпечуються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загальними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обов’язками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здійснюють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судочинство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вчиняти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активні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окремі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суб’єктивні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вигляді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чітко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окреслює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бажаний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учасників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провадження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тоді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вказує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певну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соціальне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благо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осіб</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беруть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участь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судочинстві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обґрунтовано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пропорційність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передбачає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розробку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уможливлюють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унеможливлюють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обмеження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огляду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порушені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удосконалено</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поняття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сформульоване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урахуванням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здобутків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загальноправової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специфіки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провадження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дістало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подальшого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доктрини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зміною</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методологічного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підходу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явищ</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після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революції</w:t>
      </w:r>
      <w:r w:rsidRPr="00ED7358">
        <w:rPr>
          <w:rFonts w:ascii="Verdana" w:hAnsi="Verdana"/>
          <w:b/>
          <w:color w:val="000000"/>
          <w:shd w:val="clear" w:color="auto" w:fill="FFFFFF"/>
          <w:lang w:val="uk-UA"/>
        </w:rPr>
        <w:t xml:space="preserve"> 1917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періоду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науці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переважав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догматичний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підхід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сьогодні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більше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використовується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аксіологічний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ціннісний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підхід</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повинні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бути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виключені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загальноправові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принципи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засади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адже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вони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жодного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практичного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учасників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провадження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необхідно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виключити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норми</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дефініції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Їх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використання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обумовлює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ризик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невиправданої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формалізації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звуження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охоплюються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правовідносини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діяльність</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щодо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виконання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рішень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відносини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виникають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унаслідок</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винесення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знаходяться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Їх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унормування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необґрунтовано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розширює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правовідносини</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діяльність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примусових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заходів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виховного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медичного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характеру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повинні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включатися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оскільки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реалізації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правовідносин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набуває</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статусу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суб’єкта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злочину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свідчить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відсутність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злочину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узгодженість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механізму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головним</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елементом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визначають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лише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правозастосування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здійснюють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судочинство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рівень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правосвідомості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співробітників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органів</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теоретичне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обсяг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чинного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частині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регламентації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конвенційних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інтересів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звуженим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узгоджується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предметом</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європейських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стандартів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частині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забезпечення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початкове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ефективне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розслідування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обставин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правопорушення</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свободу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особисту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недоторканність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справедливий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судовий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розгляд</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підставі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проведеного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сформульовані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пропозиції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щодо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внесення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доповнень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ст</w:t>
      </w:r>
      <w:r w:rsidRPr="00ED7358">
        <w:rPr>
          <w:rFonts w:ascii="Verdana" w:hAnsi="Verdana"/>
          <w:b/>
          <w:color w:val="000000"/>
          <w:shd w:val="clear" w:color="auto" w:fill="FFFFFF"/>
          <w:lang w:val="uk-UA"/>
        </w:rPr>
        <w:t>. 183, 199, 208, 210. 211, 212, 214, 241, 276,</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315 </w:t>
      </w:r>
      <w:r w:rsidRPr="00ED7358">
        <w:rPr>
          <w:rFonts w:ascii="Verdana" w:hAnsi="Verdana" w:hint="eastAsia"/>
          <w:b/>
          <w:color w:val="000000"/>
          <w:shd w:val="clear" w:color="auto" w:fill="FFFFFF"/>
          <w:lang w:val="uk-UA"/>
        </w:rPr>
        <w:t>чинного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КПК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спрямовані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приведення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кримінальних</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15</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вимог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європейських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стандартів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забезпечення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Практичне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значення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одержаних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полягає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такому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1)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дослідній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одержані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можуть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для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подальшого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розроблення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шляхів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вирішення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предмету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Результати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впроваджено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дослідну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діяльність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інституту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впровадження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21.10.2015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правотворчій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пропозиції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сформульовані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можуть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бути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внесення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змін</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доповнень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відомчих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нормативноправових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процесуальній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сфері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правового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регулювання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лист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Верховної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Ради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0420/12-1147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16.05.2014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3)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навчальному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дисертаційного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можуть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використовуватися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час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підготовки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відповідних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підручників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навчальних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посібників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цього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впроваджено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навчальний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інституту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Київського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національного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університету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імені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Тараса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Шевченка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Національного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університету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Одеська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академія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впровадження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18.04.2014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25.04.2014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01.07.2016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4)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діяльності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отримані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можуть</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становити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застосування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процесуального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лист</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МВС</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1728 </w:t>
      </w:r>
      <w:r w:rsidRPr="00ED7358">
        <w:rPr>
          <w:rFonts w:ascii="Verdana" w:hAnsi="Verdana" w:hint="eastAsia"/>
          <w:b/>
          <w:color w:val="000000"/>
          <w:shd w:val="clear" w:color="auto" w:fill="FFFFFF"/>
          <w:lang w:val="uk-UA"/>
        </w:rPr>
        <w:t>від</w:t>
      </w:r>
      <w:r w:rsidRPr="00ED7358">
        <w:rPr>
          <w:rFonts w:ascii="Verdana" w:hAnsi="Verdana"/>
          <w:b/>
          <w:color w:val="000000"/>
          <w:shd w:val="clear" w:color="auto" w:fill="FFFFFF"/>
          <w:lang w:val="uk-UA"/>
        </w:rPr>
        <w:t xml:space="preserve"> 12.06.2014</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Апробація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результатів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положення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апробовані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Теорія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практика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сучасного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перспективи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сьогодення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Запоріжжя</w:t>
      </w:r>
      <w:r w:rsidRPr="00ED7358">
        <w:rPr>
          <w:rFonts w:ascii="Verdana" w:hAnsi="Verdana"/>
          <w:b/>
          <w:color w:val="000000"/>
          <w:shd w:val="clear" w:color="auto" w:fill="FFFFFF"/>
          <w:lang w:val="uk-UA"/>
        </w:rPr>
        <w:t xml:space="preserve">, 28-29 </w:t>
      </w:r>
      <w:r w:rsidRPr="00ED7358">
        <w:rPr>
          <w:rFonts w:ascii="Verdana" w:hAnsi="Verdana" w:hint="eastAsia"/>
          <w:b/>
          <w:color w:val="000000"/>
          <w:shd w:val="clear" w:color="auto" w:fill="FFFFFF"/>
          <w:lang w:val="uk-UA"/>
        </w:rPr>
        <w:t>квітня</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2012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Роль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16</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громадянському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суспільстві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Одеса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Україна</w:t>
      </w:r>
      <w:r w:rsidRPr="00ED7358">
        <w:rPr>
          <w:rFonts w:ascii="Verdana" w:hAnsi="Verdana"/>
          <w:b/>
          <w:color w:val="000000"/>
          <w:shd w:val="clear" w:color="auto" w:fill="FFFFFF"/>
          <w:lang w:val="uk-UA"/>
        </w:rPr>
        <w:t xml:space="preserve">, 20-21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2012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питання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публічного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приватного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контексті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реформування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Херсон</w:t>
      </w:r>
      <w:r w:rsidRPr="00ED7358">
        <w:rPr>
          <w:rFonts w:ascii="Verdana" w:hAnsi="Verdana"/>
          <w:b/>
          <w:color w:val="000000"/>
          <w:shd w:val="clear" w:color="auto" w:fill="FFFFFF"/>
          <w:lang w:val="uk-UA"/>
        </w:rPr>
        <w:t xml:space="preserve">, 26-27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Международной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научнопрактической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конференции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Направления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усовершенствования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правотворческой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деятельности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Украине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как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основы</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создания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согласованной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системы</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эффективных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нормативно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правовых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актов</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Симферополь</w:t>
      </w:r>
      <w:r w:rsidRPr="00ED7358">
        <w:rPr>
          <w:rFonts w:ascii="Verdana" w:hAnsi="Verdana"/>
          <w:b/>
          <w:color w:val="000000"/>
          <w:shd w:val="clear" w:color="auto" w:fill="FFFFFF"/>
          <w:lang w:val="uk-UA"/>
        </w:rPr>
        <w:t>, 9-10</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августа</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Шляхи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вдосконалення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нормативно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бази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сталого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суспільства</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w:t>
      </w:r>
      <w:r w:rsidRPr="00ED7358">
        <w:rPr>
          <w:rFonts w:ascii="Verdana" w:hAnsi="Verdana"/>
          <w:b/>
          <w:color w:val="000000"/>
          <w:shd w:val="clear" w:color="auto" w:fill="FFFFFF"/>
          <w:lang w:val="uk-UA"/>
        </w:rPr>
        <w:t xml:space="preserve">, 17-18 </w:t>
      </w:r>
      <w:r w:rsidRPr="00ED7358">
        <w:rPr>
          <w:rFonts w:ascii="Verdana" w:hAnsi="Verdana" w:hint="eastAsia"/>
          <w:b/>
          <w:color w:val="000000"/>
          <w:shd w:val="clear" w:color="auto" w:fill="FFFFFF"/>
          <w:lang w:val="uk-UA"/>
        </w:rPr>
        <w:t>серпня</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V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присвяченій</w:t>
      </w:r>
      <w:r w:rsidRPr="00ED7358">
        <w:rPr>
          <w:rFonts w:ascii="Verdana" w:hAnsi="Verdana"/>
          <w:b/>
          <w:color w:val="000000"/>
          <w:shd w:val="clear" w:color="auto" w:fill="FFFFFF"/>
          <w:lang w:val="uk-UA"/>
        </w:rPr>
        <w:t xml:space="preserve"> XX-</w:t>
      </w:r>
      <w:r w:rsidRPr="00ED7358">
        <w:rPr>
          <w:rFonts w:ascii="Verdana" w:hAnsi="Verdana" w:hint="eastAsia"/>
          <w:b/>
          <w:color w:val="000000"/>
          <w:shd w:val="clear" w:color="auto" w:fill="FFFFFF"/>
          <w:lang w:val="uk-UA"/>
        </w:rPr>
        <w:t>річчю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Національної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академії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криміналістики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Одеса</w:t>
      </w:r>
      <w:r w:rsidRPr="00ED7358">
        <w:rPr>
          <w:rFonts w:ascii="Verdana" w:hAnsi="Verdana"/>
          <w:b/>
          <w:color w:val="000000"/>
          <w:shd w:val="clear" w:color="auto" w:fill="FFFFFF"/>
          <w:lang w:val="uk-UA"/>
        </w:rPr>
        <w:t xml:space="preserve">, 1 </w:t>
      </w:r>
      <w:r w:rsidRPr="00ED7358">
        <w:rPr>
          <w:rFonts w:ascii="Verdana" w:hAnsi="Verdana" w:hint="eastAsia"/>
          <w:b/>
          <w:color w:val="000000"/>
          <w:shd w:val="clear" w:color="auto" w:fill="FFFFFF"/>
          <w:lang w:val="uk-UA"/>
        </w:rPr>
        <w:t>листопада</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взаємодії</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Київ</w:t>
      </w:r>
      <w:r w:rsidRPr="00ED7358">
        <w:rPr>
          <w:rFonts w:ascii="Verdana" w:hAnsi="Verdana"/>
          <w:b/>
          <w:color w:val="000000"/>
          <w:shd w:val="clear" w:color="auto" w:fill="FFFFFF"/>
          <w:lang w:val="uk-UA"/>
        </w:rPr>
        <w:t xml:space="preserve">, 8-9 </w:t>
      </w:r>
      <w:r w:rsidRPr="00ED7358">
        <w:rPr>
          <w:rFonts w:ascii="Verdana" w:hAnsi="Verdana" w:hint="eastAsia"/>
          <w:b/>
          <w:color w:val="000000"/>
          <w:shd w:val="clear" w:color="auto" w:fill="FFFFFF"/>
          <w:lang w:val="uk-UA"/>
        </w:rPr>
        <w:t>листопада</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Європейські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стандарти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судочинства</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w:t>
      </w:r>
      <w:r w:rsidRPr="00ED7358">
        <w:rPr>
          <w:rFonts w:ascii="Verdana" w:hAnsi="Verdana"/>
          <w:b/>
          <w:color w:val="000000"/>
          <w:shd w:val="clear" w:color="auto" w:fill="FFFFFF"/>
          <w:lang w:val="uk-UA"/>
        </w:rPr>
        <w:t xml:space="preserve">, 27 </w:t>
      </w:r>
      <w:r w:rsidRPr="00ED7358">
        <w:rPr>
          <w:rFonts w:ascii="Verdana" w:hAnsi="Verdana" w:hint="eastAsia"/>
          <w:b/>
          <w:color w:val="000000"/>
          <w:shd w:val="clear" w:color="auto" w:fill="FFFFFF"/>
          <w:lang w:val="uk-UA"/>
        </w:rPr>
        <w:t>вересня</w:t>
      </w:r>
      <w:r w:rsidRPr="00ED7358">
        <w:rPr>
          <w:rFonts w:ascii="Verdana" w:hAnsi="Verdana"/>
          <w:b/>
          <w:color w:val="000000"/>
          <w:shd w:val="clear" w:color="auto" w:fill="FFFFFF"/>
          <w:lang w:val="uk-UA"/>
        </w:rPr>
        <w:t xml:space="preserve"> 2013 </w:t>
      </w:r>
      <w:r w:rsidRPr="00ED7358">
        <w:rPr>
          <w:rFonts w:ascii="Verdana" w:hAnsi="Verdana" w:hint="eastAsia"/>
          <w:b/>
          <w:color w:val="000000"/>
          <w:shd w:val="clear" w:color="auto" w:fill="FFFFFF"/>
          <w:lang w:val="uk-UA"/>
        </w:rPr>
        <w:t>року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молодих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вчених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адміністративного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Донецьк</w:t>
      </w:r>
      <w:r w:rsidRPr="00ED7358">
        <w:rPr>
          <w:rFonts w:ascii="Verdana" w:hAnsi="Verdana"/>
          <w:b/>
          <w:color w:val="000000"/>
          <w:shd w:val="clear" w:color="auto" w:fill="FFFFFF"/>
          <w:lang w:val="uk-UA"/>
        </w:rPr>
        <w:t xml:space="preserve">, 15 </w:t>
      </w:r>
      <w:r w:rsidRPr="00ED7358">
        <w:rPr>
          <w:rFonts w:ascii="Verdana" w:hAnsi="Verdana" w:hint="eastAsia"/>
          <w:b/>
          <w:color w:val="000000"/>
          <w:shd w:val="clear" w:color="auto" w:fill="FFFFFF"/>
          <w:lang w:val="uk-UA"/>
        </w:rPr>
        <w:t>березня</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Международной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научно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практической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конференции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Правовые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реформы</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постсоветских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странах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достижения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проблемы</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Республика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Молдова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Кишинев</w:t>
      </w:r>
      <w:r w:rsidRPr="00ED7358">
        <w:rPr>
          <w:rFonts w:ascii="Verdana" w:hAnsi="Verdana"/>
          <w:b/>
          <w:color w:val="000000"/>
          <w:shd w:val="clear" w:color="auto" w:fill="FFFFFF"/>
          <w:lang w:val="uk-UA"/>
        </w:rPr>
        <w:t xml:space="preserve"> 28-29 </w:t>
      </w:r>
      <w:r w:rsidRPr="00ED7358">
        <w:rPr>
          <w:rFonts w:ascii="Verdana" w:hAnsi="Verdana" w:hint="eastAsia"/>
          <w:b/>
          <w:color w:val="000000"/>
          <w:shd w:val="clear" w:color="auto" w:fill="FFFFFF"/>
          <w:lang w:val="uk-UA"/>
        </w:rPr>
        <w:t>марта</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засоби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забезпечення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захисту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вітчизняний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зарубіжний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досвід</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Харків</w:t>
      </w:r>
      <w:r w:rsidRPr="00ED7358">
        <w:rPr>
          <w:rFonts w:ascii="Verdana" w:hAnsi="Verdana"/>
          <w:b/>
          <w:color w:val="000000"/>
          <w:shd w:val="clear" w:color="auto" w:fill="FFFFFF"/>
          <w:lang w:val="uk-UA"/>
        </w:rPr>
        <w:t xml:space="preserve">, 21-22 </w:t>
      </w:r>
      <w:r w:rsidRPr="00ED7358">
        <w:rPr>
          <w:rFonts w:ascii="Verdana" w:hAnsi="Verdana" w:hint="eastAsia"/>
          <w:b/>
          <w:color w:val="000000"/>
          <w:shd w:val="clear" w:color="auto" w:fill="FFFFFF"/>
          <w:lang w:val="uk-UA"/>
        </w:rPr>
        <w:t>листопада</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Международной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научно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практической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конференции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Правовые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реформы</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Молдове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Украине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Грузии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контексте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евроинтеграционных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процессов</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Республика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Молдова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Кишинев</w:t>
      </w:r>
      <w:r w:rsidRPr="00ED7358">
        <w:rPr>
          <w:rFonts w:ascii="Verdana" w:hAnsi="Verdana"/>
          <w:b/>
          <w:color w:val="000000"/>
          <w:shd w:val="clear" w:color="auto" w:fill="FFFFFF"/>
          <w:lang w:val="uk-UA"/>
        </w:rPr>
        <w:t xml:space="preserve">, 7-8 </w:t>
      </w:r>
      <w:r w:rsidRPr="00ED7358">
        <w:rPr>
          <w:rFonts w:ascii="Verdana" w:hAnsi="Verdana" w:hint="eastAsia"/>
          <w:b/>
          <w:color w:val="000000"/>
          <w:shd w:val="clear" w:color="auto" w:fill="FFFFFF"/>
          <w:lang w:val="uk-UA"/>
        </w:rPr>
        <w:t>ноября</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Чинники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ХХІ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столітті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Дніпропетровськ</w:t>
      </w:r>
      <w:r w:rsidRPr="00ED7358">
        <w:rPr>
          <w:rFonts w:ascii="Verdana" w:hAnsi="Verdana"/>
          <w:b/>
          <w:color w:val="000000"/>
          <w:shd w:val="clear" w:color="auto" w:fill="FFFFFF"/>
          <w:lang w:val="uk-UA"/>
        </w:rPr>
        <w:t>, 5-6</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грудня</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питання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дискусії</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Львів</w:t>
      </w:r>
      <w:r w:rsidRPr="00ED7358">
        <w:rPr>
          <w:rFonts w:ascii="Verdana" w:hAnsi="Verdana"/>
          <w:b/>
          <w:color w:val="000000"/>
          <w:shd w:val="clear" w:color="auto" w:fill="FFFFFF"/>
          <w:lang w:val="uk-UA"/>
        </w:rPr>
        <w:t xml:space="preserve"> 28-29</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17</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листопада</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Законодавство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історія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соціальна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обумовленість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якість</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застосування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вдосконалення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Запоріжжя</w:t>
      </w:r>
      <w:r w:rsidRPr="00ED7358">
        <w:rPr>
          <w:rFonts w:ascii="Verdana" w:hAnsi="Verdana"/>
          <w:b/>
          <w:color w:val="000000"/>
          <w:shd w:val="clear" w:color="auto" w:fill="FFFFFF"/>
          <w:lang w:val="uk-UA"/>
        </w:rPr>
        <w:t xml:space="preserve">, 5-6 </w:t>
      </w:r>
      <w:r w:rsidRPr="00ED7358">
        <w:rPr>
          <w:rFonts w:ascii="Verdana" w:hAnsi="Verdana" w:hint="eastAsia"/>
          <w:b/>
          <w:color w:val="000000"/>
          <w:shd w:val="clear" w:color="auto" w:fill="FFFFFF"/>
          <w:lang w:val="uk-UA"/>
        </w:rPr>
        <w:t>грудня</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Сучасне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державотворення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правотворення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питання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теорії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практики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Одеса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Україна</w:t>
      </w:r>
      <w:r w:rsidRPr="00ED7358">
        <w:rPr>
          <w:rFonts w:ascii="Verdana" w:hAnsi="Verdana"/>
          <w:b/>
          <w:color w:val="000000"/>
          <w:shd w:val="clear" w:color="auto" w:fill="FFFFFF"/>
          <w:lang w:val="uk-UA"/>
        </w:rPr>
        <w:t xml:space="preserve">, 12-13 </w:t>
      </w:r>
      <w:r w:rsidRPr="00ED7358">
        <w:rPr>
          <w:rFonts w:ascii="Verdana" w:hAnsi="Verdana" w:hint="eastAsia"/>
          <w:b/>
          <w:color w:val="000000"/>
          <w:shd w:val="clear" w:color="auto" w:fill="FFFFFF"/>
          <w:lang w:val="uk-UA"/>
        </w:rPr>
        <w:t>грудня</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Теорія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практика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сучасної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юриспруденції</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Київ</w:t>
      </w:r>
      <w:r w:rsidRPr="00ED7358">
        <w:rPr>
          <w:rFonts w:ascii="Verdana" w:hAnsi="Verdana"/>
          <w:b/>
          <w:color w:val="000000"/>
          <w:shd w:val="clear" w:color="auto" w:fill="FFFFFF"/>
          <w:lang w:val="uk-UA"/>
        </w:rPr>
        <w:t xml:space="preserve">, 19-20 </w:t>
      </w:r>
      <w:r w:rsidRPr="00ED7358">
        <w:rPr>
          <w:rFonts w:ascii="Verdana" w:hAnsi="Verdana" w:hint="eastAsia"/>
          <w:b/>
          <w:color w:val="000000"/>
          <w:shd w:val="clear" w:color="auto" w:fill="FFFFFF"/>
          <w:lang w:val="uk-UA"/>
        </w:rPr>
        <w:t>грудня</w:t>
      </w:r>
      <w:r w:rsidRPr="00ED7358">
        <w:rPr>
          <w:rFonts w:ascii="Verdana" w:hAnsi="Verdana"/>
          <w:b/>
          <w:color w:val="000000"/>
          <w:shd w:val="clear" w:color="auto" w:fill="FFFFFF"/>
          <w:lang w:val="uk-UA"/>
        </w:rPr>
        <w:t xml:space="preserve"> 2014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Право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суспільство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взаємодії</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Київ</w:t>
      </w:r>
      <w:r w:rsidRPr="00ED7358">
        <w:rPr>
          <w:rFonts w:ascii="Verdana" w:hAnsi="Verdana"/>
          <w:b/>
          <w:color w:val="000000"/>
          <w:shd w:val="clear" w:color="auto" w:fill="FFFFFF"/>
          <w:lang w:val="uk-UA"/>
        </w:rPr>
        <w:t xml:space="preserve">, 16-17 </w:t>
      </w:r>
      <w:r w:rsidRPr="00ED7358">
        <w:rPr>
          <w:rFonts w:ascii="Verdana" w:hAnsi="Verdana" w:hint="eastAsia"/>
          <w:b/>
          <w:color w:val="000000"/>
          <w:shd w:val="clear" w:color="auto" w:fill="FFFFFF"/>
          <w:lang w:val="uk-UA"/>
        </w:rPr>
        <w:t>січня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Сучасні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представників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прогрес</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майбутнього</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Дніпропетровськ</w:t>
      </w:r>
      <w:r w:rsidRPr="00ED7358">
        <w:rPr>
          <w:rFonts w:ascii="Verdana" w:hAnsi="Verdana"/>
          <w:b/>
          <w:color w:val="000000"/>
          <w:shd w:val="clear" w:color="auto" w:fill="FFFFFF"/>
          <w:lang w:val="uk-UA"/>
        </w:rPr>
        <w:t xml:space="preserve">, 16-17 </w:t>
      </w:r>
      <w:r w:rsidRPr="00ED7358">
        <w:rPr>
          <w:rFonts w:ascii="Verdana" w:hAnsi="Verdana" w:hint="eastAsia"/>
          <w:b/>
          <w:color w:val="000000"/>
          <w:shd w:val="clear" w:color="auto" w:fill="FFFFFF"/>
          <w:lang w:val="uk-UA"/>
        </w:rPr>
        <w:t>січня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Перспективні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напрями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розвитку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Ріг</w:t>
      </w:r>
      <w:r w:rsidRPr="00ED7358">
        <w:rPr>
          <w:rFonts w:ascii="Verdana" w:hAnsi="Verdana"/>
          <w:b/>
          <w:color w:val="000000"/>
          <w:shd w:val="clear" w:color="auto" w:fill="FFFFFF"/>
          <w:lang w:val="uk-UA"/>
        </w:rPr>
        <w:t xml:space="preserve">, 30-31 </w:t>
      </w:r>
      <w:r w:rsidRPr="00ED7358">
        <w:rPr>
          <w:rFonts w:ascii="Verdana" w:hAnsi="Verdana" w:hint="eastAsia"/>
          <w:b/>
          <w:color w:val="000000"/>
          <w:shd w:val="clear" w:color="auto" w:fill="FFFFFF"/>
          <w:lang w:val="uk-UA"/>
        </w:rPr>
        <w:t>січня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ІІ</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Особливості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формування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законодавства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філософсько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правові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історичні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прикладні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аспекти</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Івано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Франківськ</w:t>
      </w:r>
      <w:r w:rsidRPr="00ED7358">
        <w:rPr>
          <w:rFonts w:ascii="Verdana" w:hAnsi="Verdana"/>
          <w:b/>
          <w:color w:val="000000"/>
          <w:shd w:val="clear" w:color="auto" w:fill="FFFFFF"/>
          <w:lang w:val="uk-UA"/>
        </w:rPr>
        <w:t xml:space="preserve">, 27 </w:t>
      </w:r>
      <w:r w:rsidRPr="00ED7358">
        <w:rPr>
          <w:rFonts w:ascii="Verdana" w:hAnsi="Verdana" w:hint="eastAsia"/>
          <w:b/>
          <w:color w:val="000000"/>
          <w:shd w:val="clear" w:color="auto" w:fill="FFFFFF"/>
          <w:lang w:val="uk-UA"/>
        </w:rPr>
        <w:t>березня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конференція</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Юридична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третьому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тисячолітті</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Словацька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Республіка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Кошице</w:t>
      </w:r>
      <w:r w:rsidRPr="00ED7358">
        <w:rPr>
          <w:rFonts w:ascii="Verdana" w:hAnsi="Verdana"/>
          <w:b/>
          <w:color w:val="000000"/>
          <w:shd w:val="clear" w:color="auto" w:fill="FFFFFF"/>
          <w:lang w:val="uk-UA"/>
        </w:rPr>
        <w:t xml:space="preserve">, 27-28 </w:t>
      </w:r>
      <w:r w:rsidRPr="00ED7358">
        <w:rPr>
          <w:rFonts w:ascii="Verdana" w:hAnsi="Verdana" w:hint="eastAsia"/>
          <w:b/>
          <w:color w:val="000000"/>
          <w:shd w:val="clear" w:color="auto" w:fill="FFFFFF"/>
          <w:lang w:val="uk-UA"/>
        </w:rPr>
        <w:t>лютого</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Теоретико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прикладні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сучасному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етапі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реформування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юстиції</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Хмельницький</w:t>
      </w:r>
      <w:r w:rsidRPr="00ED7358">
        <w:rPr>
          <w:rFonts w:ascii="Verdana" w:hAnsi="Verdana"/>
          <w:b/>
          <w:color w:val="000000"/>
          <w:shd w:val="clear" w:color="auto" w:fill="FFFFFF"/>
          <w:lang w:val="uk-UA"/>
        </w:rPr>
        <w:t xml:space="preserve">, 17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2015</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Сучасне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кримінальне</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провадження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України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доктрина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нормативна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регламентація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практика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функціонування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Одеса</w:t>
      </w:r>
      <w:r w:rsidRPr="00ED7358">
        <w:rPr>
          <w:rFonts w:ascii="Verdana" w:hAnsi="Verdana"/>
          <w:b/>
          <w:color w:val="000000"/>
          <w:shd w:val="clear" w:color="auto" w:fill="FFFFFF"/>
          <w:lang w:val="uk-UA"/>
        </w:rPr>
        <w:t xml:space="preserve">, 17 </w:t>
      </w:r>
      <w:r w:rsidRPr="00ED7358">
        <w:rPr>
          <w:rFonts w:ascii="Verdana" w:hAnsi="Verdana" w:hint="eastAsia"/>
          <w:b/>
          <w:color w:val="000000"/>
          <w:shd w:val="clear" w:color="auto" w:fill="FFFFFF"/>
          <w:lang w:val="uk-UA"/>
        </w:rPr>
        <w:t>квітня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кримінального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процесу</w:t>
      </w:r>
      <w:r w:rsidRPr="00ED7358">
        <w:rPr>
          <w:rFonts w:ascii="Verdana" w:hAnsi="Verdana" w:hint="eastAsi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Ріг</w:t>
      </w:r>
      <w:r w:rsidRPr="00ED7358">
        <w:rPr>
          <w:rFonts w:ascii="Verdana" w:hAnsi="Verdana"/>
          <w:b/>
          <w:color w:val="000000"/>
          <w:shd w:val="clear" w:color="auto" w:fill="FFFFFF"/>
          <w:lang w:val="uk-UA"/>
        </w:rPr>
        <w:t xml:space="preserve">, 12 </w:t>
      </w:r>
      <w:r w:rsidRPr="00ED7358">
        <w:rPr>
          <w:rFonts w:ascii="Verdana" w:hAnsi="Verdana" w:hint="eastAsia"/>
          <w:b/>
          <w:color w:val="000000"/>
          <w:shd w:val="clear" w:color="auto" w:fill="FFFFFF"/>
          <w:lang w:val="uk-UA"/>
        </w:rPr>
        <w:t>червня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Всеукраїнській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Актуальні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проблеми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досудового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розслідування</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Кривий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Ріг</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 xml:space="preserve">23 </w:t>
      </w:r>
      <w:r w:rsidRPr="00ED7358">
        <w:rPr>
          <w:rFonts w:ascii="Verdana" w:hAnsi="Verdana" w:hint="eastAsia"/>
          <w:b/>
          <w:color w:val="000000"/>
          <w:shd w:val="clear" w:color="auto" w:fill="FFFFFF"/>
          <w:lang w:val="uk-UA"/>
        </w:rPr>
        <w:t>жовтня</w:t>
      </w:r>
      <w:r w:rsidRPr="00ED7358">
        <w:rPr>
          <w:rFonts w:ascii="Verdana" w:hAnsi="Verdana"/>
          <w:b/>
          <w:color w:val="000000"/>
          <w:shd w:val="clear" w:color="auto" w:fill="FFFFFF"/>
          <w:lang w:val="uk-UA"/>
        </w:rPr>
        <w:t xml:space="preserve"> 2015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Международной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научно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практической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конференции</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Новый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взгляд</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евроинтеграционные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процессы</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Молдове</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Украине</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юридический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аспект</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Республика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Молдова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Кишинев</w:t>
      </w:r>
      <w:r w:rsidRPr="00ED7358">
        <w:rPr>
          <w:rFonts w:ascii="Verdana" w:hAnsi="Verdana"/>
          <w:b/>
          <w:color w:val="000000"/>
          <w:shd w:val="clear" w:color="auto" w:fill="FFFFFF"/>
          <w:lang w:val="uk-UA"/>
        </w:rPr>
        <w:t xml:space="preserve">, 25-26 </w:t>
      </w:r>
      <w:r w:rsidRPr="00ED7358">
        <w:rPr>
          <w:rFonts w:ascii="Verdana" w:hAnsi="Verdana" w:hint="eastAsia"/>
          <w:b/>
          <w:color w:val="000000"/>
          <w:shd w:val="clear" w:color="auto" w:fill="FFFFFF"/>
          <w:lang w:val="uk-UA"/>
        </w:rPr>
        <w:t>марта</w:t>
      </w:r>
      <w:r w:rsidRPr="00ED7358">
        <w:rPr>
          <w:rFonts w:ascii="Verdana" w:hAnsi="Verdana"/>
          <w:b/>
          <w:color w:val="000000"/>
          <w:shd w:val="clear" w:color="auto" w:fill="FFFFFF"/>
          <w:lang w:val="uk-UA"/>
        </w:rPr>
        <w:t xml:space="preserve"> 2016 </w:t>
      </w:r>
      <w:r w:rsidRPr="00ED7358">
        <w:rPr>
          <w:rFonts w:ascii="Verdana" w:hAnsi="Verdana" w:hint="eastAsia"/>
          <w:b/>
          <w:color w:val="000000"/>
          <w:shd w:val="clear" w:color="auto" w:fill="FFFFFF"/>
          <w:lang w:val="uk-UA"/>
        </w:rPr>
        <w:t>г</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Міжнародній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практичній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конференції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hint="eastAsia"/>
          <w:b/>
          <w:color w:val="000000"/>
          <w:shd w:val="clear" w:color="auto" w:fill="FFFFFF"/>
          <w:lang w:val="uk-UA"/>
        </w:rPr>
        <w:t>Європейська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традиція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w:t>
      </w:r>
    </w:p>
    <w:p w:rsidR="00ED7358" w:rsidRPr="00ED7358" w:rsidRDefault="00ED7358" w:rsidP="00ED7358">
      <w:pPr>
        <w:rPr>
          <w:rFonts w:ascii="Verdana" w:hAnsi="Verdana"/>
          <w:b/>
          <w:color w:val="000000"/>
          <w:shd w:val="clear" w:color="auto" w:fill="FFFFFF"/>
          <w:lang w:val="uk-UA"/>
        </w:rPr>
      </w:pPr>
      <w:r w:rsidRPr="00ED7358">
        <w:rPr>
          <w:rFonts w:ascii="Verdana" w:hAnsi="Verdana"/>
          <w:b/>
          <w:color w:val="000000"/>
          <w:shd w:val="clear" w:color="auto" w:fill="FFFFFF"/>
          <w:lang w:val="uk-UA"/>
        </w:rPr>
        <w:t>18</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міжнародному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реалізація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прав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людини</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Словацька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Республіка</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Братислава</w:t>
      </w:r>
      <w:r w:rsidRPr="00ED7358">
        <w:rPr>
          <w:rFonts w:ascii="Verdana" w:hAnsi="Verdana"/>
          <w:b/>
          <w:color w:val="000000"/>
          <w:shd w:val="clear" w:color="auto" w:fill="FFFFFF"/>
          <w:lang w:val="uk-UA"/>
        </w:rPr>
        <w:t xml:space="preserve">, 6-7 </w:t>
      </w:r>
      <w:r w:rsidRPr="00ED7358">
        <w:rPr>
          <w:rFonts w:ascii="Verdana" w:hAnsi="Verdana" w:hint="eastAsia"/>
          <w:b/>
          <w:color w:val="000000"/>
          <w:shd w:val="clear" w:color="auto" w:fill="FFFFFF"/>
          <w:lang w:val="uk-UA"/>
        </w:rPr>
        <w:t>травня</w:t>
      </w:r>
      <w:r w:rsidRPr="00ED7358">
        <w:rPr>
          <w:rFonts w:ascii="Verdana" w:hAnsi="Verdana"/>
          <w:b/>
          <w:color w:val="000000"/>
          <w:shd w:val="clear" w:color="auto" w:fill="FFFFFF"/>
          <w:lang w:val="uk-UA"/>
        </w:rPr>
        <w:t xml:space="preserve"> 2016 </w:t>
      </w:r>
      <w:r w:rsidRPr="00ED7358">
        <w:rPr>
          <w:rFonts w:ascii="Verdana" w:hAnsi="Verdana" w:hint="eastAsia"/>
          <w:b/>
          <w:color w:val="000000"/>
          <w:shd w:val="clear" w:color="auto" w:fill="FFFFFF"/>
          <w:lang w:val="uk-UA"/>
        </w:rPr>
        <w:t>р</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Публікації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темою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опубліковано</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монографію</w:t>
      </w:r>
      <w:r w:rsidRPr="00ED7358">
        <w:rPr>
          <w:rFonts w:ascii="Verdana" w:hAnsi="Verdana"/>
          <w:b/>
          <w:color w:val="000000"/>
          <w:shd w:val="clear" w:color="auto" w:fill="FFFFFF"/>
          <w:lang w:val="uk-UA"/>
        </w:rPr>
        <w:t xml:space="preserve">; 25 </w:t>
      </w:r>
      <w:r w:rsidRPr="00ED7358">
        <w:rPr>
          <w:rFonts w:ascii="Verdana" w:hAnsi="Verdana" w:hint="eastAsia"/>
          <w:b/>
          <w:color w:val="000000"/>
          <w:shd w:val="clear" w:color="auto" w:fill="FFFFFF"/>
          <w:lang w:val="uk-UA"/>
        </w:rPr>
        <w:t>наукових</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статей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виданнях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котрі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є</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фаховими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юридичних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наук</w:t>
      </w:r>
      <w:r w:rsidRPr="00ED7358">
        <w:rPr>
          <w:rFonts w:ascii="Verdana" w:hAnsi="Verdana"/>
          <w:b/>
          <w:color w:val="000000"/>
          <w:shd w:val="clear" w:color="auto" w:fill="FFFFFF"/>
          <w:lang w:val="uk-UA"/>
        </w:rPr>
        <w:t xml:space="preserve">; 8 </w:t>
      </w:r>
      <w:r w:rsidRPr="00ED7358">
        <w:rPr>
          <w:rFonts w:ascii="Verdana" w:hAnsi="Verdana" w:hint="eastAsia"/>
          <w:b/>
          <w:color w:val="000000"/>
          <w:shd w:val="clear" w:color="auto" w:fill="FFFFFF"/>
          <w:lang w:val="uk-UA"/>
        </w:rPr>
        <w:t>наукових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статей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періодичних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виданнях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інших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держав</w:t>
      </w:r>
      <w:r w:rsidRPr="00ED7358">
        <w:rPr>
          <w:rFonts w:ascii="Verdana" w:hAnsi="Verdana"/>
          <w:b/>
          <w:color w:val="000000"/>
          <w:shd w:val="clear" w:color="auto" w:fill="FFFFFF"/>
          <w:lang w:val="uk-UA"/>
        </w:rPr>
        <w:t xml:space="preserve">; 28 </w:t>
      </w:r>
      <w:r w:rsidRPr="00ED7358">
        <w:rPr>
          <w:rFonts w:ascii="Verdana" w:hAnsi="Verdana" w:hint="eastAsia"/>
          <w:b/>
          <w:color w:val="000000"/>
          <w:shd w:val="clear" w:color="auto" w:fill="FFFFFF"/>
          <w:lang w:val="uk-UA"/>
        </w:rPr>
        <w:t>тез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збірниках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матеріалів</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конференцій</w:t>
      </w:r>
      <w:r w:rsidRPr="00ED7358">
        <w:rPr>
          <w:rFonts w:ascii="Verdana" w:hAnsi="Verdana"/>
          <w:b/>
          <w:color w:val="000000"/>
          <w:shd w:val="clear" w:color="auto" w:fill="FFFFFF"/>
          <w:lang w:val="uk-UA"/>
        </w:rPr>
        <w:t xml:space="preserve">; 2 </w:t>
      </w:r>
      <w:r w:rsidRPr="00ED7358">
        <w:rPr>
          <w:rFonts w:ascii="Verdana" w:hAnsi="Verdana" w:hint="eastAsia"/>
          <w:b/>
          <w:color w:val="000000"/>
          <w:shd w:val="clear" w:color="auto" w:fill="FFFFFF"/>
          <w:lang w:val="uk-UA"/>
        </w:rPr>
        <w:t>науково</w:t>
      </w:r>
      <w:r w:rsidRPr="00ED7358">
        <w:rPr>
          <w:rFonts w:ascii="Verdana" w:hAnsi="Verdana"/>
          <w:b/>
          <w:color w:val="000000"/>
          <w:shd w:val="clear" w:color="auto" w:fill="FFFFFF"/>
          <w:lang w:val="uk-UA"/>
        </w:rPr>
        <w:t>-</w:t>
      </w:r>
      <w:r w:rsidRPr="00ED7358">
        <w:rPr>
          <w:rFonts w:ascii="Verdana" w:hAnsi="Verdana" w:hint="eastAsia"/>
          <w:b/>
          <w:color w:val="000000"/>
          <w:shd w:val="clear" w:color="auto" w:fill="FFFFFF"/>
          <w:lang w:val="uk-UA"/>
        </w:rPr>
        <w:t>методичних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рекомендацій</w:t>
      </w:r>
      <w:r w:rsidRPr="00ED7358">
        <w:rPr>
          <w:rFonts w:ascii="Verdana" w:hAnsi="Verdana"/>
          <w:b/>
          <w:color w:val="000000"/>
          <w:shd w:val="clear" w:color="auto" w:fill="FFFFFF"/>
          <w:lang w:val="uk-UA"/>
        </w:rPr>
        <w:t>.</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Структура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дисертації</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обумовлена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метою</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задачами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об’єктом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та</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предметом</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дослідження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Вона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складається</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зі</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вступу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чотирьох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розділів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що</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об’єднують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чотирнадцять</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підрозділів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висновків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списку</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джерел</w:t>
      </w:r>
    </w:p>
    <w:p w:rsidR="00ED7358" w:rsidRPr="00ED7358"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та</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додатків</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Обсяг</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роботи</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445 </w:t>
      </w:r>
      <w:r w:rsidRPr="00ED7358">
        <w:rPr>
          <w:rFonts w:ascii="Verdana" w:hAnsi="Verdana" w:hint="eastAsia"/>
          <w:b/>
          <w:color w:val="000000"/>
          <w:shd w:val="clear" w:color="auto" w:fill="FFFFFF"/>
          <w:lang w:val="uk-UA"/>
        </w:rPr>
        <w:t>сторінок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із</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яких</w:t>
      </w:r>
      <w:r w:rsidRPr="00ED7358">
        <w:rPr>
          <w:rFonts w:ascii="Verdana" w:hAnsi="Verdana"/>
          <w:b/>
          <w:color w:val="000000"/>
          <w:shd w:val="clear" w:color="auto" w:fill="FFFFFF"/>
          <w:lang w:val="uk-UA"/>
        </w:rPr>
        <w:t xml:space="preserve"> 345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основний</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текст</w:t>
      </w:r>
      <w:r w:rsidRPr="00ED7358">
        <w:rPr>
          <w:rFonts w:ascii="Verdana" w:hAnsi="Verdana"/>
          <w:b/>
          <w:color w:val="000000"/>
          <w:shd w:val="clear" w:color="auto" w:fill="FFFFFF"/>
          <w:lang w:val="uk-UA"/>
        </w:rPr>
        <w:t xml:space="preserve">, 32 </w:t>
      </w:r>
      <w:r w:rsidRPr="00ED7358">
        <w:rPr>
          <w:rFonts w:ascii="Verdana" w:hAnsi="Verdana" w:hint="eastAsia"/>
          <w:b/>
          <w:color w:val="000000"/>
          <w:shd w:val="clear" w:color="auto" w:fill="FFFFFF"/>
          <w:lang w:val="uk-UA"/>
        </w:rPr>
        <w:t>–</w:t>
      </w:r>
    </w:p>
    <w:p w:rsidR="00292954" w:rsidRDefault="00ED7358" w:rsidP="00ED7358">
      <w:pPr>
        <w:rPr>
          <w:rFonts w:ascii="Verdana" w:hAnsi="Verdana"/>
          <w:b/>
          <w:color w:val="000000"/>
          <w:shd w:val="clear" w:color="auto" w:fill="FFFFFF"/>
          <w:lang w:val="uk-UA"/>
        </w:rPr>
      </w:pPr>
      <w:r w:rsidRPr="00ED7358">
        <w:rPr>
          <w:rFonts w:ascii="Verdana" w:hAnsi="Verdana" w:hint="eastAsia"/>
          <w:b/>
          <w:color w:val="000000"/>
          <w:shd w:val="clear" w:color="auto" w:fill="FFFFFF"/>
          <w:lang w:val="uk-UA"/>
        </w:rPr>
        <w:t>додатки</w:t>
      </w:r>
      <w:r w:rsidRPr="00ED7358">
        <w:rPr>
          <w:rFonts w:ascii="Verdana" w:hAnsi="Verdana"/>
          <w:b/>
          <w:color w:val="000000"/>
          <w:shd w:val="clear" w:color="auto" w:fill="FFFFFF"/>
          <w:lang w:val="uk-UA"/>
        </w:rPr>
        <w:t xml:space="preserve">, 68 </w:t>
      </w:r>
      <w:r w:rsidRPr="00ED7358">
        <w:rPr>
          <w:rFonts w:ascii="Verdana" w:hAnsi="Verdana" w:hint="eastAsia"/>
          <w:b/>
          <w:color w:val="000000"/>
          <w:shd w:val="clear" w:color="auto" w:fill="FFFFFF"/>
          <w:lang w:val="uk-UA"/>
        </w:rPr>
        <w:t>–</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список</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використаних</w:t>
      </w:r>
      <w:r w:rsidRPr="00ED7358">
        <w:rPr>
          <w:rFonts w:ascii="Verdana" w:hAnsi="Verdana"/>
          <w:b/>
          <w:color w:val="000000"/>
          <w:shd w:val="clear" w:color="auto" w:fill="FFFFFF"/>
          <w:lang w:val="uk-UA"/>
        </w:rPr>
        <w:t xml:space="preserve"> </w:t>
      </w:r>
      <w:r w:rsidRPr="00ED7358">
        <w:rPr>
          <w:rFonts w:ascii="Verdana" w:hAnsi="Verdana" w:hint="eastAsia"/>
          <w:b/>
          <w:color w:val="000000"/>
          <w:shd w:val="clear" w:color="auto" w:fill="FFFFFF"/>
          <w:lang w:val="uk-UA"/>
        </w:rPr>
        <w:t>джерел</w:t>
      </w:r>
      <w:r w:rsidRPr="00ED7358">
        <w:rPr>
          <w:rFonts w:ascii="Verdana" w:hAnsi="Verdana"/>
          <w:b/>
          <w:color w:val="000000"/>
          <w:shd w:val="clear" w:color="auto" w:fill="FFFFFF"/>
          <w:lang w:val="uk-UA"/>
        </w:rPr>
        <w:t xml:space="preserve"> (524 </w:t>
      </w:r>
      <w:r w:rsidRPr="00ED7358">
        <w:rPr>
          <w:rFonts w:ascii="Verdana" w:hAnsi="Verdana" w:hint="eastAsia"/>
          <w:b/>
          <w:color w:val="000000"/>
          <w:shd w:val="clear" w:color="auto" w:fill="FFFFFF"/>
          <w:lang w:val="uk-UA"/>
        </w:rPr>
        <w:t>найменування</w:t>
      </w:r>
      <w:r w:rsidRPr="00ED7358">
        <w:rPr>
          <w:rFonts w:ascii="Verdana" w:hAnsi="Verdana"/>
          <w:b/>
          <w:color w:val="000000"/>
          <w:shd w:val="clear" w:color="auto" w:fill="FFFFFF"/>
          <w:lang w:val="uk-UA"/>
        </w:rPr>
        <w:t>).</w:t>
      </w:r>
    </w:p>
    <w:p w:rsidR="00ED7358" w:rsidRDefault="00ED7358" w:rsidP="00ED7358">
      <w:pPr>
        <w:rPr>
          <w:rFonts w:ascii="Verdana" w:hAnsi="Verdana"/>
          <w:b/>
          <w:color w:val="000000"/>
          <w:shd w:val="clear" w:color="auto" w:fill="FFFFFF"/>
          <w:lang w:val="uk-UA"/>
        </w:rPr>
      </w:pPr>
    </w:p>
    <w:p w:rsidR="00ED7358" w:rsidRDefault="00ED7358" w:rsidP="00ED7358">
      <w:pPr>
        <w:rPr>
          <w:rFonts w:ascii="Verdana" w:hAnsi="Verdana"/>
          <w:b/>
          <w:color w:val="000000"/>
          <w:shd w:val="clear" w:color="auto" w:fill="FFFFFF"/>
          <w:lang w:val="uk-UA"/>
        </w:rPr>
      </w:pPr>
    </w:p>
    <w:p w:rsidR="00ED7358" w:rsidRDefault="00ED7358" w:rsidP="00ED7358">
      <w:pPr>
        <w:rPr>
          <w:rFonts w:ascii="Verdana" w:hAnsi="Verdana"/>
          <w:b/>
          <w:color w:val="000000"/>
          <w:shd w:val="clear" w:color="auto" w:fill="FFFFFF"/>
          <w:lang w:val="uk-UA"/>
        </w:rPr>
      </w:pPr>
    </w:p>
    <w:p w:rsidR="00ED7358" w:rsidRPr="00ED7358" w:rsidRDefault="00ED7358" w:rsidP="00ED7358">
      <w:pPr>
        <w:rPr>
          <w:lang w:val="uk-UA"/>
        </w:rPr>
      </w:pPr>
      <w:r w:rsidRPr="00ED7358">
        <w:rPr>
          <w:rFonts w:hint="eastAsia"/>
          <w:lang w:val="uk-UA"/>
        </w:rPr>
        <w:t>ВИСНОВКИ</w:t>
      </w:r>
    </w:p>
    <w:p w:rsidR="00ED7358" w:rsidRPr="00ED7358" w:rsidRDefault="00ED7358" w:rsidP="00ED7358">
      <w:pPr>
        <w:rPr>
          <w:lang w:val="uk-UA"/>
        </w:rPr>
      </w:pPr>
      <w:r w:rsidRPr="00ED7358">
        <w:rPr>
          <w:rFonts w:hint="eastAsia"/>
          <w:lang w:val="uk-UA"/>
        </w:rPr>
        <w:t>У</w:t>
      </w:r>
      <w:r>
        <w:t></w:t>
      </w:r>
      <w:r w:rsidRPr="00ED7358">
        <w:rPr>
          <w:rFonts w:hint="eastAsia"/>
          <w:lang w:val="uk-UA"/>
        </w:rPr>
        <w:t>результаті</w:t>
      </w:r>
      <w:r>
        <w:t></w:t>
      </w:r>
      <w:r w:rsidRPr="00ED7358">
        <w:rPr>
          <w:rFonts w:hint="eastAsia"/>
          <w:lang w:val="uk-UA"/>
        </w:rPr>
        <w:t>дисертаційного</w:t>
      </w:r>
      <w:r>
        <w:t></w:t>
      </w:r>
      <w:r w:rsidRPr="00ED7358">
        <w:rPr>
          <w:rFonts w:hint="eastAsia"/>
          <w:lang w:val="uk-UA"/>
        </w:rPr>
        <w:t>дослідження</w:t>
      </w:r>
      <w:r>
        <w:t></w:t>
      </w:r>
      <w:r w:rsidRPr="00ED7358">
        <w:rPr>
          <w:rFonts w:hint="eastAsia"/>
          <w:lang w:val="uk-UA"/>
        </w:rPr>
        <w:t>розв’язана</w:t>
      </w:r>
      <w:r>
        <w:t></w:t>
      </w:r>
      <w:r w:rsidRPr="00ED7358">
        <w:rPr>
          <w:rFonts w:hint="eastAsia"/>
          <w:lang w:val="uk-UA"/>
        </w:rPr>
        <w:t>конкретна</w:t>
      </w:r>
      <w:r>
        <w:t></w:t>
      </w:r>
      <w:r w:rsidRPr="00ED7358">
        <w:rPr>
          <w:rFonts w:hint="eastAsia"/>
          <w:lang w:val="uk-UA"/>
        </w:rPr>
        <w:t>наукова</w:t>
      </w:r>
    </w:p>
    <w:p w:rsidR="00ED7358" w:rsidRPr="00ED7358" w:rsidRDefault="00ED7358" w:rsidP="00ED7358">
      <w:pPr>
        <w:rPr>
          <w:lang w:val="uk-UA"/>
        </w:rPr>
      </w:pPr>
      <w:r w:rsidRPr="00ED7358">
        <w:rPr>
          <w:rFonts w:hint="eastAsia"/>
          <w:lang w:val="uk-UA"/>
        </w:rPr>
        <w:t>проблема</w:t>
      </w:r>
      <w:r>
        <w:t></w:t>
      </w:r>
      <w:r>
        <w:t></w:t>
      </w:r>
      <w:r w:rsidRPr="00ED7358">
        <w:rPr>
          <w:rFonts w:hint="eastAsia"/>
          <w:lang w:val="uk-UA"/>
        </w:rPr>
        <w:t>що</w:t>
      </w:r>
      <w:r>
        <w:t></w:t>
      </w:r>
      <w:r w:rsidRPr="00ED7358">
        <w:rPr>
          <w:rFonts w:hint="eastAsia"/>
          <w:lang w:val="uk-UA"/>
        </w:rPr>
        <w:t>має</w:t>
      </w:r>
      <w:r>
        <w:t></w:t>
      </w:r>
      <w:r w:rsidRPr="00ED7358">
        <w:rPr>
          <w:rFonts w:hint="eastAsia"/>
          <w:lang w:val="uk-UA"/>
        </w:rPr>
        <w:t>важливе</w:t>
      </w:r>
      <w:r>
        <w:t></w:t>
      </w:r>
      <w:r w:rsidRPr="00ED7358">
        <w:rPr>
          <w:rFonts w:hint="eastAsia"/>
          <w:lang w:val="uk-UA"/>
        </w:rPr>
        <w:t>значення</w:t>
      </w:r>
      <w:r>
        <w:t></w:t>
      </w:r>
      <w:r w:rsidRPr="00ED7358">
        <w:rPr>
          <w:rFonts w:hint="eastAsia"/>
          <w:lang w:val="uk-UA"/>
        </w:rPr>
        <w:t>для</w:t>
      </w:r>
      <w:r>
        <w:t></w:t>
      </w:r>
      <w:r w:rsidRPr="00ED7358">
        <w:rPr>
          <w:rFonts w:hint="eastAsia"/>
          <w:lang w:val="uk-UA"/>
        </w:rPr>
        <w:t>науки</w:t>
      </w:r>
      <w:r>
        <w:t></w:t>
      </w:r>
      <w:r w:rsidRPr="00ED7358">
        <w:rPr>
          <w:rFonts w:hint="eastAsia"/>
          <w:lang w:val="uk-UA"/>
        </w:rPr>
        <w:t>і</w:t>
      </w:r>
      <w:r>
        <w:t></w:t>
      </w:r>
      <w:r w:rsidRPr="00ED7358">
        <w:rPr>
          <w:rFonts w:hint="eastAsia"/>
          <w:lang w:val="uk-UA"/>
        </w:rPr>
        <w:t>практики</w:t>
      </w:r>
      <w:r>
        <w:t></w:t>
      </w:r>
      <w:r w:rsidRPr="00ED7358">
        <w:rPr>
          <w:rFonts w:hint="eastAsia"/>
          <w:lang w:val="uk-UA"/>
        </w:rPr>
        <w:t>кримінального</w:t>
      </w:r>
    </w:p>
    <w:p w:rsidR="00ED7358" w:rsidRPr="00ED7358" w:rsidRDefault="00ED7358" w:rsidP="00ED7358">
      <w:pPr>
        <w:rPr>
          <w:lang w:val="uk-UA"/>
        </w:rPr>
      </w:pPr>
      <w:r w:rsidRPr="00ED7358">
        <w:rPr>
          <w:rFonts w:hint="eastAsia"/>
          <w:lang w:val="uk-UA"/>
        </w:rPr>
        <w:t>процесу</w:t>
      </w:r>
      <w:r>
        <w:t></w:t>
      </w:r>
      <w:r>
        <w:t></w:t>
      </w:r>
      <w:r w:rsidRPr="00ED7358">
        <w:rPr>
          <w:rFonts w:hint="eastAsia"/>
          <w:lang w:val="uk-UA"/>
        </w:rPr>
        <w:t>вперше</w:t>
      </w:r>
      <w:r>
        <w:t></w:t>
      </w:r>
      <w:r w:rsidRPr="00ED7358">
        <w:rPr>
          <w:rFonts w:hint="eastAsia"/>
          <w:lang w:val="uk-UA"/>
        </w:rPr>
        <w:t>комплексно</w:t>
      </w:r>
      <w:r>
        <w:t></w:t>
      </w:r>
      <w:r w:rsidRPr="00ED7358">
        <w:rPr>
          <w:rFonts w:hint="eastAsia"/>
          <w:lang w:val="uk-UA"/>
        </w:rPr>
        <w:t>досліджено</w:t>
      </w:r>
      <w:r>
        <w:t></w:t>
      </w:r>
      <w:r w:rsidRPr="00ED7358">
        <w:rPr>
          <w:rFonts w:hint="eastAsia"/>
          <w:lang w:val="uk-UA"/>
        </w:rPr>
        <w:t>предмет</w:t>
      </w:r>
      <w:r>
        <w:t></w:t>
      </w:r>
      <w:r w:rsidRPr="00ED7358">
        <w:rPr>
          <w:rFonts w:hint="eastAsia"/>
          <w:lang w:val="uk-UA"/>
        </w:rPr>
        <w:t>правового</w:t>
      </w:r>
      <w:r>
        <w:t></w:t>
      </w:r>
      <w:r w:rsidRPr="00ED7358">
        <w:rPr>
          <w:rFonts w:hint="eastAsia"/>
          <w:lang w:val="uk-UA"/>
        </w:rPr>
        <w:t>регулювання</w:t>
      </w:r>
      <w:r>
        <w:t></w:t>
      </w:r>
      <w:r w:rsidRPr="00ED7358">
        <w:rPr>
          <w:rFonts w:hint="eastAsia"/>
          <w:lang w:val="uk-UA"/>
        </w:rPr>
        <w:t>у</w:t>
      </w:r>
    </w:p>
    <w:p w:rsidR="00ED7358" w:rsidRPr="00ED7358" w:rsidRDefault="00ED7358" w:rsidP="00ED7358">
      <w:pPr>
        <w:rPr>
          <w:lang w:val="uk-UA"/>
        </w:rPr>
      </w:pPr>
      <w:r w:rsidRPr="00ED7358">
        <w:rPr>
          <w:rFonts w:hint="eastAsia"/>
          <w:lang w:val="uk-UA"/>
        </w:rPr>
        <w:t>кримінальному</w:t>
      </w:r>
      <w:r>
        <w:t></w:t>
      </w:r>
      <w:r w:rsidRPr="00ED7358">
        <w:rPr>
          <w:rFonts w:hint="eastAsia"/>
          <w:lang w:val="uk-UA"/>
        </w:rPr>
        <w:t>процесі</w:t>
      </w:r>
      <w:r>
        <w:t></w:t>
      </w:r>
      <w:r>
        <w:t></w:t>
      </w:r>
      <w:r w:rsidRPr="00ED7358">
        <w:rPr>
          <w:rFonts w:hint="eastAsia"/>
          <w:lang w:val="uk-UA"/>
        </w:rPr>
        <w:t>на</w:t>
      </w:r>
      <w:r>
        <w:t></w:t>
      </w:r>
      <w:r w:rsidRPr="00ED7358">
        <w:rPr>
          <w:rFonts w:hint="eastAsia"/>
          <w:lang w:val="uk-UA"/>
        </w:rPr>
        <w:t>підставі</w:t>
      </w:r>
      <w:r>
        <w:t></w:t>
      </w:r>
      <w:r w:rsidRPr="00ED7358">
        <w:rPr>
          <w:rFonts w:hint="eastAsia"/>
          <w:lang w:val="uk-UA"/>
        </w:rPr>
        <w:t>чого</w:t>
      </w:r>
      <w:r>
        <w:t></w:t>
      </w:r>
      <w:r w:rsidRPr="00ED7358">
        <w:rPr>
          <w:rFonts w:hint="eastAsia"/>
          <w:lang w:val="uk-UA"/>
        </w:rPr>
        <w:t>отримані</w:t>
      </w:r>
      <w:r>
        <w:t></w:t>
      </w:r>
      <w:r w:rsidRPr="00ED7358">
        <w:rPr>
          <w:rFonts w:hint="eastAsia"/>
          <w:lang w:val="uk-UA"/>
        </w:rPr>
        <w:t>нові</w:t>
      </w:r>
      <w:r>
        <w:t></w:t>
      </w:r>
      <w:r w:rsidRPr="00ED7358">
        <w:rPr>
          <w:rFonts w:hint="eastAsia"/>
          <w:lang w:val="uk-UA"/>
        </w:rPr>
        <w:t>обґрунтовані</w:t>
      </w:r>
      <w:r>
        <w:t></w:t>
      </w:r>
      <w:r w:rsidRPr="00ED7358">
        <w:rPr>
          <w:rFonts w:hint="eastAsia"/>
          <w:lang w:val="uk-UA"/>
        </w:rPr>
        <w:t>теоретичні</w:t>
      </w:r>
    </w:p>
    <w:p w:rsidR="00ED7358" w:rsidRPr="00ED7358" w:rsidRDefault="00ED7358" w:rsidP="00ED7358">
      <w:pPr>
        <w:rPr>
          <w:lang w:val="uk-UA"/>
        </w:rPr>
      </w:pPr>
      <w:r w:rsidRPr="00ED7358">
        <w:rPr>
          <w:rFonts w:hint="eastAsia"/>
          <w:lang w:val="uk-UA"/>
        </w:rPr>
        <w:t>та</w:t>
      </w:r>
      <w:r>
        <w:t></w:t>
      </w:r>
      <w:r w:rsidRPr="00ED7358">
        <w:rPr>
          <w:rFonts w:hint="eastAsia"/>
          <w:lang w:val="uk-UA"/>
        </w:rPr>
        <w:t>прикладні</w:t>
      </w:r>
      <w:r>
        <w:t></w:t>
      </w:r>
      <w:r w:rsidRPr="00ED7358">
        <w:rPr>
          <w:rFonts w:hint="eastAsia"/>
          <w:lang w:val="uk-UA"/>
        </w:rPr>
        <w:t>результати</w:t>
      </w:r>
      <w:r>
        <w:t></w:t>
      </w:r>
      <w:r>
        <w:t></w:t>
      </w:r>
      <w:r w:rsidRPr="00ED7358">
        <w:rPr>
          <w:rFonts w:hint="eastAsia"/>
          <w:lang w:val="uk-UA"/>
        </w:rPr>
        <w:t>до</w:t>
      </w:r>
      <w:r>
        <w:t></w:t>
      </w:r>
      <w:r w:rsidRPr="00ED7358">
        <w:rPr>
          <w:rFonts w:hint="eastAsia"/>
          <w:lang w:val="uk-UA"/>
        </w:rPr>
        <w:t>найважливіших</w:t>
      </w:r>
      <w:r>
        <w:t></w:t>
      </w:r>
      <w:r w:rsidRPr="00ED7358">
        <w:rPr>
          <w:rFonts w:hint="eastAsia"/>
          <w:lang w:val="uk-UA"/>
        </w:rPr>
        <w:t>із</w:t>
      </w:r>
      <w:r>
        <w:t></w:t>
      </w:r>
      <w:r w:rsidRPr="00ED7358">
        <w:rPr>
          <w:rFonts w:hint="eastAsia"/>
          <w:lang w:val="uk-UA"/>
        </w:rPr>
        <w:t>яких</w:t>
      </w:r>
      <w:r>
        <w:t></w:t>
      </w:r>
      <w:r w:rsidRPr="00ED7358">
        <w:rPr>
          <w:rFonts w:hint="eastAsia"/>
          <w:lang w:val="uk-UA"/>
        </w:rPr>
        <w:t>належать</w:t>
      </w:r>
      <w:r>
        <w:t></w:t>
      </w:r>
      <w:r w:rsidRPr="00ED7358">
        <w:rPr>
          <w:rFonts w:hint="eastAsia"/>
          <w:lang w:val="uk-UA"/>
        </w:rPr>
        <w:t>такі</w:t>
      </w:r>
      <w:r>
        <w:t></w:t>
      </w:r>
    </w:p>
    <w:p w:rsidR="00ED7358" w:rsidRPr="00ED7358" w:rsidRDefault="00ED7358" w:rsidP="00ED7358">
      <w:pPr>
        <w:rPr>
          <w:lang w:val="uk-UA"/>
        </w:rPr>
      </w:pPr>
      <w:r>
        <w:t></w:t>
      </w:r>
      <w:r>
        <w:t></w:t>
      </w:r>
      <w:r>
        <w:t></w:t>
      </w:r>
      <w:r w:rsidRPr="00ED7358">
        <w:rPr>
          <w:rFonts w:hint="eastAsia"/>
          <w:lang w:val="uk-UA"/>
        </w:rPr>
        <w:t>Предмет</w:t>
      </w:r>
      <w:r>
        <w:t></w:t>
      </w:r>
      <w:r w:rsidRPr="00ED7358">
        <w:rPr>
          <w:rFonts w:hint="eastAsia"/>
          <w:lang w:val="uk-UA"/>
        </w:rPr>
        <w:t>правового</w:t>
      </w:r>
      <w:r>
        <w:t></w:t>
      </w:r>
      <w:r w:rsidRPr="00ED7358">
        <w:rPr>
          <w:rFonts w:hint="eastAsia"/>
          <w:lang w:val="uk-UA"/>
        </w:rPr>
        <w:t>регулювання</w:t>
      </w:r>
      <w:r>
        <w:t></w:t>
      </w:r>
      <w:r w:rsidRPr="00ED7358">
        <w:rPr>
          <w:rFonts w:hint="eastAsia"/>
          <w:lang w:val="uk-UA"/>
        </w:rPr>
        <w:t>у</w:t>
      </w:r>
      <w:r>
        <w:t></w:t>
      </w:r>
      <w:r w:rsidRPr="00ED7358">
        <w:rPr>
          <w:rFonts w:hint="eastAsia"/>
          <w:lang w:val="uk-UA"/>
        </w:rPr>
        <w:t>кримінальному</w:t>
      </w:r>
      <w:r>
        <w:t></w:t>
      </w:r>
      <w:r w:rsidRPr="00ED7358">
        <w:rPr>
          <w:rFonts w:hint="eastAsia"/>
          <w:lang w:val="uk-UA"/>
        </w:rPr>
        <w:t>процесі</w:t>
      </w:r>
      <w:r>
        <w:t></w:t>
      </w:r>
      <w:r w:rsidRPr="00ED7358">
        <w:rPr>
          <w:rFonts w:hint="eastAsia"/>
          <w:lang w:val="uk-UA"/>
        </w:rPr>
        <w:t>на</w:t>
      </w:r>
    </w:p>
    <w:p w:rsidR="00ED7358" w:rsidRPr="00ED7358" w:rsidRDefault="00ED7358" w:rsidP="00ED7358">
      <w:pPr>
        <w:rPr>
          <w:lang w:val="uk-UA"/>
        </w:rPr>
      </w:pPr>
      <w:r w:rsidRPr="00ED7358">
        <w:rPr>
          <w:rFonts w:hint="eastAsia"/>
          <w:lang w:val="uk-UA"/>
        </w:rPr>
        <w:t>дореволюційному</w:t>
      </w:r>
      <w:r>
        <w:t></w:t>
      </w:r>
      <w:r>
        <w:t></w:t>
      </w:r>
      <w:r w:rsidRPr="00ED7358">
        <w:rPr>
          <w:rFonts w:hint="eastAsia"/>
          <w:lang w:val="uk-UA"/>
        </w:rPr>
        <w:t>радянському</w:t>
      </w:r>
      <w:r>
        <w:t></w:t>
      </w:r>
      <w:r w:rsidRPr="00ED7358">
        <w:rPr>
          <w:rFonts w:hint="eastAsia"/>
          <w:lang w:val="uk-UA"/>
        </w:rPr>
        <w:t>та</w:t>
      </w:r>
      <w:r>
        <w:t></w:t>
      </w:r>
      <w:r w:rsidRPr="00ED7358">
        <w:rPr>
          <w:rFonts w:hint="eastAsia"/>
          <w:lang w:val="uk-UA"/>
        </w:rPr>
        <w:t>сучасному</w:t>
      </w:r>
      <w:r>
        <w:t></w:t>
      </w:r>
      <w:r w:rsidRPr="00ED7358">
        <w:rPr>
          <w:rFonts w:hint="eastAsia"/>
          <w:lang w:val="uk-UA"/>
        </w:rPr>
        <w:t>історичних</w:t>
      </w:r>
      <w:r>
        <w:t></w:t>
      </w:r>
      <w:r w:rsidRPr="00ED7358">
        <w:rPr>
          <w:rFonts w:hint="eastAsia"/>
          <w:lang w:val="uk-UA"/>
        </w:rPr>
        <w:t>етапах</w:t>
      </w:r>
      <w:r>
        <w:t></w:t>
      </w:r>
      <w:r w:rsidRPr="00ED7358">
        <w:rPr>
          <w:rFonts w:hint="eastAsia"/>
          <w:lang w:val="uk-UA"/>
        </w:rPr>
        <w:t>визначався</w:t>
      </w:r>
    </w:p>
    <w:p w:rsidR="00ED7358" w:rsidRPr="00ED7358" w:rsidRDefault="00ED7358" w:rsidP="00ED7358">
      <w:pPr>
        <w:rPr>
          <w:lang w:val="uk-UA"/>
        </w:rPr>
      </w:pPr>
      <w:r w:rsidRPr="00ED7358">
        <w:rPr>
          <w:rFonts w:hint="eastAsia"/>
          <w:lang w:val="uk-UA"/>
        </w:rPr>
        <w:t>вченими</w:t>
      </w:r>
      <w:r>
        <w:t></w:t>
      </w:r>
      <w:r w:rsidRPr="00ED7358">
        <w:rPr>
          <w:rFonts w:hint="eastAsia"/>
          <w:lang w:val="uk-UA"/>
        </w:rPr>
        <w:t>процесуалістами</w:t>
      </w:r>
      <w:r>
        <w:t></w:t>
      </w:r>
      <w:r w:rsidRPr="00ED7358">
        <w:rPr>
          <w:rFonts w:hint="eastAsia"/>
          <w:lang w:val="uk-UA"/>
        </w:rPr>
        <w:t>через</w:t>
      </w:r>
      <w:r>
        <w:t></w:t>
      </w:r>
      <w:r w:rsidRPr="00ED7358">
        <w:rPr>
          <w:rFonts w:hint="eastAsia"/>
          <w:lang w:val="uk-UA"/>
        </w:rPr>
        <w:t>кримінальну</w:t>
      </w:r>
      <w:r>
        <w:t></w:t>
      </w:r>
      <w:r w:rsidRPr="00ED7358">
        <w:rPr>
          <w:rFonts w:hint="eastAsia"/>
          <w:lang w:val="uk-UA"/>
        </w:rPr>
        <w:t>процесуальну</w:t>
      </w:r>
      <w:r>
        <w:t></w:t>
      </w:r>
      <w:r w:rsidRPr="00ED7358">
        <w:rPr>
          <w:rFonts w:hint="eastAsia"/>
          <w:lang w:val="uk-UA"/>
        </w:rPr>
        <w:t>діяльність</w:t>
      </w:r>
      <w:r>
        <w:t></w:t>
      </w:r>
      <w:r w:rsidRPr="00ED7358">
        <w:rPr>
          <w:rFonts w:hint="eastAsia"/>
          <w:lang w:val="uk-UA"/>
        </w:rPr>
        <w:t>та</w:t>
      </w:r>
      <w:r>
        <w:t></w:t>
      </w:r>
      <w:r w:rsidRPr="00ED7358">
        <w:rPr>
          <w:rFonts w:hint="eastAsia"/>
          <w:lang w:val="uk-UA"/>
        </w:rPr>
        <w:t>або</w:t>
      </w:r>
    </w:p>
    <w:p w:rsidR="00ED7358" w:rsidRPr="00ED7358" w:rsidRDefault="00ED7358" w:rsidP="00ED7358">
      <w:pPr>
        <w:rPr>
          <w:lang w:val="uk-UA"/>
        </w:rPr>
      </w:pPr>
      <w:r w:rsidRPr="00ED7358">
        <w:rPr>
          <w:rFonts w:hint="eastAsia"/>
          <w:lang w:val="uk-UA"/>
        </w:rPr>
        <w:t>кримінальні</w:t>
      </w:r>
      <w:r>
        <w:t></w:t>
      </w:r>
      <w:r w:rsidRPr="00ED7358">
        <w:rPr>
          <w:rFonts w:hint="eastAsia"/>
          <w:lang w:val="uk-UA"/>
        </w:rPr>
        <w:t>процесуальні</w:t>
      </w:r>
      <w:r>
        <w:t></w:t>
      </w:r>
      <w:r w:rsidRPr="00ED7358">
        <w:rPr>
          <w:rFonts w:hint="eastAsia"/>
          <w:lang w:val="uk-UA"/>
        </w:rPr>
        <w:t>відносини</w:t>
      </w:r>
      <w:r>
        <w:t></w:t>
      </w:r>
    </w:p>
    <w:p w:rsidR="00ED7358" w:rsidRPr="00ED7358" w:rsidRDefault="00ED7358" w:rsidP="00ED7358">
      <w:pPr>
        <w:rPr>
          <w:lang w:val="uk-UA"/>
        </w:rPr>
      </w:pPr>
      <w:r w:rsidRPr="00ED7358">
        <w:rPr>
          <w:rFonts w:hint="eastAsia"/>
          <w:lang w:val="uk-UA"/>
        </w:rPr>
        <w:t>Разом</w:t>
      </w:r>
      <w:r>
        <w:t></w:t>
      </w:r>
      <w:r w:rsidRPr="00ED7358">
        <w:rPr>
          <w:rFonts w:hint="eastAsia"/>
          <w:lang w:val="uk-UA"/>
        </w:rPr>
        <w:t>з</w:t>
      </w:r>
      <w:r>
        <w:t></w:t>
      </w:r>
      <w:r w:rsidRPr="00ED7358">
        <w:rPr>
          <w:rFonts w:hint="eastAsia"/>
          <w:lang w:val="uk-UA"/>
        </w:rPr>
        <w:t>тим</w:t>
      </w:r>
      <w:r>
        <w:t></w:t>
      </w:r>
      <w:r w:rsidRPr="00ED7358">
        <w:rPr>
          <w:rFonts w:hint="eastAsia"/>
          <w:lang w:val="uk-UA"/>
        </w:rPr>
        <w:t>на</w:t>
      </w:r>
      <w:r>
        <w:t></w:t>
      </w:r>
      <w:r w:rsidRPr="00ED7358">
        <w:rPr>
          <w:rFonts w:hint="eastAsia"/>
          <w:lang w:val="uk-UA"/>
        </w:rPr>
        <w:t>сучасному</w:t>
      </w:r>
      <w:r>
        <w:t></w:t>
      </w:r>
      <w:r w:rsidRPr="00ED7358">
        <w:rPr>
          <w:rFonts w:hint="eastAsia"/>
          <w:lang w:val="uk-UA"/>
        </w:rPr>
        <w:t>етапі</w:t>
      </w:r>
      <w:r>
        <w:t></w:t>
      </w:r>
      <w:r w:rsidRPr="00ED7358">
        <w:rPr>
          <w:rFonts w:hint="eastAsia"/>
          <w:lang w:val="uk-UA"/>
        </w:rPr>
        <w:t>розвитку</w:t>
      </w:r>
      <w:r>
        <w:t></w:t>
      </w:r>
      <w:r w:rsidRPr="00ED7358">
        <w:rPr>
          <w:rFonts w:hint="eastAsia"/>
          <w:lang w:val="uk-UA"/>
        </w:rPr>
        <w:t>процесуальної</w:t>
      </w:r>
      <w:r>
        <w:t></w:t>
      </w:r>
      <w:r w:rsidRPr="00ED7358">
        <w:rPr>
          <w:rFonts w:hint="eastAsia"/>
          <w:lang w:val="uk-UA"/>
        </w:rPr>
        <w:t>теорії</w:t>
      </w:r>
    </w:p>
    <w:p w:rsidR="00ED7358" w:rsidRPr="00ED7358" w:rsidRDefault="00ED7358" w:rsidP="00ED7358">
      <w:pPr>
        <w:rPr>
          <w:lang w:val="uk-UA"/>
        </w:rPr>
      </w:pPr>
      <w:r w:rsidRPr="00ED7358">
        <w:rPr>
          <w:rFonts w:hint="eastAsia"/>
          <w:lang w:val="uk-UA"/>
        </w:rPr>
        <w:t>справедливо</w:t>
      </w:r>
      <w:r>
        <w:t></w:t>
      </w:r>
      <w:r w:rsidRPr="00ED7358">
        <w:rPr>
          <w:rFonts w:hint="eastAsia"/>
          <w:lang w:val="uk-UA"/>
        </w:rPr>
        <w:t>висловлюється</w:t>
      </w:r>
      <w:r>
        <w:t></w:t>
      </w:r>
      <w:r w:rsidRPr="00ED7358">
        <w:rPr>
          <w:rFonts w:hint="eastAsia"/>
          <w:lang w:val="uk-UA"/>
        </w:rPr>
        <w:t>думка</w:t>
      </w:r>
      <w:r>
        <w:t></w:t>
      </w:r>
      <w:r w:rsidRPr="00ED7358">
        <w:rPr>
          <w:rFonts w:hint="eastAsia"/>
          <w:lang w:val="uk-UA"/>
        </w:rPr>
        <w:t>про</w:t>
      </w:r>
      <w:r>
        <w:t></w:t>
      </w:r>
      <w:r w:rsidRPr="00ED7358">
        <w:rPr>
          <w:rFonts w:hint="eastAsia"/>
          <w:lang w:val="uk-UA"/>
        </w:rPr>
        <w:t>зміну</w:t>
      </w:r>
      <w:r>
        <w:t></w:t>
      </w:r>
      <w:r w:rsidRPr="00ED7358">
        <w:rPr>
          <w:rFonts w:hint="eastAsia"/>
          <w:lang w:val="uk-UA"/>
        </w:rPr>
        <w:t>доктрини</w:t>
      </w:r>
      <w:r>
        <w:t></w:t>
      </w:r>
      <w:r w:rsidRPr="00ED7358">
        <w:rPr>
          <w:rFonts w:hint="eastAsia"/>
          <w:lang w:val="uk-UA"/>
        </w:rPr>
        <w:t>предмету</w:t>
      </w:r>
      <w:r>
        <w:t></w:t>
      </w:r>
      <w:r w:rsidRPr="00ED7358">
        <w:rPr>
          <w:rFonts w:hint="eastAsia"/>
          <w:lang w:val="uk-UA"/>
        </w:rPr>
        <w:t>кримінального</w:t>
      </w:r>
    </w:p>
    <w:p w:rsidR="00ED7358" w:rsidRPr="00ED7358" w:rsidRDefault="00ED7358" w:rsidP="00ED7358">
      <w:pPr>
        <w:rPr>
          <w:lang w:val="uk-UA"/>
        </w:rPr>
      </w:pPr>
      <w:r w:rsidRPr="00ED7358">
        <w:rPr>
          <w:rFonts w:hint="eastAsia"/>
          <w:lang w:val="uk-UA"/>
        </w:rPr>
        <w:t>процесуального</w:t>
      </w:r>
      <w:r>
        <w:t></w:t>
      </w:r>
      <w:r w:rsidRPr="00ED7358">
        <w:rPr>
          <w:rFonts w:hint="eastAsia"/>
          <w:lang w:val="uk-UA"/>
        </w:rPr>
        <w:t>регулювання</w:t>
      </w:r>
      <w:r>
        <w:t></w:t>
      </w:r>
      <w:r>
        <w:t></w:t>
      </w:r>
      <w:r w:rsidRPr="00ED7358">
        <w:rPr>
          <w:rFonts w:hint="eastAsia"/>
          <w:lang w:val="uk-UA"/>
        </w:rPr>
        <w:t>В</w:t>
      </w:r>
      <w:r>
        <w:t></w:t>
      </w:r>
      <w:r w:rsidRPr="00ED7358">
        <w:rPr>
          <w:rFonts w:hint="eastAsia"/>
          <w:lang w:val="uk-UA"/>
        </w:rPr>
        <w:t>зв’язку</w:t>
      </w:r>
      <w:r>
        <w:t></w:t>
      </w:r>
      <w:r w:rsidRPr="00ED7358">
        <w:rPr>
          <w:rFonts w:hint="eastAsia"/>
          <w:lang w:val="uk-UA"/>
        </w:rPr>
        <w:t>з</w:t>
      </w:r>
      <w:r>
        <w:t></w:t>
      </w:r>
      <w:r w:rsidRPr="00ED7358">
        <w:rPr>
          <w:rFonts w:hint="eastAsia"/>
          <w:lang w:val="uk-UA"/>
        </w:rPr>
        <w:t>переглядом</w:t>
      </w:r>
      <w:r>
        <w:t></w:t>
      </w:r>
      <w:r w:rsidRPr="00ED7358">
        <w:rPr>
          <w:rFonts w:hint="eastAsia"/>
          <w:lang w:val="uk-UA"/>
        </w:rPr>
        <w:t>правових</w:t>
      </w:r>
      <w:r>
        <w:t></w:t>
      </w:r>
      <w:r w:rsidRPr="00ED7358">
        <w:rPr>
          <w:rFonts w:hint="eastAsia"/>
          <w:lang w:val="uk-UA"/>
        </w:rPr>
        <w:t>цінностей</w:t>
      </w:r>
      <w:r>
        <w:t></w:t>
      </w:r>
      <w:r w:rsidRPr="00ED7358">
        <w:rPr>
          <w:rFonts w:hint="eastAsia"/>
          <w:lang w:val="uk-UA"/>
        </w:rPr>
        <w:t>в</w:t>
      </w:r>
    </w:p>
    <w:p w:rsidR="00ED7358" w:rsidRPr="00ED7358" w:rsidRDefault="00ED7358" w:rsidP="00ED7358">
      <w:pPr>
        <w:rPr>
          <w:lang w:val="uk-UA"/>
        </w:rPr>
      </w:pPr>
      <w:r w:rsidRPr="00ED7358">
        <w:rPr>
          <w:rFonts w:hint="eastAsia"/>
          <w:lang w:val="uk-UA"/>
        </w:rPr>
        <w:t>суспільстві</w:t>
      </w:r>
      <w:r>
        <w:t></w:t>
      </w:r>
      <w:r w:rsidRPr="00ED7358">
        <w:rPr>
          <w:rFonts w:hint="eastAsia"/>
          <w:lang w:val="uk-UA"/>
        </w:rPr>
        <w:t>висловлюється</w:t>
      </w:r>
      <w:r>
        <w:t></w:t>
      </w:r>
      <w:r w:rsidRPr="00ED7358">
        <w:rPr>
          <w:rFonts w:hint="eastAsia"/>
          <w:lang w:val="uk-UA"/>
        </w:rPr>
        <w:t>позиція</w:t>
      </w:r>
      <w:r>
        <w:t></w:t>
      </w:r>
      <w:r>
        <w:t></w:t>
      </w:r>
      <w:r w:rsidRPr="00ED7358">
        <w:rPr>
          <w:rFonts w:hint="eastAsia"/>
          <w:lang w:val="uk-UA"/>
        </w:rPr>
        <w:t>що</w:t>
      </w:r>
      <w:r>
        <w:t></w:t>
      </w:r>
      <w:r w:rsidRPr="00ED7358">
        <w:rPr>
          <w:rFonts w:hint="eastAsia"/>
          <w:lang w:val="uk-UA"/>
        </w:rPr>
        <w:t>предметом</w:t>
      </w:r>
      <w:r>
        <w:t></w:t>
      </w:r>
      <w:r w:rsidRPr="00ED7358">
        <w:rPr>
          <w:rFonts w:hint="eastAsia"/>
          <w:lang w:val="uk-UA"/>
        </w:rPr>
        <w:t>правового</w:t>
      </w:r>
      <w:r>
        <w:t></w:t>
      </w:r>
      <w:r w:rsidRPr="00ED7358">
        <w:rPr>
          <w:rFonts w:hint="eastAsia"/>
          <w:lang w:val="uk-UA"/>
        </w:rPr>
        <w:t>регулювання</w:t>
      </w:r>
      <w:r>
        <w:t></w:t>
      </w:r>
      <w:r w:rsidRPr="00ED7358">
        <w:rPr>
          <w:rFonts w:hint="eastAsia"/>
          <w:lang w:val="uk-UA"/>
        </w:rPr>
        <w:t>у</w:t>
      </w:r>
    </w:p>
    <w:p w:rsidR="00ED7358" w:rsidRPr="00ED7358" w:rsidRDefault="00ED7358" w:rsidP="00ED7358">
      <w:pPr>
        <w:rPr>
          <w:lang w:val="uk-UA"/>
        </w:rPr>
      </w:pPr>
      <w:r w:rsidRPr="00ED7358">
        <w:rPr>
          <w:rFonts w:hint="eastAsia"/>
          <w:lang w:val="uk-UA"/>
        </w:rPr>
        <w:t>кримінальному</w:t>
      </w:r>
      <w:r>
        <w:t></w:t>
      </w:r>
      <w:r w:rsidRPr="00ED7358">
        <w:rPr>
          <w:rFonts w:hint="eastAsia"/>
          <w:lang w:val="uk-UA"/>
        </w:rPr>
        <w:t>процесі</w:t>
      </w:r>
      <w:r>
        <w:t></w:t>
      </w:r>
      <w:r w:rsidRPr="00ED7358">
        <w:rPr>
          <w:rFonts w:hint="eastAsia"/>
          <w:lang w:val="uk-UA"/>
        </w:rPr>
        <w:t>повинні</w:t>
      </w:r>
      <w:r>
        <w:t></w:t>
      </w:r>
      <w:r w:rsidRPr="00ED7358">
        <w:rPr>
          <w:rFonts w:hint="eastAsia"/>
          <w:lang w:val="uk-UA"/>
        </w:rPr>
        <w:t>бути</w:t>
      </w:r>
      <w:r>
        <w:t></w:t>
      </w:r>
      <w:r w:rsidRPr="00ED7358">
        <w:rPr>
          <w:rFonts w:hint="eastAsia"/>
          <w:lang w:val="uk-UA"/>
        </w:rPr>
        <w:t>права</w:t>
      </w:r>
      <w:r>
        <w:t></w:t>
      </w:r>
      <w:r w:rsidRPr="00ED7358">
        <w:rPr>
          <w:rFonts w:hint="eastAsia"/>
          <w:lang w:val="uk-UA"/>
        </w:rPr>
        <w:t>людини</w:t>
      </w:r>
      <w:r>
        <w:t></w:t>
      </w:r>
    </w:p>
    <w:p w:rsidR="00ED7358" w:rsidRDefault="00ED7358" w:rsidP="00ED7358">
      <w:r>
        <w:rPr>
          <w:rFonts w:hint="eastAsia"/>
        </w:rPr>
        <w:t>Зміна</w:t>
      </w:r>
      <w:r>
        <w:t></w:t>
      </w:r>
      <w:r>
        <w:rPr>
          <w:rFonts w:hint="eastAsia"/>
        </w:rPr>
        <w:t>доктрини</w:t>
      </w:r>
      <w:r>
        <w:t></w:t>
      </w:r>
      <w:r>
        <w:rPr>
          <w:rFonts w:hint="eastAsia"/>
        </w:rPr>
        <w:t>предмету</w:t>
      </w:r>
      <w:r>
        <w:t></w:t>
      </w:r>
      <w:r>
        <w:rPr>
          <w:rFonts w:hint="eastAsia"/>
        </w:rPr>
        <w:t>кримінального</w:t>
      </w:r>
      <w:r>
        <w:t></w:t>
      </w:r>
      <w:r>
        <w:rPr>
          <w:rFonts w:hint="eastAsia"/>
        </w:rPr>
        <w:t>процесуального</w:t>
      </w:r>
      <w:r>
        <w:t></w:t>
      </w:r>
      <w:r>
        <w:rPr>
          <w:rFonts w:hint="eastAsia"/>
        </w:rPr>
        <w:t>регулювання</w:t>
      </w:r>
    </w:p>
    <w:p w:rsidR="00ED7358" w:rsidRDefault="00ED7358" w:rsidP="00ED7358">
      <w:r>
        <w:rPr>
          <w:rFonts w:hint="eastAsia"/>
        </w:rPr>
        <w:t>обумовлена</w:t>
      </w:r>
      <w:r>
        <w:t></w:t>
      </w:r>
      <w:r>
        <w:rPr>
          <w:rFonts w:hint="eastAsia"/>
        </w:rPr>
        <w:t>зміною</w:t>
      </w:r>
      <w:r>
        <w:t></w:t>
      </w:r>
      <w:r>
        <w:rPr>
          <w:rFonts w:hint="eastAsia"/>
        </w:rPr>
        <w:t>методологічного</w:t>
      </w:r>
      <w:r>
        <w:t></w:t>
      </w:r>
      <w:r>
        <w:rPr>
          <w:rFonts w:hint="eastAsia"/>
        </w:rPr>
        <w:t>підходу</w:t>
      </w:r>
      <w:r>
        <w:t></w:t>
      </w:r>
      <w:r>
        <w:rPr>
          <w:rFonts w:hint="eastAsia"/>
        </w:rPr>
        <w:t>щодо</w:t>
      </w:r>
      <w:r>
        <w:t></w:t>
      </w:r>
      <w:r>
        <w:rPr>
          <w:rFonts w:hint="eastAsia"/>
        </w:rPr>
        <w:t>наукового</w:t>
      </w:r>
      <w:r>
        <w:t></w:t>
      </w:r>
      <w:r>
        <w:rPr>
          <w:rFonts w:hint="eastAsia"/>
        </w:rPr>
        <w:t>дослідження</w:t>
      </w:r>
    </w:p>
    <w:p w:rsidR="00ED7358" w:rsidRDefault="00ED7358" w:rsidP="00ED7358">
      <w:r>
        <w:rPr>
          <w:rFonts w:hint="eastAsia"/>
        </w:rPr>
        <w:t>кримінальних</w:t>
      </w:r>
      <w:r>
        <w:t></w:t>
      </w:r>
      <w:r>
        <w:rPr>
          <w:rFonts w:hint="eastAsia"/>
        </w:rPr>
        <w:t>процесуальних</w:t>
      </w:r>
      <w:r>
        <w:t></w:t>
      </w:r>
      <w:r>
        <w:rPr>
          <w:rFonts w:hint="eastAsia"/>
        </w:rPr>
        <w:t>явищ</w:t>
      </w:r>
      <w:r>
        <w:t></w:t>
      </w:r>
      <w:r>
        <w:t></w:t>
      </w:r>
      <w:r>
        <w:rPr>
          <w:rFonts w:hint="eastAsia"/>
        </w:rPr>
        <w:t>Якщо</w:t>
      </w:r>
      <w:r>
        <w:t></w:t>
      </w:r>
      <w:r>
        <w:rPr>
          <w:rFonts w:hint="eastAsia"/>
        </w:rPr>
        <w:t>після</w:t>
      </w:r>
      <w:r>
        <w:t></w:t>
      </w:r>
      <w:r>
        <w:rPr>
          <w:rFonts w:hint="eastAsia"/>
        </w:rPr>
        <w:t>революції</w:t>
      </w:r>
      <w:r>
        <w:t></w:t>
      </w:r>
      <w:r>
        <w:t></w:t>
      </w:r>
      <w:r>
        <w:t></w:t>
      </w:r>
      <w:r>
        <w:t></w:t>
      </w:r>
      <w:r>
        <w:t></w:t>
      </w:r>
      <w:r>
        <w:t></w:t>
      </w:r>
      <w:r>
        <w:rPr>
          <w:rFonts w:hint="eastAsia"/>
        </w:rPr>
        <w:t>року</w:t>
      </w:r>
      <w:r>
        <w:t></w:t>
      </w:r>
      <w:r>
        <w:rPr>
          <w:rFonts w:hint="eastAsia"/>
        </w:rPr>
        <w:t>до</w:t>
      </w:r>
    </w:p>
    <w:p w:rsidR="00ED7358" w:rsidRDefault="00ED7358" w:rsidP="00ED7358">
      <w:r>
        <w:rPr>
          <w:rFonts w:hint="eastAsia"/>
        </w:rPr>
        <w:t>сучасного</w:t>
      </w:r>
      <w:r>
        <w:t></w:t>
      </w:r>
      <w:r>
        <w:rPr>
          <w:rFonts w:hint="eastAsia"/>
        </w:rPr>
        <w:t>періоду</w:t>
      </w:r>
      <w:r>
        <w:t></w:t>
      </w:r>
      <w:r>
        <w:rPr>
          <w:rFonts w:hint="eastAsia"/>
        </w:rPr>
        <w:t>у</w:t>
      </w:r>
      <w:r>
        <w:t></w:t>
      </w:r>
      <w:r>
        <w:rPr>
          <w:rFonts w:hint="eastAsia"/>
        </w:rPr>
        <w:t>науці</w:t>
      </w:r>
      <w:r>
        <w:t></w:t>
      </w:r>
      <w:r>
        <w:rPr>
          <w:rFonts w:hint="eastAsia"/>
        </w:rPr>
        <w:t>кримінального</w:t>
      </w:r>
      <w:r>
        <w:t></w:t>
      </w:r>
      <w:r>
        <w:rPr>
          <w:rFonts w:hint="eastAsia"/>
        </w:rPr>
        <w:t>процесу</w:t>
      </w:r>
      <w:r>
        <w:t></w:t>
      </w:r>
      <w:r>
        <w:rPr>
          <w:rFonts w:hint="eastAsia"/>
        </w:rPr>
        <w:t>переважав</w:t>
      </w:r>
      <w:r>
        <w:t></w:t>
      </w:r>
      <w:r>
        <w:rPr>
          <w:rFonts w:hint="eastAsia"/>
        </w:rPr>
        <w:t>догматичний</w:t>
      </w:r>
    </w:p>
    <w:p w:rsidR="00ED7358" w:rsidRDefault="00ED7358" w:rsidP="00ED7358">
      <w:r>
        <w:rPr>
          <w:rFonts w:hint="eastAsia"/>
        </w:rPr>
        <w:t>підхід</w:t>
      </w:r>
      <w:r>
        <w:t></w:t>
      </w:r>
      <w:r>
        <w:t></w:t>
      </w:r>
      <w:r>
        <w:rPr>
          <w:rFonts w:hint="eastAsia"/>
        </w:rPr>
        <w:t>то</w:t>
      </w:r>
      <w:r>
        <w:t></w:t>
      </w:r>
      <w:r>
        <w:rPr>
          <w:rFonts w:hint="eastAsia"/>
        </w:rPr>
        <w:t>на</w:t>
      </w:r>
      <w:r>
        <w:t></w:t>
      </w:r>
      <w:r>
        <w:rPr>
          <w:rFonts w:hint="eastAsia"/>
        </w:rPr>
        <w:t>сьогодні</w:t>
      </w:r>
      <w:r>
        <w:t></w:t>
      </w:r>
      <w:r>
        <w:rPr>
          <w:rFonts w:hint="eastAsia"/>
        </w:rPr>
        <w:t>все</w:t>
      </w:r>
      <w:r>
        <w:t></w:t>
      </w:r>
      <w:r>
        <w:rPr>
          <w:rFonts w:hint="eastAsia"/>
        </w:rPr>
        <w:t>більше</w:t>
      </w:r>
      <w:r>
        <w:t></w:t>
      </w:r>
      <w:r>
        <w:rPr>
          <w:rFonts w:hint="eastAsia"/>
        </w:rPr>
        <w:t>використовується</w:t>
      </w:r>
      <w:r>
        <w:t></w:t>
      </w:r>
      <w:r>
        <w:rPr>
          <w:rFonts w:hint="eastAsia"/>
        </w:rPr>
        <w:t>аксіологічний</w:t>
      </w:r>
      <w:r>
        <w:t></w:t>
      </w:r>
      <w:r>
        <w:t></w:t>
      </w:r>
      <w:r>
        <w:rPr>
          <w:rFonts w:hint="eastAsia"/>
        </w:rPr>
        <w:t>ціннісний</w:t>
      </w:r>
      <w:r>
        <w:t></w:t>
      </w:r>
    </w:p>
    <w:p w:rsidR="00ED7358" w:rsidRDefault="00ED7358" w:rsidP="00ED7358">
      <w:r>
        <w:rPr>
          <w:rFonts w:hint="eastAsia"/>
        </w:rPr>
        <w:t>підхід</w:t>
      </w:r>
      <w:r>
        <w:t></w:t>
      </w:r>
    </w:p>
    <w:p w:rsidR="00ED7358" w:rsidRDefault="00ED7358" w:rsidP="00ED7358">
      <w:r>
        <w:t></w:t>
      </w:r>
      <w:r>
        <w:t></w:t>
      </w:r>
      <w:r>
        <w:t></w:t>
      </w:r>
      <w:r>
        <w:rPr>
          <w:rFonts w:hint="eastAsia"/>
        </w:rPr>
        <w:t>Предмет</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r>
        <w:rPr>
          <w:rFonts w:hint="eastAsia"/>
        </w:rPr>
        <w:t>є</w:t>
      </w:r>
      <w:r>
        <w:t></w:t>
      </w:r>
      <w:r>
        <w:rPr>
          <w:rFonts w:hint="eastAsia"/>
        </w:rPr>
        <w:t>складним</w:t>
      </w:r>
    </w:p>
    <w:p w:rsidR="00ED7358" w:rsidRDefault="00ED7358" w:rsidP="00ED7358">
      <w:r>
        <w:rPr>
          <w:rFonts w:hint="eastAsia"/>
        </w:rPr>
        <w:t>поняттям</w:t>
      </w:r>
      <w:r>
        <w:t></w:t>
      </w:r>
      <w:r>
        <w:t></w:t>
      </w:r>
      <w:r>
        <w:rPr>
          <w:rFonts w:hint="eastAsia"/>
        </w:rPr>
        <w:t>яке</w:t>
      </w:r>
      <w:r>
        <w:t></w:t>
      </w:r>
      <w:r>
        <w:rPr>
          <w:rFonts w:hint="eastAsia"/>
        </w:rPr>
        <w:t>слід</w:t>
      </w:r>
      <w:r>
        <w:t></w:t>
      </w:r>
      <w:r>
        <w:rPr>
          <w:rFonts w:hint="eastAsia"/>
        </w:rPr>
        <w:t>визначати</w:t>
      </w:r>
      <w:r>
        <w:t></w:t>
      </w:r>
      <w:r>
        <w:rPr>
          <w:rFonts w:hint="eastAsia"/>
        </w:rPr>
        <w:t>через</w:t>
      </w:r>
      <w:r>
        <w:t></w:t>
      </w:r>
      <w:r>
        <w:rPr>
          <w:rFonts w:hint="eastAsia"/>
        </w:rPr>
        <w:t>такі</w:t>
      </w:r>
      <w:r>
        <w:t></w:t>
      </w:r>
      <w:r>
        <w:rPr>
          <w:rFonts w:hint="eastAsia"/>
        </w:rPr>
        <w:t>правові</w:t>
      </w:r>
      <w:r>
        <w:t></w:t>
      </w:r>
      <w:r>
        <w:rPr>
          <w:rFonts w:hint="eastAsia"/>
        </w:rPr>
        <w:t>категорії</w:t>
      </w:r>
      <w:r>
        <w:t></w:t>
      </w:r>
      <w:r>
        <w:t></w:t>
      </w:r>
      <w:r>
        <w:t></w:t>
      </w:r>
      <w:r>
        <w:t></w:t>
      </w:r>
      <w:r>
        <w:t></w:t>
      </w:r>
      <w:r>
        <w:rPr>
          <w:rFonts w:hint="eastAsia"/>
        </w:rPr>
        <w:t>права</w:t>
      </w:r>
      <w:r>
        <w:t></w:t>
      </w:r>
      <w:r>
        <w:t></w:t>
      </w:r>
      <w:r>
        <w:rPr>
          <w:rFonts w:hint="eastAsia"/>
        </w:rPr>
        <w:t>свободи</w:t>
      </w:r>
      <w:r>
        <w:t></w:t>
      </w:r>
      <w:r>
        <w:rPr>
          <w:rFonts w:hint="eastAsia"/>
        </w:rPr>
        <w:t>і</w:t>
      </w:r>
    </w:p>
    <w:p w:rsidR="00ED7358" w:rsidRDefault="00ED7358" w:rsidP="00ED7358">
      <w:r>
        <w:rPr>
          <w:rFonts w:hint="eastAsia"/>
        </w:rPr>
        <w:t>законні</w:t>
      </w:r>
      <w:r>
        <w:t></w:t>
      </w:r>
      <w:r>
        <w:rPr>
          <w:rFonts w:hint="eastAsia"/>
        </w:rPr>
        <w:t>інтереси</w:t>
      </w:r>
      <w:r>
        <w:t></w:t>
      </w:r>
      <w:r>
        <w:rPr>
          <w:rFonts w:hint="eastAsia"/>
        </w:rPr>
        <w:t>людини</w:t>
      </w:r>
      <w:r>
        <w:t></w:t>
      </w:r>
      <w:r>
        <w:t></w:t>
      </w:r>
      <w:r>
        <w:t></w:t>
      </w:r>
      <w:r>
        <w:t></w:t>
      </w:r>
      <w:r>
        <w:t></w:t>
      </w:r>
      <w:r>
        <w:rPr>
          <w:rFonts w:hint="eastAsia"/>
        </w:rPr>
        <w:t>кримінальні</w:t>
      </w:r>
      <w:r>
        <w:t></w:t>
      </w:r>
      <w:r>
        <w:rPr>
          <w:rFonts w:hint="eastAsia"/>
        </w:rPr>
        <w:t>процесуальні</w:t>
      </w:r>
      <w:r>
        <w:t></w:t>
      </w:r>
      <w:r>
        <w:rPr>
          <w:rFonts w:hint="eastAsia"/>
        </w:rPr>
        <w:t>відносини</w:t>
      </w:r>
      <w:r>
        <w:t></w:t>
      </w:r>
    </w:p>
    <w:p w:rsidR="00ED7358" w:rsidRDefault="00ED7358" w:rsidP="00ED7358">
      <w:r>
        <w:t></w:t>
      </w:r>
      <w:r>
        <w:t></w:t>
      </w:r>
      <w:r>
        <w:t></w:t>
      </w:r>
      <w:r>
        <w:rPr>
          <w:rFonts w:hint="eastAsia"/>
        </w:rPr>
        <w:t>кримінальна</w:t>
      </w:r>
      <w:r>
        <w:t></w:t>
      </w:r>
      <w:r>
        <w:rPr>
          <w:rFonts w:hint="eastAsia"/>
        </w:rPr>
        <w:t>процесуальна</w:t>
      </w:r>
      <w:r>
        <w:t></w:t>
      </w:r>
      <w:r>
        <w:rPr>
          <w:rFonts w:hint="eastAsia"/>
        </w:rPr>
        <w:t>діяльність</w:t>
      </w:r>
      <w:r>
        <w:t></w:t>
      </w:r>
      <w:r>
        <w:t></w:t>
      </w:r>
      <w:r>
        <w:rPr>
          <w:rFonts w:hint="eastAsia"/>
        </w:rPr>
        <w:t>Кожна</w:t>
      </w:r>
      <w:r>
        <w:t></w:t>
      </w:r>
      <w:r>
        <w:rPr>
          <w:rFonts w:hint="eastAsia"/>
        </w:rPr>
        <w:t>категорія</w:t>
      </w:r>
      <w:r>
        <w:t></w:t>
      </w:r>
      <w:r>
        <w:rPr>
          <w:rFonts w:hint="eastAsia"/>
        </w:rPr>
        <w:t>характеризує</w:t>
      </w:r>
      <w:r>
        <w:t></w:t>
      </w:r>
      <w:r>
        <w:rPr>
          <w:rFonts w:hint="eastAsia"/>
        </w:rPr>
        <w:t>окремий</w:t>
      </w:r>
    </w:p>
    <w:p w:rsidR="00ED7358" w:rsidRDefault="00ED7358" w:rsidP="00ED7358">
      <w:r>
        <w:rPr>
          <w:rFonts w:hint="eastAsia"/>
        </w:rPr>
        <w:t>аспект</w:t>
      </w:r>
      <w:r>
        <w:t></w:t>
      </w:r>
      <w:r>
        <w:rPr>
          <w:rFonts w:hint="eastAsia"/>
        </w:rPr>
        <w:t>предмету</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p>
    <w:p w:rsidR="00ED7358" w:rsidRDefault="00ED7358" w:rsidP="00ED7358">
      <w:r>
        <w:rPr>
          <w:rFonts w:hint="eastAsia"/>
        </w:rPr>
        <w:t>Елементи</w:t>
      </w:r>
      <w:r>
        <w:t></w:t>
      </w:r>
      <w:r>
        <w:rPr>
          <w:rFonts w:hint="eastAsia"/>
        </w:rPr>
        <w:t>предмету</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можна</w:t>
      </w:r>
    </w:p>
    <w:p w:rsidR="00ED7358" w:rsidRDefault="00ED7358" w:rsidP="00ED7358">
      <w:r>
        <w:rPr>
          <w:rFonts w:hint="eastAsia"/>
        </w:rPr>
        <w:t>класифікувати</w:t>
      </w:r>
      <w:r>
        <w:t></w:t>
      </w:r>
      <w:r>
        <w:rPr>
          <w:rFonts w:hint="eastAsia"/>
        </w:rPr>
        <w:t>таким</w:t>
      </w:r>
      <w:r>
        <w:t></w:t>
      </w:r>
      <w:r>
        <w:rPr>
          <w:rFonts w:hint="eastAsia"/>
        </w:rPr>
        <w:t>чином</w:t>
      </w:r>
      <w:r>
        <w:t></w:t>
      </w:r>
      <w:r>
        <w:t></w:t>
      </w:r>
      <w:r>
        <w:t></w:t>
      </w:r>
      <w:r>
        <w:t></w:t>
      </w:r>
      <w:r>
        <w:t></w:t>
      </w:r>
      <w:r>
        <w:rPr>
          <w:rFonts w:hint="eastAsia"/>
        </w:rPr>
        <w:t>за</w:t>
      </w:r>
      <w:r>
        <w:t></w:t>
      </w:r>
      <w:r>
        <w:rPr>
          <w:rFonts w:hint="eastAsia"/>
        </w:rPr>
        <w:t>часом</w:t>
      </w:r>
      <w:r>
        <w:t></w:t>
      </w:r>
      <w:r>
        <w:rPr>
          <w:rFonts w:hint="eastAsia"/>
        </w:rPr>
        <w:t>перебування</w:t>
      </w:r>
      <w:r>
        <w:t></w:t>
      </w:r>
      <w:r>
        <w:rPr>
          <w:rFonts w:hint="eastAsia"/>
        </w:rPr>
        <w:t>у</w:t>
      </w:r>
      <w:r>
        <w:t></w:t>
      </w:r>
      <w:r>
        <w:rPr>
          <w:rFonts w:hint="eastAsia"/>
        </w:rPr>
        <w:t>такому</w:t>
      </w:r>
      <w:r>
        <w:t></w:t>
      </w:r>
      <w:r>
        <w:t></w:t>
      </w:r>
      <w:r>
        <w:rPr>
          <w:rFonts w:hint="eastAsia"/>
        </w:rPr>
        <w:t>статусі</w:t>
      </w:r>
      <w:r>
        <w:t></w:t>
      </w:r>
      <w:r>
        <w:t></w:t>
      </w:r>
    </w:p>
    <w:p w:rsidR="00ED7358" w:rsidRDefault="00ED7358" w:rsidP="00ED7358">
      <w:r>
        <w:rPr>
          <w:rFonts w:hint="eastAsia"/>
        </w:rPr>
        <w:t>а</w:t>
      </w:r>
      <w:r>
        <w:t></w:t>
      </w:r>
      <w:r>
        <w:t></w:t>
      </w:r>
      <w:r>
        <w:rPr>
          <w:rFonts w:hint="eastAsia"/>
        </w:rPr>
        <w:t>постійні</w:t>
      </w:r>
      <w:r>
        <w:t></w:t>
      </w:r>
      <w:r>
        <w:t></w:t>
      </w:r>
      <w:r>
        <w:rPr>
          <w:rFonts w:hint="eastAsia"/>
        </w:rPr>
        <w:t>б</w:t>
      </w:r>
      <w:r>
        <w:t></w:t>
      </w:r>
      <w:r>
        <w:t></w:t>
      </w:r>
      <w:r>
        <w:rPr>
          <w:rFonts w:hint="eastAsia"/>
        </w:rPr>
        <w:t>тимчасові</w:t>
      </w:r>
      <w:r>
        <w:t></w:t>
      </w:r>
      <w:r>
        <w:t></w:t>
      </w:r>
      <w:r>
        <w:t></w:t>
      </w:r>
      <w:r>
        <w:t></w:t>
      </w:r>
      <w:r>
        <w:t></w:t>
      </w:r>
      <w:r>
        <w:rPr>
          <w:rFonts w:hint="eastAsia"/>
        </w:rPr>
        <w:t>за</w:t>
      </w:r>
      <w:r>
        <w:t></w:t>
      </w:r>
      <w:r>
        <w:rPr>
          <w:rFonts w:hint="eastAsia"/>
        </w:rPr>
        <w:t>змістом</w:t>
      </w:r>
      <w:r>
        <w:t></w:t>
      </w:r>
      <w:r>
        <w:t></w:t>
      </w:r>
      <w:r>
        <w:rPr>
          <w:rFonts w:hint="eastAsia"/>
        </w:rPr>
        <w:t>а</w:t>
      </w:r>
      <w:r>
        <w:t></w:t>
      </w:r>
      <w:r>
        <w:t></w:t>
      </w:r>
      <w:r>
        <w:rPr>
          <w:rFonts w:hint="eastAsia"/>
        </w:rPr>
        <w:t>засадничі</w:t>
      </w:r>
      <w:r>
        <w:t></w:t>
      </w:r>
      <w:r>
        <w:t></w:t>
      </w:r>
      <w:r>
        <w:rPr>
          <w:rFonts w:hint="eastAsia"/>
        </w:rPr>
        <w:t>б</w:t>
      </w:r>
      <w:r>
        <w:t></w:t>
      </w:r>
      <w:r>
        <w:t></w:t>
      </w:r>
      <w:r>
        <w:rPr>
          <w:rFonts w:hint="eastAsia"/>
        </w:rPr>
        <w:t>статусні</w:t>
      </w:r>
      <w:r>
        <w:t></w:t>
      </w:r>
      <w:r>
        <w:t></w:t>
      </w:r>
      <w:r>
        <w:rPr>
          <w:rFonts w:hint="eastAsia"/>
        </w:rPr>
        <w:t>в</w:t>
      </w:r>
      <w:r>
        <w:t></w:t>
      </w:r>
      <w:r>
        <w:t></w:t>
      </w:r>
      <w:r>
        <w:rPr>
          <w:rFonts w:hint="eastAsia"/>
        </w:rPr>
        <w:t>процедурні</w:t>
      </w:r>
      <w:r>
        <w:t></w:t>
      </w:r>
    </w:p>
    <w:p w:rsidR="00ED7358" w:rsidRDefault="00ED7358" w:rsidP="00ED7358">
      <w:r>
        <w:t></w:t>
      </w:r>
      <w:r>
        <w:t></w:t>
      </w:r>
      <w:r>
        <w:t></w:t>
      </w:r>
    </w:p>
    <w:p w:rsidR="00ED7358" w:rsidRDefault="00ED7358" w:rsidP="00ED7358">
      <w:r>
        <w:t></w:t>
      </w:r>
      <w:r>
        <w:t></w:t>
      </w:r>
      <w:r>
        <w:t></w:t>
      </w:r>
      <w:r>
        <w:rPr>
          <w:rFonts w:hint="eastAsia"/>
        </w:rPr>
        <w:t>Предмет</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має</w:t>
      </w:r>
      <w:r>
        <w:t></w:t>
      </w:r>
      <w:r>
        <w:rPr>
          <w:rFonts w:hint="eastAsia"/>
        </w:rPr>
        <w:t>своє</w:t>
      </w:r>
    </w:p>
    <w:p w:rsidR="00ED7358" w:rsidRDefault="00ED7358" w:rsidP="00ED7358">
      <w:r>
        <w:rPr>
          <w:rFonts w:hint="eastAsia"/>
        </w:rPr>
        <w:t>функціональне</w:t>
      </w:r>
      <w:r>
        <w:t></w:t>
      </w:r>
      <w:r>
        <w:rPr>
          <w:rFonts w:hint="eastAsia"/>
        </w:rPr>
        <w:t>призначення</w:t>
      </w:r>
      <w:r>
        <w:t></w:t>
      </w:r>
      <w:r>
        <w:t></w:t>
      </w:r>
      <w:r>
        <w:rPr>
          <w:rFonts w:hint="eastAsia"/>
        </w:rPr>
        <w:t>що</w:t>
      </w:r>
      <w:r>
        <w:t></w:t>
      </w:r>
      <w:r>
        <w:rPr>
          <w:rFonts w:hint="eastAsia"/>
        </w:rPr>
        <w:t>виявляється</w:t>
      </w:r>
      <w:r>
        <w:t></w:t>
      </w:r>
      <w:r>
        <w:rPr>
          <w:rFonts w:hint="eastAsia"/>
        </w:rPr>
        <w:t>через</w:t>
      </w:r>
      <w:r>
        <w:t></w:t>
      </w:r>
      <w:r>
        <w:rPr>
          <w:rFonts w:hint="eastAsia"/>
        </w:rPr>
        <w:t>виконання</w:t>
      </w:r>
      <w:r>
        <w:t></w:t>
      </w:r>
      <w:r>
        <w:rPr>
          <w:rFonts w:hint="eastAsia"/>
        </w:rPr>
        <w:t>таких</w:t>
      </w:r>
      <w:r>
        <w:t></w:t>
      </w:r>
      <w:r>
        <w:rPr>
          <w:rFonts w:hint="eastAsia"/>
        </w:rPr>
        <w:t>функцій</w:t>
      </w:r>
      <w:r>
        <w:t></w:t>
      </w:r>
    </w:p>
    <w:p w:rsidR="00ED7358" w:rsidRDefault="00ED7358" w:rsidP="00ED7358">
      <w:r>
        <w:rPr>
          <w:rFonts w:hint="eastAsia"/>
        </w:rPr>
        <w:t>демонстрування</w:t>
      </w:r>
      <w:r>
        <w:t></w:t>
      </w:r>
      <w:r>
        <w:rPr>
          <w:rFonts w:hint="eastAsia"/>
        </w:rPr>
        <w:t>правових</w:t>
      </w:r>
      <w:r>
        <w:t></w:t>
      </w:r>
      <w:r>
        <w:rPr>
          <w:rFonts w:hint="eastAsia"/>
        </w:rPr>
        <w:t>цінностей</w:t>
      </w:r>
      <w:r>
        <w:t></w:t>
      </w:r>
      <w:r>
        <w:rPr>
          <w:rFonts w:hint="eastAsia"/>
        </w:rPr>
        <w:t>на</w:t>
      </w:r>
      <w:r>
        <w:t></w:t>
      </w:r>
      <w:r>
        <w:rPr>
          <w:rFonts w:hint="eastAsia"/>
        </w:rPr>
        <w:t>певному</w:t>
      </w:r>
      <w:r>
        <w:t></w:t>
      </w:r>
      <w:r>
        <w:rPr>
          <w:rFonts w:hint="eastAsia"/>
        </w:rPr>
        <w:t>етапі</w:t>
      </w:r>
      <w:r>
        <w:t></w:t>
      </w:r>
      <w:r>
        <w:rPr>
          <w:rFonts w:hint="eastAsia"/>
        </w:rPr>
        <w:t>розвитку</w:t>
      </w:r>
      <w:r>
        <w:t></w:t>
      </w:r>
      <w:r>
        <w:rPr>
          <w:rFonts w:hint="eastAsia"/>
        </w:rPr>
        <w:t>суспільства</w:t>
      </w:r>
      <w:r>
        <w:t></w:t>
      </w:r>
    </w:p>
    <w:p w:rsidR="00ED7358" w:rsidRDefault="00ED7358" w:rsidP="00ED7358">
      <w:r>
        <w:rPr>
          <w:rFonts w:hint="eastAsia"/>
        </w:rPr>
        <w:t>перенесення</w:t>
      </w:r>
      <w:r>
        <w:t></w:t>
      </w:r>
      <w:r>
        <w:rPr>
          <w:rFonts w:hint="eastAsia"/>
        </w:rPr>
        <w:t>окремих</w:t>
      </w:r>
      <w:r>
        <w:t></w:t>
      </w:r>
      <w:r>
        <w:rPr>
          <w:rFonts w:hint="eastAsia"/>
        </w:rPr>
        <w:t>потреб</w:t>
      </w:r>
      <w:r>
        <w:t></w:t>
      </w:r>
      <w:r>
        <w:rPr>
          <w:rFonts w:hint="eastAsia"/>
        </w:rPr>
        <w:t>людини</w:t>
      </w:r>
      <w:r>
        <w:t></w:t>
      </w:r>
      <w:r>
        <w:rPr>
          <w:rFonts w:hint="eastAsia"/>
        </w:rPr>
        <w:t>до</w:t>
      </w:r>
      <w:r>
        <w:t></w:t>
      </w:r>
      <w:r>
        <w:rPr>
          <w:rFonts w:hint="eastAsia"/>
        </w:rPr>
        <w:t>сфери</w:t>
      </w:r>
      <w:r>
        <w:t></w:t>
      </w:r>
      <w:r>
        <w:rPr>
          <w:rFonts w:hint="eastAsia"/>
        </w:rPr>
        <w:t>кримінального</w:t>
      </w:r>
      <w:r>
        <w:t></w:t>
      </w:r>
      <w:r>
        <w:rPr>
          <w:rFonts w:hint="eastAsia"/>
        </w:rPr>
        <w:t>процесуального</w:t>
      </w:r>
    </w:p>
    <w:p w:rsidR="00ED7358" w:rsidRDefault="00ED7358" w:rsidP="00ED7358">
      <w:r>
        <w:rPr>
          <w:rFonts w:hint="eastAsia"/>
        </w:rPr>
        <w:t>регулювання</w:t>
      </w:r>
      <w:r>
        <w:t></w:t>
      </w:r>
      <w:r>
        <w:t></w:t>
      </w:r>
      <w:r>
        <w:rPr>
          <w:rFonts w:hint="eastAsia"/>
        </w:rPr>
        <w:t>визначення</w:t>
      </w:r>
      <w:r>
        <w:t></w:t>
      </w:r>
      <w:r>
        <w:rPr>
          <w:rFonts w:hint="eastAsia"/>
        </w:rPr>
        <w:t>змістовного</w:t>
      </w:r>
      <w:r>
        <w:t></w:t>
      </w:r>
      <w:r>
        <w:rPr>
          <w:rFonts w:hint="eastAsia"/>
        </w:rPr>
        <w:t>наповнення</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t></w:t>
      </w:r>
      <w:r>
        <w:rPr>
          <w:rFonts w:hint="eastAsia"/>
        </w:rPr>
        <w:t>відмежування</w:t>
      </w:r>
      <w:r>
        <w:t></w:t>
      </w:r>
      <w:r>
        <w:rPr>
          <w:rFonts w:hint="eastAsia"/>
        </w:rPr>
        <w:t>сфери</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від</w:t>
      </w:r>
      <w:r>
        <w:t></w:t>
      </w:r>
      <w:r>
        <w:rPr>
          <w:rFonts w:hint="eastAsia"/>
        </w:rPr>
        <w:t>інших</w:t>
      </w:r>
      <w:r>
        <w:t></w:t>
      </w:r>
      <w:r>
        <w:rPr>
          <w:rFonts w:hint="eastAsia"/>
        </w:rPr>
        <w:t>сфер</w:t>
      </w:r>
      <w:r>
        <w:t></w:t>
      </w:r>
      <w:r>
        <w:rPr>
          <w:rFonts w:hint="eastAsia"/>
        </w:rPr>
        <w:t>правового</w:t>
      </w:r>
      <w:r>
        <w:t></w:t>
      </w:r>
      <w:r>
        <w:rPr>
          <w:rFonts w:hint="eastAsia"/>
        </w:rPr>
        <w:t>регулювання</w:t>
      </w:r>
      <w:r>
        <w:t></w:t>
      </w:r>
    </w:p>
    <w:p w:rsidR="00ED7358" w:rsidRDefault="00ED7358" w:rsidP="00ED7358">
      <w:r>
        <w:t></w:t>
      </w:r>
      <w:r>
        <w:t></w:t>
      </w:r>
      <w:r>
        <w:t></w:t>
      </w:r>
      <w:r>
        <w:rPr>
          <w:rFonts w:hint="eastAsia"/>
        </w:rPr>
        <w:t>Зі</w:t>
      </w:r>
      <w:r>
        <w:t></w:t>
      </w:r>
      <w:r>
        <w:rPr>
          <w:rFonts w:hint="eastAsia"/>
        </w:rPr>
        <w:t>змісту</w:t>
      </w:r>
      <w:r>
        <w:t></w:t>
      </w:r>
      <w:r>
        <w:rPr>
          <w:rFonts w:hint="eastAsia"/>
        </w:rPr>
        <w:t>предмету</w:t>
      </w:r>
      <w:r>
        <w:t></w:t>
      </w:r>
      <w:r>
        <w:rPr>
          <w:rFonts w:hint="eastAsia"/>
        </w:rPr>
        <w:t>правового</w:t>
      </w:r>
      <w:r>
        <w:t></w:t>
      </w:r>
      <w:r>
        <w:rPr>
          <w:rFonts w:hint="eastAsia"/>
        </w:rPr>
        <w:t>регулювання</w:t>
      </w:r>
      <w:r>
        <w:t></w:t>
      </w:r>
      <w:r>
        <w:rPr>
          <w:rFonts w:hint="eastAsia"/>
        </w:rPr>
        <w:t>кримінального</w:t>
      </w:r>
    </w:p>
    <w:p w:rsidR="00ED7358" w:rsidRDefault="00ED7358" w:rsidP="00ED7358">
      <w:r>
        <w:rPr>
          <w:rFonts w:hint="eastAsia"/>
        </w:rPr>
        <w:t>процесуального</w:t>
      </w:r>
      <w:r>
        <w:t></w:t>
      </w:r>
      <w:r>
        <w:rPr>
          <w:rFonts w:hint="eastAsia"/>
        </w:rPr>
        <w:t>закону</w:t>
      </w:r>
      <w:r>
        <w:t></w:t>
      </w:r>
      <w:r>
        <w:rPr>
          <w:rFonts w:hint="eastAsia"/>
        </w:rPr>
        <w:t>повинні</w:t>
      </w:r>
      <w:r>
        <w:t></w:t>
      </w:r>
      <w:r>
        <w:rPr>
          <w:rFonts w:hint="eastAsia"/>
        </w:rPr>
        <w:t>бути</w:t>
      </w:r>
      <w:r>
        <w:t></w:t>
      </w:r>
      <w:r>
        <w:rPr>
          <w:rFonts w:hint="eastAsia"/>
        </w:rPr>
        <w:t>виключені</w:t>
      </w:r>
      <w:r>
        <w:t></w:t>
      </w:r>
      <w:r>
        <w:rPr>
          <w:rFonts w:hint="eastAsia"/>
        </w:rPr>
        <w:t>всі</w:t>
      </w:r>
      <w:r>
        <w:t></w:t>
      </w:r>
      <w:r>
        <w:rPr>
          <w:rFonts w:hint="eastAsia"/>
        </w:rPr>
        <w:t>загальноправові</w:t>
      </w:r>
      <w:r>
        <w:t></w:t>
      </w:r>
      <w:r>
        <w:rPr>
          <w:rFonts w:hint="eastAsia"/>
        </w:rPr>
        <w:t>принципи</w:t>
      </w:r>
    </w:p>
    <w:p w:rsidR="00ED7358" w:rsidRDefault="00ED7358" w:rsidP="00ED7358">
      <w:r>
        <w:t></w:t>
      </w:r>
      <w:r>
        <w:rPr>
          <w:rFonts w:hint="eastAsia"/>
        </w:rPr>
        <w:t>засади</w:t>
      </w:r>
      <w:r>
        <w:t></w:t>
      </w:r>
      <w:r>
        <w:t></w:t>
      </w:r>
      <w:r>
        <w:t></w:t>
      </w:r>
      <w:r>
        <w:rPr>
          <w:rFonts w:hint="eastAsia"/>
        </w:rPr>
        <w:t>адже</w:t>
      </w:r>
      <w:r>
        <w:t></w:t>
      </w:r>
      <w:r>
        <w:rPr>
          <w:rFonts w:hint="eastAsia"/>
        </w:rPr>
        <w:t>вони</w:t>
      </w:r>
      <w:r>
        <w:t></w:t>
      </w:r>
      <w:r>
        <w:rPr>
          <w:rFonts w:hint="eastAsia"/>
        </w:rPr>
        <w:t>не</w:t>
      </w:r>
      <w:r>
        <w:t></w:t>
      </w:r>
      <w:r>
        <w:rPr>
          <w:rFonts w:hint="eastAsia"/>
        </w:rPr>
        <w:t>мають</w:t>
      </w:r>
      <w:r>
        <w:t></w:t>
      </w:r>
      <w:r>
        <w:rPr>
          <w:rFonts w:hint="eastAsia"/>
        </w:rPr>
        <w:t>жодного</w:t>
      </w:r>
      <w:r>
        <w:t></w:t>
      </w:r>
      <w:r>
        <w:rPr>
          <w:rFonts w:hint="eastAsia"/>
        </w:rPr>
        <w:t>практичного</w:t>
      </w:r>
      <w:r>
        <w:t></w:t>
      </w:r>
      <w:r>
        <w:rPr>
          <w:rFonts w:hint="eastAsia"/>
        </w:rPr>
        <w:t>значення</w:t>
      </w:r>
      <w:r>
        <w:t></w:t>
      </w:r>
      <w:r>
        <w:rPr>
          <w:rFonts w:hint="eastAsia"/>
        </w:rPr>
        <w:t>для</w:t>
      </w:r>
      <w:r>
        <w:t></w:t>
      </w:r>
      <w:r>
        <w:rPr>
          <w:rFonts w:hint="eastAsia"/>
        </w:rPr>
        <w:t>учасників</w:t>
      </w:r>
    </w:p>
    <w:p w:rsidR="00ED7358" w:rsidRDefault="00ED7358" w:rsidP="00ED7358">
      <w:r>
        <w:rPr>
          <w:rFonts w:hint="eastAsia"/>
        </w:rPr>
        <w:t>кримінального</w:t>
      </w:r>
      <w:r>
        <w:t></w:t>
      </w:r>
      <w:r>
        <w:rPr>
          <w:rFonts w:hint="eastAsia"/>
        </w:rPr>
        <w:t>провадження</w:t>
      </w:r>
      <w:r>
        <w:t></w:t>
      </w:r>
      <w:r>
        <w:t></w:t>
      </w:r>
      <w:r>
        <w:rPr>
          <w:rFonts w:hint="eastAsia"/>
        </w:rPr>
        <w:t>Предмет</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p>
    <w:p w:rsidR="00ED7358" w:rsidRDefault="00ED7358" w:rsidP="00ED7358">
      <w:r>
        <w:rPr>
          <w:rFonts w:hint="eastAsia"/>
        </w:rPr>
        <w:t>процесі</w:t>
      </w:r>
      <w:r>
        <w:t></w:t>
      </w:r>
      <w:r>
        <w:rPr>
          <w:rFonts w:hint="eastAsia"/>
        </w:rPr>
        <w:t>необхідно</w:t>
      </w:r>
      <w:r>
        <w:t></w:t>
      </w:r>
      <w:r>
        <w:rPr>
          <w:rFonts w:hint="eastAsia"/>
        </w:rPr>
        <w:t>формувати</w:t>
      </w:r>
      <w:r>
        <w:t></w:t>
      </w:r>
      <w:r>
        <w:rPr>
          <w:rFonts w:hint="eastAsia"/>
        </w:rPr>
        <w:t>згідно</w:t>
      </w:r>
      <w:r>
        <w:t></w:t>
      </w:r>
      <w:r>
        <w:rPr>
          <w:rFonts w:hint="eastAsia"/>
        </w:rPr>
        <w:t>з</w:t>
      </w:r>
      <w:r>
        <w:t></w:t>
      </w:r>
      <w:r>
        <w:rPr>
          <w:rFonts w:hint="eastAsia"/>
        </w:rPr>
        <w:t>правовими</w:t>
      </w:r>
      <w:r>
        <w:t></w:t>
      </w:r>
      <w:r>
        <w:rPr>
          <w:rFonts w:hint="eastAsia"/>
        </w:rPr>
        <w:t>нормами</w:t>
      </w:r>
      <w:r>
        <w:t></w:t>
      </w:r>
      <w:r>
        <w:t></w:t>
      </w:r>
      <w:r>
        <w:rPr>
          <w:rFonts w:hint="eastAsia"/>
        </w:rPr>
        <w:t>що</w:t>
      </w:r>
      <w:r>
        <w:t></w:t>
      </w:r>
      <w:r>
        <w:rPr>
          <w:rFonts w:hint="eastAsia"/>
        </w:rPr>
        <w:t>визначають</w:t>
      </w:r>
    </w:p>
    <w:p w:rsidR="00ED7358" w:rsidRDefault="00ED7358" w:rsidP="00ED7358">
      <w:r>
        <w:rPr>
          <w:rFonts w:hint="eastAsia"/>
        </w:rPr>
        <w:t>процесуальний</w:t>
      </w:r>
      <w:r>
        <w:t></w:t>
      </w:r>
      <w:r>
        <w:rPr>
          <w:rFonts w:hint="eastAsia"/>
        </w:rPr>
        <w:t>статус</w:t>
      </w:r>
      <w:r>
        <w:t></w:t>
      </w:r>
      <w:r>
        <w:rPr>
          <w:rFonts w:hint="eastAsia"/>
        </w:rPr>
        <w:t>учасників</w:t>
      </w:r>
      <w:r>
        <w:t></w:t>
      </w:r>
      <w:r>
        <w:rPr>
          <w:rFonts w:hint="eastAsia"/>
        </w:rPr>
        <w:t>кримінального</w:t>
      </w:r>
      <w:r>
        <w:t></w:t>
      </w:r>
      <w:r>
        <w:rPr>
          <w:rFonts w:hint="eastAsia"/>
        </w:rPr>
        <w:t>судочинства</w:t>
      </w:r>
      <w:r>
        <w:t></w:t>
      </w:r>
      <w:r>
        <w:rPr>
          <w:rFonts w:hint="eastAsia"/>
        </w:rPr>
        <w:t>та</w:t>
      </w:r>
      <w:r>
        <w:t></w:t>
      </w:r>
      <w:r>
        <w:rPr>
          <w:rFonts w:hint="eastAsia"/>
        </w:rPr>
        <w:t>порядок</w:t>
      </w:r>
    </w:p>
    <w:p w:rsidR="00ED7358" w:rsidRDefault="00ED7358" w:rsidP="00ED7358">
      <w:r>
        <w:rPr>
          <w:rFonts w:hint="eastAsia"/>
        </w:rPr>
        <w:t>кримінального</w:t>
      </w:r>
      <w:r>
        <w:t></w:t>
      </w:r>
      <w:r>
        <w:rPr>
          <w:rFonts w:hint="eastAsia"/>
        </w:rPr>
        <w:t>провадження</w:t>
      </w:r>
      <w:r>
        <w:t></w:t>
      </w:r>
      <w:r>
        <w:t></w:t>
      </w:r>
      <w:r>
        <w:rPr>
          <w:rFonts w:hint="eastAsia"/>
        </w:rPr>
        <w:t>Причому</w:t>
      </w:r>
      <w:r>
        <w:t></w:t>
      </w:r>
      <w:r>
        <w:rPr>
          <w:rFonts w:hint="eastAsia"/>
        </w:rPr>
        <w:t>процедурні</w:t>
      </w:r>
      <w:r>
        <w:t></w:t>
      </w:r>
      <w:r>
        <w:rPr>
          <w:rFonts w:hint="eastAsia"/>
        </w:rPr>
        <w:t>норми</w:t>
      </w:r>
      <w:r>
        <w:t></w:t>
      </w:r>
      <w:r>
        <w:rPr>
          <w:rFonts w:hint="eastAsia"/>
        </w:rPr>
        <w:t>мають</w:t>
      </w:r>
      <w:r>
        <w:t></w:t>
      </w:r>
      <w:r>
        <w:rPr>
          <w:rFonts w:hint="eastAsia"/>
        </w:rPr>
        <w:t>визначати</w:t>
      </w:r>
      <w:r>
        <w:t></w:t>
      </w:r>
      <w:r>
        <w:rPr>
          <w:rFonts w:hint="eastAsia"/>
        </w:rPr>
        <w:t>саме</w:t>
      </w:r>
    </w:p>
    <w:p w:rsidR="00ED7358" w:rsidRDefault="00ED7358" w:rsidP="00ED7358">
      <w:r>
        <w:rPr>
          <w:rFonts w:hint="eastAsia"/>
        </w:rPr>
        <w:t>права</w:t>
      </w:r>
      <w:r>
        <w:t></w:t>
      </w:r>
      <w:r>
        <w:rPr>
          <w:rFonts w:hint="eastAsia"/>
        </w:rPr>
        <w:t>людини</w:t>
      </w:r>
      <w:r>
        <w:t></w:t>
      </w:r>
      <w:r>
        <w:t></w:t>
      </w:r>
      <w:r>
        <w:rPr>
          <w:rFonts w:hint="eastAsia"/>
        </w:rPr>
        <w:t>що</w:t>
      </w:r>
      <w:r>
        <w:t></w:t>
      </w:r>
      <w:r>
        <w:rPr>
          <w:rFonts w:hint="eastAsia"/>
        </w:rPr>
        <w:t>випливають</w:t>
      </w:r>
      <w:r>
        <w:t></w:t>
      </w:r>
      <w:r>
        <w:rPr>
          <w:rFonts w:hint="eastAsia"/>
        </w:rPr>
        <w:t>із</w:t>
      </w:r>
      <w:r>
        <w:t></w:t>
      </w:r>
      <w:r>
        <w:rPr>
          <w:rFonts w:hint="eastAsia"/>
        </w:rPr>
        <w:t>принципу</w:t>
      </w:r>
      <w:r>
        <w:t></w:t>
      </w:r>
      <w:r>
        <w:rPr>
          <w:rFonts w:hint="eastAsia"/>
        </w:rPr>
        <w:t>верховенства</w:t>
      </w:r>
      <w:r>
        <w:t></w:t>
      </w:r>
      <w:r>
        <w:rPr>
          <w:rFonts w:hint="eastAsia"/>
        </w:rPr>
        <w:t>права</w:t>
      </w:r>
      <w:r>
        <w:t></w:t>
      </w:r>
      <w:r>
        <w:rPr>
          <w:rFonts w:hint="eastAsia"/>
        </w:rPr>
        <w:t>та</w:t>
      </w:r>
      <w:r>
        <w:t></w:t>
      </w:r>
      <w:r>
        <w:rPr>
          <w:rFonts w:hint="eastAsia"/>
        </w:rPr>
        <w:t>інших</w:t>
      </w:r>
    </w:p>
    <w:p w:rsidR="00ED7358" w:rsidRDefault="00ED7358" w:rsidP="00ED7358">
      <w:r>
        <w:rPr>
          <w:rFonts w:hint="eastAsia"/>
        </w:rPr>
        <w:t>правових</w:t>
      </w:r>
      <w:r>
        <w:t></w:t>
      </w:r>
      <w:r>
        <w:rPr>
          <w:rFonts w:hint="eastAsia"/>
        </w:rPr>
        <w:t>принципів</w:t>
      </w:r>
      <w:r>
        <w:t></w:t>
      </w:r>
      <w:r>
        <w:t></w:t>
      </w:r>
      <w:r>
        <w:rPr>
          <w:rFonts w:hint="eastAsia"/>
        </w:rPr>
        <w:t>що</w:t>
      </w:r>
      <w:r>
        <w:t></w:t>
      </w:r>
      <w:r>
        <w:rPr>
          <w:rFonts w:hint="eastAsia"/>
        </w:rPr>
        <w:t>діють</w:t>
      </w:r>
      <w:r>
        <w:t></w:t>
      </w:r>
      <w:r>
        <w:rPr>
          <w:rFonts w:hint="eastAsia"/>
        </w:rPr>
        <w:t>у</w:t>
      </w:r>
      <w:r>
        <w:t></w:t>
      </w:r>
      <w:r>
        <w:rPr>
          <w:rFonts w:hint="eastAsia"/>
        </w:rPr>
        <w:t>кримінальному</w:t>
      </w:r>
      <w:r>
        <w:t></w:t>
      </w:r>
      <w:r>
        <w:rPr>
          <w:rFonts w:hint="eastAsia"/>
        </w:rPr>
        <w:t>судочинстві</w:t>
      </w:r>
      <w:r>
        <w:t></w:t>
      </w:r>
    </w:p>
    <w:p w:rsidR="00ED7358" w:rsidRDefault="00ED7358" w:rsidP="00ED7358">
      <w:r>
        <w:t></w:t>
      </w:r>
      <w:r>
        <w:t></w:t>
      </w:r>
      <w:r>
        <w:t></w:t>
      </w:r>
      <w:r>
        <w:rPr>
          <w:rFonts w:hint="eastAsia"/>
        </w:rPr>
        <w:t>Зі</w:t>
      </w:r>
      <w:r>
        <w:t></w:t>
      </w:r>
      <w:r>
        <w:rPr>
          <w:rFonts w:hint="eastAsia"/>
        </w:rPr>
        <w:t>змісту</w:t>
      </w:r>
      <w:r>
        <w:t></w:t>
      </w:r>
      <w:r>
        <w:rPr>
          <w:rFonts w:hint="eastAsia"/>
        </w:rPr>
        <w:t>предмету</w:t>
      </w:r>
      <w:r>
        <w:t></w:t>
      </w:r>
      <w:r>
        <w:rPr>
          <w:rFonts w:hint="eastAsia"/>
        </w:rPr>
        <w:t>кримінального</w:t>
      </w:r>
      <w:r>
        <w:t></w:t>
      </w:r>
      <w:r>
        <w:rPr>
          <w:rFonts w:hint="eastAsia"/>
        </w:rPr>
        <w:t>процесуального</w:t>
      </w:r>
      <w:r>
        <w:t></w:t>
      </w:r>
      <w:r>
        <w:rPr>
          <w:rFonts w:hint="eastAsia"/>
        </w:rPr>
        <w:t>регулювання</w:t>
      </w:r>
    </w:p>
    <w:p w:rsidR="00ED7358" w:rsidRDefault="00ED7358" w:rsidP="00ED7358">
      <w:r>
        <w:rPr>
          <w:rFonts w:hint="eastAsia"/>
        </w:rPr>
        <w:t>необхідно</w:t>
      </w:r>
      <w:r>
        <w:t></w:t>
      </w:r>
      <w:r>
        <w:rPr>
          <w:rFonts w:hint="eastAsia"/>
        </w:rPr>
        <w:t>виключити</w:t>
      </w:r>
      <w:r>
        <w:t></w:t>
      </w:r>
      <w:r>
        <w:rPr>
          <w:rFonts w:hint="eastAsia"/>
        </w:rPr>
        <w:t>усі</w:t>
      </w:r>
      <w:r>
        <w:t></w:t>
      </w:r>
      <w:r>
        <w:rPr>
          <w:rFonts w:hint="eastAsia"/>
        </w:rPr>
        <w:t>норми</w:t>
      </w:r>
      <w:r>
        <w:t></w:t>
      </w:r>
      <w:r>
        <w:rPr>
          <w:rFonts w:hint="eastAsia"/>
        </w:rPr>
        <w:t>дефініції</w:t>
      </w:r>
      <w:r>
        <w:t></w:t>
      </w:r>
      <w:r>
        <w:t></w:t>
      </w:r>
      <w:r>
        <w:rPr>
          <w:rFonts w:hint="eastAsia"/>
        </w:rPr>
        <w:t>Останні</w:t>
      </w:r>
      <w:r>
        <w:t></w:t>
      </w:r>
      <w:r>
        <w:rPr>
          <w:rFonts w:hint="eastAsia"/>
        </w:rPr>
        <w:t>не</w:t>
      </w:r>
      <w:r>
        <w:t></w:t>
      </w:r>
      <w:r>
        <w:rPr>
          <w:rFonts w:hint="eastAsia"/>
        </w:rPr>
        <w:t>мають</w:t>
      </w:r>
      <w:r>
        <w:t></w:t>
      </w:r>
      <w:r>
        <w:rPr>
          <w:rFonts w:hint="eastAsia"/>
        </w:rPr>
        <w:t>практичної</w:t>
      </w:r>
    </w:p>
    <w:p w:rsidR="00ED7358" w:rsidRDefault="00ED7358" w:rsidP="00ED7358">
      <w:r>
        <w:rPr>
          <w:rFonts w:hint="eastAsia"/>
        </w:rPr>
        <w:t>цінності</w:t>
      </w:r>
      <w:r>
        <w:t></w:t>
      </w:r>
      <w:r>
        <w:t></w:t>
      </w:r>
      <w:r>
        <w:rPr>
          <w:rFonts w:hint="eastAsia"/>
        </w:rPr>
        <w:t>однак</w:t>
      </w:r>
      <w:r>
        <w:t></w:t>
      </w:r>
      <w:r>
        <w:rPr>
          <w:rFonts w:hint="eastAsia"/>
        </w:rPr>
        <w:t>можуть</w:t>
      </w:r>
      <w:r>
        <w:t></w:t>
      </w:r>
      <w:r>
        <w:rPr>
          <w:rFonts w:hint="eastAsia"/>
        </w:rPr>
        <w:t>ускладнювати</w:t>
      </w:r>
      <w:r>
        <w:t></w:t>
      </w:r>
      <w:r>
        <w:rPr>
          <w:rFonts w:hint="eastAsia"/>
        </w:rPr>
        <w:t>процес</w:t>
      </w:r>
      <w:r>
        <w:t></w:t>
      </w:r>
      <w:r>
        <w:rPr>
          <w:rFonts w:hint="eastAsia"/>
        </w:rPr>
        <w:t>застосування</w:t>
      </w:r>
      <w:r>
        <w:t></w:t>
      </w:r>
      <w:r>
        <w:rPr>
          <w:rFonts w:hint="eastAsia"/>
        </w:rPr>
        <w:t>статей</w:t>
      </w:r>
    </w:p>
    <w:p w:rsidR="00ED7358" w:rsidRDefault="00ED7358" w:rsidP="00ED7358">
      <w:r>
        <w:rPr>
          <w:rFonts w:hint="eastAsia"/>
        </w:rPr>
        <w:t>кримінального</w:t>
      </w:r>
      <w:r>
        <w:t></w:t>
      </w:r>
      <w:r>
        <w:rPr>
          <w:rFonts w:hint="eastAsia"/>
        </w:rPr>
        <w:t>процесуального</w:t>
      </w:r>
      <w:r>
        <w:t></w:t>
      </w:r>
      <w:r>
        <w:rPr>
          <w:rFonts w:hint="eastAsia"/>
        </w:rPr>
        <w:t>закону</w:t>
      </w:r>
      <w:r>
        <w:t></w:t>
      </w:r>
      <w:r>
        <w:t></w:t>
      </w:r>
      <w:r>
        <w:rPr>
          <w:rFonts w:hint="eastAsia"/>
        </w:rPr>
        <w:t>тобто</w:t>
      </w:r>
      <w:r>
        <w:t></w:t>
      </w:r>
      <w:r>
        <w:rPr>
          <w:rFonts w:hint="eastAsia"/>
        </w:rPr>
        <w:t>охорону</w:t>
      </w:r>
      <w:r>
        <w:t></w:t>
      </w:r>
      <w:r>
        <w:rPr>
          <w:rFonts w:hint="eastAsia"/>
        </w:rPr>
        <w:t>і</w:t>
      </w:r>
      <w:r>
        <w:t></w:t>
      </w:r>
      <w:r>
        <w:rPr>
          <w:rFonts w:hint="eastAsia"/>
        </w:rPr>
        <w:t>захист</w:t>
      </w:r>
      <w:r>
        <w:t></w:t>
      </w:r>
      <w:r>
        <w:rPr>
          <w:rFonts w:hint="eastAsia"/>
        </w:rPr>
        <w:t>прав</w:t>
      </w:r>
      <w:r>
        <w:t></w:t>
      </w:r>
      <w:r>
        <w:t></w:t>
      </w:r>
      <w:r>
        <w:rPr>
          <w:rFonts w:hint="eastAsia"/>
        </w:rPr>
        <w:t>свобод</w:t>
      </w:r>
      <w:r>
        <w:t></w:t>
      </w:r>
      <w:r>
        <w:rPr>
          <w:rFonts w:hint="eastAsia"/>
        </w:rPr>
        <w:t>і</w:t>
      </w:r>
    </w:p>
    <w:p w:rsidR="00ED7358" w:rsidRDefault="00ED7358" w:rsidP="00ED7358">
      <w:r>
        <w:rPr>
          <w:rFonts w:hint="eastAsia"/>
        </w:rPr>
        <w:t>законних</w:t>
      </w:r>
      <w:r>
        <w:t></w:t>
      </w:r>
      <w:r>
        <w:rPr>
          <w:rFonts w:hint="eastAsia"/>
        </w:rPr>
        <w:t>інтересів</w:t>
      </w:r>
      <w:r>
        <w:t></w:t>
      </w:r>
      <w:r>
        <w:rPr>
          <w:rFonts w:hint="eastAsia"/>
        </w:rPr>
        <w:t>людини</w:t>
      </w:r>
      <w:r>
        <w:t></w:t>
      </w:r>
    </w:p>
    <w:p w:rsidR="00ED7358" w:rsidRDefault="00ED7358" w:rsidP="00ED7358">
      <w:r>
        <w:t></w:t>
      </w:r>
      <w:r>
        <w:t></w:t>
      </w:r>
      <w:r>
        <w:t></w:t>
      </w:r>
      <w:r>
        <w:rPr>
          <w:rFonts w:hint="eastAsia"/>
        </w:rPr>
        <w:t>Загальний</w:t>
      </w:r>
      <w:r>
        <w:t></w:t>
      </w:r>
      <w:r>
        <w:rPr>
          <w:rFonts w:hint="eastAsia"/>
        </w:rPr>
        <w:t>обсяг</w:t>
      </w:r>
      <w:r>
        <w:t></w:t>
      </w:r>
      <w:r>
        <w:rPr>
          <w:rFonts w:hint="eastAsia"/>
        </w:rPr>
        <w:t>предмету</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p>
    <w:p w:rsidR="00ED7358" w:rsidRDefault="00ED7358" w:rsidP="00ED7358">
      <w:r>
        <w:rPr>
          <w:rFonts w:hint="eastAsia"/>
        </w:rPr>
        <w:t>процесі</w:t>
      </w:r>
      <w:r>
        <w:t></w:t>
      </w:r>
      <w:r>
        <w:rPr>
          <w:rFonts w:hint="eastAsia"/>
        </w:rPr>
        <w:t>становить</w:t>
      </w:r>
      <w:r>
        <w:t></w:t>
      </w:r>
      <w:r>
        <w:t></w:t>
      </w:r>
      <w:r>
        <w:rPr>
          <w:rFonts w:hint="eastAsia"/>
        </w:rPr>
        <w:t>сукупність</w:t>
      </w:r>
      <w:r>
        <w:t></w:t>
      </w:r>
      <w:r>
        <w:rPr>
          <w:rFonts w:hint="eastAsia"/>
        </w:rPr>
        <w:t>обсягів</w:t>
      </w:r>
      <w:r>
        <w:t></w:t>
      </w:r>
      <w:r>
        <w:t></w:t>
      </w:r>
      <w:r>
        <w:rPr>
          <w:rFonts w:hint="eastAsia"/>
        </w:rPr>
        <w:t>правового</w:t>
      </w:r>
      <w:r>
        <w:t></w:t>
      </w:r>
      <w:r>
        <w:rPr>
          <w:rFonts w:hint="eastAsia"/>
        </w:rPr>
        <w:t>регулювання</w:t>
      </w:r>
      <w:r>
        <w:t></w:t>
      </w:r>
      <w:r>
        <w:t></w:t>
      </w:r>
      <w:r>
        <w:t></w:t>
      </w:r>
      <w:r>
        <w:t></w:t>
      </w:r>
    </w:p>
    <w:p w:rsidR="00ED7358" w:rsidRDefault="00ED7358" w:rsidP="00ED7358">
      <w:r>
        <w:rPr>
          <w:rFonts w:hint="eastAsia"/>
        </w:rPr>
        <w:t>кримінальної</w:t>
      </w:r>
      <w:r>
        <w:t></w:t>
      </w:r>
      <w:r>
        <w:rPr>
          <w:rFonts w:hint="eastAsia"/>
        </w:rPr>
        <w:t>процесуальної</w:t>
      </w:r>
      <w:r>
        <w:t></w:t>
      </w:r>
      <w:r>
        <w:rPr>
          <w:rFonts w:hint="eastAsia"/>
        </w:rPr>
        <w:t>діяльності</w:t>
      </w:r>
      <w:r>
        <w:t></w:t>
      </w:r>
      <w:r>
        <w:t></w:t>
      </w:r>
      <w:r>
        <w:rPr>
          <w:rFonts w:hint="eastAsia"/>
        </w:rPr>
        <w:t>кримінальних</w:t>
      </w:r>
      <w:r>
        <w:t></w:t>
      </w:r>
      <w:r>
        <w:rPr>
          <w:rFonts w:hint="eastAsia"/>
        </w:rPr>
        <w:t>процесуальних</w:t>
      </w:r>
    </w:p>
    <w:p w:rsidR="00ED7358" w:rsidRDefault="00ED7358" w:rsidP="00ED7358">
      <w:r>
        <w:rPr>
          <w:rFonts w:hint="eastAsia"/>
        </w:rPr>
        <w:t>відносин</w:t>
      </w:r>
      <w:r>
        <w:t></w:t>
      </w:r>
      <w:r>
        <w:t></w:t>
      </w:r>
      <w:r>
        <w:t></w:t>
      </w:r>
      <w:r>
        <w:rPr>
          <w:rFonts w:hint="eastAsia"/>
        </w:rPr>
        <w:t>що</w:t>
      </w:r>
      <w:r>
        <w:t></w:t>
      </w:r>
      <w:r>
        <w:rPr>
          <w:rFonts w:hint="eastAsia"/>
        </w:rPr>
        <w:t>зумовлено</w:t>
      </w:r>
      <w:r>
        <w:t></w:t>
      </w:r>
      <w:r>
        <w:rPr>
          <w:rFonts w:hint="eastAsia"/>
        </w:rPr>
        <w:t>порушенням</w:t>
      </w:r>
      <w:r>
        <w:t></w:t>
      </w:r>
      <w:r>
        <w:rPr>
          <w:rFonts w:hint="eastAsia"/>
        </w:rPr>
        <w:t>кримінальних</w:t>
      </w:r>
      <w:r>
        <w:t></w:t>
      </w:r>
      <w:r>
        <w:rPr>
          <w:rFonts w:hint="eastAsia"/>
        </w:rPr>
        <w:t>прав</w:t>
      </w:r>
      <w:r>
        <w:t></w:t>
      </w:r>
      <w:r>
        <w:rPr>
          <w:rFonts w:hint="eastAsia"/>
        </w:rPr>
        <w:t>людини</w:t>
      </w:r>
      <w:r>
        <w:t></w:t>
      </w:r>
      <w:r>
        <w:rPr>
          <w:rFonts w:hint="eastAsia"/>
        </w:rPr>
        <w:t>і</w:t>
      </w:r>
      <w:r>
        <w:t></w:t>
      </w:r>
      <w:r>
        <w:rPr>
          <w:rFonts w:hint="eastAsia"/>
        </w:rPr>
        <w:t>спрямоване</w:t>
      </w:r>
    </w:p>
    <w:p w:rsidR="00ED7358" w:rsidRDefault="00ED7358" w:rsidP="00ED7358">
      <w:r>
        <w:rPr>
          <w:rFonts w:hint="eastAsia"/>
        </w:rPr>
        <w:t>на</w:t>
      </w:r>
      <w:r>
        <w:t></w:t>
      </w:r>
      <w:r>
        <w:rPr>
          <w:rFonts w:hint="eastAsia"/>
        </w:rPr>
        <w:t>задоволення</w:t>
      </w:r>
      <w:r>
        <w:t></w:t>
      </w:r>
      <w:r>
        <w:rPr>
          <w:rFonts w:hint="eastAsia"/>
        </w:rPr>
        <w:t>потреби</w:t>
      </w:r>
      <w:r>
        <w:t></w:t>
      </w:r>
      <w:r>
        <w:rPr>
          <w:rFonts w:hint="eastAsia"/>
        </w:rPr>
        <w:t>людини</w:t>
      </w:r>
      <w:r>
        <w:t></w:t>
      </w:r>
      <w:r>
        <w:rPr>
          <w:rFonts w:hint="eastAsia"/>
        </w:rPr>
        <w:t>у</w:t>
      </w:r>
      <w:r>
        <w:t></w:t>
      </w:r>
      <w:r>
        <w:rPr>
          <w:rFonts w:hint="eastAsia"/>
        </w:rPr>
        <w:t>безпеці</w:t>
      </w:r>
      <w:r>
        <w:t></w:t>
      </w:r>
      <w:r>
        <w:t></w:t>
      </w:r>
      <w:r>
        <w:t></w:t>
      </w:r>
      <w:r>
        <w:t></w:t>
      </w:r>
      <w:r>
        <w:t></w:t>
      </w:r>
      <w:r>
        <w:rPr>
          <w:rFonts w:hint="eastAsia"/>
        </w:rPr>
        <w:t>процесуальних</w:t>
      </w:r>
      <w:r>
        <w:t></w:t>
      </w:r>
      <w:r>
        <w:rPr>
          <w:rFonts w:hint="eastAsia"/>
        </w:rPr>
        <w:t>прав</w:t>
      </w:r>
      <w:r>
        <w:t></w:t>
      </w:r>
      <w:r>
        <w:t></w:t>
      </w:r>
      <w:r>
        <w:rPr>
          <w:rFonts w:hint="eastAsia"/>
        </w:rPr>
        <w:t>свобод</w:t>
      </w:r>
      <w:r>
        <w:t></w:t>
      </w:r>
      <w:r>
        <w:rPr>
          <w:rFonts w:hint="eastAsia"/>
        </w:rPr>
        <w:t>і</w:t>
      </w:r>
    </w:p>
    <w:p w:rsidR="00ED7358" w:rsidRDefault="00ED7358" w:rsidP="00ED7358">
      <w:r>
        <w:rPr>
          <w:rFonts w:hint="eastAsia"/>
        </w:rPr>
        <w:t>законних</w:t>
      </w:r>
      <w:r>
        <w:t></w:t>
      </w:r>
      <w:r>
        <w:rPr>
          <w:rFonts w:hint="eastAsia"/>
        </w:rPr>
        <w:t>інтересів</w:t>
      </w:r>
      <w:r>
        <w:t></w:t>
      </w:r>
      <w:r>
        <w:rPr>
          <w:rFonts w:hint="eastAsia"/>
        </w:rPr>
        <w:t>людини</w:t>
      </w:r>
      <w:r>
        <w:t></w:t>
      </w:r>
      <w:r>
        <w:t></w:t>
      </w:r>
      <w:r>
        <w:rPr>
          <w:rFonts w:hint="eastAsia"/>
        </w:rPr>
        <w:t>що</w:t>
      </w:r>
      <w:r>
        <w:t></w:t>
      </w:r>
      <w:r>
        <w:rPr>
          <w:rFonts w:hint="eastAsia"/>
        </w:rPr>
        <w:t>викликано</w:t>
      </w:r>
      <w:r>
        <w:t></w:t>
      </w:r>
      <w:r>
        <w:rPr>
          <w:rFonts w:hint="eastAsia"/>
        </w:rPr>
        <w:t>реалізацією</w:t>
      </w:r>
      <w:r>
        <w:t></w:t>
      </w:r>
      <w:r>
        <w:rPr>
          <w:rFonts w:hint="eastAsia"/>
        </w:rPr>
        <w:t>кримінального</w:t>
      </w:r>
      <w:r>
        <w:t></w:t>
      </w:r>
      <w:r>
        <w:rPr>
          <w:rFonts w:hint="eastAsia"/>
        </w:rPr>
        <w:t>процесу</w:t>
      </w:r>
      <w:r>
        <w:t></w:t>
      </w:r>
      <w:r>
        <w:rPr>
          <w:rFonts w:hint="eastAsia"/>
        </w:rPr>
        <w:t>і</w:t>
      </w:r>
    </w:p>
    <w:p w:rsidR="00ED7358" w:rsidRDefault="00ED7358" w:rsidP="00ED7358">
      <w:r>
        <w:rPr>
          <w:rFonts w:hint="eastAsia"/>
        </w:rPr>
        <w:t>спрямовано</w:t>
      </w:r>
      <w:r>
        <w:t></w:t>
      </w:r>
      <w:r>
        <w:rPr>
          <w:rFonts w:hint="eastAsia"/>
        </w:rPr>
        <w:t>на</w:t>
      </w:r>
      <w:r>
        <w:t></w:t>
      </w:r>
      <w:r>
        <w:rPr>
          <w:rFonts w:hint="eastAsia"/>
        </w:rPr>
        <w:t>задоволення</w:t>
      </w:r>
      <w:r>
        <w:t></w:t>
      </w:r>
      <w:r>
        <w:rPr>
          <w:rFonts w:hint="eastAsia"/>
        </w:rPr>
        <w:t>людської</w:t>
      </w:r>
      <w:r>
        <w:t></w:t>
      </w:r>
      <w:r>
        <w:rPr>
          <w:rFonts w:hint="eastAsia"/>
        </w:rPr>
        <w:t>потреби</w:t>
      </w:r>
      <w:r>
        <w:t></w:t>
      </w:r>
      <w:r>
        <w:rPr>
          <w:rFonts w:hint="eastAsia"/>
        </w:rPr>
        <w:t>у</w:t>
      </w:r>
      <w:r>
        <w:t></w:t>
      </w:r>
      <w:r>
        <w:rPr>
          <w:rFonts w:hint="eastAsia"/>
        </w:rPr>
        <w:t>свободі</w:t>
      </w:r>
      <w:r>
        <w:t></w:t>
      </w:r>
    </w:p>
    <w:p w:rsidR="00ED7358" w:rsidRDefault="00ED7358" w:rsidP="00ED7358">
      <w:r>
        <w:rPr>
          <w:rFonts w:hint="eastAsia"/>
        </w:rPr>
        <w:t>Обсяг</w:t>
      </w:r>
      <w:r>
        <w:t></w:t>
      </w:r>
      <w:r>
        <w:rPr>
          <w:rFonts w:hint="eastAsia"/>
        </w:rPr>
        <w:t>предмету</w:t>
      </w:r>
      <w:r>
        <w:t></w:t>
      </w:r>
      <w:r>
        <w:rPr>
          <w:rFonts w:hint="eastAsia"/>
        </w:rPr>
        <w:t>регулювання</w:t>
      </w:r>
      <w:r>
        <w:t></w:t>
      </w:r>
      <w:r>
        <w:rPr>
          <w:rFonts w:hint="eastAsia"/>
        </w:rPr>
        <w:t>КПК</w:t>
      </w:r>
      <w:r>
        <w:t></w:t>
      </w:r>
      <w:r>
        <w:rPr>
          <w:rFonts w:hint="eastAsia"/>
        </w:rPr>
        <w:t>України</w:t>
      </w:r>
      <w:r>
        <w:t></w:t>
      </w:r>
      <w:r>
        <w:rPr>
          <w:rFonts w:hint="eastAsia"/>
        </w:rPr>
        <w:t>у</w:t>
      </w:r>
      <w:r>
        <w:t></w:t>
      </w:r>
      <w:r>
        <w:rPr>
          <w:rFonts w:hint="eastAsia"/>
        </w:rPr>
        <w:t>частині</w:t>
      </w:r>
      <w:r>
        <w:t></w:t>
      </w:r>
      <w:r>
        <w:rPr>
          <w:rFonts w:hint="eastAsia"/>
        </w:rPr>
        <w:t>регламентації</w:t>
      </w:r>
    </w:p>
    <w:p w:rsidR="00ED7358" w:rsidRDefault="00ED7358" w:rsidP="00ED7358">
      <w:r>
        <w:rPr>
          <w:rFonts w:hint="eastAsia"/>
        </w:rPr>
        <w:t>конвенційних</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людини</w:t>
      </w:r>
      <w:r>
        <w:t></w:t>
      </w:r>
      <w:r>
        <w:rPr>
          <w:rFonts w:hint="eastAsia"/>
        </w:rPr>
        <w:t>є</w:t>
      </w:r>
      <w:r>
        <w:t></w:t>
      </w:r>
      <w:r>
        <w:rPr>
          <w:rFonts w:hint="eastAsia"/>
        </w:rPr>
        <w:t>звуженим</w:t>
      </w:r>
      <w:r>
        <w:t></w:t>
      </w:r>
      <w:r>
        <w:t></w:t>
      </w:r>
      <w:r>
        <w:rPr>
          <w:rFonts w:hint="eastAsia"/>
        </w:rPr>
        <w:t>Предмет</w:t>
      </w:r>
    </w:p>
    <w:p w:rsidR="00ED7358" w:rsidRDefault="00ED7358" w:rsidP="00ED7358">
      <w:r>
        <w:t></w:t>
      </w:r>
      <w:r>
        <w:t></w:t>
      </w:r>
      <w:r>
        <w:t></w:t>
      </w:r>
    </w:p>
    <w:p w:rsidR="00ED7358" w:rsidRDefault="00ED7358" w:rsidP="00ED7358">
      <w:r>
        <w:rPr>
          <w:rFonts w:hint="eastAsia"/>
        </w:rPr>
        <w:t>регулювання</w:t>
      </w:r>
      <w:r>
        <w:t></w:t>
      </w:r>
      <w:r>
        <w:rPr>
          <w:rFonts w:hint="eastAsia"/>
        </w:rPr>
        <w:t>КПК</w:t>
      </w:r>
      <w:r>
        <w:t></w:t>
      </w:r>
      <w:r>
        <w:rPr>
          <w:rFonts w:hint="eastAsia"/>
        </w:rPr>
        <w:t>України</w:t>
      </w:r>
      <w:r>
        <w:t></w:t>
      </w:r>
      <w:r>
        <w:rPr>
          <w:rFonts w:hint="eastAsia"/>
        </w:rPr>
        <w:t>не</w:t>
      </w:r>
      <w:r>
        <w:t></w:t>
      </w:r>
      <w:r>
        <w:rPr>
          <w:rFonts w:hint="eastAsia"/>
        </w:rPr>
        <w:t>узгоджується</w:t>
      </w:r>
      <w:r>
        <w:t></w:t>
      </w:r>
      <w:r>
        <w:rPr>
          <w:rFonts w:hint="eastAsia"/>
        </w:rPr>
        <w:t>з</w:t>
      </w:r>
      <w:r>
        <w:t></w:t>
      </w:r>
      <w:r>
        <w:rPr>
          <w:rFonts w:hint="eastAsia"/>
        </w:rPr>
        <w:t>предметом</w:t>
      </w:r>
      <w:r>
        <w:t></w:t>
      </w:r>
      <w:r>
        <w:rPr>
          <w:rFonts w:hint="eastAsia"/>
        </w:rPr>
        <w:t>регулювання</w:t>
      </w:r>
    </w:p>
    <w:p w:rsidR="00ED7358" w:rsidRDefault="00ED7358" w:rsidP="00ED7358">
      <w:r>
        <w:rPr>
          <w:rFonts w:hint="eastAsia"/>
        </w:rPr>
        <w:t>європейських</w:t>
      </w:r>
      <w:r>
        <w:t></w:t>
      </w:r>
      <w:r>
        <w:rPr>
          <w:rFonts w:hint="eastAsia"/>
        </w:rPr>
        <w:t>стандартів</w:t>
      </w:r>
      <w:r>
        <w:t></w:t>
      </w:r>
      <w:r>
        <w:rPr>
          <w:rFonts w:hint="eastAsia"/>
        </w:rPr>
        <w:t>у</w:t>
      </w:r>
      <w:r>
        <w:t></w:t>
      </w:r>
      <w:r>
        <w:rPr>
          <w:rFonts w:hint="eastAsia"/>
        </w:rPr>
        <w:t>частині</w:t>
      </w:r>
      <w:r>
        <w:t></w:t>
      </w:r>
      <w:r>
        <w:rPr>
          <w:rFonts w:hint="eastAsia"/>
        </w:rPr>
        <w:t>забезпечення</w:t>
      </w:r>
      <w:r>
        <w:t></w:t>
      </w:r>
      <w:r>
        <w:rPr>
          <w:rFonts w:hint="eastAsia"/>
        </w:rPr>
        <w:t>права</w:t>
      </w:r>
      <w:r>
        <w:t></w:t>
      </w:r>
      <w:r>
        <w:rPr>
          <w:rFonts w:hint="eastAsia"/>
        </w:rPr>
        <w:t>на</w:t>
      </w:r>
      <w:r>
        <w:t></w:t>
      </w:r>
      <w:r>
        <w:rPr>
          <w:rFonts w:hint="eastAsia"/>
        </w:rPr>
        <w:t>початкове</w:t>
      </w:r>
      <w:r>
        <w:t></w:t>
      </w:r>
      <w:r>
        <w:rPr>
          <w:rFonts w:hint="eastAsia"/>
        </w:rPr>
        <w:t>ефективне</w:t>
      </w:r>
    </w:p>
    <w:p w:rsidR="00ED7358" w:rsidRDefault="00ED7358" w:rsidP="00ED7358">
      <w:r>
        <w:rPr>
          <w:rFonts w:hint="eastAsia"/>
        </w:rPr>
        <w:t>розслідування</w:t>
      </w:r>
      <w:r>
        <w:t></w:t>
      </w:r>
      <w:r>
        <w:rPr>
          <w:rFonts w:hint="eastAsia"/>
        </w:rPr>
        <w:t>обставин</w:t>
      </w:r>
      <w:r>
        <w:t></w:t>
      </w:r>
      <w:r>
        <w:rPr>
          <w:rFonts w:hint="eastAsia"/>
        </w:rPr>
        <w:t>кримінального</w:t>
      </w:r>
      <w:r>
        <w:t></w:t>
      </w:r>
      <w:r>
        <w:rPr>
          <w:rFonts w:hint="eastAsia"/>
        </w:rPr>
        <w:t>правопорушення</w:t>
      </w:r>
      <w:r>
        <w:t></w:t>
      </w:r>
      <w:r>
        <w:t></w:t>
      </w:r>
      <w:r>
        <w:rPr>
          <w:rFonts w:hint="eastAsia"/>
        </w:rPr>
        <w:t>права</w:t>
      </w:r>
      <w:r>
        <w:t></w:t>
      </w:r>
      <w:r>
        <w:rPr>
          <w:rFonts w:hint="eastAsia"/>
        </w:rPr>
        <w:t>на</w:t>
      </w:r>
      <w:r>
        <w:t></w:t>
      </w:r>
      <w:r>
        <w:rPr>
          <w:rFonts w:hint="eastAsia"/>
        </w:rPr>
        <w:t>свободу</w:t>
      </w:r>
      <w:r>
        <w:t></w:t>
      </w:r>
      <w:r>
        <w:rPr>
          <w:rFonts w:hint="eastAsia"/>
        </w:rPr>
        <w:t>і</w:t>
      </w:r>
    </w:p>
    <w:p w:rsidR="00ED7358" w:rsidRDefault="00ED7358" w:rsidP="00ED7358">
      <w:r>
        <w:rPr>
          <w:rFonts w:hint="eastAsia"/>
        </w:rPr>
        <w:t>особисту</w:t>
      </w:r>
      <w:r>
        <w:t></w:t>
      </w:r>
      <w:r>
        <w:rPr>
          <w:rFonts w:hint="eastAsia"/>
        </w:rPr>
        <w:t>недоторканність</w:t>
      </w:r>
      <w:r>
        <w:t></w:t>
      </w:r>
      <w:r>
        <w:rPr>
          <w:rFonts w:hint="eastAsia"/>
        </w:rPr>
        <w:t>та</w:t>
      </w:r>
      <w:r>
        <w:t></w:t>
      </w:r>
      <w:r>
        <w:rPr>
          <w:rFonts w:hint="eastAsia"/>
        </w:rPr>
        <w:t>права</w:t>
      </w:r>
      <w:r>
        <w:t></w:t>
      </w:r>
      <w:r>
        <w:rPr>
          <w:rFonts w:hint="eastAsia"/>
        </w:rPr>
        <w:t>на</w:t>
      </w:r>
      <w:r>
        <w:t></w:t>
      </w:r>
      <w:r>
        <w:rPr>
          <w:rFonts w:hint="eastAsia"/>
        </w:rPr>
        <w:t>справедливий</w:t>
      </w:r>
      <w:r>
        <w:t></w:t>
      </w:r>
      <w:r>
        <w:rPr>
          <w:rFonts w:hint="eastAsia"/>
        </w:rPr>
        <w:t>судовий</w:t>
      </w:r>
      <w:r>
        <w:t></w:t>
      </w:r>
      <w:r>
        <w:rPr>
          <w:rFonts w:hint="eastAsia"/>
        </w:rPr>
        <w:t>розгляд</w:t>
      </w:r>
      <w:r>
        <w:t></w:t>
      </w:r>
    </w:p>
    <w:p w:rsidR="00ED7358" w:rsidRDefault="00ED7358" w:rsidP="00ED7358">
      <w:r>
        <w:t></w:t>
      </w:r>
      <w:r>
        <w:t></w:t>
      </w:r>
      <w:r>
        <w:t></w:t>
      </w:r>
      <w:r>
        <w:rPr>
          <w:rFonts w:hint="eastAsia"/>
        </w:rPr>
        <w:t>Межами</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не</w:t>
      </w:r>
      <w:r>
        <w:t></w:t>
      </w:r>
      <w:r>
        <w:rPr>
          <w:rFonts w:hint="eastAsia"/>
        </w:rPr>
        <w:t>охоплюються</w:t>
      </w:r>
    </w:p>
    <w:p w:rsidR="00ED7358" w:rsidRDefault="00ED7358" w:rsidP="00ED7358">
      <w:r>
        <w:rPr>
          <w:rFonts w:hint="eastAsia"/>
        </w:rPr>
        <w:t>правовідносини</w:t>
      </w:r>
      <w:r>
        <w:t></w:t>
      </w:r>
      <w:r>
        <w:t></w:t>
      </w:r>
      <w:r>
        <w:rPr>
          <w:rFonts w:hint="eastAsia"/>
        </w:rPr>
        <w:t>діяльність</w:t>
      </w:r>
      <w:r>
        <w:t></w:t>
      </w:r>
      <w:r>
        <w:t></w:t>
      </w:r>
      <w:r>
        <w:rPr>
          <w:rFonts w:hint="eastAsia"/>
        </w:rPr>
        <w:t>щодо</w:t>
      </w:r>
      <w:r>
        <w:t></w:t>
      </w:r>
      <w:r>
        <w:rPr>
          <w:rFonts w:hint="eastAsia"/>
        </w:rPr>
        <w:t>виконання</w:t>
      </w:r>
      <w:r>
        <w:t></w:t>
      </w:r>
      <w:r>
        <w:rPr>
          <w:rFonts w:hint="eastAsia"/>
        </w:rPr>
        <w:t>судових</w:t>
      </w:r>
      <w:r>
        <w:t></w:t>
      </w:r>
      <w:r>
        <w:rPr>
          <w:rFonts w:hint="eastAsia"/>
        </w:rPr>
        <w:t>рішень</w:t>
      </w:r>
      <w:r>
        <w:t></w:t>
      </w:r>
      <w:r>
        <w:t></w:t>
      </w:r>
      <w:r>
        <w:rPr>
          <w:rFonts w:hint="eastAsia"/>
        </w:rPr>
        <w:t>Такі</w:t>
      </w:r>
      <w:r>
        <w:t></w:t>
      </w:r>
      <w:r>
        <w:rPr>
          <w:rFonts w:hint="eastAsia"/>
        </w:rPr>
        <w:t>відносини</w:t>
      </w:r>
    </w:p>
    <w:p w:rsidR="00ED7358" w:rsidRDefault="00ED7358" w:rsidP="00ED7358">
      <w:r>
        <w:rPr>
          <w:rFonts w:hint="eastAsia"/>
        </w:rPr>
        <w:t>виникають</w:t>
      </w:r>
      <w:r>
        <w:t></w:t>
      </w:r>
      <w:r>
        <w:rPr>
          <w:rFonts w:hint="eastAsia"/>
        </w:rPr>
        <w:t>внаслідок</w:t>
      </w:r>
      <w:r>
        <w:t></w:t>
      </w:r>
      <w:r>
        <w:rPr>
          <w:rFonts w:hint="eastAsia"/>
        </w:rPr>
        <w:t>винесення</w:t>
      </w:r>
      <w:r>
        <w:t></w:t>
      </w:r>
      <w:r>
        <w:rPr>
          <w:rFonts w:hint="eastAsia"/>
        </w:rPr>
        <w:t>судового</w:t>
      </w:r>
      <w:r>
        <w:t></w:t>
      </w:r>
      <w:r>
        <w:rPr>
          <w:rFonts w:hint="eastAsia"/>
        </w:rPr>
        <w:t>рішення</w:t>
      </w:r>
      <w:r>
        <w:t></w:t>
      </w:r>
      <w:r>
        <w:rPr>
          <w:rFonts w:hint="eastAsia"/>
        </w:rPr>
        <w:t>та</w:t>
      </w:r>
      <w:r>
        <w:t></w:t>
      </w:r>
      <w:r>
        <w:rPr>
          <w:rFonts w:hint="eastAsia"/>
        </w:rPr>
        <w:t>знаходяться</w:t>
      </w:r>
      <w:r>
        <w:t></w:t>
      </w:r>
      <w:r>
        <w:rPr>
          <w:rFonts w:hint="eastAsia"/>
        </w:rPr>
        <w:t>поза</w:t>
      </w:r>
    </w:p>
    <w:p w:rsidR="00ED7358" w:rsidRDefault="00ED7358" w:rsidP="00ED7358">
      <w:r>
        <w:rPr>
          <w:rFonts w:hint="eastAsia"/>
        </w:rPr>
        <w:t>предметом</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r>
        <w:t></w:t>
      </w:r>
      <w:r>
        <w:rPr>
          <w:rFonts w:hint="eastAsia"/>
        </w:rPr>
        <w:t>Їх</w:t>
      </w:r>
      <w:r>
        <w:t></w:t>
      </w:r>
      <w:r>
        <w:rPr>
          <w:rFonts w:hint="eastAsia"/>
        </w:rPr>
        <w:t>унормування</w:t>
      </w:r>
    </w:p>
    <w:p w:rsidR="00ED7358" w:rsidRDefault="00ED7358" w:rsidP="00ED7358">
      <w:r>
        <w:rPr>
          <w:rFonts w:hint="eastAsia"/>
        </w:rPr>
        <w:t>необґрунтовано</w:t>
      </w:r>
      <w:r>
        <w:t></w:t>
      </w:r>
      <w:r>
        <w:rPr>
          <w:rFonts w:hint="eastAsia"/>
        </w:rPr>
        <w:t>розширює</w:t>
      </w:r>
      <w:r>
        <w:t></w:t>
      </w:r>
      <w:r>
        <w:rPr>
          <w:rFonts w:hint="eastAsia"/>
        </w:rPr>
        <w:t>предмет</w:t>
      </w:r>
      <w:r>
        <w:t></w:t>
      </w:r>
      <w:r>
        <w:rPr>
          <w:rFonts w:hint="eastAsia"/>
        </w:rPr>
        <w:t>регулювання</w:t>
      </w:r>
      <w:r>
        <w:t></w:t>
      </w:r>
      <w:r>
        <w:rPr>
          <w:rFonts w:hint="eastAsia"/>
        </w:rPr>
        <w:t>кримінального</w:t>
      </w:r>
    </w:p>
    <w:p w:rsidR="00ED7358" w:rsidRDefault="00ED7358" w:rsidP="00ED7358">
      <w:r>
        <w:rPr>
          <w:rFonts w:hint="eastAsia"/>
        </w:rPr>
        <w:t>процесуального</w:t>
      </w:r>
      <w:r>
        <w:t></w:t>
      </w:r>
      <w:r>
        <w:rPr>
          <w:rFonts w:hint="eastAsia"/>
        </w:rPr>
        <w:t>закону</w:t>
      </w:r>
      <w:r>
        <w:t></w:t>
      </w:r>
    </w:p>
    <w:p w:rsidR="00ED7358" w:rsidRDefault="00ED7358" w:rsidP="00ED7358">
      <w:r>
        <w:rPr>
          <w:rFonts w:hint="eastAsia"/>
        </w:rPr>
        <w:t>Правовідносини</w:t>
      </w:r>
      <w:r>
        <w:t></w:t>
      </w:r>
      <w:r>
        <w:t></w:t>
      </w:r>
      <w:r>
        <w:rPr>
          <w:rFonts w:hint="eastAsia"/>
        </w:rPr>
        <w:t>діяльність</w:t>
      </w:r>
      <w:r>
        <w:t></w:t>
      </w:r>
      <w:r>
        <w:t></w:t>
      </w:r>
      <w:r>
        <w:rPr>
          <w:rFonts w:hint="eastAsia"/>
        </w:rPr>
        <w:t>щодо</w:t>
      </w:r>
      <w:r>
        <w:t></w:t>
      </w:r>
      <w:r>
        <w:rPr>
          <w:rFonts w:hint="eastAsia"/>
        </w:rPr>
        <w:t>застосування</w:t>
      </w:r>
      <w:r>
        <w:t></w:t>
      </w:r>
      <w:r>
        <w:rPr>
          <w:rFonts w:hint="eastAsia"/>
        </w:rPr>
        <w:t>примусових</w:t>
      </w:r>
      <w:r>
        <w:t></w:t>
      </w:r>
      <w:r>
        <w:rPr>
          <w:rFonts w:hint="eastAsia"/>
        </w:rPr>
        <w:t>заходів</w:t>
      </w:r>
    </w:p>
    <w:p w:rsidR="00ED7358" w:rsidRDefault="00ED7358" w:rsidP="00ED7358">
      <w:r>
        <w:rPr>
          <w:rFonts w:hint="eastAsia"/>
        </w:rPr>
        <w:t>виховного</w:t>
      </w:r>
      <w:r>
        <w:t></w:t>
      </w:r>
      <w:r>
        <w:rPr>
          <w:rFonts w:hint="eastAsia"/>
        </w:rPr>
        <w:t>і</w:t>
      </w:r>
      <w:r>
        <w:t></w:t>
      </w:r>
      <w:r>
        <w:rPr>
          <w:rFonts w:hint="eastAsia"/>
        </w:rPr>
        <w:t>медичного</w:t>
      </w:r>
      <w:r>
        <w:t></w:t>
      </w:r>
      <w:r>
        <w:rPr>
          <w:rFonts w:hint="eastAsia"/>
        </w:rPr>
        <w:t>характеру</w:t>
      </w:r>
      <w:r>
        <w:t></w:t>
      </w:r>
      <w:r>
        <w:rPr>
          <w:rFonts w:hint="eastAsia"/>
        </w:rPr>
        <w:t>також</w:t>
      </w:r>
      <w:r>
        <w:t></w:t>
      </w:r>
      <w:r>
        <w:rPr>
          <w:rFonts w:hint="eastAsia"/>
        </w:rPr>
        <w:t>не</w:t>
      </w:r>
      <w:r>
        <w:t></w:t>
      </w:r>
      <w:r>
        <w:rPr>
          <w:rFonts w:hint="eastAsia"/>
        </w:rPr>
        <w:t>повинні</w:t>
      </w:r>
      <w:r>
        <w:t></w:t>
      </w:r>
      <w:r>
        <w:rPr>
          <w:rFonts w:hint="eastAsia"/>
        </w:rPr>
        <w:t>включатися</w:t>
      </w:r>
      <w:r>
        <w:t></w:t>
      </w:r>
      <w:r>
        <w:rPr>
          <w:rFonts w:hint="eastAsia"/>
        </w:rPr>
        <w:t>до</w:t>
      </w:r>
      <w:r>
        <w:t></w:t>
      </w:r>
      <w:r>
        <w:rPr>
          <w:rFonts w:hint="eastAsia"/>
        </w:rPr>
        <w:t>предмету</w:t>
      </w:r>
    </w:p>
    <w:p w:rsidR="00ED7358" w:rsidRDefault="00ED7358" w:rsidP="00ED7358">
      <w:r>
        <w:rPr>
          <w:rFonts w:hint="eastAsia"/>
        </w:rPr>
        <w:t>кримінального</w:t>
      </w:r>
      <w:r>
        <w:t></w:t>
      </w:r>
      <w:r>
        <w:rPr>
          <w:rFonts w:hint="eastAsia"/>
        </w:rPr>
        <w:t>процесуального</w:t>
      </w:r>
      <w:r>
        <w:t></w:t>
      </w:r>
      <w:r>
        <w:rPr>
          <w:rFonts w:hint="eastAsia"/>
        </w:rPr>
        <w:t>регулювання</w:t>
      </w:r>
      <w:r>
        <w:t></w:t>
      </w:r>
      <w:r>
        <w:t></w:t>
      </w:r>
      <w:r>
        <w:rPr>
          <w:rFonts w:hint="eastAsia"/>
        </w:rPr>
        <w:t>оскільки</w:t>
      </w:r>
      <w:r>
        <w:t></w:t>
      </w:r>
      <w:r>
        <w:rPr>
          <w:rFonts w:hint="eastAsia"/>
        </w:rPr>
        <w:t>під</w:t>
      </w:r>
      <w:r>
        <w:t></w:t>
      </w:r>
      <w:r>
        <w:rPr>
          <w:rFonts w:hint="eastAsia"/>
        </w:rPr>
        <w:t>час</w:t>
      </w:r>
      <w:r>
        <w:t></w:t>
      </w:r>
      <w:r>
        <w:rPr>
          <w:rFonts w:hint="eastAsia"/>
        </w:rPr>
        <w:t>реалізації</w:t>
      </w:r>
    </w:p>
    <w:p w:rsidR="00ED7358" w:rsidRDefault="00ED7358" w:rsidP="00ED7358">
      <w:r>
        <w:rPr>
          <w:rFonts w:hint="eastAsia"/>
        </w:rPr>
        <w:t>вказаних</w:t>
      </w:r>
      <w:r>
        <w:t></w:t>
      </w:r>
      <w:r>
        <w:rPr>
          <w:rFonts w:hint="eastAsia"/>
        </w:rPr>
        <w:t>правовідносин</w:t>
      </w:r>
      <w:r>
        <w:t></w:t>
      </w:r>
      <w:r>
        <w:rPr>
          <w:rFonts w:hint="eastAsia"/>
        </w:rPr>
        <w:t>особа</w:t>
      </w:r>
      <w:r>
        <w:t></w:t>
      </w:r>
      <w:r>
        <w:rPr>
          <w:rFonts w:hint="eastAsia"/>
        </w:rPr>
        <w:t>не</w:t>
      </w:r>
      <w:r>
        <w:t></w:t>
      </w:r>
      <w:r>
        <w:rPr>
          <w:rFonts w:hint="eastAsia"/>
        </w:rPr>
        <w:t>набуває</w:t>
      </w:r>
      <w:r>
        <w:t></w:t>
      </w:r>
      <w:r>
        <w:rPr>
          <w:rFonts w:hint="eastAsia"/>
        </w:rPr>
        <w:t>статусу</w:t>
      </w:r>
      <w:r>
        <w:t></w:t>
      </w:r>
      <w:r>
        <w:rPr>
          <w:rFonts w:hint="eastAsia"/>
        </w:rPr>
        <w:t>суб’єкта</w:t>
      </w:r>
      <w:r>
        <w:t></w:t>
      </w:r>
      <w:r>
        <w:rPr>
          <w:rFonts w:hint="eastAsia"/>
        </w:rPr>
        <w:t>злочину</w:t>
      </w:r>
      <w:r>
        <w:t></w:t>
      </w:r>
      <w:r>
        <w:t></w:t>
      </w:r>
      <w:r>
        <w:rPr>
          <w:rFonts w:hint="eastAsia"/>
        </w:rPr>
        <w:t>що</w:t>
      </w:r>
    </w:p>
    <w:p w:rsidR="00ED7358" w:rsidRDefault="00ED7358" w:rsidP="00ED7358">
      <w:r>
        <w:rPr>
          <w:rFonts w:hint="eastAsia"/>
        </w:rPr>
        <w:t>свідчить</w:t>
      </w:r>
      <w:r>
        <w:t></w:t>
      </w:r>
      <w:r>
        <w:rPr>
          <w:rFonts w:hint="eastAsia"/>
        </w:rPr>
        <w:t>про</w:t>
      </w:r>
      <w:r>
        <w:t></w:t>
      </w:r>
      <w:r>
        <w:rPr>
          <w:rFonts w:hint="eastAsia"/>
        </w:rPr>
        <w:t>відсутність</w:t>
      </w:r>
      <w:r>
        <w:t></w:t>
      </w:r>
      <w:r>
        <w:rPr>
          <w:rFonts w:hint="eastAsia"/>
        </w:rPr>
        <w:t>злочину</w:t>
      </w:r>
      <w:r>
        <w:t></w:t>
      </w:r>
    </w:p>
    <w:p w:rsidR="00ED7358" w:rsidRDefault="00ED7358" w:rsidP="00ED7358">
      <w:r>
        <w:t></w:t>
      </w:r>
      <w:r>
        <w:t></w:t>
      </w:r>
      <w:r>
        <w:t></w:t>
      </w:r>
      <w:r>
        <w:rPr>
          <w:rFonts w:hint="eastAsia"/>
        </w:rPr>
        <w:t>Предмет</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може</w:t>
      </w:r>
    </w:p>
    <w:p w:rsidR="00ED7358" w:rsidRDefault="00ED7358" w:rsidP="00ED7358">
      <w:r>
        <w:rPr>
          <w:rFonts w:hint="eastAsia"/>
        </w:rPr>
        <w:t>змінюватися</w:t>
      </w:r>
      <w:r>
        <w:t></w:t>
      </w:r>
      <w:r>
        <w:t></w:t>
      </w:r>
      <w:r>
        <w:rPr>
          <w:rFonts w:hint="eastAsia"/>
        </w:rPr>
        <w:t>по</w:t>
      </w:r>
      <w:r>
        <w:t></w:t>
      </w:r>
      <w:r>
        <w:rPr>
          <w:rFonts w:hint="eastAsia"/>
        </w:rPr>
        <w:t>горизонталі</w:t>
      </w:r>
      <w:r>
        <w:t></w:t>
      </w:r>
      <w:r>
        <w:t></w:t>
      </w:r>
      <w:r>
        <w:rPr>
          <w:rFonts w:hint="eastAsia"/>
        </w:rPr>
        <w:t>та</w:t>
      </w:r>
      <w:r>
        <w:t></w:t>
      </w:r>
      <w:r>
        <w:t></w:t>
      </w:r>
      <w:r>
        <w:rPr>
          <w:rFonts w:hint="eastAsia"/>
        </w:rPr>
        <w:t>по</w:t>
      </w:r>
      <w:r>
        <w:t></w:t>
      </w:r>
      <w:r>
        <w:rPr>
          <w:rFonts w:hint="eastAsia"/>
        </w:rPr>
        <w:t>вертикалі</w:t>
      </w:r>
      <w:r>
        <w:t></w:t>
      </w:r>
      <w:r>
        <w:t></w:t>
      </w:r>
    </w:p>
    <w:p w:rsidR="00ED7358" w:rsidRDefault="00ED7358" w:rsidP="00ED7358">
      <w:r>
        <w:t></w:t>
      </w:r>
      <w:r>
        <w:t></w:t>
      </w:r>
      <w:r>
        <w:t></w:t>
      </w:r>
      <w:r>
        <w:rPr>
          <w:rFonts w:hint="eastAsia"/>
        </w:rPr>
        <w:t>Об’єкт</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можна</w:t>
      </w:r>
      <w:r>
        <w:t></w:t>
      </w:r>
      <w:r>
        <w:rPr>
          <w:rFonts w:hint="eastAsia"/>
        </w:rPr>
        <w:t>визначати</w:t>
      </w:r>
    </w:p>
    <w:p w:rsidR="00ED7358" w:rsidRDefault="00ED7358" w:rsidP="00ED7358">
      <w:r>
        <w:rPr>
          <w:rFonts w:hint="eastAsia"/>
        </w:rPr>
        <w:t>крізь</w:t>
      </w:r>
      <w:r>
        <w:t></w:t>
      </w:r>
      <w:r>
        <w:rPr>
          <w:rFonts w:hint="eastAsia"/>
        </w:rPr>
        <w:t>призму</w:t>
      </w:r>
      <w:r>
        <w:t></w:t>
      </w:r>
      <w:r>
        <w:t></w:t>
      </w:r>
      <w:r>
        <w:rPr>
          <w:rFonts w:hint="eastAsia"/>
        </w:rPr>
        <w:t>горизонтального</w:t>
      </w:r>
      <w:r>
        <w:t></w:t>
      </w:r>
      <w:r>
        <w:t></w:t>
      </w:r>
      <w:r>
        <w:rPr>
          <w:rFonts w:hint="eastAsia"/>
        </w:rPr>
        <w:t>або</w:t>
      </w:r>
      <w:r>
        <w:t></w:t>
      </w:r>
      <w:r>
        <w:t></w:t>
      </w:r>
      <w:r>
        <w:rPr>
          <w:rFonts w:hint="eastAsia"/>
        </w:rPr>
        <w:t>вертикального</w:t>
      </w:r>
      <w:r>
        <w:t></w:t>
      </w:r>
      <w:r>
        <w:t></w:t>
      </w:r>
      <w:r>
        <w:rPr>
          <w:rFonts w:hint="eastAsia"/>
        </w:rPr>
        <w:t>уявлення</w:t>
      </w:r>
      <w:r>
        <w:t></w:t>
      </w:r>
      <w:r>
        <w:rPr>
          <w:rFonts w:hint="eastAsia"/>
        </w:rPr>
        <w:t>про</w:t>
      </w:r>
      <w:r>
        <w:t></w:t>
      </w:r>
      <w:r>
        <w:rPr>
          <w:rFonts w:hint="eastAsia"/>
        </w:rPr>
        <w:t>предмет</w:t>
      </w:r>
    </w:p>
    <w:p w:rsidR="00ED7358" w:rsidRDefault="00ED7358" w:rsidP="00ED7358">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p>
    <w:p w:rsidR="00ED7358" w:rsidRDefault="00ED7358" w:rsidP="00ED7358">
      <w:r>
        <w:t></w:t>
      </w:r>
      <w:r>
        <w:t></w:t>
      </w:r>
      <w:r>
        <w:t></w:t>
      </w:r>
      <w:r>
        <w:t></w:t>
      </w:r>
      <w:r>
        <w:rPr>
          <w:rFonts w:hint="eastAsia"/>
        </w:rPr>
        <w:t>Права</w:t>
      </w:r>
      <w:r>
        <w:t></w:t>
      </w:r>
      <w:r>
        <w:t></w:t>
      </w:r>
      <w:r>
        <w:rPr>
          <w:rFonts w:hint="eastAsia"/>
        </w:rPr>
        <w:t>свободи</w:t>
      </w:r>
      <w:r>
        <w:t></w:t>
      </w:r>
      <w:r>
        <w:rPr>
          <w:rFonts w:hint="eastAsia"/>
        </w:rPr>
        <w:t>і</w:t>
      </w:r>
      <w:r>
        <w:t></w:t>
      </w:r>
      <w:r>
        <w:rPr>
          <w:rFonts w:hint="eastAsia"/>
        </w:rPr>
        <w:t>законні</w:t>
      </w:r>
      <w:r>
        <w:t></w:t>
      </w:r>
      <w:r>
        <w:rPr>
          <w:rFonts w:hint="eastAsia"/>
        </w:rPr>
        <w:t>інтереси</w:t>
      </w:r>
      <w:r>
        <w:t></w:t>
      </w:r>
      <w:r>
        <w:rPr>
          <w:rFonts w:hint="eastAsia"/>
        </w:rPr>
        <w:t>людини</w:t>
      </w:r>
      <w:r>
        <w:t></w:t>
      </w:r>
      <w:r>
        <w:rPr>
          <w:rFonts w:hint="eastAsia"/>
        </w:rPr>
        <w:t>є</w:t>
      </w:r>
      <w:r>
        <w:t></w:t>
      </w:r>
      <w:r>
        <w:rPr>
          <w:rFonts w:hint="eastAsia"/>
        </w:rPr>
        <w:t>головним</w:t>
      </w:r>
      <w:r>
        <w:t></w:t>
      </w:r>
      <w:r>
        <w:t></w:t>
      </w:r>
      <w:r>
        <w:rPr>
          <w:rFonts w:hint="eastAsia"/>
        </w:rPr>
        <w:t>основним</w:t>
      </w:r>
      <w:r>
        <w:t></w:t>
      </w:r>
    </w:p>
    <w:p w:rsidR="00ED7358" w:rsidRDefault="00ED7358" w:rsidP="00ED7358">
      <w:r>
        <w:rPr>
          <w:rFonts w:hint="eastAsia"/>
        </w:rPr>
        <w:t>елементом</w:t>
      </w:r>
      <w:r>
        <w:t></w:t>
      </w:r>
      <w:r>
        <w:rPr>
          <w:rFonts w:hint="eastAsia"/>
        </w:rPr>
        <w:t>предмету</w:t>
      </w:r>
      <w:r>
        <w:t></w:t>
      </w:r>
      <w:r>
        <w:rPr>
          <w:rFonts w:hint="eastAsia"/>
        </w:rPr>
        <w:t>та</w:t>
      </w:r>
      <w:r>
        <w:t></w:t>
      </w:r>
      <w:r>
        <w:rPr>
          <w:rFonts w:hint="eastAsia"/>
        </w:rPr>
        <w:t>субстанціональними</w:t>
      </w:r>
      <w:r>
        <w:t></w:t>
      </w:r>
      <w:r>
        <w:rPr>
          <w:rFonts w:hint="eastAsia"/>
        </w:rPr>
        <w:t>засобами</w:t>
      </w:r>
      <w:r>
        <w:t></w:t>
      </w:r>
      <w:r>
        <w:rPr>
          <w:rFonts w:hint="eastAsia"/>
        </w:rPr>
        <w:t>правового</w:t>
      </w:r>
      <w:r>
        <w:t></w:t>
      </w:r>
      <w:r>
        <w:rPr>
          <w:rFonts w:hint="eastAsia"/>
        </w:rPr>
        <w:t>регулювання</w:t>
      </w:r>
      <w:r>
        <w:t></w:t>
      </w:r>
      <w:r>
        <w:rPr>
          <w:rFonts w:hint="eastAsia"/>
        </w:rPr>
        <w:t>у</w:t>
      </w:r>
    </w:p>
    <w:p w:rsidR="00ED7358" w:rsidRDefault="00ED7358" w:rsidP="00ED7358">
      <w:r>
        <w:rPr>
          <w:rFonts w:hint="eastAsia"/>
        </w:rPr>
        <w:t>кримінальному</w:t>
      </w:r>
      <w:r>
        <w:t></w:t>
      </w:r>
      <w:r>
        <w:rPr>
          <w:rFonts w:hint="eastAsia"/>
        </w:rPr>
        <w:t>процесі</w:t>
      </w:r>
      <w:r>
        <w:t></w:t>
      </w:r>
      <w:r>
        <w:t></w:t>
      </w:r>
      <w:r>
        <w:rPr>
          <w:rFonts w:hint="eastAsia"/>
        </w:rPr>
        <w:t>Законодавчо</w:t>
      </w:r>
      <w:r>
        <w:t></w:t>
      </w:r>
      <w:r>
        <w:rPr>
          <w:rFonts w:hint="eastAsia"/>
        </w:rPr>
        <w:t>закріплений</w:t>
      </w:r>
      <w:r>
        <w:t></w:t>
      </w:r>
      <w:r>
        <w:rPr>
          <w:rFonts w:hint="eastAsia"/>
        </w:rPr>
        <w:t>порядок</w:t>
      </w:r>
      <w:r>
        <w:t></w:t>
      </w:r>
      <w:r>
        <w:rPr>
          <w:rFonts w:hint="eastAsia"/>
        </w:rPr>
        <w:t>кримінального</w:t>
      </w:r>
    </w:p>
    <w:p w:rsidR="00ED7358" w:rsidRDefault="00ED7358" w:rsidP="00ED7358">
      <w:r>
        <w:rPr>
          <w:rFonts w:hint="eastAsia"/>
        </w:rPr>
        <w:t>провадження</w:t>
      </w:r>
      <w:r>
        <w:t></w:t>
      </w:r>
      <w:r>
        <w:rPr>
          <w:rFonts w:hint="eastAsia"/>
        </w:rPr>
        <w:t>є</w:t>
      </w:r>
      <w:r>
        <w:t></w:t>
      </w:r>
      <w:r>
        <w:rPr>
          <w:rFonts w:hint="eastAsia"/>
        </w:rPr>
        <w:t>технологічним</w:t>
      </w:r>
      <w:r>
        <w:t></w:t>
      </w:r>
      <w:r>
        <w:t></w:t>
      </w:r>
      <w:r>
        <w:rPr>
          <w:rFonts w:hint="eastAsia"/>
        </w:rPr>
        <w:t>діючим</w:t>
      </w:r>
      <w:r>
        <w:t></w:t>
      </w:r>
      <w:r>
        <w:t></w:t>
      </w:r>
      <w:r>
        <w:rPr>
          <w:rFonts w:hint="eastAsia"/>
        </w:rPr>
        <w:t>засобом</w:t>
      </w:r>
      <w:r>
        <w:t></w:t>
      </w:r>
      <w:r>
        <w:rPr>
          <w:rFonts w:hint="eastAsia"/>
        </w:rPr>
        <w:t>правового</w:t>
      </w:r>
      <w:r>
        <w:t></w:t>
      </w:r>
      <w:r>
        <w:rPr>
          <w:rFonts w:hint="eastAsia"/>
        </w:rPr>
        <w:t>регулювання</w:t>
      </w:r>
      <w:r>
        <w:t></w:t>
      </w:r>
      <w:r>
        <w:rPr>
          <w:rFonts w:hint="eastAsia"/>
        </w:rPr>
        <w:t>у</w:t>
      </w:r>
    </w:p>
    <w:p w:rsidR="00ED7358" w:rsidRDefault="00ED7358" w:rsidP="00ED7358">
      <w:r>
        <w:rPr>
          <w:rFonts w:hint="eastAsia"/>
        </w:rPr>
        <w:t>кримінальному</w:t>
      </w:r>
      <w:r>
        <w:t></w:t>
      </w:r>
      <w:r>
        <w:rPr>
          <w:rFonts w:hint="eastAsia"/>
        </w:rPr>
        <w:t>процесі</w:t>
      </w:r>
      <w:r>
        <w:t></w:t>
      </w:r>
    </w:p>
    <w:p w:rsidR="00ED7358" w:rsidRDefault="00ED7358" w:rsidP="00ED7358">
      <w:r>
        <w:rPr>
          <w:rFonts w:hint="eastAsia"/>
        </w:rPr>
        <w:t>Власна</w:t>
      </w:r>
      <w:r>
        <w:t></w:t>
      </w:r>
      <w:r>
        <w:rPr>
          <w:rFonts w:hint="eastAsia"/>
        </w:rPr>
        <w:t>цінність</w:t>
      </w:r>
      <w:r>
        <w:t></w:t>
      </w:r>
      <w:r>
        <w:rPr>
          <w:rFonts w:hint="eastAsia"/>
        </w:rPr>
        <w:t>права</w:t>
      </w:r>
      <w:r>
        <w:t></w:t>
      </w:r>
      <w:r>
        <w:rPr>
          <w:rFonts w:hint="eastAsia"/>
        </w:rPr>
        <w:t>дістає</w:t>
      </w:r>
      <w:r>
        <w:t></w:t>
      </w:r>
      <w:r>
        <w:rPr>
          <w:rFonts w:hint="eastAsia"/>
        </w:rPr>
        <w:t>вияв</w:t>
      </w:r>
      <w:r>
        <w:t></w:t>
      </w:r>
      <w:r>
        <w:rPr>
          <w:rFonts w:hint="eastAsia"/>
        </w:rPr>
        <w:t>через</w:t>
      </w:r>
      <w:r>
        <w:t></w:t>
      </w:r>
      <w:r>
        <w:rPr>
          <w:rFonts w:hint="eastAsia"/>
        </w:rPr>
        <w:t>права</w:t>
      </w:r>
      <w:r>
        <w:t></w:t>
      </w:r>
      <w:r>
        <w:t></w:t>
      </w:r>
      <w:r>
        <w:rPr>
          <w:rFonts w:hint="eastAsia"/>
        </w:rPr>
        <w:t>свободи</w:t>
      </w:r>
      <w:r>
        <w:t></w:t>
      </w:r>
      <w:r>
        <w:rPr>
          <w:rFonts w:hint="eastAsia"/>
        </w:rPr>
        <w:t>та</w:t>
      </w:r>
      <w:r>
        <w:t></w:t>
      </w:r>
      <w:r>
        <w:rPr>
          <w:rFonts w:hint="eastAsia"/>
        </w:rPr>
        <w:t>інтереси</w:t>
      </w:r>
    </w:p>
    <w:p w:rsidR="00ED7358" w:rsidRDefault="00ED7358" w:rsidP="00ED7358">
      <w:r>
        <w:rPr>
          <w:rFonts w:hint="eastAsia"/>
        </w:rPr>
        <w:t>людини</w:t>
      </w:r>
      <w:r>
        <w:t></w:t>
      </w:r>
      <w:r>
        <w:t></w:t>
      </w:r>
      <w:r>
        <w:rPr>
          <w:rFonts w:hint="eastAsia"/>
        </w:rPr>
        <w:t>що</w:t>
      </w:r>
      <w:r>
        <w:t></w:t>
      </w:r>
      <w:r>
        <w:rPr>
          <w:rFonts w:hint="eastAsia"/>
        </w:rPr>
        <w:t>є</w:t>
      </w:r>
      <w:r>
        <w:t></w:t>
      </w:r>
      <w:r>
        <w:rPr>
          <w:rFonts w:hint="eastAsia"/>
        </w:rPr>
        <w:t>основним</w:t>
      </w:r>
      <w:r>
        <w:t></w:t>
      </w:r>
      <w:r>
        <w:t></w:t>
      </w:r>
      <w:r>
        <w:rPr>
          <w:rFonts w:hint="eastAsia"/>
        </w:rPr>
        <w:t>головним</w:t>
      </w:r>
      <w:r>
        <w:t></w:t>
      </w:r>
      <w:r>
        <w:t></w:t>
      </w:r>
      <w:r>
        <w:rPr>
          <w:rFonts w:hint="eastAsia"/>
        </w:rPr>
        <w:t>елементом</w:t>
      </w:r>
      <w:r>
        <w:t></w:t>
      </w:r>
      <w:r>
        <w:rPr>
          <w:rFonts w:hint="eastAsia"/>
        </w:rPr>
        <w:t>предмету</w:t>
      </w:r>
      <w:r>
        <w:t></w:t>
      </w:r>
      <w:r>
        <w:rPr>
          <w:rFonts w:hint="eastAsia"/>
        </w:rPr>
        <w:t>правового</w:t>
      </w:r>
    </w:p>
    <w:p w:rsidR="00ED7358" w:rsidRDefault="00ED7358" w:rsidP="00ED7358">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r>
        <w:t></w:t>
      </w:r>
      <w:r>
        <w:rPr>
          <w:rFonts w:hint="eastAsia"/>
        </w:rPr>
        <w:t>Права</w:t>
      </w:r>
      <w:r>
        <w:t></w:t>
      </w:r>
      <w:r>
        <w:t></w:t>
      </w:r>
      <w:r>
        <w:rPr>
          <w:rFonts w:hint="eastAsia"/>
        </w:rPr>
        <w:t>свободи</w:t>
      </w:r>
      <w:r>
        <w:t></w:t>
      </w:r>
      <w:r>
        <w:rPr>
          <w:rFonts w:hint="eastAsia"/>
        </w:rPr>
        <w:t>і</w:t>
      </w:r>
      <w:r>
        <w:t></w:t>
      </w:r>
      <w:r>
        <w:rPr>
          <w:rFonts w:hint="eastAsia"/>
        </w:rPr>
        <w:t>законні</w:t>
      </w:r>
      <w:r>
        <w:t></w:t>
      </w:r>
      <w:r>
        <w:rPr>
          <w:rFonts w:hint="eastAsia"/>
        </w:rPr>
        <w:t>інтереси</w:t>
      </w:r>
      <w:r>
        <w:t></w:t>
      </w:r>
      <w:r>
        <w:rPr>
          <w:rFonts w:hint="eastAsia"/>
        </w:rPr>
        <w:t>як</w:t>
      </w:r>
    </w:p>
    <w:p w:rsidR="00ED7358" w:rsidRDefault="00ED7358" w:rsidP="00ED7358">
      <w:r>
        <w:rPr>
          <w:rFonts w:hint="eastAsia"/>
        </w:rPr>
        <w:t>засоби</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r>
        <w:rPr>
          <w:rFonts w:hint="eastAsia"/>
        </w:rPr>
        <w:t>виражають</w:t>
      </w:r>
      <w:r>
        <w:t></w:t>
      </w:r>
      <w:r>
        <w:rPr>
          <w:rFonts w:hint="eastAsia"/>
        </w:rPr>
        <w:t>службову</w:t>
      </w:r>
    </w:p>
    <w:p w:rsidR="00ED7358" w:rsidRDefault="00ED7358" w:rsidP="00ED7358">
      <w:r>
        <w:t></w:t>
      </w:r>
      <w:r>
        <w:rPr>
          <w:rFonts w:hint="eastAsia"/>
        </w:rPr>
        <w:t>інструментальну</w:t>
      </w:r>
      <w:r>
        <w:t></w:t>
      </w:r>
      <w:r>
        <w:t></w:t>
      </w:r>
      <w:r>
        <w:rPr>
          <w:rFonts w:hint="eastAsia"/>
        </w:rPr>
        <w:t>цінність</w:t>
      </w:r>
      <w:r>
        <w:t></w:t>
      </w:r>
      <w:r>
        <w:rPr>
          <w:rFonts w:hint="eastAsia"/>
        </w:rPr>
        <w:t>права</w:t>
      </w:r>
      <w:r>
        <w:t></w:t>
      </w:r>
    </w:p>
    <w:p w:rsidR="00ED7358" w:rsidRDefault="00ED7358" w:rsidP="00ED7358">
      <w:r>
        <w:t></w:t>
      </w:r>
      <w:r>
        <w:t></w:t>
      </w:r>
      <w:r>
        <w:t></w:t>
      </w:r>
    </w:p>
    <w:p w:rsidR="00ED7358" w:rsidRDefault="00ED7358" w:rsidP="00ED7358">
      <w:r>
        <w:t></w:t>
      </w:r>
      <w:r>
        <w:t></w:t>
      </w:r>
      <w:r>
        <w:t></w:t>
      </w:r>
      <w:r>
        <w:t></w:t>
      </w:r>
      <w:r>
        <w:rPr>
          <w:rFonts w:hint="eastAsia"/>
        </w:rPr>
        <w:t>Методи</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p>
    <w:p w:rsidR="00ED7358" w:rsidRDefault="00ED7358" w:rsidP="00ED7358">
      <w:r>
        <w:rPr>
          <w:rFonts w:hint="eastAsia"/>
        </w:rPr>
        <w:t>обумовлюються</w:t>
      </w:r>
      <w:r>
        <w:t></w:t>
      </w:r>
      <w:r>
        <w:rPr>
          <w:rFonts w:hint="eastAsia"/>
        </w:rPr>
        <w:t>основним</w:t>
      </w:r>
      <w:r>
        <w:t></w:t>
      </w:r>
      <w:r>
        <w:t></w:t>
      </w:r>
      <w:r>
        <w:rPr>
          <w:rFonts w:hint="eastAsia"/>
        </w:rPr>
        <w:t>головним</w:t>
      </w:r>
      <w:r>
        <w:t></w:t>
      </w:r>
      <w:r>
        <w:t></w:t>
      </w:r>
      <w:r>
        <w:rPr>
          <w:rFonts w:hint="eastAsia"/>
        </w:rPr>
        <w:t>елементом</w:t>
      </w:r>
      <w:r>
        <w:t></w:t>
      </w:r>
      <w:r>
        <w:rPr>
          <w:rFonts w:hint="eastAsia"/>
        </w:rPr>
        <w:t>предмету</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w:t>
      </w:r>
      <w:r>
        <w:t></w:t>
      </w:r>
      <w:r>
        <w:rPr>
          <w:rFonts w:hint="eastAsia"/>
        </w:rPr>
        <w:t>правами</w:t>
      </w:r>
      <w:r>
        <w:t></w:t>
      </w:r>
      <w:r>
        <w:t></w:t>
      </w:r>
      <w:r>
        <w:rPr>
          <w:rFonts w:hint="eastAsia"/>
        </w:rPr>
        <w:t>свободами</w:t>
      </w:r>
      <w:r>
        <w:t></w:t>
      </w:r>
      <w:r>
        <w:rPr>
          <w:rFonts w:hint="eastAsia"/>
        </w:rPr>
        <w:t>і</w:t>
      </w:r>
      <w:r>
        <w:t></w:t>
      </w:r>
      <w:r>
        <w:rPr>
          <w:rFonts w:hint="eastAsia"/>
        </w:rPr>
        <w:t>законними</w:t>
      </w:r>
      <w:r>
        <w:t></w:t>
      </w:r>
      <w:r>
        <w:rPr>
          <w:rFonts w:hint="eastAsia"/>
        </w:rPr>
        <w:t>інтересами</w:t>
      </w:r>
      <w:r>
        <w:t></w:t>
      </w:r>
    </w:p>
    <w:p w:rsidR="00ED7358" w:rsidRDefault="00ED7358" w:rsidP="00ED7358">
      <w:r>
        <w:rPr>
          <w:rFonts w:hint="eastAsia"/>
        </w:rPr>
        <w:t>Юридичні</w:t>
      </w:r>
      <w:r>
        <w:t></w:t>
      </w:r>
      <w:r>
        <w:rPr>
          <w:rFonts w:hint="eastAsia"/>
        </w:rPr>
        <w:t>дозволи</w:t>
      </w:r>
      <w:r>
        <w:t></w:t>
      </w:r>
      <w:r>
        <w:rPr>
          <w:rFonts w:hint="eastAsia"/>
        </w:rPr>
        <w:t>диспозитивного</w:t>
      </w:r>
      <w:r>
        <w:t></w:t>
      </w:r>
      <w:r>
        <w:rPr>
          <w:rFonts w:hint="eastAsia"/>
        </w:rPr>
        <w:t>методу</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охоплюють</w:t>
      </w:r>
      <w:r>
        <w:t></w:t>
      </w:r>
      <w:r>
        <w:rPr>
          <w:rFonts w:hint="eastAsia"/>
        </w:rPr>
        <w:t>не</w:t>
      </w:r>
      <w:r>
        <w:t></w:t>
      </w:r>
      <w:r>
        <w:rPr>
          <w:rFonts w:hint="eastAsia"/>
        </w:rPr>
        <w:t>лише</w:t>
      </w:r>
      <w:r>
        <w:t></w:t>
      </w:r>
      <w:r>
        <w:rPr>
          <w:rFonts w:hint="eastAsia"/>
        </w:rPr>
        <w:t>права</w:t>
      </w:r>
      <w:r>
        <w:t></w:t>
      </w:r>
      <w:r>
        <w:rPr>
          <w:rFonts w:hint="eastAsia"/>
        </w:rPr>
        <w:t>учасників</w:t>
      </w:r>
    </w:p>
    <w:p w:rsidR="00ED7358" w:rsidRDefault="00ED7358" w:rsidP="00ED7358">
      <w:r>
        <w:rPr>
          <w:rFonts w:hint="eastAsia"/>
        </w:rPr>
        <w:t>кримінального</w:t>
      </w:r>
      <w:r>
        <w:t></w:t>
      </w:r>
      <w:r>
        <w:rPr>
          <w:rFonts w:hint="eastAsia"/>
        </w:rPr>
        <w:t>процесу</w:t>
      </w:r>
      <w:r>
        <w:t></w:t>
      </w:r>
      <w:r>
        <w:t></w:t>
      </w:r>
      <w:r>
        <w:rPr>
          <w:rFonts w:hint="eastAsia"/>
        </w:rPr>
        <w:t>Виявом</w:t>
      </w:r>
      <w:r>
        <w:t></w:t>
      </w:r>
      <w:r>
        <w:rPr>
          <w:rFonts w:hint="eastAsia"/>
        </w:rPr>
        <w:t>диспозитивного</w:t>
      </w:r>
      <w:r>
        <w:t></w:t>
      </w:r>
      <w:r>
        <w:rPr>
          <w:rFonts w:hint="eastAsia"/>
        </w:rPr>
        <w:t>регулювання</w:t>
      </w:r>
      <w:r>
        <w:t></w:t>
      </w:r>
      <w:r>
        <w:rPr>
          <w:rFonts w:hint="eastAsia"/>
        </w:rPr>
        <w:t>у</w:t>
      </w:r>
      <w:r>
        <w:t></w:t>
      </w:r>
      <w:r>
        <w:rPr>
          <w:rFonts w:hint="eastAsia"/>
        </w:rPr>
        <w:t>кримінальному</w:t>
      </w:r>
    </w:p>
    <w:p w:rsidR="00ED7358" w:rsidRDefault="00ED7358" w:rsidP="00ED7358">
      <w:r>
        <w:rPr>
          <w:rFonts w:hint="eastAsia"/>
        </w:rPr>
        <w:t>процесі</w:t>
      </w:r>
      <w:r>
        <w:t></w:t>
      </w:r>
      <w:r>
        <w:rPr>
          <w:rFonts w:hint="eastAsia"/>
        </w:rPr>
        <w:t>є</w:t>
      </w:r>
      <w:r>
        <w:t></w:t>
      </w:r>
      <w:r>
        <w:rPr>
          <w:rFonts w:hint="eastAsia"/>
        </w:rPr>
        <w:t>реалізація</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t></w:t>
      </w:r>
      <w:r>
        <w:rPr>
          <w:rFonts w:hint="eastAsia"/>
        </w:rPr>
        <w:t>що</w:t>
      </w:r>
      <w:r>
        <w:t></w:t>
      </w:r>
      <w:r>
        <w:rPr>
          <w:rFonts w:hint="eastAsia"/>
        </w:rPr>
        <w:t>є</w:t>
      </w:r>
      <w:r>
        <w:t></w:t>
      </w:r>
      <w:r>
        <w:rPr>
          <w:rFonts w:hint="eastAsia"/>
        </w:rPr>
        <w:t>неформалізованими</w:t>
      </w:r>
    </w:p>
    <w:p w:rsidR="00ED7358" w:rsidRDefault="00ED7358" w:rsidP="00ED7358">
      <w:r>
        <w:rPr>
          <w:rFonts w:hint="eastAsia"/>
        </w:rPr>
        <w:t>можливостями</w:t>
      </w:r>
      <w:r>
        <w:t></w:t>
      </w:r>
      <w:r>
        <w:rPr>
          <w:rFonts w:hint="eastAsia"/>
        </w:rPr>
        <w:t>задоволення</w:t>
      </w:r>
      <w:r>
        <w:t></w:t>
      </w:r>
      <w:r>
        <w:rPr>
          <w:rFonts w:hint="eastAsia"/>
        </w:rPr>
        <w:t>потреб</w:t>
      </w:r>
      <w:r>
        <w:t></w:t>
      </w:r>
      <w:r>
        <w:rPr>
          <w:rFonts w:hint="eastAsia"/>
        </w:rPr>
        <w:t>учасників</w:t>
      </w:r>
      <w:r>
        <w:t></w:t>
      </w:r>
      <w:r>
        <w:rPr>
          <w:rFonts w:hint="eastAsia"/>
        </w:rPr>
        <w:t>кримінального</w:t>
      </w:r>
      <w:r>
        <w:t></w:t>
      </w:r>
      <w:r>
        <w:rPr>
          <w:rFonts w:hint="eastAsia"/>
        </w:rPr>
        <w:t>судочинства</w:t>
      </w:r>
      <w:r>
        <w:t></w:t>
      </w:r>
      <w:r>
        <w:t></w:t>
      </w:r>
      <w:r>
        <w:rPr>
          <w:rFonts w:hint="eastAsia"/>
        </w:rPr>
        <w:t>Під</w:t>
      </w:r>
    </w:p>
    <w:p w:rsidR="00ED7358" w:rsidRDefault="00ED7358" w:rsidP="00ED7358">
      <w:r>
        <w:rPr>
          <w:rFonts w:hint="eastAsia"/>
        </w:rPr>
        <w:t>час</w:t>
      </w:r>
      <w:r>
        <w:t></w:t>
      </w:r>
      <w:r>
        <w:rPr>
          <w:rFonts w:hint="eastAsia"/>
        </w:rPr>
        <w:t>реалізації</w:t>
      </w:r>
      <w:r>
        <w:t></w:t>
      </w:r>
      <w:r>
        <w:rPr>
          <w:rFonts w:hint="eastAsia"/>
        </w:rPr>
        <w:t>диспозитивного</w:t>
      </w:r>
      <w:r>
        <w:t></w:t>
      </w:r>
      <w:r>
        <w:rPr>
          <w:rFonts w:hint="eastAsia"/>
        </w:rPr>
        <w:t>методу</w:t>
      </w:r>
      <w:r>
        <w:t></w:t>
      </w:r>
      <w:r>
        <w:rPr>
          <w:rFonts w:hint="eastAsia"/>
        </w:rPr>
        <w:t>учасники</w:t>
      </w:r>
      <w:r>
        <w:t></w:t>
      </w:r>
      <w:r>
        <w:rPr>
          <w:rFonts w:hint="eastAsia"/>
        </w:rPr>
        <w:t>кримінального</w:t>
      </w:r>
      <w:r>
        <w:t></w:t>
      </w:r>
      <w:r>
        <w:rPr>
          <w:rFonts w:hint="eastAsia"/>
        </w:rPr>
        <w:t>процесу</w:t>
      </w:r>
      <w:r>
        <w:t></w:t>
      </w:r>
      <w:r>
        <w:rPr>
          <w:rFonts w:hint="eastAsia"/>
        </w:rPr>
        <w:t>можуть</w:t>
      </w:r>
    </w:p>
    <w:p w:rsidR="00ED7358" w:rsidRDefault="00ED7358" w:rsidP="00ED7358">
      <w:r>
        <w:rPr>
          <w:rFonts w:hint="eastAsia"/>
        </w:rPr>
        <w:t>робити</w:t>
      </w:r>
      <w:r>
        <w:t></w:t>
      </w:r>
      <w:r>
        <w:rPr>
          <w:rFonts w:hint="eastAsia"/>
        </w:rPr>
        <w:t>не</w:t>
      </w:r>
      <w:r>
        <w:t></w:t>
      </w:r>
      <w:r>
        <w:rPr>
          <w:rFonts w:hint="eastAsia"/>
        </w:rPr>
        <w:t>лише</w:t>
      </w:r>
      <w:r>
        <w:t></w:t>
      </w:r>
      <w:r>
        <w:rPr>
          <w:rFonts w:hint="eastAsia"/>
        </w:rPr>
        <w:t>те</w:t>
      </w:r>
      <w:r>
        <w:t></w:t>
      </w:r>
      <w:r>
        <w:t></w:t>
      </w:r>
      <w:r>
        <w:rPr>
          <w:rFonts w:hint="eastAsia"/>
        </w:rPr>
        <w:t>що</w:t>
      </w:r>
      <w:r>
        <w:t></w:t>
      </w:r>
      <w:r>
        <w:rPr>
          <w:rFonts w:hint="eastAsia"/>
        </w:rPr>
        <w:t>прямо</w:t>
      </w:r>
      <w:r>
        <w:t></w:t>
      </w:r>
      <w:r>
        <w:rPr>
          <w:rFonts w:hint="eastAsia"/>
        </w:rPr>
        <w:t>передбачено</w:t>
      </w:r>
      <w:r>
        <w:t></w:t>
      </w:r>
      <w:r>
        <w:rPr>
          <w:rFonts w:hint="eastAsia"/>
        </w:rPr>
        <w:t>кримінальним</w:t>
      </w:r>
      <w:r>
        <w:t></w:t>
      </w:r>
      <w:r>
        <w:rPr>
          <w:rFonts w:hint="eastAsia"/>
        </w:rPr>
        <w:t>процесуальним</w:t>
      </w:r>
    </w:p>
    <w:p w:rsidR="00ED7358" w:rsidRDefault="00ED7358" w:rsidP="00ED7358">
      <w:r>
        <w:rPr>
          <w:rFonts w:hint="eastAsia"/>
        </w:rPr>
        <w:t>законодавством</w:t>
      </w:r>
      <w:r>
        <w:t></w:t>
      </w:r>
      <w:r>
        <w:t></w:t>
      </w:r>
      <w:r>
        <w:rPr>
          <w:rFonts w:hint="eastAsia"/>
        </w:rPr>
        <w:t>а</w:t>
      </w:r>
      <w:r>
        <w:t></w:t>
      </w:r>
      <w:r>
        <w:rPr>
          <w:rFonts w:hint="eastAsia"/>
        </w:rPr>
        <w:t>й</w:t>
      </w:r>
      <w:r>
        <w:t></w:t>
      </w:r>
      <w:r>
        <w:rPr>
          <w:rFonts w:hint="eastAsia"/>
        </w:rPr>
        <w:t>те</w:t>
      </w:r>
      <w:r>
        <w:t></w:t>
      </w:r>
      <w:r>
        <w:t></w:t>
      </w:r>
      <w:r>
        <w:rPr>
          <w:rFonts w:hint="eastAsia"/>
        </w:rPr>
        <w:t>що</w:t>
      </w:r>
      <w:r>
        <w:t></w:t>
      </w:r>
      <w:r>
        <w:rPr>
          <w:rFonts w:hint="eastAsia"/>
        </w:rPr>
        <w:t>прямо</w:t>
      </w:r>
      <w:r>
        <w:t></w:t>
      </w:r>
      <w:r>
        <w:rPr>
          <w:rFonts w:hint="eastAsia"/>
        </w:rPr>
        <w:t>не</w:t>
      </w:r>
      <w:r>
        <w:t></w:t>
      </w:r>
      <w:r>
        <w:rPr>
          <w:rFonts w:hint="eastAsia"/>
        </w:rPr>
        <w:t>заборонено</w:t>
      </w:r>
      <w:r>
        <w:t></w:t>
      </w:r>
      <w:r>
        <w:rPr>
          <w:rFonts w:hint="eastAsia"/>
        </w:rPr>
        <w:t>процесуальними</w:t>
      </w:r>
      <w:r>
        <w:t></w:t>
      </w:r>
      <w:r>
        <w:rPr>
          <w:rFonts w:hint="eastAsia"/>
        </w:rPr>
        <w:t>нормами</w:t>
      </w:r>
      <w:r>
        <w:t></w:t>
      </w:r>
    </w:p>
    <w:p w:rsidR="00ED7358" w:rsidRDefault="00ED7358" w:rsidP="00ED7358">
      <w:r>
        <w:t></w:t>
      </w:r>
      <w:r>
        <w:t></w:t>
      </w:r>
      <w:r>
        <w:t></w:t>
      </w:r>
      <w:r>
        <w:t></w:t>
      </w:r>
      <w:r>
        <w:rPr>
          <w:rFonts w:hint="eastAsia"/>
        </w:rPr>
        <w:t>Вибір</w:t>
      </w:r>
      <w:r>
        <w:t></w:t>
      </w:r>
      <w:r>
        <w:rPr>
          <w:rFonts w:hint="eastAsia"/>
        </w:rPr>
        <w:t>типу</w:t>
      </w:r>
      <w:r>
        <w:t></w:t>
      </w:r>
      <w:r>
        <w:rPr>
          <w:rFonts w:hint="eastAsia"/>
        </w:rPr>
        <w:t>правового</w:t>
      </w:r>
      <w:r>
        <w:t></w:t>
      </w:r>
      <w:r>
        <w:rPr>
          <w:rFonts w:hint="eastAsia"/>
        </w:rPr>
        <w:t>регулювання</w:t>
      </w:r>
      <w:r>
        <w:t></w:t>
      </w:r>
      <w:r>
        <w:rPr>
          <w:rFonts w:hint="eastAsia"/>
        </w:rPr>
        <w:t>діяльності</w:t>
      </w:r>
      <w:r>
        <w:t></w:t>
      </w:r>
      <w:r>
        <w:rPr>
          <w:rFonts w:hint="eastAsia"/>
        </w:rPr>
        <w:t>органів</w:t>
      </w:r>
      <w:r>
        <w:t></w:t>
      </w:r>
      <w:r>
        <w:t></w:t>
      </w:r>
      <w:r>
        <w:rPr>
          <w:rFonts w:hint="eastAsia"/>
        </w:rPr>
        <w:t>що</w:t>
      </w:r>
      <w:r>
        <w:t></w:t>
      </w:r>
      <w:r>
        <w:rPr>
          <w:rFonts w:hint="eastAsia"/>
        </w:rPr>
        <w:t>здійснюють</w:t>
      </w:r>
    </w:p>
    <w:p w:rsidR="00ED7358" w:rsidRDefault="00ED7358" w:rsidP="00ED7358">
      <w:r>
        <w:rPr>
          <w:rFonts w:hint="eastAsia"/>
        </w:rPr>
        <w:t>кримінальне</w:t>
      </w:r>
      <w:r>
        <w:t></w:t>
      </w:r>
      <w:r>
        <w:rPr>
          <w:rFonts w:hint="eastAsia"/>
        </w:rPr>
        <w:t>судочинство</w:t>
      </w:r>
      <w:r>
        <w:t></w:t>
      </w:r>
      <w:r>
        <w:t></w:t>
      </w:r>
      <w:r>
        <w:rPr>
          <w:rFonts w:hint="eastAsia"/>
        </w:rPr>
        <w:t>доцільно</w:t>
      </w:r>
      <w:r>
        <w:t></w:t>
      </w:r>
      <w:r>
        <w:rPr>
          <w:rFonts w:hint="eastAsia"/>
        </w:rPr>
        <w:t>ставити</w:t>
      </w:r>
      <w:r>
        <w:t></w:t>
      </w:r>
      <w:r>
        <w:rPr>
          <w:rFonts w:hint="eastAsia"/>
        </w:rPr>
        <w:t>у</w:t>
      </w:r>
      <w:r>
        <w:t></w:t>
      </w:r>
      <w:r>
        <w:rPr>
          <w:rFonts w:hint="eastAsia"/>
        </w:rPr>
        <w:t>залежність</w:t>
      </w:r>
      <w:r>
        <w:t></w:t>
      </w:r>
      <w:r>
        <w:rPr>
          <w:rFonts w:hint="eastAsia"/>
        </w:rPr>
        <w:t>від</w:t>
      </w:r>
      <w:r>
        <w:t></w:t>
      </w:r>
      <w:r>
        <w:rPr>
          <w:rFonts w:hint="eastAsia"/>
        </w:rPr>
        <w:t>можливості</w:t>
      </w:r>
    </w:p>
    <w:p w:rsidR="00ED7358" w:rsidRDefault="00ED7358" w:rsidP="00ED7358">
      <w:r>
        <w:rPr>
          <w:rFonts w:hint="eastAsia"/>
        </w:rPr>
        <w:t>обмеження</w:t>
      </w:r>
      <w:r>
        <w:t></w:t>
      </w:r>
      <w:r>
        <w:rPr>
          <w:rFonts w:hint="eastAsia"/>
        </w:rPr>
        <w:t>процесуальних</w:t>
      </w:r>
      <w:r>
        <w:t></w:t>
      </w:r>
      <w:r>
        <w:rPr>
          <w:rFonts w:hint="eastAsia"/>
        </w:rPr>
        <w:t>прав</w:t>
      </w:r>
      <w:r>
        <w:t></w:t>
      </w:r>
      <w:r>
        <w:t></w:t>
      </w:r>
      <w:r>
        <w:rPr>
          <w:rFonts w:hint="eastAsia"/>
        </w:rPr>
        <w:t>За</w:t>
      </w:r>
      <w:r>
        <w:t></w:t>
      </w:r>
      <w:r>
        <w:rPr>
          <w:rFonts w:hint="eastAsia"/>
        </w:rPr>
        <w:t>відсутності</w:t>
      </w:r>
      <w:r>
        <w:t></w:t>
      </w:r>
      <w:r>
        <w:rPr>
          <w:rFonts w:hint="eastAsia"/>
        </w:rPr>
        <w:t>можливості</w:t>
      </w:r>
      <w:r>
        <w:t></w:t>
      </w:r>
      <w:r>
        <w:rPr>
          <w:rFonts w:hint="eastAsia"/>
        </w:rPr>
        <w:t>обмеження</w:t>
      </w:r>
      <w:r>
        <w:t></w:t>
      </w:r>
      <w:r>
        <w:rPr>
          <w:rFonts w:hint="eastAsia"/>
        </w:rPr>
        <w:t>останніх</w:t>
      </w:r>
    </w:p>
    <w:p w:rsidR="00ED7358" w:rsidRDefault="00ED7358" w:rsidP="00ED7358">
      <w:r>
        <w:rPr>
          <w:rFonts w:hint="eastAsia"/>
        </w:rPr>
        <w:t>необхідно</w:t>
      </w:r>
      <w:r>
        <w:t></w:t>
      </w:r>
      <w:r>
        <w:rPr>
          <w:rFonts w:hint="eastAsia"/>
        </w:rPr>
        <w:t>використовувати</w:t>
      </w:r>
      <w:r>
        <w:t></w:t>
      </w:r>
      <w:r>
        <w:rPr>
          <w:rFonts w:hint="eastAsia"/>
        </w:rPr>
        <w:t>загальнодозвільний</w:t>
      </w:r>
      <w:r>
        <w:t></w:t>
      </w:r>
      <w:r>
        <w:rPr>
          <w:rFonts w:hint="eastAsia"/>
        </w:rPr>
        <w:t>тип</w:t>
      </w:r>
      <w:r>
        <w:t></w:t>
      </w:r>
      <w:r>
        <w:rPr>
          <w:rFonts w:hint="eastAsia"/>
        </w:rPr>
        <w:t>правового</w:t>
      </w:r>
      <w:r>
        <w:t></w:t>
      </w:r>
      <w:r>
        <w:rPr>
          <w:rFonts w:hint="eastAsia"/>
        </w:rPr>
        <w:t>регулювання</w:t>
      </w:r>
      <w:r>
        <w:t></w:t>
      </w:r>
      <w:r>
        <w:t></w:t>
      </w:r>
      <w:r>
        <w:rPr>
          <w:rFonts w:hint="eastAsia"/>
        </w:rPr>
        <w:t>а</w:t>
      </w:r>
      <w:r>
        <w:t></w:t>
      </w:r>
      <w:r>
        <w:rPr>
          <w:rFonts w:hint="eastAsia"/>
        </w:rPr>
        <w:t>в</w:t>
      </w:r>
    </w:p>
    <w:p w:rsidR="00ED7358" w:rsidRDefault="00ED7358" w:rsidP="00ED7358">
      <w:r>
        <w:rPr>
          <w:rFonts w:hint="eastAsia"/>
        </w:rPr>
        <w:t>протилежному</w:t>
      </w:r>
      <w:r>
        <w:t></w:t>
      </w:r>
      <w:r>
        <w:rPr>
          <w:rFonts w:hint="eastAsia"/>
        </w:rPr>
        <w:t>випадку</w:t>
      </w:r>
      <w:r>
        <w:t></w:t>
      </w:r>
      <w:r>
        <w:rPr>
          <w:rFonts w:hint="eastAsia"/>
        </w:rPr>
        <w:t>–</w:t>
      </w:r>
      <w:r>
        <w:t></w:t>
      </w:r>
      <w:r>
        <w:rPr>
          <w:rFonts w:hint="eastAsia"/>
        </w:rPr>
        <w:t>спеціальнодозвільний</w:t>
      </w:r>
      <w:r>
        <w:t></w:t>
      </w:r>
      <w:r>
        <w:rPr>
          <w:rFonts w:hint="eastAsia"/>
        </w:rPr>
        <w:t>тип</w:t>
      </w:r>
      <w:r>
        <w:t></w:t>
      </w:r>
      <w:r>
        <w:rPr>
          <w:rFonts w:hint="eastAsia"/>
        </w:rPr>
        <w:t>правового</w:t>
      </w:r>
      <w:r>
        <w:t></w:t>
      </w:r>
      <w:r>
        <w:rPr>
          <w:rFonts w:hint="eastAsia"/>
        </w:rPr>
        <w:t>регулювання</w:t>
      </w:r>
      <w:r>
        <w:t></w:t>
      </w:r>
    </w:p>
    <w:p w:rsidR="00ED7358" w:rsidRDefault="00ED7358" w:rsidP="00ED7358">
      <w:r>
        <w:rPr>
          <w:rFonts w:hint="eastAsia"/>
        </w:rPr>
        <w:t>Загальнодозвільний</w:t>
      </w:r>
      <w:r>
        <w:t></w:t>
      </w:r>
      <w:r>
        <w:rPr>
          <w:rFonts w:hint="eastAsia"/>
        </w:rPr>
        <w:t>та</w:t>
      </w:r>
      <w:r>
        <w:t></w:t>
      </w:r>
      <w:r>
        <w:rPr>
          <w:rFonts w:hint="eastAsia"/>
        </w:rPr>
        <w:t>спеціальнодозвільний</w:t>
      </w:r>
      <w:r>
        <w:t></w:t>
      </w:r>
      <w:r>
        <w:rPr>
          <w:rFonts w:hint="eastAsia"/>
        </w:rPr>
        <w:t>типи</w:t>
      </w:r>
      <w:r>
        <w:t></w:t>
      </w:r>
      <w:r>
        <w:rPr>
          <w:rFonts w:hint="eastAsia"/>
        </w:rPr>
        <w:t>правового</w:t>
      </w:r>
    </w:p>
    <w:p w:rsidR="00ED7358" w:rsidRDefault="00ED7358" w:rsidP="00ED7358">
      <w:r>
        <w:rPr>
          <w:rFonts w:hint="eastAsia"/>
        </w:rPr>
        <w:t>регулювання</w:t>
      </w:r>
      <w:r>
        <w:t></w:t>
      </w:r>
      <w:r>
        <w:rPr>
          <w:rFonts w:hint="eastAsia"/>
        </w:rPr>
        <w:t>не</w:t>
      </w:r>
      <w:r>
        <w:t></w:t>
      </w:r>
      <w:r>
        <w:rPr>
          <w:rFonts w:hint="eastAsia"/>
        </w:rPr>
        <w:t>повністю</w:t>
      </w:r>
      <w:r>
        <w:t></w:t>
      </w:r>
      <w:r>
        <w:rPr>
          <w:rFonts w:hint="eastAsia"/>
        </w:rPr>
        <w:t>узгоджуються</w:t>
      </w:r>
      <w:r>
        <w:t></w:t>
      </w:r>
      <w:r>
        <w:rPr>
          <w:rFonts w:hint="eastAsia"/>
        </w:rPr>
        <w:t>зі</w:t>
      </w:r>
      <w:r>
        <w:t></w:t>
      </w:r>
      <w:r>
        <w:rPr>
          <w:rFonts w:hint="eastAsia"/>
        </w:rPr>
        <w:t>змістом</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вони</w:t>
      </w:r>
      <w:r>
        <w:t></w:t>
      </w:r>
      <w:r>
        <w:rPr>
          <w:rFonts w:hint="eastAsia"/>
        </w:rPr>
        <w:t>не</w:t>
      </w:r>
      <w:r>
        <w:t></w:t>
      </w:r>
      <w:r>
        <w:rPr>
          <w:rFonts w:hint="eastAsia"/>
        </w:rPr>
        <w:t>включають</w:t>
      </w:r>
      <w:r>
        <w:t></w:t>
      </w:r>
      <w:r>
        <w:rPr>
          <w:rFonts w:hint="eastAsia"/>
        </w:rPr>
        <w:t>такий</w:t>
      </w:r>
    </w:p>
    <w:p w:rsidR="00ED7358" w:rsidRDefault="00ED7358" w:rsidP="00ED7358">
      <w:r>
        <w:rPr>
          <w:rFonts w:hint="eastAsia"/>
        </w:rPr>
        <w:t>спосіб</w:t>
      </w:r>
      <w:r>
        <w:t></w:t>
      </w:r>
      <w:r>
        <w:rPr>
          <w:rFonts w:hint="eastAsia"/>
        </w:rPr>
        <w:t>процесуального</w:t>
      </w:r>
      <w:r>
        <w:t></w:t>
      </w:r>
      <w:r>
        <w:rPr>
          <w:rFonts w:hint="eastAsia"/>
        </w:rPr>
        <w:t>регулювання</w:t>
      </w:r>
      <w:r>
        <w:t></w:t>
      </w:r>
      <w:r>
        <w:t></w:t>
      </w:r>
      <w:r>
        <w:rPr>
          <w:rFonts w:hint="eastAsia"/>
        </w:rPr>
        <w:t>як</w:t>
      </w:r>
      <w:r>
        <w:t></w:t>
      </w:r>
      <w:r>
        <w:rPr>
          <w:rFonts w:hint="eastAsia"/>
        </w:rPr>
        <w:t>зобов’язання</w:t>
      </w:r>
      <w:r>
        <w:t></w:t>
      </w:r>
    </w:p>
    <w:p w:rsidR="00ED7358" w:rsidRDefault="00ED7358" w:rsidP="00ED7358">
      <w:r>
        <w:t></w:t>
      </w:r>
      <w:r>
        <w:t></w:t>
      </w:r>
      <w:r>
        <w:t></w:t>
      </w:r>
      <w:r>
        <w:t></w:t>
      </w:r>
      <w:r>
        <w:rPr>
          <w:rFonts w:hint="eastAsia"/>
        </w:rPr>
        <w:t>Узгодженість</w:t>
      </w:r>
      <w:r>
        <w:t></w:t>
      </w:r>
      <w:r>
        <w:rPr>
          <w:rFonts w:hint="eastAsia"/>
        </w:rPr>
        <w:t>механізму</w:t>
      </w:r>
      <w:r>
        <w:t></w:t>
      </w:r>
      <w:r>
        <w:rPr>
          <w:rFonts w:hint="eastAsia"/>
        </w:rPr>
        <w:t>кримінального</w:t>
      </w:r>
      <w:r>
        <w:t></w:t>
      </w:r>
      <w:r>
        <w:rPr>
          <w:rFonts w:hint="eastAsia"/>
        </w:rPr>
        <w:t>процесуального</w:t>
      </w:r>
      <w:r>
        <w:t></w:t>
      </w:r>
      <w:r>
        <w:rPr>
          <w:rFonts w:hint="eastAsia"/>
        </w:rPr>
        <w:t>регулювання</w:t>
      </w:r>
    </w:p>
    <w:p w:rsidR="00ED7358" w:rsidRDefault="00ED7358" w:rsidP="00ED7358">
      <w:r>
        <w:rPr>
          <w:rFonts w:hint="eastAsia"/>
        </w:rPr>
        <w:t>з</w:t>
      </w:r>
      <w:r>
        <w:t></w:t>
      </w:r>
      <w:r>
        <w:rPr>
          <w:rFonts w:hint="eastAsia"/>
        </w:rPr>
        <w:t>основним</w:t>
      </w:r>
      <w:r>
        <w:t></w:t>
      </w:r>
      <w:r>
        <w:t></w:t>
      </w:r>
      <w:r>
        <w:rPr>
          <w:rFonts w:hint="eastAsia"/>
        </w:rPr>
        <w:t>головним</w:t>
      </w:r>
      <w:r>
        <w:t></w:t>
      </w:r>
      <w:r>
        <w:t></w:t>
      </w:r>
      <w:r>
        <w:rPr>
          <w:rFonts w:hint="eastAsia"/>
        </w:rPr>
        <w:t>елементом</w:t>
      </w:r>
      <w:r>
        <w:t></w:t>
      </w:r>
      <w:r>
        <w:rPr>
          <w:rFonts w:hint="eastAsia"/>
        </w:rPr>
        <w:t>предмету</w:t>
      </w:r>
      <w:r>
        <w:t></w:t>
      </w:r>
      <w:r>
        <w:rPr>
          <w:rFonts w:hint="eastAsia"/>
        </w:rPr>
        <w:t>правового</w:t>
      </w:r>
      <w:r>
        <w:t></w:t>
      </w:r>
      <w:r>
        <w:rPr>
          <w:rFonts w:hint="eastAsia"/>
        </w:rPr>
        <w:t>регулювання</w:t>
      </w:r>
    </w:p>
    <w:p w:rsidR="00ED7358" w:rsidRDefault="00ED7358" w:rsidP="00ED7358">
      <w:r>
        <w:rPr>
          <w:rFonts w:hint="eastAsia"/>
        </w:rPr>
        <w:t>визначають</w:t>
      </w:r>
      <w:r>
        <w:t></w:t>
      </w:r>
      <w:r>
        <w:rPr>
          <w:rFonts w:hint="eastAsia"/>
        </w:rPr>
        <w:t>не</w:t>
      </w:r>
      <w:r>
        <w:t></w:t>
      </w:r>
      <w:r>
        <w:rPr>
          <w:rFonts w:hint="eastAsia"/>
        </w:rPr>
        <w:t>лише</w:t>
      </w:r>
      <w:r>
        <w:t></w:t>
      </w:r>
      <w:r>
        <w:rPr>
          <w:rFonts w:hint="eastAsia"/>
        </w:rPr>
        <w:t>кримінальні</w:t>
      </w:r>
      <w:r>
        <w:t></w:t>
      </w:r>
      <w:r>
        <w:rPr>
          <w:rFonts w:hint="eastAsia"/>
        </w:rPr>
        <w:t>процесуальні</w:t>
      </w:r>
      <w:r>
        <w:t></w:t>
      </w:r>
      <w:r>
        <w:rPr>
          <w:rFonts w:hint="eastAsia"/>
        </w:rPr>
        <w:t>норми</w:t>
      </w:r>
      <w:r>
        <w:t></w:t>
      </w:r>
      <w:r>
        <w:rPr>
          <w:rFonts w:hint="eastAsia"/>
        </w:rPr>
        <w:t>та</w:t>
      </w:r>
      <w:r>
        <w:t></w:t>
      </w:r>
      <w:r>
        <w:rPr>
          <w:rFonts w:hint="eastAsia"/>
        </w:rPr>
        <w:t>акти</w:t>
      </w:r>
    </w:p>
    <w:p w:rsidR="00ED7358" w:rsidRDefault="00ED7358" w:rsidP="00ED7358">
      <w:r>
        <w:rPr>
          <w:rFonts w:hint="eastAsia"/>
        </w:rPr>
        <w:t>правозастосування</w:t>
      </w:r>
      <w:r>
        <w:t></w:t>
      </w:r>
      <w:r>
        <w:rPr>
          <w:rFonts w:hint="eastAsia"/>
        </w:rPr>
        <w:t>органів</w:t>
      </w:r>
      <w:r>
        <w:t></w:t>
      </w:r>
      <w:r>
        <w:t></w:t>
      </w:r>
      <w:r>
        <w:rPr>
          <w:rFonts w:hint="eastAsia"/>
        </w:rPr>
        <w:t>що</w:t>
      </w:r>
      <w:r>
        <w:t></w:t>
      </w:r>
      <w:r>
        <w:rPr>
          <w:rFonts w:hint="eastAsia"/>
        </w:rPr>
        <w:t>здійснюють</w:t>
      </w:r>
      <w:r>
        <w:t></w:t>
      </w:r>
      <w:r>
        <w:rPr>
          <w:rFonts w:hint="eastAsia"/>
        </w:rPr>
        <w:t>кримінальне</w:t>
      </w:r>
      <w:r>
        <w:t></w:t>
      </w:r>
      <w:r>
        <w:rPr>
          <w:rFonts w:hint="eastAsia"/>
        </w:rPr>
        <w:t>судочинство</w:t>
      </w:r>
      <w:r>
        <w:t></w:t>
      </w:r>
      <w:r>
        <w:t></w:t>
      </w:r>
      <w:r>
        <w:rPr>
          <w:rFonts w:hint="eastAsia"/>
        </w:rPr>
        <w:t>а</w:t>
      </w:r>
      <w:r>
        <w:t></w:t>
      </w:r>
      <w:r>
        <w:rPr>
          <w:rFonts w:hint="eastAsia"/>
        </w:rPr>
        <w:t>й</w:t>
      </w:r>
    </w:p>
    <w:p w:rsidR="00ED7358" w:rsidRDefault="00ED7358" w:rsidP="00ED7358">
      <w:r>
        <w:rPr>
          <w:rFonts w:hint="eastAsia"/>
        </w:rPr>
        <w:t>рівень</w:t>
      </w:r>
      <w:r>
        <w:t></w:t>
      </w:r>
      <w:r>
        <w:rPr>
          <w:rFonts w:hint="eastAsia"/>
        </w:rPr>
        <w:t>правосвідомості</w:t>
      </w:r>
      <w:r>
        <w:t></w:t>
      </w:r>
      <w:r>
        <w:rPr>
          <w:rFonts w:hint="eastAsia"/>
        </w:rPr>
        <w:t>співробітників</w:t>
      </w:r>
      <w:r>
        <w:t></w:t>
      </w:r>
      <w:r>
        <w:rPr>
          <w:rFonts w:hint="eastAsia"/>
        </w:rPr>
        <w:t>цих</w:t>
      </w:r>
      <w:r>
        <w:t></w:t>
      </w:r>
      <w:r>
        <w:rPr>
          <w:rFonts w:hint="eastAsia"/>
        </w:rPr>
        <w:t>органів</w:t>
      </w:r>
      <w:r>
        <w:t></w:t>
      </w:r>
    </w:p>
    <w:p w:rsidR="00ED7358" w:rsidRDefault="00ED7358" w:rsidP="00ED7358">
      <w:r>
        <w:rPr>
          <w:rFonts w:hint="eastAsia"/>
        </w:rPr>
        <w:t>Ієрархія</w:t>
      </w:r>
      <w:r>
        <w:t></w:t>
      </w:r>
      <w:r>
        <w:rPr>
          <w:rFonts w:hint="eastAsia"/>
        </w:rPr>
        <w:t>актів</w:t>
      </w:r>
      <w:r>
        <w:t></w:t>
      </w:r>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має</w:t>
      </w:r>
      <w:r>
        <w:t></w:t>
      </w:r>
      <w:r>
        <w:rPr>
          <w:rFonts w:hint="eastAsia"/>
        </w:rPr>
        <w:t>залежати</w:t>
      </w:r>
    </w:p>
    <w:p w:rsidR="00ED7358" w:rsidRDefault="00ED7358" w:rsidP="00ED7358">
      <w:r>
        <w:rPr>
          <w:rFonts w:hint="eastAsia"/>
        </w:rPr>
        <w:t>від</w:t>
      </w:r>
      <w:r>
        <w:t></w:t>
      </w:r>
      <w:r>
        <w:rPr>
          <w:rFonts w:hint="eastAsia"/>
        </w:rPr>
        <w:t>конкретної</w:t>
      </w:r>
      <w:r>
        <w:t></w:t>
      </w:r>
      <w:r>
        <w:rPr>
          <w:rFonts w:hint="eastAsia"/>
        </w:rPr>
        <w:t>ситуації</w:t>
      </w:r>
      <w:r>
        <w:t></w:t>
      </w:r>
      <w:r>
        <w:rPr>
          <w:rFonts w:hint="eastAsia"/>
        </w:rPr>
        <w:t>провадження</w:t>
      </w:r>
      <w:r>
        <w:t></w:t>
      </w:r>
      <w:r>
        <w:rPr>
          <w:rFonts w:hint="eastAsia"/>
        </w:rPr>
        <w:t>і</w:t>
      </w:r>
      <w:r>
        <w:t></w:t>
      </w:r>
      <w:r>
        <w:t></w:t>
      </w:r>
      <w:r>
        <w:rPr>
          <w:rFonts w:hint="eastAsia"/>
        </w:rPr>
        <w:t>сили</w:t>
      </w:r>
      <w:r>
        <w:t></w:t>
      </w:r>
      <w:r>
        <w:t></w:t>
      </w:r>
      <w:r>
        <w:rPr>
          <w:rFonts w:hint="eastAsia"/>
        </w:rPr>
        <w:t>впливу</w:t>
      </w:r>
      <w:r>
        <w:t></w:t>
      </w:r>
      <w:r>
        <w:rPr>
          <w:rFonts w:hint="eastAsia"/>
        </w:rPr>
        <w:t>на</w:t>
      </w:r>
      <w:r>
        <w:t></w:t>
      </w:r>
      <w:r>
        <w:rPr>
          <w:rFonts w:hint="eastAsia"/>
        </w:rPr>
        <w:t>неї</w:t>
      </w:r>
      <w:r>
        <w:t></w:t>
      </w:r>
      <w:r>
        <w:t></w:t>
      </w:r>
      <w:r>
        <w:rPr>
          <w:rFonts w:hint="eastAsia"/>
        </w:rPr>
        <w:t>конкуруючих</w:t>
      </w:r>
      <w:r>
        <w:t></w:t>
      </w:r>
    </w:p>
    <w:p w:rsidR="00ED7358" w:rsidRDefault="00ED7358" w:rsidP="00ED7358">
      <w:r>
        <w:rPr>
          <w:rFonts w:hint="eastAsia"/>
        </w:rPr>
        <w:t>прав</w:t>
      </w:r>
      <w:r>
        <w:t></w:t>
      </w:r>
      <w:r>
        <w:rPr>
          <w:rFonts w:hint="eastAsia"/>
        </w:rPr>
        <w:t>і</w:t>
      </w:r>
      <w:r>
        <w:t></w:t>
      </w:r>
      <w:r>
        <w:rPr>
          <w:rFonts w:hint="eastAsia"/>
        </w:rPr>
        <w:t>законних</w:t>
      </w:r>
      <w:r>
        <w:t></w:t>
      </w:r>
      <w:r>
        <w:rPr>
          <w:rFonts w:hint="eastAsia"/>
        </w:rPr>
        <w:t>інтересів</w:t>
      </w:r>
      <w:r>
        <w:t></w:t>
      </w:r>
      <w:r>
        <w:t></w:t>
      </w:r>
      <w:r>
        <w:rPr>
          <w:rFonts w:hint="eastAsia"/>
        </w:rPr>
        <w:t>тобто</w:t>
      </w:r>
      <w:r>
        <w:t></w:t>
      </w:r>
      <w:r>
        <w:rPr>
          <w:rFonts w:hint="eastAsia"/>
        </w:rPr>
        <w:t>окремих</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або</w:t>
      </w:r>
      <w:r>
        <w:t></w:t>
      </w:r>
      <w:r>
        <w:rPr>
          <w:rFonts w:hint="eastAsia"/>
        </w:rPr>
        <w:t>їхньої</w:t>
      </w:r>
    </w:p>
    <w:p w:rsidR="00ED7358" w:rsidRDefault="00ED7358" w:rsidP="00ED7358">
      <w:r>
        <w:rPr>
          <w:rFonts w:hint="eastAsia"/>
        </w:rPr>
        <w:t>системи</w:t>
      </w:r>
      <w:r>
        <w:t></w:t>
      </w:r>
      <w:r>
        <w:t></w:t>
      </w:r>
      <w:r>
        <w:rPr>
          <w:rFonts w:hint="eastAsia"/>
        </w:rPr>
        <w:t>врегульованих</w:t>
      </w:r>
      <w:r>
        <w:t></w:t>
      </w:r>
      <w:r>
        <w:rPr>
          <w:rFonts w:hint="eastAsia"/>
        </w:rPr>
        <w:t>у</w:t>
      </w:r>
      <w:r>
        <w:t></w:t>
      </w:r>
      <w:r>
        <w:rPr>
          <w:rFonts w:hint="eastAsia"/>
        </w:rPr>
        <w:t>різних</w:t>
      </w:r>
      <w:r>
        <w:t></w:t>
      </w:r>
      <w:r>
        <w:rPr>
          <w:rFonts w:hint="eastAsia"/>
        </w:rPr>
        <w:t>актах</w:t>
      </w:r>
      <w:r>
        <w:t></w:t>
      </w:r>
      <w:r>
        <w:rPr>
          <w:rFonts w:hint="eastAsia"/>
        </w:rPr>
        <w:t>кримінального</w:t>
      </w:r>
      <w:r>
        <w:t></w:t>
      </w:r>
      <w:r>
        <w:rPr>
          <w:rFonts w:hint="eastAsia"/>
        </w:rPr>
        <w:t>процесуального</w:t>
      </w:r>
    </w:p>
    <w:p w:rsidR="00ED7358" w:rsidRDefault="00ED7358" w:rsidP="00ED7358">
      <w:r>
        <w:rPr>
          <w:rFonts w:hint="eastAsia"/>
        </w:rPr>
        <w:t>законодавства</w:t>
      </w:r>
      <w:r>
        <w:t></w:t>
      </w:r>
    </w:p>
    <w:p w:rsidR="00ED7358" w:rsidRDefault="00ED7358" w:rsidP="00ED7358">
      <w:r>
        <w:t></w:t>
      </w:r>
      <w:r>
        <w:t></w:t>
      </w:r>
      <w:r>
        <w:t></w:t>
      </w:r>
    </w:p>
    <w:p w:rsidR="00ED7358" w:rsidRDefault="00ED7358" w:rsidP="00ED7358">
      <w:r>
        <w:t></w:t>
      </w:r>
      <w:r>
        <w:t></w:t>
      </w:r>
      <w:r>
        <w:t></w:t>
      </w:r>
      <w:r>
        <w:t></w:t>
      </w:r>
      <w:r>
        <w:rPr>
          <w:rFonts w:hint="eastAsia"/>
        </w:rPr>
        <w:t>Залежно</w:t>
      </w:r>
      <w:r>
        <w:t></w:t>
      </w:r>
      <w:r>
        <w:rPr>
          <w:rFonts w:hint="eastAsia"/>
        </w:rPr>
        <w:t>від</w:t>
      </w:r>
      <w:r>
        <w:t></w:t>
      </w:r>
      <w:r>
        <w:rPr>
          <w:rFonts w:hint="eastAsia"/>
        </w:rPr>
        <w:t>досягнення</w:t>
      </w:r>
      <w:r>
        <w:t></w:t>
      </w:r>
      <w:r>
        <w:rPr>
          <w:rFonts w:hint="eastAsia"/>
        </w:rPr>
        <w:t>бажаного</w:t>
      </w:r>
      <w:r>
        <w:t></w:t>
      </w:r>
      <w:r>
        <w:rPr>
          <w:rFonts w:hint="eastAsia"/>
        </w:rPr>
        <w:t>результату</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режим</w:t>
      </w:r>
      <w:r>
        <w:t></w:t>
      </w:r>
      <w:r>
        <w:rPr>
          <w:rFonts w:hint="eastAsia"/>
        </w:rPr>
        <w:t>правового</w:t>
      </w:r>
      <w:r>
        <w:t></w:t>
      </w:r>
      <w:r>
        <w:rPr>
          <w:rFonts w:hint="eastAsia"/>
        </w:rPr>
        <w:t>регулювання</w:t>
      </w:r>
      <w:r>
        <w:t></w:t>
      </w:r>
      <w:r>
        <w:rPr>
          <w:rFonts w:hint="eastAsia"/>
        </w:rPr>
        <w:t>в</w:t>
      </w:r>
      <w:r>
        <w:t></w:t>
      </w:r>
      <w:r>
        <w:rPr>
          <w:rFonts w:hint="eastAsia"/>
        </w:rPr>
        <w:t>кримінальному</w:t>
      </w:r>
    </w:p>
    <w:p w:rsidR="00ED7358" w:rsidRDefault="00ED7358" w:rsidP="00ED7358">
      <w:r>
        <w:rPr>
          <w:rFonts w:hint="eastAsia"/>
        </w:rPr>
        <w:t>процесі</w:t>
      </w:r>
      <w:r>
        <w:t></w:t>
      </w:r>
      <w:r>
        <w:rPr>
          <w:rFonts w:hint="eastAsia"/>
        </w:rPr>
        <w:t>може</w:t>
      </w:r>
      <w:r>
        <w:t></w:t>
      </w:r>
      <w:r>
        <w:rPr>
          <w:rFonts w:hint="eastAsia"/>
        </w:rPr>
        <w:t>бути</w:t>
      </w:r>
      <w:r>
        <w:t></w:t>
      </w:r>
      <w:r>
        <w:rPr>
          <w:rFonts w:hint="eastAsia"/>
        </w:rPr>
        <w:t>сприятливим</w:t>
      </w:r>
      <w:r>
        <w:t></w:t>
      </w:r>
      <w:r>
        <w:rPr>
          <w:rFonts w:hint="eastAsia"/>
        </w:rPr>
        <w:t>або</w:t>
      </w:r>
      <w:r>
        <w:t></w:t>
      </w:r>
      <w:r>
        <w:rPr>
          <w:rFonts w:hint="eastAsia"/>
        </w:rPr>
        <w:t>несприятливим</w:t>
      </w:r>
      <w:r>
        <w:t></w:t>
      </w:r>
    </w:p>
    <w:p w:rsidR="00ED7358" w:rsidRDefault="00ED7358" w:rsidP="00ED7358">
      <w:r>
        <w:t></w:t>
      </w:r>
      <w:r>
        <w:t></w:t>
      </w:r>
      <w:r>
        <w:t></w:t>
      </w:r>
      <w:r>
        <w:t></w:t>
      </w:r>
      <w:r>
        <w:rPr>
          <w:rFonts w:hint="eastAsia"/>
        </w:rPr>
        <w:t>Структуру</w:t>
      </w:r>
      <w:r>
        <w:t></w:t>
      </w:r>
      <w:r>
        <w:rPr>
          <w:rFonts w:hint="eastAsia"/>
        </w:rPr>
        <w:t>предмету</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p>
    <w:p w:rsidR="00ED7358" w:rsidRDefault="00ED7358" w:rsidP="00ED7358">
      <w:r>
        <w:rPr>
          <w:rFonts w:hint="eastAsia"/>
        </w:rPr>
        <w:t>складають</w:t>
      </w:r>
      <w:r>
        <w:t></w:t>
      </w:r>
      <w:r>
        <w:rPr>
          <w:rFonts w:hint="eastAsia"/>
        </w:rPr>
        <w:t>такі</w:t>
      </w:r>
      <w:r>
        <w:t></w:t>
      </w:r>
      <w:r>
        <w:rPr>
          <w:rFonts w:hint="eastAsia"/>
        </w:rPr>
        <w:t>елементи</w:t>
      </w:r>
      <w:r>
        <w:t></w:t>
      </w:r>
      <w:r>
        <w:t></w:t>
      </w:r>
      <w:r>
        <w:rPr>
          <w:rFonts w:hint="eastAsia"/>
        </w:rPr>
        <w:t>генеральні</w:t>
      </w:r>
      <w:r>
        <w:t></w:t>
      </w:r>
      <w:r>
        <w:t></w:t>
      </w:r>
      <w:r>
        <w:rPr>
          <w:rFonts w:hint="eastAsia"/>
        </w:rPr>
        <w:t>загальні</w:t>
      </w:r>
      <w:r>
        <w:t></w:t>
      </w:r>
      <w:r>
        <w:t></w:t>
      </w:r>
      <w:r>
        <w:rPr>
          <w:rFonts w:hint="eastAsia"/>
        </w:rPr>
        <w:t>права</w:t>
      </w:r>
      <w:r>
        <w:t></w:t>
      </w:r>
      <w:r>
        <w:t></w:t>
      </w:r>
      <w:r>
        <w:rPr>
          <w:rFonts w:hint="eastAsia"/>
        </w:rPr>
        <w:t>процесуальний</w:t>
      </w:r>
      <w:r>
        <w:t></w:t>
      </w:r>
      <w:r>
        <w:rPr>
          <w:rFonts w:hint="eastAsia"/>
        </w:rPr>
        <w:t>статус</w:t>
      </w:r>
    </w:p>
    <w:p w:rsidR="00ED7358" w:rsidRDefault="00ED7358" w:rsidP="00ED7358">
      <w:r>
        <w:rPr>
          <w:rFonts w:hint="eastAsia"/>
        </w:rPr>
        <w:t>учасників</w:t>
      </w:r>
      <w:r>
        <w:t></w:t>
      </w:r>
      <w:r>
        <w:rPr>
          <w:rFonts w:hint="eastAsia"/>
        </w:rPr>
        <w:t>кримінального</w:t>
      </w:r>
      <w:r>
        <w:t></w:t>
      </w:r>
      <w:r>
        <w:rPr>
          <w:rFonts w:hint="eastAsia"/>
        </w:rPr>
        <w:t>провадження</w:t>
      </w:r>
      <w:r>
        <w:t></w:t>
      </w:r>
      <w:r>
        <w:t></w:t>
      </w:r>
      <w:r>
        <w:rPr>
          <w:rFonts w:hint="eastAsia"/>
        </w:rPr>
        <w:t>порядок</w:t>
      </w:r>
      <w:r>
        <w:t></w:t>
      </w:r>
      <w:r>
        <w:rPr>
          <w:rFonts w:hint="eastAsia"/>
        </w:rPr>
        <w:t>кримінального</w:t>
      </w:r>
      <w:r>
        <w:t></w:t>
      </w:r>
      <w:r>
        <w:rPr>
          <w:rFonts w:hint="eastAsia"/>
        </w:rPr>
        <w:t>провадження</w:t>
      </w:r>
    </w:p>
    <w:p w:rsidR="00ED7358" w:rsidRDefault="00ED7358" w:rsidP="00ED7358">
      <w:r>
        <w:t></w:t>
      </w:r>
      <w:r>
        <w:rPr>
          <w:rFonts w:hint="eastAsia"/>
        </w:rPr>
        <w:t>кримінальної</w:t>
      </w:r>
      <w:r>
        <w:t></w:t>
      </w:r>
      <w:r>
        <w:rPr>
          <w:rFonts w:hint="eastAsia"/>
        </w:rPr>
        <w:t>процесуальної</w:t>
      </w:r>
      <w:r>
        <w:t></w:t>
      </w:r>
      <w:r>
        <w:rPr>
          <w:rFonts w:hint="eastAsia"/>
        </w:rPr>
        <w:t>діяльності</w:t>
      </w:r>
      <w:r>
        <w:t></w:t>
      </w:r>
      <w:r>
        <w:t></w:t>
      </w:r>
      <w:r>
        <w:t></w:t>
      </w:r>
      <w:r>
        <w:rPr>
          <w:rFonts w:hint="eastAsia"/>
        </w:rPr>
        <w:t>Кримінальні</w:t>
      </w:r>
      <w:r>
        <w:t></w:t>
      </w:r>
      <w:r>
        <w:rPr>
          <w:rFonts w:hint="eastAsia"/>
        </w:rPr>
        <w:t>процесуальні</w:t>
      </w:r>
      <w:r>
        <w:t></w:t>
      </w:r>
      <w:r>
        <w:rPr>
          <w:rFonts w:hint="eastAsia"/>
        </w:rPr>
        <w:t>відносини</w:t>
      </w:r>
    </w:p>
    <w:p w:rsidR="00ED7358" w:rsidRDefault="00ED7358" w:rsidP="00ED7358">
      <w:r>
        <w:rPr>
          <w:rFonts w:hint="eastAsia"/>
        </w:rPr>
        <w:t>також</w:t>
      </w:r>
      <w:r>
        <w:t></w:t>
      </w:r>
      <w:r>
        <w:rPr>
          <w:rFonts w:hint="eastAsia"/>
        </w:rPr>
        <w:t>можуть</w:t>
      </w:r>
      <w:r>
        <w:t></w:t>
      </w:r>
      <w:r>
        <w:rPr>
          <w:rFonts w:hint="eastAsia"/>
        </w:rPr>
        <w:t>розглядатися</w:t>
      </w:r>
      <w:r>
        <w:t></w:t>
      </w:r>
      <w:r>
        <w:rPr>
          <w:rFonts w:hint="eastAsia"/>
        </w:rPr>
        <w:t>як</w:t>
      </w:r>
      <w:r>
        <w:t></w:t>
      </w:r>
      <w:r>
        <w:rPr>
          <w:rFonts w:hint="eastAsia"/>
        </w:rPr>
        <w:t>окремий</w:t>
      </w:r>
      <w:r>
        <w:t></w:t>
      </w:r>
      <w:r>
        <w:rPr>
          <w:rFonts w:hint="eastAsia"/>
        </w:rPr>
        <w:t>елемент</w:t>
      </w:r>
      <w:r>
        <w:t></w:t>
      </w:r>
      <w:r>
        <w:rPr>
          <w:rFonts w:hint="eastAsia"/>
        </w:rPr>
        <w:t>структури</w:t>
      </w:r>
      <w:r>
        <w:t></w:t>
      </w:r>
      <w:r>
        <w:rPr>
          <w:rFonts w:hint="eastAsia"/>
        </w:rPr>
        <w:t>предмету</w:t>
      </w:r>
      <w:r>
        <w:t></w:t>
      </w:r>
      <w:r>
        <w:rPr>
          <w:rFonts w:hint="eastAsia"/>
        </w:rPr>
        <w:t>правового</w:t>
      </w:r>
    </w:p>
    <w:p w:rsidR="00ED7358" w:rsidRDefault="00ED7358" w:rsidP="00ED7358">
      <w:r>
        <w:rPr>
          <w:rFonts w:hint="eastAsia"/>
        </w:rPr>
        <w:t>регулювання</w:t>
      </w:r>
      <w:r>
        <w:t></w:t>
      </w:r>
    </w:p>
    <w:p w:rsidR="00ED7358" w:rsidRDefault="00ED7358" w:rsidP="00ED7358">
      <w:r>
        <w:t></w:t>
      </w:r>
      <w:r>
        <w:t></w:t>
      </w:r>
      <w:r>
        <w:t></w:t>
      </w:r>
      <w:r>
        <w:t></w:t>
      </w:r>
      <w:r>
        <w:rPr>
          <w:rFonts w:hint="eastAsia"/>
        </w:rPr>
        <w:t>Пропорційність</w:t>
      </w:r>
      <w:r>
        <w:t></w:t>
      </w:r>
      <w:r>
        <w:rPr>
          <w:rFonts w:hint="eastAsia"/>
        </w:rPr>
        <w:t>кримінального</w:t>
      </w:r>
      <w:r>
        <w:t></w:t>
      </w:r>
      <w:r>
        <w:rPr>
          <w:rFonts w:hint="eastAsia"/>
        </w:rPr>
        <w:t>процесуального</w:t>
      </w:r>
      <w:r>
        <w:t></w:t>
      </w:r>
      <w:r>
        <w:rPr>
          <w:rFonts w:hint="eastAsia"/>
        </w:rPr>
        <w:t>регулювання</w:t>
      </w:r>
    </w:p>
    <w:p w:rsidR="00ED7358" w:rsidRDefault="00ED7358" w:rsidP="00ED7358">
      <w:r>
        <w:rPr>
          <w:rFonts w:hint="eastAsia"/>
        </w:rPr>
        <w:t>передбачає</w:t>
      </w:r>
      <w:r>
        <w:t></w:t>
      </w:r>
      <w:r>
        <w:rPr>
          <w:rFonts w:hint="eastAsia"/>
        </w:rPr>
        <w:t>розробку</w:t>
      </w:r>
      <w:r>
        <w:t></w:t>
      </w:r>
      <w:r>
        <w:rPr>
          <w:rFonts w:hint="eastAsia"/>
        </w:rPr>
        <w:t>норм</w:t>
      </w:r>
      <w:r>
        <w:t></w:t>
      </w:r>
      <w:r>
        <w:rPr>
          <w:rFonts w:hint="eastAsia"/>
        </w:rPr>
        <w:t>кримінального</w:t>
      </w:r>
      <w:r>
        <w:t></w:t>
      </w:r>
      <w:r>
        <w:rPr>
          <w:rFonts w:hint="eastAsia"/>
        </w:rPr>
        <w:t>процесуального</w:t>
      </w:r>
      <w:r>
        <w:t></w:t>
      </w:r>
      <w:r>
        <w:rPr>
          <w:rFonts w:hint="eastAsia"/>
        </w:rPr>
        <w:t>законодавства</w:t>
      </w:r>
      <w:r>
        <w:t></w:t>
      </w:r>
      <w:r>
        <w:t></w:t>
      </w:r>
      <w:r>
        <w:rPr>
          <w:rFonts w:hint="eastAsia"/>
        </w:rPr>
        <w:t>що</w:t>
      </w:r>
    </w:p>
    <w:p w:rsidR="00ED7358" w:rsidRDefault="00ED7358" w:rsidP="00ED7358">
      <w:r>
        <w:rPr>
          <w:rFonts w:hint="eastAsia"/>
        </w:rPr>
        <w:t>уможливлюють</w:t>
      </w:r>
      <w:r>
        <w:t></w:t>
      </w:r>
      <w:r>
        <w:t></w:t>
      </w:r>
      <w:r>
        <w:rPr>
          <w:rFonts w:hint="eastAsia"/>
        </w:rPr>
        <w:t>унеможливлюють</w:t>
      </w:r>
      <w:r>
        <w:t></w:t>
      </w:r>
      <w:r>
        <w:t></w:t>
      </w:r>
      <w:r>
        <w:rPr>
          <w:rFonts w:hint="eastAsia"/>
        </w:rPr>
        <w:t>обмеження</w:t>
      </w:r>
      <w:r>
        <w:t></w:t>
      </w:r>
      <w:r>
        <w:rPr>
          <w:rFonts w:hint="eastAsia"/>
        </w:rPr>
        <w:t>процесуальних</w:t>
      </w:r>
      <w:r>
        <w:t></w:t>
      </w:r>
      <w:r>
        <w:rPr>
          <w:rFonts w:hint="eastAsia"/>
        </w:rPr>
        <w:t>прав</w:t>
      </w:r>
      <w:r>
        <w:t></w:t>
      </w:r>
      <w:r>
        <w:rPr>
          <w:rFonts w:hint="eastAsia"/>
        </w:rPr>
        <w:t>з</w:t>
      </w:r>
      <w:r>
        <w:t></w:t>
      </w:r>
      <w:r>
        <w:rPr>
          <w:rFonts w:hint="eastAsia"/>
        </w:rPr>
        <w:t>огляду</w:t>
      </w:r>
      <w:r>
        <w:t></w:t>
      </w:r>
      <w:r>
        <w:rPr>
          <w:rFonts w:hint="eastAsia"/>
        </w:rPr>
        <w:t>на</w:t>
      </w:r>
    </w:p>
    <w:p w:rsidR="00ED7358" w:rsidRDefault="00ED7358" w:rsidP="00ED7358">
      <w:r>
        <w:rPr>
          <w:rFonts w:hint="eastAsia"/>
        </w:rPr>
        <w:t>порушені</w:t>
      </w:r>
      <w:r>
        <w:t></w:t>
      </w:r>
      <w:r>
        <w:rPr>
          <w:rFonts w:hint="eastAsia"/>
        </w:rPr>
        <w:t>кримінальні</w:t>
      </w:r>
      <w:r>
        <w:t></w:t>
      </w:r>
      <w:r>
        <w:rPr>
          <w:rFonts w:hint="eastAsia"/>
        </w:rPr>
        <w:t>права</w:t>
      </w:r>
      <w:r>
        <w:t></w:t>
      </w:r>
      <w:r>
        <w:rPr>
          <w:rFonts w:hint="eastAsia"/>
        </w:rPr>
        <w:t>людини</w:t>
      </w:r>
      <w:r>
        <w:t></w:t>
      </w:r>
      <w:r>
        <w:t></w:t>
      </w:r>
      <w:r>
        <w:rPr>
          <w:rFonts w:hint="eastAsia"/>
        </w:rPr>
        <w:t>Тобто</w:t>
      </w:r>
      <w:r>
        <w:t></w:t>
      </w:r>
      <w:r>
        <w:rPr>
          <w:rFonts w:hint="eastAsia"/>
        </w:rPr>
        <w:t>створення</w:t>
      </w:r>
      <w:r>
        <w:t></w:t>
      </w:r>
      <w:r>
        <w:rPr>
          <w:rFonts w:hint="eastAsia"/>
        </w:rPr>
        <w:t>таких</w:t>
      </w:r>
      <w:r>
        <w:t></w:t>
      </w:r>
      <w:r>
        <w:rPr>
          <w:rFonts w:hint="eastAsia"/>
        </w:rPr>
        <w:t>кримінальних</w:t>
      </w:r>
    </w:p>
    <w:p w:rsidR="00ED7358" w:rsidRDefault="00ED7358" w:rsidP="00ED7358">
      <w:r>
        <w:rPr>
          <w:rFonts w:hint="eastAsia"/>
        </w:rPr>
        <w:t>процесуальних</w:t>
      </w:r>
      <w:r>
        <w:t></w:t>
      </w:r>
      <w:r>
        <w:rPr>
          <w:rFonts w:hint="eastAsia"/>
        </w:rPr>
        <w:t>норм</w:t>
      </w:r>
      <w:r>
        <w:t></w:t>
      </w:r>
      <w:r>
        <w:t></w:t>
      </w:r>
      <w:r>
        <w:rPr>
          <w:rFonts w:hint="eastAsia"/>
        </w:rPr>
        <w:t>що</w:t>
      </w:r>
      <w:r>
        <w:t></w:t>
      </w:r>
      <w:r>
        <w:rPr>
          <w:rFonts w:hint="eastAsia"/>
        </w:rPr>
        <w:t>дозволяють</w:t>
      </w:r>
      <w:r>
        <w:t></w:t>
      </w:r>
      <w:r>
        <w:rPr>
          <w:rFonts w:hint="eastAsia"/>
        </w:rPr>
        <w:t>обмеження</w:t>
      </w:r>
      <w:r>
        <w:t></w:t>
      </w:r>
      <w:r>
        <w:rPr>
          <w:rFonts w:hint="eastAsia"/>
        </w:rPr>
        <w:t>процесуальних</w:t>
      </w:r>
      <w:r>
        <w:t></w:t>
      </w:r>
      <w:r>
        <w:rPr>
          <w:rFonts w:hint="eastAsia"/>
        </w:rPr>
        <w:t>прав</w:t>
      </w:r>
      <w:r>
        <w:t></w:t>
      </w:r>
      <w:r>
        <w:t></w:t>
      </w:r>
      <w:r>
        <w:rPr>
          <w:rFonts w:hint="eastAsia"/>
        </w:rPr>
        <w:t>якщо</w:t>
      </w:r>
    </w:p>
    <w:p w:rsidR="00ED7358" w:rsidRDefault="00ED7358" w:rsidP="00ED7358">
      <w:r>
        <w:rPr>
          <w:rFonts w:hint="eastAsia"/>
        </w:rPr>
        <w:t>цінність</w:t>
      </w:r>
      <w:r>
        <w:t></w:t>
      </w:r>
      <w:r>
        <w:rPr>
          <w:rFonts w:hint="eastAsia"/>
        </w:rPr>
        <w:t>останніх</w:t>
      </w:r>
      <w:r>
        <w:t></w:t>
      </w:r>
      <w:r>
        <w:rPr>
          <w:rFonts w:hint="eastAsia"/>
        </w:rPr>
        <w:t>є</w:t>
      </w:r>
      <w:r>
        <w:t></w:t>
      </w:r>
      <w:r>
        <w:rPr>
          <w:rFonts w:hint="eastAsia"/>
        </w:rPr>
        <w:t>меншою</w:t>
      </w:r>
      <w:r>
        <w:t></w:t>
      </w:r>
      <w:r>
        <w:rPr>
          <w:rFonts w:hint="eastAsia"/>
        </w:rPr>
        <w:t>за</w:t>
      </w:r>
      <w:r>
        <w:t></w:t>
      </w:r>
      <w:r>
        <w:rPr>
          <w:rFonts w:hint="eastAsia"/>
        </w:rPr>
        <w:t>цінність</w:t>
      </w:r>
      <w:r>
        <w:t></w:t>
      </w:r>
      <w:r>
        <w:rPr>
          <w:rFonts w:hint="eastAsia"/>
        </w:rPr>
        <w:t>порушених</w:t>
      </w:r>
      <w:r>
        <w:t></w:t>
      </w:r>
      <w:r>
        <w:rPr>
          <w:rFonts w:hint="eastAsia"/>
        </w:rPr>
        <w:t>кримінальних</w:t>
      </w:r>
      <w:r>
        <w:t></w:t>
      </w:r>
      <w:r>
        <w:rPr>
          <w:rFonts w:hint="eastAsia"/>
        </w:rPr>
        <w:t>прав</w:t>
      </w:r>
      <w:r>
        <w:t></w:t>
      </w:r>
      <w:r>
        <w:rPr>
          <w:rFonts w:hint="eastAsia"/>
        </w:rPr>
        <w:t>людини</w:t>
      </w:r>
    </w:p>
    <w:p w:rsidR="00ED7358" w:rsidRDefault="00ED7358" w:rsidP="00ED7358">
      <w:r>
        <w:t></w:t>
      </w:r>
      <w:r>
        <w:rPr>
          <w:rFonts w:hint="eastAsia"/>
        </w:rPr>
        <w:t>мета</w:t>
      </w:r>
      <w:r>
        <w:t></w:t>
      </w:r>
      <w:r>
        <w:rPr>
          <w:rFonts w:hint="eastAsia"/>
        </w:rPr>
        <w:t>виправдовує</w:t>
      </w:r>
      <w:r>
        <w:t></w:t>
      </w:r>
      <w:r>
        <w:rPr>
          <w:rFonts w:hint="eastAsia"/>
        </w:rPr>
        <w:t>засоби</w:t>
      </w:r>
      <w:r>
        <w:t></w:t>
      </w:r>
      <w:r>
        <w:t></w:t>
      </w:r>
      <w:r>
        <w:t></w:t>
      </w:r>
      <w:r>
        <w:rPr>
          <w:rFonts w:hint="eastAsia"/>
        </w:rPr>
        <w:t>Тоді</w:t>
      </w:r>
      <w:r>
        <w:t></w:t>
      </w:r>
      <w:r>
        <w:rPr>
          <w:rFonts w:hint="eastAsia"/>
        </w:rPr>
        <w:t>як</w:t>
      </w:r>
      <w:r>
        <w:t></w:t>
      </w:r>
      <w:r>
        <w:rPr>
          <w:rFonts w:hint="eastAsia"/>
        </w:rPr>
        <w:t>пріоритет</w:t>
      </w:r>
      <w:r>
        <w:t></w:t>
      </w:r>
      <w:r>
        <w:rPr>
          <w:rFonts w:hint="eastAsia"/>
        </w:rPr>
        <w:t>процесуальних</w:t>
      </w:r>
      <w:r>
        <w:t></w:t>
      </w:r>
      <w:r>
        <w:rPr>
          <w:rFonts w:hint="eastAsia"/>
        </w:rPr>
        <w:t>прав</w:t>
      </w:r>
      <w:r>
        <w:t></w:t>
      </w:r>
      <w:r>
        <w:rPr>
          <w:rFonts w:hint="eastAsia"/>
        </w:rPr>
        <w:t>перед</w:t>
      </w:r>
    </w:p>
    <w:p w:rsidR="00ED7358" w:rsidRDefault="00ED7358" w:rsidP="00ED7358">
      <w:r>
        <w:rPr>
          <w:rFonts w:hint="eastAsia"/>
        </w:rPr>
        <w:t>кримінальними</w:t>
      </w:r>
      <w:r>
        <w:t></w:t>
      </w:r>
      <w:r>
        <w:rPr>
          <w:rFonts w:hint="eastAsia"/>
        </w:rPr>
        <w:t>правами</w:t>
      </w:r>
      <w:r>
        <w:t></w:t>
      </w:r>
      <w:r>
        <w:rPr>
          <w:rFonts w:hint="eastAsia"/>
        </w:rPr>
        <w:t>має</w:t>
      </w:r>
      <w:r>
        <w:t></w:t>
      </w:r>
      <w:r>
        <w:rPr>
          <w:rFonts w:hint="eastAsia"/>
        </w:rPr>
        <w:t>нормативно</w:t>
      </w:r>
      <w:r>
        <w:t></w:t>
      </w:r>
      <w:r>
        <w:rPr>
          <w:rFonts w:hint="eastAsia"/>
        </w:rPr>
        <w:t>унеможливлювати</w:t>
      </w:r>
      <w:r>
        <w:t></w:t>
      </w:r>
      <w:r>
        <w:rPr>
          <w:rFonts w:hint="eastAsia"/>
        </w:rPr>
        <w:t>обмеження</w:t>
      </w:r>
      <w:r>
        <w:t></w:t>
      </w:r>
      <w:r>
        <w:rPr>
          <w:rFonts w:hint="eastAsia"/>
        </w:rPr>
        <w:t>прав</w:t>
      </w:r>
    </w:p>
    <w:p w:rsidR="00ED7358" w:rsidRDefault="00ED7358" w:rsidP="00ED7358">
      <w:r>
        <w:rPr>
          <w:rFonts w:hint="eastAsia"/>
        </w:rPr>
        <w:t>людини</w:t>
      </w:r>
      <w:r>
        <w:t></w:t>
      </w:r>
      <w:r>
        <w:rPr>
          <w:rFonts w:hint="eastAsia"/>
        </w:rPr>
        <w:t>під</w:t>
      </w:r>
      <w:r>
        <w:t></w:t>
      </w:r>
      <w:r>
        <w:rPr>
          <w:rFonts w:hint="eastAsia"/>
        </w:rPr>
        <w:t>час</w:t>
      </w:r>
      <w:r>
        <w:t></w:t>
      </w:r>
      <w:r>
        <w:rPr>
          <w:rFonts w:hint="eastAsia"/>
        </w:rPr>
        <w:t>кримінального</w:t>
      </w:r>
      <w:r>
        <w:t></w:t>
      </w:r>
      <w:r>
        <w:rPr>
          <w:rFonts w:hint="eastAsia"/>
        </w:rPr>
        <w:t>судочинства</w:t>
      </w:r>
      <w:r>
        <w:t></w:t>
      </w:r>
      <w:r>
        <w:t></w:t>
      </w:r>
      <w:r>
        <w:rPr>
          <w:rFonts w:hint="eastAsia"/>
        </w:rPr>
        <w:t>мета</w:t>
      </w:r>
      <w:r>
        <w:t></w:t>
      </w:r>
      <w:r>
        <w:rPr>
          <w:rFonts w:hint="eastAsia"/>
        </w:rPr>
        <w:t>не</w:t>
      </w:r>
      <w:r>
        <w:t></w:t>
      </w:r>
      <w:r>
        <w:rPr>
          <w:rFonts w:hint="eastAsia"/>
        </w:rPr>
        <w:t>виправдовує</w:t>
      </w:r>
      <w:r>
        <w:t></w:t>
      </w:r>
      <w:r>
        <w:rPr>
          <w:rFonts w:hint="eastAsia"/>
        </w:rPr>
        <w:t>засоби</w:t>
      </w:r>
      <w:r>
        <w:t></w:t>
      </w:r>
      <w:r>
        <w:t></w:t>
      </w:r>
    </w:p>
    <w:p w:rsidR="00ED7358" w:rsidRDefault="00ED7358" w:rsidP="00ED7358">
      <w:r>
        <w:t></w:t>
      </w:r>
      <w:r>
        <w:t></w:t>
      </w:r>
      <w:r>
        <w:t></w:t>
      </w:r>
      <w:r>
        <w:t></w:t>
      </w:r>
      <w:r>
        <w:rPr>
          <w:rFonts w:hint="eastAsia"/>
        </w:rPr>
        <w:t>Законні</w:t>
      </w:r>
      <w:r>
        <w:t></w:t>
      </w:r>
      <w:r>
        <w:rPr>
          <w:rFonts w:hint="eastAsia"/>
        </w:rPr>
        <w:t>інтереси</w:t>
      </w:r>
      <w:r>
        <w:t></w:t>
      </w:r>
      <w:r>
        <w:rPr>
          <w:rFonts w:hint="eastAsia"/>
        </w:rPr>
        <w:t>включають</w:t>
      </w:r>
      <w:r>
        <w:t></w:t>
      </w:r>
      <w:r>
        <w:rPr>
          <w:rFonts w:hint="eastAsia"/>
        </w:rPr>
        <w:t>такі</w:t>
      </w:r>
      <w:r>
        <w:t></w:t>
      </w:r>
      <w:r>
        <w:rPr>
          <w:rFonts w:hint="eastAsia"/>
        </w:rPr>
        <w:t>структурні</w:t>
      </w:r>
      <w:r>
        <w:t></w:t>
      </w:r>
      <w:r>
        <w:rPr>
          <w:rFonts w:hint="eastAsia"/>
        </w:rPr>
        <w:t>елементи</w:t>
      </w:r>
      <w:r>
        <w:t></w:t>
      </w:r>
    </w:p>
    <w:p w:rsidR="00ED7358" w:rsidRDefault="00ED7358" w:rsidP="00ED7358">
      <w:r>
        <w:t></w:t>
      </w:r>
      <w:r>
        <w:t></w:t>
      </w:r>
      <w:r>
        <w:t></w:t>
      </w:r>
      <w:r>
        <w:rPr>
          <w:rFonts w:hint="eastAsia"/>
        </w:rPr>
        <w:t>закономочність</w:t>
      </w:r>
      <w:r>
        <w:t></w:t>
      </w:r>
      <w:r>
        <w:rPr>
          <w:rFonts w:hint="eastAsia"/>
        </w:rPr>
        <w:t>на</w:t>
      </w:r>
      <w:r>
        <w:t></w:t>
      </w:r>
      <w:r>
        <w:rPr>
          <w:rFonts w:hint="eastAsia"/>
        </w:rPr>
        <w:t>власні</w:t>
      </w:r>
      <w:r>
        <w:t></w:t>
      </w:r>
      <w:r>
        <w:rPr>
          <w:rFonts w:hint="eastAsia"/>
        </w:rPr>
        <w:t>позитивні</w:t>
      </w:r>
      <w:r>
        <w:t></w:t>
      </w:r>
      <w:r>
        <w:rPr>
          <w:rFonts w:hint="eastAsia"/>
        </w:rPr>
        <w:t>дії</w:t>
      </w:r>
      <w:r>
        <w:t></w:t>
      </w:r>
      <w:r>
        <w:rPr>
          <w:rFonts w:hint="eastAsia"/>
        </w:rPr>
        <w:t>чітко</w:t>
      </w:r>
      <w:r>
        <w:t></w:t>
      </w:r>
      <w:r>
        <w:rPr>
          <w:rFonts w:hint="eastAsia"/>
        </w:rPr>
        <w:t>не</w:t>
      </w:r>
      <w:r>
        <w:t></w:t>
      </w:r>
      <w:r>
        <w:rPr>
          <w:rFonts w:hint="eastAsia"/>
        </w:rPr>
        <w:t>визначеного</w:t>
      </w:r>
      <w:r>
        <w:t></w:t>
      </w:r>
      <w:r>
        <w:rPr>
          <w:rFonts w:hint="eastAsia"/>
        </w:rPr>
        <w:t>характеру</w:t>
      </w:r>
    </w:p>
    <w:p w:rsidR="00ED7358" w:rsidRDefault="00ED7358" w:rsidP="00ED7358">
      <w:r>
        <w:t></w:t>
      </w:r>
      <w:r>
        <w:rPr>
          <w:rFonts w:hint="eastAsia"/>
        </w:rPr>
        <w:t>використання</w:t>
      </w:r>
      <w:r>
        <w:t></w:t>
      </w:r>
      <w:r>
        <w:rPr>
          <w:rFonts w:hint="eastAsia"/>
        </w:rPr>
        <w:t>загальної</w:t>
      </w:r>
      <w:r>
        <w:t></w:t>
      </w:r>
      <w:r>
        <w:rPr>
          <w:rFonts w:hint="eastAsia"/>
        </w:rPr>
        <w:t>можливості</w:t>
      </w:r>
      <w:r>
        <w:t></w:t>
      </w:r>
      <w:r>
        <w:t></w:t>
      </w:r>
      <w:r>
        <w:t></w:t>
      </w:r>
      <w:r>
        <w:t></w:t>
      </w:r>
      <w:r>
        <w:t></w:t>
      </w:r>
      <w:r>
        <w:t></w:t>
      </w:r>
      <w:r>
        <w:rPr>
          <w:rFonts w:hint="eastAsia"/>
        </w:rPr>
        <w:t>закономочність</w:t>
      </w:r>
      <w:r>
        <w:t></w:t>
      </w:r>
      <w:r>
        <w:rPr>
          <w:rFonts w:hint="eastAsia"/>
        </w:rPr>
        <w:t>на</w:t>
      </w:r>
      <w:r>
        <w:t></w:t>
      </w:r>
      <w:r>
        <w:rPr>
          <w:rFonts w:hint="eastAsia"/>
        </w:rPr>
        <w:t>чужі</w:t>
      </w:r>
      <w:r>
        <w:t></w:t>
      </w:r>
      <w:r>
        <w:rPr>
          <w:rFonts w:hint="eastAsia"/>
        </w:rPr>
        <w:t>дії</w:t>
      </w:r>
      <w:r>
        <w:t></w:t>
      </w:r>
      <w:r>
        <w:rPr>
          <w:rFonts w:hint="eastAsia"/>
        </w:rPr>
        <w:t>чітко</w:t>
      </w:r>
      <w:r>
        <w:t></w:t>
      </w:r>
      <w:r>
        <w:rPr>
          <w:rFonts w:hint="eastAsia"/>
        </w:rPr>
        <w:t>не</w:t>
      </w:r>
    </w:p>
    <w:p w:rsidR="00ED7358" w:rsidRDefault="00ED7358" w:rsidP="00ED7358">
      <w:r>
        <w:rPr>
          <w:rFonts w:hint="eastAsia"/>
        </w:rPr>
        <w:t>визначеного</w:t>
      </w:r>
      <w:r>
        <w:t></w:t>
      </w:r>
      <w:r>
        <w:rPr>
          <w:rFonts w:hint="eastAsia"/>
        </w:rPr>
        <w:t>характеру</w:t>
      </w:r>
      <w:r>
        <w:t></w:t>
      </w:r>
      <w:r>
        <w:t></w:t>
      </w:r>
      <w:r>
        <w:rPr>
          <w:rFonts w:hint="eastAsia"/>
        </w:rPr>
        <w:t>виконання</w:t>
      </w:r>
      <w:r>
        <w:t></w:t>
      </w:r>
      <w:r>
        <w:rPr>
          <w:rFonts w:hint="eastAsia"/>
        </w:rPr>
        <w:t>та</w:t>
      </w:r>
      <w:r>
        <w:t></w:t>
      </w:r>
      <w:r>
        <w:rPr>
          <w:rFonts w:hint="eastAsia"/>
        </w:rPr>
        <w:t>дотримання</w:t>
      </w:r>
      <w:r>
        <w:t></w:t>
      </w:r>
      <w:r>
        <w:rPr>
          <w:rFonts w:hint="eastAsia"/>
        </w:rPr>
        <w:t>загальної</w:t>
      </w:r>
      <w:r>
        <w:t></w:t>
      </w:r>
      <w:r>
        <w:rPr>
          <w:rFonts w:hint="eastAsia"/>
        </w:rPr>
        <w:t>можливості</w:t>
      </w:r>
      <w:r>
        <w:t></w:t>
      </w:r>
      <w:r>
        <w:t></w:t>
      </w:r>
    </w:p>
    <w:p w:rsidR="00ED7358" w:rsidRDefault="00ED7358" w:rsidP="00ED7358">
      <w:r>
        <w:t></w:t>
      </w:r>
      <w:r>
        <w:t></w:t>
      </w:r>
      <w:r>
        <w:t></w:t>
      </w:r>
      <w:r>
        <w:rPr>
          <w:rFonts w:hint="eastAsia"/>
        </w:rPr>
        <w:t>закономочність</w:t>
      </w:r>
      <w:r>
        <w:t></w:t>
      </w:r>
      <w:r>
        <w:rPr>
          <w:rFonts w:hint="eastAsia"/>
        </w:rPr>
        <w:t>домагання</w:t>
      </w:r>
      <w:r>
        <w:t></w:t>
      </w:r>
      <w:r>
        <w:rPr>
          <w:rFonts w:hint="eastAsia"/>
        </w:rPr>
        <w:t>невизначеного</w:t>
      </w:r>
      <w:r>
        <w:t></w:t>
      </w:r>
      <w:r>
        <w:rPr>
          <w:rFonts w:hint="eastAsia"/>
        </w:rPr>
        <w:t>характеру</w:t>
      </w:r>
      <w:r>
        <w:t></w:t>
      </w:r>
      <w:r>
        <w:t></w:t>
      </w:r>
      <w:r>
        <w:rPr>
          <w:rFonts w:hint="eastAsia"/>
        </w:rPr>
        <w:t>захист</w:t>
      </w:r>
      <w:r>
        <w:t></w:t>
      </w:r>
      <w:r>
        <w:rPr>
          <w:rFonts w:hint="eastAsia"/>
        </w:rPr>
        <w:t>загальної</w:t>
      </w:r>
    </w:p>
    <w:p w:rsidR="00ED7358" w:rsidRDefault="00ED7358" w:rsidP="00ED7358">
      <w:r>
        <w:rPr>
          <w:rFonts w:hint="eastAsia"/>
        </w:rPr>
        <w:t>можливості</w:t>
      </w:r>
      <w:r>
        <w:t></w:t>
      </w:r>
      <w:r>
        <w:t></w:t>
      </w:r>
    </w:p>
    <w:p w:rsidR="00ED7358" w:rsidRDefault="00ED7358" w:rsidP="00ED7358">
      <w:r>
        <w:rPr>
          <w:rFonts w:hint="eastAsia"/>
        </w:rPr>
        <w:t>Співвідношення</w:t>
      </w:r>
      <w:r>
        <w:t></w:t>
      </w:r>
      <w:r>
        <w:rPr>
          <w:rFonts w:hint="eastAsia"/>
        </w:rPr>
        <w:t>структурних</w:t>
      </w:r>
      <w:r>
        <w:t></w:t>
      </w:r>
      <w:r>
        <w:rPr>
          <w:rFonts w:hint="eastAsia"/>
        </w:rPr>
        <w:t>елементів</w:t>
      </w:r>
      <w:r>
        <w:t></w:t>
      </w:r>
      <w:r>
        <w:rPr>
          <w:rFonts w:hint="eastAsia"/>
        </w:rPr>
        <w:t>суб’єктивних</w:t>
      </w:r>
      <w:r>
        <w:t></w:t>
      </w:r>
      <w:r>
        <w:rPr>
          <w:rFonts w:hint="eastAsia"/>
        </w:rPr>
        <w:t>прав</w:t>
      </w:r>
      <w:r>
        <w:t></w:t>
      </w:r>
      <w:r>
        <w:rPr>
          <w:rFonts w:hint="eastAsia"/>
        </w:rPr>
        <w:t>та</w:t>
      </w:r>
    </w:p>
    <w:p w:rsidR="00ED7358" w:rsidRDefault="00ED7358" w:rsidP="00ED7358">
      <w:r>
        <w:rPr>
          <w:rFonts w:hint="eastAsia"/>
        </w:rPr>
        <w:t>структурних</w:t>
      </w:r>
      <w:r>
        <w:t></w:t>
      </w:r>
      <w:r>
        <w:rPr>
          <w:rFonts w:hint="eastAsia"/>
        </w:rPr>
        <w:t>елементів</w:t>
      </w:r>
      <w:r>
        <w:t></w:t>
      </w:r>
      <w:r>
        <w:rPr>
          <w:rFonts w:hint="eastAsia"/>
        </w:rPr>
        <w:t>законних</w:t>
      </w:r>
      <w:r>
        <w:t></w:t>
      </w:r>
      <w:r>
        <w:rPr>
          <w:rFonts w:hint="eastAsia"/>
        </w:rPr>
        <w:t>інтересів</w:t>
      </w:r>
      <w:r>
        <w:t></w:t>
      </w:r>
      <w:r>
        <w:rPr>
          <w:rFonts w:hint="eastAsia"/>
        </w:rPr>
        <w:t>свідчить</w:t>
      </w:r>
      <w:r>
        <w:t></w:t>
      </w:r>
      <w:r>
        <w:t></w:t>
      </w:r>
      <w:r>
        <w:rPr>
          <w:rFonts w:hint="eastAsia"/>
        </w:rPr>
        <w:t>що</w:t>
      </w:r>
      <w:r>
        <w:t></w:t>
      </w:r>
      <w:r>
        <w:rPr>
          <w:rFonts w:hint="eastAsia"/>
        </w:rPr>
        <w:t>їх</w:t>
      </w:r>
      <w:r>
        <w:t></w:t>
      </w:r>
      <w:r>
        <w:rPr>
          <w:rFonts w:hint="eastAsia"/>
        </w:rPr>
        <w:t>структурні</w:t>
      </w:r>
      <w:r>
        <w:t></w:t>
      </w:r>
      <w:r>
        <w:rPr>
          <w:rFonts w:hint="eastAsia"/>
        </w:rPr>
        <w:t>юридичні</w:t>
      </w:r>
    </w:p>
    <w:p w:rsidR="00ED7358" w:rsidRDefault="00ED7358" w:rsidP="00ED7358">
      <w:r>
        <w:rPr>
          <w:rFonts w:hint="eastAsia"/>
        </w:rPr>
        <w:t>дозволи</w:t>
      </w:r>
      <w:r>
        <w:t></w:t>
      </w:r>
      <w:r>
        <w:t></w:t>
      </w:r>
      <w:r>
        <w:rPr>
          <w:rFonts w:hint="eastAsia"/>
        </w:rPr>
        <w:t>правомочності</w:t>
      </w:r>
      <w:r>
        <w:t></w:t>
      </w:r>
      <w:r>
        <w:t></w:t>
      </w:r>
      <w:r>
        <w:rPr>
          <w:rFonts w:hint="eastAsia"/>
        </w:rPr>
        <w:t>закономочності</w:t>
      </w:r>
      <w:r>
        <w:t></w:t>
      </w:r>
      <w:r>
        <w:t></w:t>
      </w:r>
      <w:r>
        <w:rPr>
          <w:rFonts w:hint="eastAsia"/>
        </w:rPr>
        <w:t>відрізняються</w:t>
      </w:r>
      <w:r>
        <w:t></w:t>
      </w:r>
      <w:r>
        <w:rPr>
          <w:rFonts w:hint="eastAsia"/>
        </w:rPr>
        <w:t>ступенем</w:t>
      </w:r>
      <w:r>
        <w:t></w:t>
      </w:r>
      <w:r>
        <w:rPr>
          <w:rFonts w:hint="eastAsia"/>
        </w:rPr>
        <w:t>визначеності</w:t>
      </w:r>
      <w:r>
        <w:t></w:t>
      </w:r>
    </w:p>
    <w:p w:rsidR="00ED7358" w:rsidRDefault="00ED7358" w:rsidP="00ED7358">
      <w:r>
        <w:rPr>
          <w:rFonts w:hint="eastAsia"/>
        </w:rPr>
        <w:t>Якщо</w:t>
      </w:r>
      <w:r>
        <w:t></w:t>
      </w:r>
      <w:r>
        <w:rPr>
          <w:rFonts w:hint="eastAsia"/>
        </w:rPr>
        <w:t>структура</w:t>
      </w:r>
      <w:r>
        <w:t></w:t>
      </w:r>
      <w:r>
        <w:rPr>
          <w:rFonts w:hint="eastAsia"/>
        </w:rPr>
        <w:t>суб’єктивних</w:t>
      </w:r>
      <w:r>
        <w:t></w:t>
      </w:r>
      <w:r>
        <w:rPr>
          <w:rFonts w:hint="eastAsia"/>
        </w:rPr>
        <w:t>прав</w:t>
      </w:r>
      <w:r>
        <w:t></w:t>
      </w:r>
      <w:r>
        <w:rPr>
          <w:rFonts w:hint="eastAsia"/>
        </w:rPr>
        <w:t>містить</w:t>
      </w:r>
      <w:r>
        <w:t></w:t>
      </w:r>
      <w:r>
        <w:rPr>
          <w:rFonts w:hint="eastAsia"/>
        </w:rPr>
        <w:t>конкретні</w:t>
      </w:r>
      <w:r>
        <w:t></w:t>
      </w:r>
      <w:r>
        <w:rPr>
          <w:rFonts w:hint="eastAsia"/>
        </w:rPr>
        <w:t>правомочності</w:t>
      </w:r>
      <w:r>
        <w:t></w:t>
      </w:r>
      <w:r>
        <w:rPr>
          <w:rFonts w:hint="eastAsia"/>
        </w:rPr>
        <w:t>на</w:t>
      </w:r>
      <w:r>
        <w:t></w:t>
      </w:r>
      <w:r>
        <w:rPr>
          <w:rFonts w:hint="eastAsia"/>
        </w:rPr>
        <w:t>власні</w:t>
      </w:r>
    </w:p>
    <w:p w:rsidR="00ED7358" w:rsidRDefault="00ED7358" w:rsidP="00ED7358">
      <w:r>
        <w:rPr>
          <w:rFonts w:hint="eastAsia"/>
        </w:rPr>
        <w:t>позитивні</w:t>
      </w:r>
      <w:r>
        <w:t></w:t>
      </w:r>
      <w:r>
        <w:rPr>
          <w:rFonts w:hint="eastAsia"/>
        </w:rPr>
        <w:t>дії</w:t>
      </w:r>
      <w:r>
        <w:t></w:t>
      </w:r>
      <w:r>
        <w:t></w:t>
      </w:r>
      <w:r>
        <w:rPr>
          <w:rFonts w:hint="eastAsia"/>
        </w:rPr>
        <w:t>які</w:t>
      </w:r>
      <w:r>
        <w:t></w:t>
      </w:r>
      <w:r>
        <w:rPr>
          <w:rFonts w:hint="eastAsia"/>
        </w:rPr>
        <w:t>гарантуються</w:t>
      </w:r>
      <w:r>
        <w:t></w:t>
      </w:r>
      <w:r>
        <w:rPr>
          <w:rFonts w:hint="eastAsia"/>
        </w:rPr>
        <w:t>визначеними</w:t>
      </w:r>
      <w:r>
        <w:t></w:t>
      </w:r>
      <w:r>
        <w:rPr>
          <w:rFonts w:hint="eastAsia"/>
        </w:rPr>
        <w:t>правомочностями</w:t>
      </w:r>
      <w:r>
        <w:t></w:t>
      </w:r>
      <w:r>
        <w:rPr>
          <w:rFonts w:hint="eastAsia"/>
        </w:rPr>
        <w:t>на</w:t>
      </w:r>
      <w:r>
        <w:t></w:t>
      </w:r>
      <w:r>
        <w:rPr>
          <w:rFonts w:hint="eastAsia"/>
        </w:rPr>
        <w:t>чужі</w:t>
      </w:r>
      <w:r>
        <w:t></w:t>
      </w:r>
      <w:r>
        <w:rPr>
          <w:rFonts w:hint="eastAsia"/>
        </w:rPr>
        <w:t>дії</w:t>
      </w:r>
      <w:r>
        <w:t></w:t>
      </w:r>
      <w:r>
        <w:rPr>
          <w:rFonts w:hint="eastAsia"/>
        </w:rPr>
        <w:t>та</w:t>
      </w:r>
    </w:p>
    <w:p w:rsidR="00ED7358" w:rsidRDefault="00ED7358" w:rsidP="00ED7358">
      <w:r>
        <w:rPr>
          <w:rFonts w:hint="eastAsia"/>
        </w:rPr>
        <w:t>правомочностями</w:t>
      </w:r>
      <w:r>
        <w:t></w:t>
      </w:r>
      <w:r>
        <w:rPr>
          <w:rFonts w:hint="eastAsia"/>
        </w:rPr>
        <w:t>домагання</w:t>
      </w:r>
      <w:r>
        <w:t></w:t>
      </w:r>
      <w:r>
        <w:t></w:t>
      </w:r>
      <w:r>
        <w:rPr>
          <w:rFonts w:hint="eastAsia"/>
        </w:rPr>
        <w:t>то</w:t>
      </w:r>
      <w:r>
        <w:t></w:t>
      </w:r>
      <w:r>
        <w:rPr>
          <w:rFonts w:hint="eastAsia"/>
        </w:rPr>
        <w:t>законні</w:t>
      </w:r>
      <w:r>
        <w:t></w:t>
      </w:r>
      <w:r>
        <w:rPr>
          <w:rFonts w:hint="eastAsia"/>
        </w:rPr>
        <w:t>інтереси</w:t>
      </w:r>
      <w:r>
        <w:t></w:t>
      </w:r>
      <w:r>
        <w:rPr>
          <w:rFonts w:hint="eastAsia"/>
        </w:rPr>
        <w:t>включають</w:t>
      </w:r>
      <w:r>
        <w:t></w:t>
      </w:r>
      <w:r>
        <w:rPr>
          <w:rFonts w:hint="eastAsia"/>
        </w:rPr>
        <w:t>загальні</w:t>
      </w:r>
    </w:p>
    <w:p w:rsidR="00ED7358" w:rsidRDefault="00ED7358" w:rsidP="00ED7358">
      <w:r>
        <w:t></w:t>
      </w:r>
      <w:r>
        <w:t></w:t>
      </w:r>
      <w:r>
        <w:t></w:t>
      </w:r>
    </w:p>
    <w:p w:rsidR="00ED7358" w:rsidRDefault="00ED7358" w:rsidP="00ED7358">
      <w:r>
        <w:rPr>
          <w:rFonts w:hint="eastAsia"/>
        </w:rPr>
        <w:t>закономочності</w:t>
      </w:r>
      <w:r>
        <w:t></w:t>
      </w:r>
      <w:r>
        <w:rPr>
          <w:rFonts w:hint="eastAsia"/>
        </w:rPr>
        <w:t>на</w:t>
      </w:r>
      <w:r>
        <w:t></w:t>
      </w:r>
      <w:r>
        <w:rPr>
          <w:rFonts w:hint="eastAsia"/>
        </w:rPr>
        <w:t>власні</w:t>
      </w:r>
      <w:r>
        <w:t></w:t>
      </w:r>
      <w:r>
        <w:rPr>
          <w:rFonts w:hint="eastAsia"/>
        </w:rPr>
        <w:t>дії</w:t>
      </w:r>
      <w:r>
        <w:t></w:t>
      </w:r>
      <w:r>
        <w:t></w:t>
      </w:r>
      <w:r>
        <w:rPr>
          <w:rFonts w:hint="eastAsia"/>
        </w:rPr>
        <w:t>що</w:t>
      </w:r>
      <w:r>
        <w:t></w:t>
      </w:r>
      <w:r>
        <w:rPr>
          <w:rFonts w:hint="eastAsia"/>
        </w:rPr>
        <w:t>забезпечуються</w:t>
      </w:r>
      <w:r>
        <w:t></w:t>
      </w:r>
      <w:r>
        <w:rPr>
          <w:rFonts w:hint="eastAsia"/>
        </w:rPr>
        <w:t>нечітко</w:t>
      </w:r>
      <w:r>
        <w:t></w:t>
      </w:r>
      <w:r>
        <w:rPr>
          <w:rFonts w:hint="eastAsia"/>
        </w:rPr>
        <w:t>визначеними</w:t>
      </w:r>
    </w:p>
    <w:p w:rsidR="00ED7358" w:rsidRDefault="00ED7358" w:rsidP="00ED7358">
      <w:r>
        <w:rPr>
          <w:rFonts w:hint="eastAsia"/>
        </w:rPr>
        <w:t>закономочностями</w:t>
      </w:r>
      <w:r>
        <w:t></w:t>
      </w:r>
      <w:r>
        <w:rPr>
          <w:rFonts w:hint="eastAsia"/>
        </w:rPr>
        <w:t>на</w:t>
      </w:r>
      <w:r>
        <w:t></w:t>
      </w:r>
      <w:r>
        <w:rPr>
          <w:rFonts w:hint="eastAsia"/>
        </w:rPr>
        <w:t>чужі</w:t>
      </w:r>
      <w:r>
        <w:t></w:t>
      </w:r>
      <w:r>
        <w:rPr>
          <w:rFonts w:hint="eastAsia"/>
        </w:rPr>
        <w:t>дії</w:t>
      </w:r>
      <w:r>
        <w:t></w:t>
      </w:r>
      <w:r>
        <w:t></w:t>
      </w:r>
      <w:r>
        <w:rPr>
          <w:rFonts w:hint="eastAsia"/>
        </w:rPr>
        <w:t>та</w:t>
      </w:r>
      <w:r>
        <w:t></w:t>
      </w:r>
      <w:r>
        <w:rPr>
          <w:rFonts w:hint="eastAsia"/>
        </w:rPr>
        <w:t>закономочностями</w:t>
      </w:r>
      <w:r>
        <w:t></w:t>
      </w:r>
      <w:r>
        <w:rPr>
          <w:rFonts w:hint="eastAsia"/>
        </w:rPr>
        <w:t>домагання</w:t>
      </w:r>
      <w:r>
        <w:t></w:t>
      </w:r>
    </w:p>
    <w:p w:rsidR="00ED7358" w:rsidRDefault="00ED7358" w:rsidP="00ED7358">
      <w:r>
        <w:t></w:t>
      </w:r>
      <w:r>
        <w:t></w:t>
      </w:r>
      <w:r>
        <w:t></w:t>
      </w:r>
      <w:r>
        <w:t></w:t>
      </w:r>
      <w:r>
        <w:rPr>
          <w:rFonts w:hint="eastAsia"/>
        </w:rPr>
        <w:t>Законним</w:t>
      </w:r>
      <w:r>
        <w:t></w:t>
      </w:r>
      <w:r>
        <w:rPr>
          <w:rFonts w:hint="eastAsia"/>
        </w:rPr>
        <w:t>інтересом</w:t>
      </w:r>
      <w:r>
        <w:t></w:t>
      </w:r>
      <w:r>
        <w:rPr>
          <w:rFonts w:hint="eastAsia"/>
        </w:rPr>
        <w:t>у</w:t>
      </w:r>
      <w:r>
        <w:t></w:t>
      </w:r>
      <w:r>
        <w:rPr>
          <w:rFonts w:hint="eastAsia"/>
        </w:rPr>
        <w:t>кримінальному</w:t>
      </w:r>
      <w:r>
        <w:t></w:t>
      </w:r>
      <w:r>
        <w:rPr>
          <w:rFonts w:hint="eastAsia"/>
        </w:rPr>
        <w:t>процесі</w:t>
      </w:r>
      <w:r>
        <w:t></w:t>
      </w:r>
      <w:r>
        <w:rPr>
          <w:rFonts w:hint="eastAsia"/>
        </w:rPr>
        <w:t>є</w:t>
      </w:r>
      <w:r>
        <w:t></w:t>
      </w:r>
      <w:r>
        <w:rPr>
          <w:rFonts w:hint="eastAsia"/>
        </w:rPr>
        <w:t>відображений</w:t>
      </w:r>
      <w:r>
        <w:t></w:t>
      </w:r>
      <w:r>
        <w:rPr>
          <w:rFonts w:hint="eastAsia"/>
        </w:rPr>
        <w:t>у</w:t>
      </w:r>
    </w:p>
    <w:p w:rsidR="00ED7358" w:rsidRDefault="00ED7358" w:rsidP="00ED7358">
      <w:r>
        <w:rPr>
          <w:rFonts w:hint="eastAsia"/>
        </w:rPr>
        <w:t>кримінальному</w:t>
      </w:r>
      <w:r>
        <w:t></w:t>
      </w:r>
      <w:r>
        <w:rPr>
          <w:rFonts w:hint="eastAsia"/>
        </w:rPr>
        <w:t>процесуальному</w:t>
      </w:r>
      <w:r>
        <w:t></w:t>
      </w:r>
      <w:r>
        <w:rPr>
          <w:rFonts w:hint="eastAsia"/>
        </w:rPr>
        <w:t>законодавстві</w:t>
      </w:r>
      <w:r>
        <w:t></w:t>
      </w:r>
      <w:r>
        <w:rPr>
          <w:rFonts w:hint="eastAsia"/>
        </w:rPr>
        <w:t>та</w:t>
      </w:r>
      <w:r>
        <w:t></w:t>
      </w:r>
      <w:r>
        <w:rPr>
          <w:rFonts w:hint="eastAsia"/>
        </w:rPr>
        <w:t>такий</w:t>
      </w:r>
      <w:r>
        <w:t></w:t>
      </w:r>
      <w:r>
        <w:t></w:t>
      </w:r>
      <w:r>
        <w:rPr>
          <w:rFonts w:hint="eastAsia"/>
        </w:rPr>
        <w:t>що</w:t>
      </w:r>
      <w:r>
        <w:t></w:t>
      </w:r>
      <w:r>
        <w:rPr>
          <w:rFonts w:hint="eastAsia"/>
        </w:rPr>
        <w:t>випливає</w:t>
      </w:r>
      <w:r>
        <w:t></w:t>
      </w:r>
      <w:r>
        <w:rPr>
          <w:rFonts w:hint="eastAsia"/>
        </w:rPr>
        <w:t>із</w:t>
      </w:r>
      <w:r>
        <w:t></w:t>
      </w:r>
      <w:r>
        <w:rPr>
          <w:rFonts w:hint="eastAsia"/>
        </w:rPr>
        <w:t>його</w:t>
      </w:r>
    </w:p>
    <w:p w:rsidR="00ED7358" w:rsidRDefault="00ED7358" w:rsidP="00ED7358">
      <w:r>
        <w:rPr>
          <w:rFonts w:hint="eastAsia"/>
        </w:rPr>
        <w:t>загального</w:t>
      </w:r>
      <w:r>
        <w:t></w:t>
      </w:r>
      <w:r>
        <w:rPr>
          <w:rFonts w:hint="eastAsia"/>
        </w:rPr>
        <w:t>змісту</w:t>
      </w:r>
      <w:r>
        <w:t></w:t>
      </w:r>
      <w:r>
        <w:t></w:t>
      </w:r>
      <w:r>
        <w:rPr>
          <w:rFonts w:hint="eastAsia"/>
        </w:rPr>
        <w:t>і</w:t>
      </w:r>
      <w:r>
        <w:t></w:t>
      </w:r>
      <w:r>
        <w:rPr>
          <w:rFonts w:hint="eastAsia"/>
        </w:rPr>
        <w:t>в</w:t>
      </w:r>
      <w:r>
        <w:t></w:t>
      </w:r>
      <w:r>
        <w:rPr>
          <w:rFonts w:hint="eastAsia"/>
        </w:rPr>
        <w:t>певному</w:t>
      </w:r>
      <w:r>
        <w:t></w:t>
      </w:r>
      <w:r>
        <w:rPr>
          <w:rFonts w:hint="eastAsia"/>
        </w:rPr>
        <w:t>ступені</w:t>
      </w:r>
      <w:r>
        <w:t></w:t>
      </w:r>
      <w:r>
        <w:rPr>
          <w:rFonts w:hint="eastAsia"/>
        </w:rPr>
        <w:t>гарантований</w:t>
      </w:r>
      <w:r>
        <w:t></w:t>
      </w:r>
      <w:r>
        <w:rPr>
          <w:rFonts w:hint="eastAsia"/>
        </w:rPr>
        <w:t>суб’єктами</w:t>
      </w:r>
      <w:r>
        <w:t></w:t>
      </w:r>
      <w:r>
        <w:rPr>
          <w:rFonts w:hint="eastAsia"/>
        </w:rPr>
        <w:t>кримінального</w:t>
      </w:r>
    </w:p>
    <w:p w:rsidR="00ED7358" w:rsidRDefault="00ED7358" w:rsidP="00ED7358">
      <w:r>
        <w:rPr>
          <w:rFonts w:hint="eastAsia"/>
        </w:rPr>
        <w:t>процесу</w:t>
      </w:r>
      <w:r>
        <w:t></w:t>
      </w:r>
      <w:r>
        <w:rPr>
          <w:rFonts w:hint="eastAsia"/>
        </w:rPr>
        <w:t>простий</w:t>
      </w:r>
      <w:r>
        <w:t></w:t>
      </w:r>
      <w:r>
        <w:rPr>
          <w:rFonts w:hint="eastAsia"/>
        </w:rPr>
        <w:t>юридичний</w:t>
      </w:r>
      <w:r>
        <w:t></w:t>
      </w:r>
      <w:r>
        <w:rPr>
          <w:rFonts w:hint="eastAsia"/>
        </w:rPr>
        <w:t>дозвіл</w:t>
      </w:r>
      <w:r>
        <w:t></w:t>
      </w:r>
      <w:r>
        <w:t></w:t>
      </w:r>
      <w:r>
        <w:rPr>
          <w:rFonts w:hint="eastAsia"/>
        </w:rPr>
        <w:t>що</w:t>
      </w:r>
      <w:r>
        <w:t></w:t>
      </w:r>
      <w:r>
        <w:rPr>
          <w:rFonts w:hint="eastAsia"/>
        </w:rPr>
        <w:t>виявляється</w:t>
      </w:r>
      <w:r>
        <w:t></w:t>
      </w:r>
      <w:r>
        <w:rPr>
          <w:rFonts w:hint="eastAsia"/>
        </w:rPr>
        <w:t>у</w:t>
      </w:r>
      <w:r>
        <w:t></w:t>
      </w:r>
      <w:r>
        <w:rPr>
          <w:rFonts w:hint="eastAsia"/>
        </w:rPr>
        <w:t>прагненнях</w:t>
      </w:r>
      <w:r>
        <w:t></w:t>
      </w:r>
      <w:r>
        <w:rPr>
          <w:rFonts w:hint="eastAsia"/>
        </w:rPr>
        <w:t>учасника</w:t>
      </w:r>
    </w:p>
    <w:p w:rsidR="00ED7358" w:rsidRDefault="00ED7358" w:rsidP="00ED7358">
      <w:r>
        <w:rPr>
          <w:rFonts w:hint="eastAsia"/>
        </w:rPr>
        <w:t>кримінального</w:t>
      </w:r>
      <w:r>
        <w:t></w:t>
      </w:r>
      <w:r>
        <w:rPr>
          <w:rFonts w:hint="eastAsia"/>
        </w:rPr>
        <w:t>провадження</w:t>
      </w:r>
      <w:r>
        <w:t></w:t>
      </w:r>
      <w:r>
        <w:rPr>
          <w:rFonts w:hint="eastAsia"/>
        </w:rPr>
        <w:t>користуватися</w:t>
      </w:r>
      <w:r>
        <w:t></w:t>
      </w:r>
      <w:r>
        <w:rPr>
          <w:rFonts w:hint="eastAsia"/>
        </w:rPr>
        <w:t>конкретним</w:t>
      </w:r>
      <w:r>
        <w:t></w:t>
      </w:r>
      <w:r>
        <w:rPr>
          <w:rFonts w:hint="eastAsia"/>
        </w:rPr>
        <w:t>благом</w:t>
      </w:r>
      <w:r>
        <w:t></w:t>
      </w:r>
      <w:r>
        <w:t></w:t>
      </w:r>
      <w:r>
        <w:rPr>
          <w:rFonts w:hint="eastAsia"/>
        </w:rPr>
        <w:t>а</w:t>
      </w:r>
      <w:r>
        <w:t></w:t>
      </w:r>
      <w:r>
        <w:rPr>
          <w:rFonts w:hint="eastAsia"/>
        </w:rPr>
        <w:t>також</w:t>
      </w:r>
      <w:r>
        <w:t></w:t>
      </w:r>
      <w:r>
        <w:rPr>
          <w:rFonts w:hint="eastAsia"/>
        </w:rPr>
        <w:t>в</w:t>
      </w:r>
    </w:p>
    <w:p w:rsidR="00ED7358" w:rsidRDefault="00ED7358" w:rsidP="00ED7358">
      <w:r>
        <w:rPr>
          <w:rFonts w:hint="eastAsia"/>
        </w:rPr>
        <w:t>деяких</w:t>
      </w:r>
      <w:r>
        <w:t></w:t>
      </w:r>
      <w:r>
        <w:rPr>
          <w:rFonts w:hint="eastAsia"/>
        </w:rPr>
        <w:t>випадках</w:t>
      </w:r>
      <w:r>
        <w:t></w:t>
      </w:r>
      <w:r>
        <w:rPr>
          <w:rFonts w:hint="eastAsia"/>
        </w:rPr>
        <w:t>звертатися</w:t>
      </w:r>
      <w:r>
        <w:t></w:t>
      </w:r>
      <w:r>
        <w:rPr>
          <w:rFonts w:hint="eastAsia"/>
        </w:rPr>
        <w:t>за</w:t>
      </w:r>
      <w:r>
        <w:t></w:t>
      </w:r>
      <w:r>
        <w:rPr>
          <w:rFonts w:hint="eastAsia"/>
        </w:rPr>
        <w:t>захистом</w:t>
      </w:r>
      <w:r>
        <w:t></w:t>
      </w:r>
      <w:r>
        <w:rPr>
          <w:rFonts w:hint="eastAsia"/>
        </w:rPr>
        <w:t>до</w:t>
      </w:r>
      <w:r>
        <w:t></w:t>
      </w:r>
      <w:r>
        <w:rPr>
          <w:rFonts w:hint="eastAsia"/>
        </w:rPr>
        <w:t>судових</w:t>
      </w:r>
      <w:r>
        <w:t></w:t>
      </w:r>
      <w:r>
        <w:rPr>
          <w:rFonts w:hint="eastAsia"/>
        </w:rPr>
        <w:t>органів</w:t>
      </w:r>
      <w:r>
        <w:t></w:t>
      </w:r>
      <w:r>
        <w:rPr>
          <w:rFonts w:hint="eastAsia"/>
        </w:rPr>
        <w:t>–</w:t>
      </w:r>
      <w:r>
        <w:t></w:t>
      </w:r>
      <w:r>
        <w:rPr>
          <w:rFonts w:hint="eastAsia"/>
        </w:rPr>
        <w:t>з</w:t>
      </w:r>
      <w:r>
        <w:t></w:t>
      </w:r>
      <w:r>
        <w:rPr>
          <w:rFonts w:hint="eastAsia"/>
        </w:rPr>
        <w:t>метою</w:t>
      </w:r>
    </w:p>
    <w:p w:rsidR="00ED7358" w:rsidRDefault="00ED7358" w:rsidP="00ED7358">
      <w:r>
        <w:rPr>
          <w:rFonts w:hint="eastAsia"/>
        </w:rPr>
        <w:t>задоволення</w:t>
      </w:r>
      <w:r>
        <w:t></w:t>
      </w:r>
      <w:r>
        <w:rPr>
          <w:rFonts w:hint="eastAsia"/>
        </w:rPr>
        <w:t>власних</w:t>
      </w:r>
      <w:r>
        <w:t></w:t>
      </w:r>
      <w:r>
        <w:rPr>
          <w:rFonts w:hint="eastAsia"/>
        </w:rPr>
        <w:t>потреб</w:t>
      </w:r>
      <w:r>
        <w:t></w:t>
      </w:r>
      <w:r>
        <w:t></w:t>
      </w:r>
      <w:r>
        <w:rPr>
          <w:rFonts w:hint="eastAsia"/>
        </w:rPr>
        <w:t>які</w:t>
      </w:r>
      <w:r>
        <w:t></w:t>
      </w:r>
      <w:r>
        <w:rPr>
          <w:rFonts w:hint="eastAsia"/>
        </w:rPr>
        <w:t>не</w:t>
      </w:r>
      <w:r>
        <w:t></w:t>
      </w:r>
      <w:r>
        <w:rPr>
          <w:rFonts w:hint="eastAsia"/>
        </w:rPr>
        <w:t>суперечать</w:t>
      </w:r>
      <w:r>
        <w:t></w:t>
      </w:r>
      <w:r>
        <w:rPr>
          <w:rFonts w:hint="eastAsia"/>
        </w:rPr>
        <w:t>суспільним</w:t>
      </w:r>
      <w:r>
        <w:t></w:t>
      </w:r>
      <w:r>
        <w:rPr>
          <w:rFonts w:hint="eastAsia"/>
        </w:rPr>
        <w:t>інтересам</w:t>
      </w:r>
      <w:r>
        <w:t></w:t>
      </w:r>
    </w:p>
    <w:p w:rsidR="00ED7358" w:rsidRDefault="00ED7358" w:rsidP="00ED7358">
      <w:r>
        <w:rPr>
          <w:rFonts w:hint="eastAsia"/>
        </w:rPr>
        <w:t>Конституції</w:t>
      </w:r>
      <w:r>
        <w:t></w:t>
      </w:r>
      <w:r>
        <w:rPr>
          <w:rFonts w:hint="eastAsia"/>
        </w:rPr>
        <w:t>і</w:t>
      </w:r>
      <w:r>
        <w:t></w:t>
      </w:r>
      <w:r>
        <w:rPr>
          <w:rFonts w:hint="eastAsia"/>
        </w:rPr>
        <w:t>законам</w:t>
      </w:r>
      <w:r>
        <w:t></w:t>
      </w:r>
      <w:r>
        <w:rPr>
          <w:rFonts w:hint="eastAsia"/>
        </w:rPr>
        <w:t>України</w:t>
      </w:r>
      <w:r>
        <w:t></w:t>
      </w:r>
      <w:r>
        <w:t></w:t>
      </w:r>
      <w:r>
        <w:rPr>
          <w:rFonts w:hint="eastAsia"/>
        </w:rPr>
        <w:t>справедливості</w:t>
      </w:r>
      <w:r>
        <w:t></w:t>
      </w:r>
      <w:r>
        <w:t></w:t>
      </w:r>
      <w:r>
        <w:rPr>
          <w:rFonts w:hint="eastAsia"/>
        </w:rPr>
        <w:t>розумності</w:t>
      </w:r>
      <w:r>
        <w:t></w:t>
      </w:r>
      <w:r>
        <w:t></w:t>
      </w:r>
      <w:r>
        <w:rPr>
          <w:rFonts w:hint="eastAsia"/>
        </w:rPr>
        <w:t>повноти</w:t>
      </w:r>
      <w:r>
        <w:t></w:t>
      </w:r>
    </w:p>
    <w:p w:rsidR="00ED7358" w:rsidRDefault="00ED7358" w:rsidP="00ED7358">
      <w:r>
        <w:rPr>
          <w:rFonts w:hint="eastAsia"/>
        </w:rPr>
        <w:t>об’єктивності</w:t>
      </w:r>
      <w:r>
        <w:t></w:t>
      </w:r>
      <w:r>
        <w:t></w:t>
      </w:r>
      <w:r>
        <w:rPr>
          <w:rFonts w:hint="eastAsia"/>
        </w:rPr>
        <w:t>рівності</w:t>
      </w:r>
      <w:r>
        <w:t></w:t>
      </w:r>
      <w:r>
        <w:t></w:t>
      </w:r>
      <w:r>
        <w:rPr>
          <w:rFonts w:hint="eastAsia"/>
        </w:rPr>
        <w:t>змагальності</w:t>
      </w:r>
      <w:r>
        <w:t></w:t>
      </w:r>
      <w:r>
        <w:rPr>
          <w:rFonts w:hint="eastAsia"/>
        </w:rPr>
        <w:t>та</w:t>
      </w:r>
      <w:r>
        <w:t></w:t>
      </w:r>
      <w:r>
        <w:rPr>
          <w:rFonts w:hint="eastAsia"/>
        </w:rPr>
        <w:t>іншим</w:t>
      </w:r>
      <w:r>
        <w:t></w:t>
      </w:r>
      <w:r>
        <w:rPr>
          <w:rFonts w:hint="eastAsia"/>
        </w:rPr>
        <w:t>принципам</w:t>
      </w:r>
      <w:r>
        <w:t></w:t>
      </w:r>
      <w:r>
        <w:rPr>
          <w:rFonts w:hint="eastAsia"/>
        </w:rPr>
        <w:t>кримінального</w:t>
      </w:r>
    </w:p>
    <w:p w:rsidR="00ED7358" w:rsidRDefault="00ED7358" w:rsidP="00ED7358">
      <w:r>
        <w:rPr>
          <w:rFonts w:hint="eastAsia"/>
        </w:rPr>
        <w:t>процесуального</w:t>
      </w:r>
      <w:r>
        <w:t></w:t>
      </w:r>
      <w:r>
        <w:rPr>
          <w:rFonts w:hint="eastAsia"/>
        </w:rPr>
        <w:t>права</w:t>
      </w:r>
      <w:r>
        <w:t></w:t>
      </w:r>
    </w:p>
    <w:p w:rsidR="00ED7358" w:rsidRDefault="00ED7358" w:rsidP="00ED7358">
      <w:r>
        <w:t></w:t>
      </w:r>
      <w:r>
        <w:t></w:t>
      </w:r>
      <w:r>
        <w:t></w:t>
      </w:r>
      <w:r>
        <w:t></w:t>
      </w:r>
      <w:r>
        <w:rPr>
          <w:rFonts w:hint="eastAsia"/>
        </w:rPr>
        <w:t>Свободи</w:t>
      </w:r>
      <w:r>
        <w:t></w:t>
      </w:r>
      <w:r>
        <w:rPr>
          <w:rFonts w:hint="eastAsia"/>
        </w:rPr>
        <w:t>охоплюють</w:t>
      </w:r>
      <w:r>
        <w:t></w:t>
      </w:r>
      <w:r>
        <w:rPr>
          <w:rFonts w:hint="eastAsia"/>
        </w:rPr>
        <w:t>ознаки</w:t>
      </w:r>
      <w:r>
        <w:t></w:t>
      </w:r>
      <w:r>
        <w:rPr>
          <w:rFonts w:hint="eastAsia"/>
        </w:rPr>
        <w:t>і</w:t>
      </w:r>
      <w:r>
        <w:t></w:t>
      </w:r>
      <w:r>
        <w:rPr>
          <w:rFonts w:hint="eastAsia"/>
        </w:rPr>
        <w:t>прав</w:t>
      </w:r>
      <w:r>
        <w:t></w:t>
      </w:r>
      <w:r>
        <w:t></w:t>
      </w:r>
      <w:r>
        <w:rPr>
          <w:rFonts w:hint="eastAsia"/>
        </w:rPr>
        <w:t>і</w:t>
      </w:r>
      <w:r>
        <w:t></w:t>
      </w:r>
      <w:r>
        <w:rPr>
          <w:rFonts w:hint="eastAsia"/>
        </w:rPr>
        <w:t>законних</w:t>
      </w:r>
      <w:r>
        <w:t></w:t>
      </w:r>
      <w:r>
        <w:rPr>
          <w:rFonts w:hint="eastAsia"/>
        </w:rPr>
        <w:t>інтересів</w:t>
      </w:r>
      <w:r>
        <w:t></w:t>
      </w:r>
      <w:r>
        <w:t></w:t>
      </w:r>
      <w:r>
        <w:rPr>
          <w:rFonts w:hint="eastAsia"/>
        </w:rPr>
        <w:t>З</w:t>
      </w:r>
      <w:r>
        <w:t></w:t>
      </w:r>
      <w:r>
        <w:rPr>
          <w:rFonts w:hint="eastAsia"/>
        </w:rPr>
        <w:t>одного</w:t>
      </w:r>
    </w:p>
    <w:p w:rsidR="00ED7358" w:rsidRDefault="00ED7358" w:rsidP="00ED7358">
      <w:r>
        <w:rPr>
          <w:rFonts w:hint="eastAsia"/>
        </w:rPr>
        <w:t>боку</w:t>
      </w:r>
      <w:r>
        <w:t></w:t>
      </w:r>
      <w:r>
        <w:t></w:t>
      </w:r>
      <w:r>
        <w:rPr>
          <w:rFonts w:hint="eastAsia"/>
        </w:rPr>
        <w:t>свободи</w:t>
      </w:r>
      <w:r>
        <w:t></w:t>
      </w:r>
      <w:r>
        <w:t></w:t>
      </w:r>
      <w:r>
        <w:rPr>
          <w:rFonts w:hint="eastAsia"/>
        </w:rPr>
        <w:t>як</w:t>
      </w:r>
      <w:r>
        <w:t></w:t>
      </w:r>
      <w:r>
        <w:rPr>
          <w:rFonts w:hint="eastAsia"/>
        </w:rPr>
        <w:t>і</w:t>
      </w:r>
      <w:r>
        <w:t></w:t>
      </w:r>
      <w:r>
        <w:rPr>
          <w:rFonts w:hint="eastAsia"/>
        </w:rPr>
        <w:t>законні</w:t>
      </w:r>
      <w:r>
        <w:t></w:t>
      </w:r>
      <w:r>
        <w:rPr>
          <w:rFonts w:hint="eastAsia"/>
        </w:rPr>
        <w:t>інтереси</w:t>
      </w:r>
      <w:r>
        <w:t></w:t>
      </w:r>
      <w:r>
        <w:t></w:t>
      </w:r>
      <w:r>
        <w:rPr>
          <w:rFonts w:hint="eastAsia"/>
        </w:rPr>
        <w:t>забезпечуються</w:t>
      </w:r>
      <w:r>
        <w:t></w:t>
      </w:r>
      <w:r>
        <w:rPr>
          <w:rFonts w:hint="eastAsia"/>
        </w:rPr>
        <w:t>загальними</w:t>
      </w:r>
      <w:r>
        <w:t></w:t>
      </w:r>
      <w:r>
        <w:rPr>
          <w:rFonts w:hint="eastAsia"/>
        </w:rPr>
        <w:t>обов’язками</w:t>
      </w:r>
      <w:r>
        <w:t></w:t>
      </w:r>
      <w:r>
        <w:rPr>
          <w:rFonts w:hint="eastAsia"/>
        </w:rPr>
        <w:t>на</w:t>
      </w:r>
    </w:p>
    <w:p w:rsidR="00ED7358" w:rsidRDefault="00ED7358" w:rsidP="00ED7358">
      <w:r>
        <w:rPr>
          <w:rFonts w:hint="eastAsia"/>
        </w:rPr>
        <w:t>активні</w:t>
      </w:r>
      <w:r>
        <w:t></w:t>
      </w:r>
      <w:r>
        <w:rPr>
          <w:rFonts w:hint="eastAsia"/>
        </w:rPr>
        <w:t>дії</w:t>
      </w:r>
      <w:r>
        <w:t></w:t>
      </w:r>
      <w:r>
        <w:rPr>
          <w:rFonts w:hint="eastAsia"/>
        </w:rPr>
        <w:t>органів</w:t>
      </w:r>
      <w:r>
        <w:t></w:t>
      </w:r>
      <w:r>
        <w:t></w:t>
      </w:r>
      <w:r>
        <w:rPr>
          <w:rFonts w:hint="eastAsia"/>
        </w:rPr>
        <w:t>що</w:t>
      </w:r>
      <w:r>
        <w:t></w:t>
      </w:r>
      <w:r>
        <w:rPr>
          <w:rFonts w:hint="eastAsia"/>
        </w:rPr>
        <w:t>здійснюють</w:t>
      </w:r>
      <w:r>
        <w:t></w:t>
      </w:r>
      <w:r>
        <w:rPr>
          <w:rFonts w:hint="eastAsia"/>
        </w:rPr>
        <w:t>кримінальне</w:t>
      </w:r>
      <w:r>
        <w:t></w:t>
      </w:r>
      <w:r>
        <w:rPr>
          <w:rFonts w:hint="eastAsia"/>
        </w:rPr>
        <w:t>судочинство</w:t>
      </w:r>
      <w:r>
        <w:t></w:t>
      </w:r>
      <w:r>
        <w:t></w:t>
      </w:r>
      <w:r>
        <w:rPr>
          <w:rFonts w:hint="eastAsia"/>
        </w:rPr>
        <w:t>з</w:t>
      </w:r>
      <w:r>
        <w:t></w:t>
      </w:r>
      <w:r>
        <w:rPr>
          <w:rFonts w:hint="eastAsia"/>
        </w:rPr>
        <w:t>іншого</w:t>
      </w:r>
      <w:r>
        <w:t></w:t>
      </w:r>
      <w:r>
        <w:rPr>
          <w:rFonts w:hint="eastAsia"/>
        </w:rPr>
        <w:t>–</w:t>
      </w:r>
    </w:p>
    <w:p w:rsidR="00ED7358" w:rsidRDefault="00ED7358" w:rsidP="00ED7358">
      <w:r>
        <w:rPr>
          <w:rFonts w:hint="eastAsia"/>
        </w:rPr>
        <w:t>свободи</w:t>
      </w:r>
      <w:r>
        <w:t></w:t>
      </w:r>
      <w:r>
        <w:t></w:t>
      </w:r>
      <w:r>
        <w:rPr>
          <w:rFonts w:hint="eastAsia"/>
        </w:rPr>
        <w:t>як</w:t>
      </w:r>
      <w:r>
        <w:t></w:t>
      </w:r>
      <w:r>
        <w:rPr>
          <w:rFonts w:hint="eastAsia"/>
        </w:rPr>
        <w:t>і</w:t>
      </w:r>
      <w:r>
        <w:t></w:t>
      </w:r>
      <w:r>
        <w:rPr>
          <w:rFonts w:hint="eastAsia"/>
        </w:rPr>
        <w:t>окремі</w:t>
      </w:r>
      <w:r>
        <w:t></w:t>
      </w:r>
      <w:r>
        <w:rPr>
          <w:rFonts w:hint="eastAsia"/>
        </w:rPr>
        <w:t>суб’єктивні</w:t>
      </w:r>
      <w:r>
        <w:t></w:t>
      </w:r>
      <w:r>
        <w:rPr>
          <w:rFonts w:hint="eastAsia"/>
        </w:rPr>
        <w:t>права</w:t>
      </w:r>
      <w:r>
        <w:t></w:t>
      </w:r>
      <w:r>
        <w:t></w:t>
      </w:r>
      <w:r>
        <w:rPr>
          <w:rFonts w:hint="eastAsia"/>
        </w:rPr>
        <w:t>визначені</w:t>
      </w:r>
      <w:r>
        <w:t></w:t>
      </w:r>
      <w:r>
        <w:rPr>
          <w:rFonts w:hint="eastAsia"/>
        </w:rPr>
        <w:t>у</w:t>
      </w:r>
      <w:r>
        <w:t></w:t>
      </w:r>
      <w:r>
        <w:rPr>
          <w:rFonts w:hint="eastAsia"/>
        </w:rPr>
        <w:t>загальному</w:t>
      </w:r>
      <w:r>
        <w:t></w:t>
      </w:r>
      <w:r>
        <w:rPr>
          <w:rFonts w:hint="eastAsia"/>
        </w:rPr>
        <w:t>вигляді</w:t>
      </w:r>
      <w:r>
        <w:t></w:t>
      </w:r>
      <w:r>
        <w:rPr>
          <w:rFonts w:hint="eastAsia"/>
        </w:rPr>
        <w:t>у</w:t>
      </w:r>
      <w:r>
        <w:t></w:t>
      </w:r>
      <w:r>
        <w:rPr>
          <w:rFonts w:hint="eastAsia"/>
        </w:rPr>
        <w:t>КПК</w:t>
      </w:r>
      <w:r>
        <w:t></w:t>
      </w:r>
    </w:p>
    <w:p w:rsidR="00ED7358" w:rsidRDefault="00ED7358" w:rsidP="00ED7358">
      <w:r>
        <w:rPr>
          <w:rFonts w:hint="eastAsia"/>
        </w:rPr>
        <w:t>Разом</w:t>
      </w:r>
      <w:r>
        <w:t></w:t>
      </w:r>
      <w:r>
        <w:rPr>
          <w:rFonts w:hint="eastAsia"/>
        </w:rPr>
        <w:t>з</w:t>
      </w:r>
      <w:r>
        <w:t></w:t>
      </w:r>
      <w:r>
        <w:rPr>
          <w:rFonts w:hint="eastAsia"/>
        </w:rPr>
        <w:t>тим</w:t>
      </w:r>
      <w:r>
        <w:t></w:t>
      </w:r>
      <w:r>
        <w:rPr>
          <w:rFonts w:hint="eastAsia"/>
        </w:rPr>
        <w:t>зміст</w:t>
      </w:r>
      <w:r>
        <w:t></w:t>
      </w:r>
      <w:r>
        <w:rPr>
          <w:rFonts w:hint="eastAsia"/>
        </w:rPr>
        <w:t>свобод</w:t>
      </w:r>
      <w:r>
        <w:t></w:t>
      </w:r>
      <w:r>
        <w:rPr>
          <w:rFonts w:hint="eastAsia"/>
        </w:rPr>
        <w:t>чітко</w:t>
      </w:r>
      <w:r>
        <w:t></w:t>
      </w:r>
      <w:r>
        <w:rPr>
          <w:rFonts w:hint="eastAsia"/>
        </w:rPr>
        <w:t>не</w:t>
      </w:r>
      <w:r>
        <w:t></w:t>
      </w:r>
      <w:r>
        <w:rPr>
          <w:rFonts w:hint="eastAsia"/>
        </w:rPr>
        <w:t>окреслює</w:t>
      </w:r>
      <w:r>
        <w:t></w:t>
      </w:r>
      <w:r>
        <w:rPr>
          <w:rFonts w:hint="eastAsia"/>
        </w:rPr>
        <w:t>бажаний</w:t>
      </w:r>
      <w:r>
        <w:t></w:t>
      </w:r>
      <w:r>
        <w:rPr>
          <w:rFonts w:hint="eastAsia"/>
        </w:rPr>
        <w:t>результат</w:t>
      </w:r>
      <w:r>
        <w:t></w:t>
      </w:r>
      <w:r>
        <w:rPr>
          <w:rFonts w:hint="eastAsia"/>
        </w:rPr>
        <w:t>учасників</w:t>
      </w:r>
    </w:p>
    <w:p w:rsidR="00ED7358" w:rsidRDefault="00ED7358" w:rsidP="00ED7358">
      <w:r>
        <w:rPr>
          <w:rFonts w:hint="eastAsia"/>
        </w:rPr>
        <w:t>кримінального</w:t>
      </w:r>
      <w:r>
        <w:t></w:t>
      </w:r>
      <w:r>
        <w:rPr>
          <w:rFonts w:hint="eastAsia"/>
        </w:rPr>
        <w:t>провадження</w:t>
      </w:r>
      <w:r>
        <w:t></w:t>
      </w:r>
      <w:r>
        <w:t></w:t>
      </w:r>
      <w:r>
        <w:rPr>
          <w:rFonts w:hint="eastAsia"/>
        </w:rPr>
        <w:t>тоді</w:t>
      </w:r>
      <w:r>
        <w:t></w:t>
      </w:r>
      <w:r>
        <w:rPr>
          <w:rFonts w:hint="eastAsia"/>
        </w:rPr>
        <w:t>як</w:t>
      </w:r>
      <w:r>
        <w:t></w:t>
      </w:r>
      <w:r>
        <w:rPr>
          <w:rFonts w:hint="eastAsia"/>
        </w:rPr>
        <w:t>зміст</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вказує</w:t>
      </w:r>
      <w:r>
        <w:t></w:t>
      </w:r>
      <w:r>
        <w:rPr>
          <w:rFonts w:hint="eastAsia"/>
        </w:rPr>
        <w:t>на</w:t>
      </w:r>
    </w:p>
    <w:p w:rsidR="00ED7358" w:rsidRDefault="00ED7358" w:rsidP="00ED7358">
      <w:r>
        <w:rPr>
          <w:rFonts w:hint="eastAsia"/>
        </w:rPr>
        <w:t>певну</w:t>
      </w:r>
      <w:r>
        <w:t></w:t>
      </w:r>
      <w:r>
        <w:rPr>
          <w:rFonts w:hint="eastAsia"/>
        </w:rPr>
        <w:t>мету</w:t>
      </w:r>
      <w:r>
        <w:t></w:t>
      </w:r>
      <w:r>
        <w:t></w:t>
      </w:r>
      <w:r>
        <w:rPr>
          <w:rFonts w:hint="eastAsia"/>
        </w:rPr>
        <w:t>соціальне</w:t>
      </w:r>
      <w:r>
        <w:t></w:t>
      </w:r>
      <w:r>
        <w:rPr>
          <w:rFonts w:hint="eastAsia"/>
        </w:rPr>
        <w:t>благо</w:t>
      </w:r>
      <w:r>
        <w:t></w:t>
      </w:r>
      <w:r>
        <w:t></w:t>
      </w:r>
      <w:r>
        <w:rPr>
          <w:rFonts w:hint="eastAsia"/>
        </w:rPr>
        <w:t>осіб</w:t>
      </w:r>
      <w:r>
        <w:t></w:t>
      </w:r>
      <w:r>
        <w:t></w:t>
      </w:r>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кримінальному</w:t>
      </w:r>
    </w:p>
    <w:p w:rsidR="00ED7358" w:rsidRDefault="00ED7358" w:rsidP="00ED7358">
      <w:r>
        <w:rPr>
          <w:rFonts w:hint="eastAsia"/>
        </w:rPr>
        <w:t>судочинстві</w:t>
      </w:r>
      <w:r>
        <w:t></w:t>
      </w:r>
    </w:p>
    <w:p w:rsidR="00ED7358" w:rsidRDefault="00ED7358" w:rsidP="00ED7358">
      <w:r>
        <w:rPr>
          <w:rFonts w:hint="eastAsia"/>
        </w:rPr>
        <w:t>Свобода</w:t>
      </w:r>
      <w:r>
        <w:t></w:t>
      </w:r>
      <w:r>
        <w:rPr>
          <w:rFonts w:hint="eastAsia"/>
        </w:rPr>
        <w:t>розсуду</w:t>
      </w:r>
      <w:r>
        <w:t></w:t>
      </w:r>
      <w:r>
        <w:rPr>
          <w:rFonts w:hint="eastAsia"/>
        </w:rPr>
        <w:t>органів</w:t>
      </w:r>
      <w:r>
        <w:t></w:t>
      </w:r>
      <w:r>
        <w:t></w:t>
      </w:r>
      <w:r>
        <w:rPr>
          <w:rFonts w:hint="eastAsia"/>
        </w:rPr>
        <w:t>що</w:t>
      </w:r>
      <w:r>
        <w:t></w:t>
      </w:r>
      <w:r>
        <w:rPr>
          <w:rFonts w:hint="eastAsia"/>
        </w:rPr>
        <w:t>здійснюють</w:t>
      </w:r>
      <w:r>
        <w:t></w:t>
      </w:r>
      <w:r>
        <w:rPr>
          <w:rFonts w:hint="eastAsia"/>
        </w:rPr>
        <w:t>кримінальне</w:t>
      </w:r>
      <w:r>
        <w:t></w:t>
      </w:r>
      <w:r>
        <w:rPr>
          <w:rFonts w:hint="eastAsia"/>
        </w:rPr>
        <w:t>судочинство</w:t>
      </w:r>
      <w:r>
        <w:t></w:t>
      </w:r>
      <w:r>
        <w:t></w:t>
      </w:r>
      <w:r>
        <w:rPr>
          <w:rFonts w:hint="eastAsia"/>
        </w:rPr>
        <w:t>має</w:t>
      </w:r>
    </w:p>
    <w:p w:rsidR="00ED7358" w:rsidRDefault="00ED7358" w:rsidP="00ED7358">
      <w:r>
        <w:rPr>
          <w:rFonts w:hint="eastAsia"/>
        </w:rPr>
        <w:t>регулюватися</w:t>
      </w:r>
      <w:r>
        <w:t></w:t>
      </w:r>
      <w:r>
        <w:rPr>
          <w:rFonts w:hint="eastAsia"/>
        </w:rPr>
        <w:t>залежно</w:t>
      </w:r>
      <w:r>
        <w:t></w:t>
      </w:r>
      <w:r>
        <w:rPr>
          <w:rFonts w:hint="eastAsia"/>
        </w:rPr>
        <w:t>від</w:t>
      </w:r>
      <w:r>
        <w:t></w:t>
      </w:r>
      <w:r>
        <w:rPr>
          <w:rFonts w:hint="eastAsia"/>
        </w:rPr>
        <w:t>ризику</w:t>
      </w:r>
      <w:r>
        <w:t></w:t>
      </w:r>
      <w:r>
        <w:rPr>
          <w:rFonts w:hint="eastAsia"/>
        </w:rPr>
        <w:t>неправомірного</w:t>
      </w:r>
      <w:r>
        <w:t></w:t>
      </w:r>
      <w:r>
        <w:rPr>
          <w:rFonts w:hint="eastAsia"/>
        </w:rPr>
        <w:t>обмеження</w:t>
      </w:r>
      <w:r>
        <w:t></w:t>
      </w:r>
      <w:r>
        <w:rPr>
          <w:rFonts w:hint="eastAsia"/>
        </w:rPr>
        <w:t>прав</w:t>
      </w:r>
      <w:r>
        <w:t></w:t>
      </w:r>
      <w:r>
        <w:t></w:t>
      </w:r>
      <w:r>
        <w:rPr>
          <w:rFonts w:hint="eastAsia"/>
        </w:rPr>
        <w:t>свобод</w:t>
      </w:r>
      <w:r>
        <w:t></w:t>
      </w:r>
      <w:r>
        <w:rPr>
          <w:rFonts w:hint="eastAsia"/>
        </w:rPr>
        <w:t>і</w:t>
      </w:r>
    </w:p>
    <w:p w:rsidR="00ED7358" w:rsidRDefault="00ED7358" w:rsidP="00ED7358">
      <w:r>
        <w:rPr>
          <w:rFonts w:hint="eastAsia"/>
        </w:rPr>
        <w:t>законних</w:t>
      </w:r>
      <w:r>
        <w:t></w:t>
      </w:r>
      <w:r>
        <w:rPr>
          <w:rFonts w:hint="eastAsia"/>
        </w:rPr>
        <w:t>інтересів</w:t>
      </w:r>
      <w:r>
        <w:t></w:t>
      </w:r>
      <w:r>
        <w:rPr>
          <w:rFonts w:hint="eastAsia"/>
        </w:rPr>
        <w:t>людини</w:t>
      </w:r>
      <w:r>
        <w:t></w:t>
      </w:r>
      <w:r>
        <w:rPr>
          <w:rFonts w:hint="eastAsia"/>
        </w:rPr>
        <w:t>під</w:t>
      </w:r>
      <w:r>
        <w:t></w:t>
      </w:r>
      <w:r>
        <w:rPr>
          <w:rFonts w:hint="eastAsia"/>
        </w:rPr>
        <w:t>час</w:t>
      </w:r>
      <w:r>
        <w:t></w:t>
      </w:r>
      <w:r>
        <w:rPr>
          <w:rFonts w:hint="eastAsia"/>
        </w:rPr>
        <w:t>кримінального</w:t>
      </w:r>
      <w:r>
        <w:t></w:t>
      </w:r>
      <w:r>
        <w:rPr>
          <w:rFonts w:hint="eastAsia"/>
        </w:rPr>
        <w:t>провадження</w:t>
      </w:r>
      <w:r>
        <w:t></w:t>
      </w:r>
    </w:p>
    <w:p w:rsidR="00ED7358" w:rsidRDefault="00ED7358" w:rsidP="00ED7358">
      <w:r>
        <w:t></w:t>
      </w:r>
      <w:r>
        <w:t></w:t>
      </w:r>
      <w:r>
        <w:t></w:t>
      </w:r>
      <w:r>
        <w:t></w:t>
      </w:r>
      <w:r>
        <w:rPr>
          <w:rFonts w:hint="eastAsia"/>
        </w:rPr>
        <w:t>Регулювання</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людини</w:t>
      </w:r>
      <w:r>
        <w:t></w:t>
      </w:r>
      <w:r>
        <w:rPr>
          <w:rFonts w:hint="eastAsia"/>
        </w:rPr>
        <w:t>у</w:t>
      </w:r>
    </w:p>
    <w:p w:rsidR="00ED7358" w:rsidRDefault="00ED7358" w:rsidP="00ED7358">
      <w:r>
        <w:rPr>
          <w:rFonts w:hint="eastAsia"/>
        </w:rPr>
        <w:t>кримінальному</w:t>
      </w:r>
      <w:r>
        <w:t></w:t>
      </w:r>
      <w:r>
        <w:rPr>
          <w:rFonts w:hint="eastAsia"/>
        </w:rPr>
        <w:t>процесі</w:t>
      </w:r>
      <w:r>
        <w:t></w:t>
      </w:r>
      <w:r>
        <w:rPr>
          <w:rFonts w:hint="eastAsia"/>
        </w:rPr>
        <w:t>безпосередньо</w:t>
      </w:r>
      <w:r>
        <w:t></w:t>
      </w:r>
      <w:r>
        <w:rPr>
          <w:rFonts w:hint="eastAsia"/>
        </w:rPr>
        <w:t>залежить</w:t>
      </w:r>
      <w:r>
        <w:t></w:t>
      </w:r>
      <w:r>
        <w:rPr>
          <w:rFonts w:hint="eastAsia"/>
        </w:rPr>
        <w:t>від</w:t>
      </w:r>
      <w:r>
        <w:t></w:t>
      </w:r>
      <w:r>
        <w:rPr>
          <w:rFonts w:hint="eastAsia"/>
        </w:rPr>
        <w:t>правового</w:t>
      </w:r>
      <w:r>
        <w:t></w:t>
      </w:r>
      <w:r>
        <w:rPr>
          <w:rFonts w:hint="eastAsia"/>
        </w:rPr>
        <w:t>регулювання</w:t>
      </w:r>
    </w:p>
    <w:p w:rsidR="00ED7358" w:rsidRDefault="00ED7358" w:rsidP="00ED7358">
      <w:r>
        <w:rPr>
          <w:rFonts w:hint="eastAsia"/>
        </w:rPr>
        <w:t>часу</w:t>
      </w:r>
      <w:r>
        <w:t></w:t>
      </w:r>
      <w:r>
        <w:rPr>
          <w:rFonts w:hint="eastAsia"/>
        </w:rPr>
        <w:t>здійснення</w:t>
      </w:r>
      <w:r>
        <w:t></w:t>
      </w:r>
      <w:r>
        <w:rPr>
          <w:rFonts w:hint="eastAsia"/>
        </w:rPr>
        <w:t>кримінальних</w:t>
      </w:r>
      <w:r>
        <w:t></w:t>
      </w:r>
      <w:r>
        <w:rPr>
          <w:rFonts w:hint="eastAsia"/>
        </w:rPr>
        <w:t>процесуальних</w:t>
      </w:r>
      <w:r>
        <w:t></w:t>
      </w:r>
      <w:r>
        <w:rPr>
          <w:rFonts w:hint="eastAsia"/>
        </w:rPr>
        <w:t>відносин</w:t>
      </w:r>
      <w:r>
        <w:t></w:t>
      </w:r>
      <w:r>
        <w:rPr>
          <w:rFonts w:hint="eastAsia"/>
        </w:rPr>
        <w:t>і</w:t>
      </w:r>
      <w:r>
        <w:t></w:t>
      </w:r>
      <w:r>
        <w:rPr>
          <w:rFonts w:hint="eastAsia"/>
        </w:rPr>
        <w:t>кримінальної</w:t>
      </w:r>
    </w:p>
    <w:p w:rsidR="00ED7358" w:rsidRDefault="00ED7358" w:rsidP="00ED7358">
      <w:r>
        <w:rPr>
          <w:rFonts w:hint="eastAsia"/>
        </w:rPr>
        <w:t>процесуальної</w:t>
      </w:r>
      <w:r>
        <w:t></w:t>
      </w:r>
      <w:r>
        <w:rPr>
          <w:rFonts w:hint="eastAsia"/>
        </w:rPr>
        <w:t>діяльності</w:t>
      </w:r>
      <w:r>
        <w:t></w:t>
      </w:r>
    </w:p>
    <w:p w:rsidR="00ED7358" w:rsidRDefault="00ED7358" w:rsidP="00ED7358">
      <w:r>
        <w:rPr>
          <w:rFonts w:hint="eastAsia"/>
        </w:rPr>
        <w:t>Правове</w:t>
      </w:r>
      <w:r>
        <w:t></w:t>
      </w:r>
      <w:r>
        <w:rPr>
          <w:rFonts w:hint="eastAsia"/>
        </w:rPr>
        <w:t>регулювання</w:t>
      </w:r>
      <w:r>
        <w:t></w:t>
      </w:r>
      <w:r>
        <w:rPr>
          <w:rFonts w:hint="eastAsia"/>
        </w:rPr>
        <w:t>кримінального</w:t>
      </w:r>
      <w:r>
        <w:t></w:t>
      </w:r>
      <w:r>
        <w:rPr>
          <w:rFonts w:hint="eastAsia"/>
        </w:rPr>
        <w:t>процесуального</w:t>
      </w:r>
      <w:r>
        <w:t></w:t>
      </w:r>
      <w:r>
        <w:rPr>
          <w:rFonts w:hint="eastAsia"/>
        </w:rPr>
        <w:t>простору</w:t>
      </w:r>
      <w:r>
        <w:t></w:t>
      </w:r>
      <w:r>
        <w:t></w:t>
      </w:r>
      <w:r>
        <w:rPr>
          <w:rFonts w:hint="eastAsia"/>
        </w:rPr>
        <w:t>тобто</w:t>
      </w:r>
    </w:p>
    <w:p w:rsidR="00ED7358" w:rsidRDefault="00ED7358" w:rsidP="00ED7358">
      <w:r>
        <w:rPr>
          <w:rFonts w:hint="eastAsia"/>
        </w:rPr>
        <w:t>території</w:t>
      </w:r>
      <w:r>
        <w:t></w:t>
      </w:r>
      <w:r>
        <w:t></w:t>
      </w:r>
      <w:r>
        <w:rPr>
          <w:rFonts w:hint="eastAsia"/>
        </w:rPr>
        <w:t>на</w:t>
      </w:r>
      <w:r>
        <w:t></w:t>
      </w:r>
      <w:r>
        <w:rPr>
          <w:rFonts w:hint="eastAsia"/>
        </w:rPr>
        <w:t>яку</w:t>
      </w:r>
      <w:r>
        <w:t></w:t>
      </w:r>
      <w:r>
        <w:rPr>
          <w:rFonts w:hint="eastAsia"/>
        </w:rPr>
        <w:t>поширюється</w:t>
      </w:r>
      <w:r>
        <w:t></w:t>
      </w:r>
      <w:r>
        <w:rPr>
          <w:rFonts w:hint="eastAsia"/>
        </w:rPr>
        <w:t>дія</w:t>
      </w:r>
      <w:r>
        <w:t></w:t>
      </w:r>
      <w:r>
        <w:rPr>
          <w:rFonts w:hint="eastAsia"/>
        </w:rPr>
        <w:t>кримінальних</w:t>
      </w:r>
      <w:r>
        <w:t></w:t>
      </w:r>
      <w:r>
        <w:rPr>
          <w:rFonts w:hint="eastAsia"/>
        </w:rPr>
        <w:t>процесуальних</w:t>
      </w:r>
      <w:r>
        <w:t></w:t>
      </w:r>
      <w:r>
        <w:rPr>
          <w:rFonts w:hint="eastAsia"/>
        </w:rPr>
        <w:t>норм</w:t>
      </w:r>
      <w:r>
        <w:t></w:t>
      </w:r>
    </w:p>
    <w:p w:rsidR="00ED7358" w:rsidRDefault="00ED7358" w:rsidP="00ED7358">
      <w:r>
        <w:t></w:t>
      </w:r>
      <w:r>
        <w:t></w:t>
      </w:r>
      <w:r>
        <w:t></w:t>
      </w:r>
    </w:p>
    <w:p w:rsidR="00ED7358" w:rsidRDefault="00ED7358" w:rsidP="00ED7358">
      <w:r>
        <w:rPr>
          <w:rFonts w:hint="eastAsia"/>
        </w:rPr>
        <w:t>обумовлюється</w:t>
      </w:r>
      <w:r>
        <w:t></w:t>
      </w:r>
      <w:r>
        <w:rPr>
          <w:rFonts w:hint="eastAsia"/>
        </w:rPr>
        <w:t>державним</w:t>
      </w:r>
      <w:r>
        <w:t></w:t>
      </w:r>
      <w:r>
        <w:rPr>
          <w:rFonts w:hint="eastAsia"/>
        </w:rPr>
        <w:t>регулюванням</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p>
    <w:p w:rsidR="00ED7358" w:rsidRDefault="00ED7358" w:rsidP="00ED7358">
      <w:r>
        <w:rPr>
          <w:rFonts w:hint="eastAsia"/>
        </w:rPr>
        <w:t>людини</w:t>
      </w:r>
      <w:r>
        <w:t></w:t>
      </w:r>
    </w:p>
    <w:p w:rsidR="00ED7358" w:rsidRDefault="00ED7358" w:rsidP="00ED7358">
      <w:r>
        <w:t></w:t>
      </w:r>
      <w:r>
        <w:t></w:t>
      </w:r>
      <w:r>
        <w:t></w:t>
      </w:r>
      <w:r>
        <w:t></w:t>
      </w:r>
      <w:r>
        <w:rPr>
          <w:rFonts w:hint="eastAsia"/>
        </w:rPr>
        <w:t>Факультативними</w:t>
      </w:r>
      <w:r>
        <w:t></w:t>
      </w:r>
      <w:r>
        <w:t></w:t>
      </w:r>
      <w:r>
        <w:rPr>
          <w:rFonts w:hint="eastAsia"/>
        </w:rPr>
        <w:t>додатковими</w:t>
      </w:r>
      <w:r>
        <w:t></w:t>
      </w:r>
      <w:r>
        <w:t></w:t>
      </w:r>
      <w:r>
        <w:rPr>
          <w:rFonts w:hint="eastAsia"/>
        </w:rPr>
        <w:t>елементами</w:t>
      </w:r>
      <w:r>
        <w:t></w:t>
      </w:r>
      <w:r>
        <w:rPr>
          <w:rFonts w:hint="eastAsia"/>
        </w:rPr>
        <w:t>предмету</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є</w:t>
      </w:r>
      <w:r>
        <w:t></w:t>
      </w:r>
      <w:r>
        <w:rPr>
          <w:rFonts w:hint="eastAsia"/>
        </w:rPr>
        <w:t>час</w:t>
      </w:r>
      <w:r>
        <w:t></w:t>
      </w:r>
      <w:r>
        <w:rPr>
          <w:rFonts w:hint="eastAsia"/>
        </w:rPr>
        <w:t>і</w:t>
      </w:r>
      <w:r>
        <w:t></w:t>
      </w:r>
      <w:r>
        <w:rPr>
          <w:rFonts w:hint="eastAsia"/>
        </w:rPr>
        <w:t>простір</w:t>
      </w:r>
      <w:r>
        <w:t></w:t>
      </w:r>
      <w:r>
        <w:t></w:t>
      </w:r>
      <w:r>
        <w:rPr>
          <w:rFonts w:hint="eastAsia"/>
        </w:rPr>
        <w:t>оскільки</w:t>
      </w:r>
      <w:r>
        <w:t></w:t>
      </w:r>
      <w:r>
        <w:rPr>
          <w:rFonts w:hint="eastAsia"/>
        </w:rPr>
        <w:t>останні</w:t>
      </w:r>
      <w:r>
        <w:t></w:t>
      </w:r>
      <w:r>
        <w:rPr>
          <w:rFonts w:hint="eastAsia"/>
        </w:rPr>
        <w:t>мають</w:t>
      </w:r>
    </w:p>
    <w:p w:rsidR="00ED7358" w:rsidRDefault="00ED7358" w:rsidP="00ED7358">
      <w:r>
        <w:rPr>
          <w:rFonts w:hint="eastAsia"/>
        </w:rPr>
        <w:t>другорядне</w:t>
      </w:r>
      <w:r>
        <w:t></w:t>
      </w:r>
      <w:r>
        <w:rPr>
          <w:rFonts w:hint="eastAsia"/>
        </w:rPr>
        <w:t>значення</w:t>
      </w:r>
      <w:r>
        <w:t></w:t>
      </w:r>
      <w:r>
        <w:rPr>
          <w:rFonts w:hint="eastAsia"/>
        </w:rPr>
        <w:t>щодо</w:t>
      </w:r>
      <w:r>
        <w:t></w:t>
      </w:r>
      <w:r>
        <w:rPr>
          <w:rFonts w:hint="eastAsia"/>
        </w:rPr>
        <w:t>прав</w:t>
      </w:r>
      <w:r>
        <w:t></w:t>
      </w:r>
      <w:r>
        <w:t></w:t>
      </w:r>
      <w:r>
        <w:rPr>
          <w:rFonts w:hint="eastAsia"/>
        </w:rPr>
        <w:t>свобод</w:t>
      </w:r>
      <w:r>
        <w:t></w:t>
      </w:r>
      <w:r>
        <w:t></w:t>
      </w:r>
      <w:r>
        <w:rPr>
          <w:rFonts w:hint="eastAsia"/>
        </w:rPr>
        <w:t>законних</w:t>
      </w:r>
      <w:r>
        <w:t></w:t>
      </w:r>
      <w:r>
        <w:rPr>
          <w:rFonts w:hint="eastAsia"/>
        </w:rPr>
        <w:t>інтересів</w:t>
      </w:r>
      <w:r>
        <w:t></w:t>
      </w:r>
      <w:r>
        <w:t></w:t>
      </w:r>
      <w:r>
        <w:rPr>
          <w:rFonts w:hint="eastAsia"/>
        </w:rPr>
        <w:t>кримінальних</w:t>
      </w:r>
    </w:p>
    <w:p w:rsidR="00ED7358" w:rsidRDefault="00ED7358" w:rsidP="00ED7358">
      <w:r>
        <w:rPr>
          <w:rFonts w:hint="eastAsia"/>
        </w:rPr>
        <w:t>процесуальних</w:t>
      </w:r>
      <w:r>
        <w:t></w:t>
      </w:r>
      <w:r>
        <w:rPr>
          <w:rFonts w:hint="eastAsia"/>
        </w:rPr>
        <w:t>відносин</w:t>
      </w:r>
      <w:r>
        <w:t></w:t>
      </w:r>
      <w:r>
        <w:t></w:t>
      </w:r>
      <w:r>
        <w:rPr>
          <w:rFonts w:hint="eastAsia"/>
        </w:rPr>
        <w:t>кримінальної</w:t>
      </w:r>
      <w:r>
        <w:t></w:t>
      </w:r>
      <w:r>
        <w:rPr>
          <w:rFonts w:hint="eastAsia"/>
        </w:rPr>
        <w:t>процесуальної</w:t>
      </w:r>
      <w:r>
        <w:t></w:t>
      </w:r>
      <w:r>
        <w:rPr>
          <w:rFonts w:hint="eastAsia"/>
        </w:rPr>
        <w:t>діяльності</w:t>
      </w:r>
      <w:r>
        <w:t></w:t>
      </w:r>
    </w:p>
    <w:p w:rsidR="00ED7358" w:rsidRDefault="00ED7358" w:rsidP="00ED7358">
      <w:r>
        <w:t></w:t>
      </w:r>
      <w:r>
        <w:t></w:t>
      </w:r>
      <w:r>
        <w:t></w:t>
      </w:r>
      <w:r>
        <w:t></w:t>
      </w:r>
      <w:r>
        <w:rPr>
          <w:rFonts w:hint="eastAsia"/>
        </w:rPr>
        <w:t>Подальший</w:t>
      </w:r>
      <w:r>
        <w:t></w:t>
      </w:r>
      <w:r>
        <w:rPr>
          <w:rFonts w:hint="eastAsia"/>
        </w:rPr>
        <w:t>розвиток</w:t>
      </w:r>
      <w:r>
        <w:t></w:t>
      </w:r>
      <w:r>
        <w:rPr>
          <w:rFonts w:hint="eastAsia"/>
        </w:rPr>
        <w:t>предмету</w:t>
      </w:r>
      <w:r>
        <w:t></w:t>
      </w:r>
      <w:r>
        <w:rPr>
          <w:rFonts w:hint="eastAsia"/>
        </w:rPr>
        <w:t>кримінального</w:t>
      </w:r>
      <w:r>
        <w:t></w:t>
      </w:r>
      <w:r>
        <w:rPr>
          <w:rFonts w:hint="eastAsia"/>
        </w:rPr>
        <w:t>процесуального</w:t>
      </w:r>
    </w:p>
    <w:p w:rsidR="00ED7358" w:rsidRDefault="00ED7358" w:rsidP="00ED7358">
      <w:r>
        <w:rPr>
          <w:rFonts w:hint="eastAsia"/>
        </w:rPr>
        <w:t>регулювання</w:t>
      </w:r>
      <w:r>
        <w:t></w:t>
      </w:r>
      <w:r>
        <w:rPr>
          <w:rFonts w:hint="eastAsia"/>
        </w:rPr>
        <w:t>буде</w:t>
      </w:r>
      <w:r>
        <w:t></w:t>
      </w:r>
      <w:r>
        <w:rPr>
          <w:rFonts w:hint="eastAsia"/>
        </w:rPr>
        <w:t>відображатися</w:t>
      </w:r>
      <w:r>
        <w:t></w:t>
      </w:r>
      <w:r>
        <w:t></w:t>
      </w:r>
      <w:r>
        <w:rPr>
          <w:rFonts w:hint="eastAsia"/>
        </w:rPr>
        <w:t>насамперед</w:t>
      </w:r>
      <w:r>
        <w:t></w:t>
      </w:r>
      <w:r>
        <w:t></w:t>
      </w:r>
      <w:r>
        <w:rPr>
          <w:rFonts w:hint="eastAsia"/>
        </w:rPr>
        <w:t>через</w:t>
      </w:r>
      <w:r>
        <w:t></w:t>
      </w:r>
      <w:r>
        <w:rPr>
          <w:rFonts w:hint="eastAsia"/>
        </w:rPr>
        <w:t>головний</w:t>
      </w:r>
      <w:r>
        <w:t></w:t>
      </w:r>
      <w:r>
        <w:rPr>
          <w:rFonts w:hint="eastAsia"/>
        </w:rPr>
        <w:t>його</w:t>
      </w:r>
      <w:r>
        <w:t></w:t>
      </w:r>
      <w:r>
        <w:rPr>
          <w:rFonts w:hint="eastAsia"/>
        </w:rPr>
        <w:t>елемент</w:t>
      </w:r>
      <w:r>
        <w:t></w:t>
      </w:r>
      <w:r>
        <w:rPr>
          <w:rFonts w:hint="eastAsia"/>
        </w:rPr>
        <w:t>–</w:t>
      </w:r>
    </w:p>
    <w:p w:rsidR="00ED7358" w:rsidRDefault="00ED7358" w:rsidP="00ED7358">
      <w:r>
        <w:rPr>
          <w:rFonts w:hint="eastAsia"/>
        </w:rPr>
        <w:t>права</w:t>
      </w:r>
      <w:r>
        <w:t></w:t>
      </w:r>
      <w:r>
        <w:t></w:t>
      </w:r>
      <w:r>
        <w:rPr>
          <w:rFonts w:hint="eastAsia"/>
        </w:rPr>
        <w:t>свободи</w:t>
      </w:r>
      <w:r>
        <w:t></w:t>
      </w:r>
      <w:r>
        <w:rPr>
          <w:rFonts w:hint="eastAsia"/>
        </w:rPr>
        <w:t>і</w:t>
      </w:r>
      <w:r>
        <w:t></w:t>
      </w:r>
      <w:r>
        <w:rPr>
          <w:rFonts w:hint="eastAsia"/>
        </w:rPr>
        <w:t>законні</w:t>
      </w:r>
      <w:r>
        <w:t></w:t>
      </w:r>
      <w:r>
        <w:rPr>
          <w:rFonts w:hint="eastAsia"/>
        </w:rPr>
        <w:t>інтереси</w:t>
      </w:r>
      <w:r>
        <w:t></w:t>
      </w:r>
    </w:p>
    <w:p w:rsidR="00ED7358" w:rsidRDefault="00ED7358" w:rsidP="00ED7358">
      <w:r>
        <w:rPr>
          <w:rFonts w:hint="eastAsia"/>
        </w:rPr>
        <w:t>Перспективами</w:t>
      </w:r>
      <w:r>
        <w:t></w:t>
      </w:r>
      <w:r>
        <w:rPr>
          <w:rFonts w:hint="eastAsia"/>
        </w:rPr>
        <w:t>розвитку</w:t>
      </w:r>
      <w:r>
        <w:t></w:t>
      </w:r>
      <w:r>
        <w:rPr>
          <w:rFonts w:hint="eastAsia"/>
        </w:rPr>
        <w:t>головного</w:t>
      </w:r>
      <w:r>
        <w:t></w:t>
      </w:r>
      <w:r>
        <w:rPr>
          <w:rFonts w:hint="eastAsia"/>
        </w:rPr>
        <w:t>елементу</w:t>
      </w:r>
      <w:r>
        <w:t></w:t>
      </w:r>
      <w:r>
        <w:rPr>
          <w:rFonts w:hint="eastAsia"/>
        </w:rPr>
        <w:t>предмету</w:t>
      </w:r>
      <w:r>
        <w:t></w:t>
      </w:r>
      <w:r>
        <w:rPr>
          <w:rFonts w:hint="eastAsia"/>
        </w:rPr>
        <w:t>правового</w:t>
      </w:r>
    </w:p>
    <w:p w:rsidR="00ED7358" w:rsidRDefault="00ED7358" w:rsidP="00ED7358">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r>
        <w:rPr>
          <w:rFonts w:hint="eastAsia"/>
        </w:rPr>
        <w:t>є</w:t>
      </w:r>
      <w:r>
        <w:t></w:t>
      </w:r>
      <w:r>
        <w:rPr>
          <w:rFonts w:hint="eastAsia"/>
        </w:rPr>
        <w:t>такі</w:t>
      </w:r>
      <w:r>
        <w:t></w:t>
      </w:r>
    </w:p>
    <w:p w:rsidR="00ED7358" w:rsidRDefault="00ED7358" w:rsidP="00ED7358">
      <w:r>
        <w:rPr>
          <w:rFonts w:hint="eastAsia"/>
        </w:rPr>
        <w:t>–</w:t>
      </w:r>
      <w:r>
        <w:t></w:t>
      </w:r>
      <w:r>
        <w:rPr>
          <w:rFonts w:hint="eastAsia"/>
        </w:rPr>
        <w:t>виокремлення</w:t>
      </w:r>
      <w:r>
        <w:t></w:t>
      </w:r>
      <w:r>
        <w:rPr>
          <w:rFonts w:hint="eastAsia"/>
        </w:rPr>
        <w:t>інших</w:t>
      </w:r>
      <w:r>
        <w:t></w:t>
      </w:r>
      <w:r>
        <w:rPr>
          <w:rFonts w:hint="eastAsia"/>
        </w:rPr>
        <w:t>складових</w:t>
      </w:r>
      <w:r>
        <w:t></w:t>
      </w:r>
      <w:r>
        <w:rPr>
          <w:rFonts w:hint="eastAsia"/>
        </w:rPr>
        <w:t>у</w:t>
      </w:r>
      <w:r>
        <w:t></w:t>
      </w:r>
      <w:r>
        <w:rPr>
          <w:rFonts w:hint="eastAsia"/>
        </w:rPr>
        <w:t>головному</w:t>
      </w:r>
      <w:r>
        <w:t></w:t>
      </w:r>
      <w:r>
        <w:rPr>
          <w:rFonts w:hint="eastAsia"/>
        </w:rPr>
        <w:t>елементі</w:t>
      </w:r>
      <w:r>
        <w:t></w:t>
      </w:r>
      <w:r>
        <w:rPr>
          <w:rFonts w:hint="eastAsia"/>
        </w:rPr>
        <w:t>предмету</w:t>
      </w:r>
    </w:p>
    <w:p w:rsidR="00ED7358" w:rsidRDefault="00ED7358" w:rsidP="00ED7358">
      <w:r>
        <w:rPr>
          <w:rFonts w:hint="eastAsia"/>
        </w:rPr>
        <w:t>кримінального</w:t>
      </w:r>
      <w:r>
        <w:t></w:t>
      </w:r>
      <w:r>
        <w:rPr>
          <w:rFonts w:hint="eastAsia"/>
        </w:rPr>
        <w:t>процесуального</w:t>
      </w:r>
      <w:r>
        <w:t></w:t>
      </w:r>
      <w:r>
        <w:rPr>
          <w:rFonts w:hint="eastAsia"/>
        </w:rPr>
        <w:t>регулювання</w:t>
      </w:r>
      <w:r>
        <w:t></w:t>
      </w:r>
    </w:p>
    <w:p w:rsidR="00ED7358" w:rsidRDefault="00ED7358" w:rsidP="00ED7358">
      <w:r>
        <w:rPr>
          <w:rFonts w:hint="eastAsia"/>
        </w:rPr>
        <w:t>–</w:t>
      </w:r>
      <w:r>
        <w:t></w:t>
      </w:r>
      <w:r>
        <w:rPr>
          <w:rFonts w:hint="eastAsia"/>
        </w:rPr>
        <w:t>встановлення</w:t>
      </w:r>
      <w:r>
        <w:t></w:t>
      </w:r>
      <w:r>
        <w:rPr>
          <w:rFonts w:hint="eastAsia"/>
        </w:rPr>
        <w:t>вертикальної</w:t>
      </w:r>
      <w:r>
        <w:t></w:t>
      </w:r>
      <w:r>
        <w:rPr>
          <w:rFonts w:hint="eastAsia"/>
        </w:rPr>
        <w:t>та</w:t>
      </w:r>
      <w:r>
        <w:t></w:t>
      </w:r>
      <w:r>
        <w:rPr>
          <w:rFonts w:hint="eastAsia"/>
        </w:rPr>
        <w:t>горизонтальної</w:t>
      </w:r>
      <w:r>
        <w:t></w:t>
      </w:r>
      <w:r>
        <w:rPr>
          <w:rFonts w:hint="eastAsia"/>
        </w:rPr>
        <w:t>ієрархій</w:t>
      </w:r>
      <w:r>
        <w:t></w:t>
      </w:r>
      <w:r>
        <w:rPr>
          <w:rFonts w:hint="eastAsia"/>
        </w:rPr>
        <w:t>складових</w:t>
      </w:r>
    </w:p>
    <w:p w:rsidR="00ED7358" w:rsidRDefault="00ED7358" w:rsidP="00ED7358">
      <w:r>
        <w:rPr>
          <w:rFonts w:hint="eastAsia"/>
        </w:rPr>
        <w:t>головного</w:t>
      </w:r>
      <w:r>
        <w:t></w:t>
      </w:r>
      <w:r>
        <w:rPr>
          <w:rFonts w:hint="eastAsia"/>
        </w:rPr>
        <w:t>елементу</w:t>
      </w:r>
      <w:r>
        <w:t></w:t>
      </w:r>
      <w:r>
        <w:rPr>
          <w:rFonts w:hint="eastAsia"/>
        </w:rPr>
        <w:t>предмету</w:t>
      </w:r>
      <w:r>
        <w:t></w:t>
      </w:r>
      <w:r>
        <w:rPr>
          <w:rFonts w:hint="eastAsia"/>
        </w:rPr>
        <w:t>правового</w:t>
      </w:r>
      <w:r>
        <w:t></w:t>
      </w:r>
      <w:r>
        <w:rPr>
          <w:rFonts w:hint="eastAsia"/>
        </w:rPr>
        <w:t>регулювання</w:t>
      </w:r>
      <w:r>
        <w:t></w:t>
      </w:r>
      <w:r>
        <w:rPr>
          <w:rFonts w:hint="eastAsia"/>
        </w:rPr>
        <w:t>у</w:t>
      </w:r>
      <w:r>
        <w:t></w:t>
      </w:r>
      <w:r>
        <w:rPr>
          <w:rFonts w:hint="eastAsia"/>
        </w:rPr>
        <w:t>кримінальному</w:t>
      </w:r>
    </w:p>
    <w:p w:rsidR="00ED7358" w:rsidRDefault="00ED7358" w:rsidP="00ED7358">
      <w:r>
        <w:rPr>
          <w:rFonts w:hint="eastAsia"/>
        </w:rPr>
        <w:t>процесі</w:t>
      </w:r>
      <w:r>
        <w:t></w:t>
      </w:r>
    </w:p>
    <w:p w:rsidR="00ED7358" w:rsidRDefault="00ED7358" w:rsidP="00ED7358">
      <w:r>
        <w:rPr>
          <w:rFonts w:hint="eastAsia"/>
        </w:rPr>
        <w:t>–</w:t>
      </w:r>
      <w:r>
        <w:t></w:t>
      </w:r>
      <w:r>
        <w:rPr>
          <w:rFonts w:hint="eastAsia"/>
        </w:rPr>
        <w:t>розвиток</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як</w:t>
      </w:r>
      <w:r>
        <w:t></w:t>
      </w:r>
      <w:r>
        <w:rPr>
          <w:rFonts w:hint="eastAsia"/>
        </w:rPr>
        <w:t>складових</w:t>
      </w:r>
      <w:r>
        <w:t></w:t>
      </w:r>
      <w:r>
        <w:rPr>
          <w:rFonts w:hint="eastAsia"/>
        </w:rPr>
        <w:t>головного</w:t>
      </w:r>
      <w:r>
        <w:t></w:t>
      </w:r>
      <w:r>
        <w:rPr>
          <w:rFonts w:hint="eastAsia"/>
        </w:rPr>
        <w:t>елементу</w:t>
      </w:r>
    </w:p>
    <w:p w:rsidR="00ED7358" w:rsidRDefault="00ED7358" w:rsidP="00ED7358">
      <w:r>
        <w:rPr>
          <w:rFonts w:hint="eastAsia"/>
        </w:rPr>
        <w:t>предмету</w:t>
      </w:r>
      <w:r>
        <w:t></w:t>
      </w:r>
      <w:r>
        <w:rPr>
          <w:rFonts w:hint="eastAsia"/>
        </w:rPr>
        <w:t>кримінального</w:t>
      </w:r>
      <w:r>
        <w:t></w:t>
      </w:r>
      <w:r>
        <w:rPr>
          <w:rFonts w:hint="eastAsia"/>
        </w:rPr>
        <w:t>процесуального</w:t>
      </w:r>
      <w:r>
        <w:t></w:t>
      </w:r>
      <w:r>
        <w:rPr>
          <w:rFonts w:hint="eastAsia"/>
        </w:rPr>
        <w:t>регулювання</w:t>
      </w:r>
      <w:r>
        <w:t></w:t>
      </w:r>
    </w:p>
    <w:p w:rsidR="00ED7358" w:rsidRDefault="00ED7358" w:rsidP="00ED7358">
      <w:r>
        <w:rPr>
          <w:rFonts w:hint="eastAsia"/>
        </w:rPr>
        <w:t>–</w:t>
      </w:r>
      <w:r>
        <w:t></w:t>
      </w:r>
      <w:r>
        <w:rPr>
          <w:rFonts w:hint="eastAsia"/>
        </w:rPr>
        <w:t>удосконалення</w:t>
      </w:r>
      <w:r>
        <w:t></w:t>
      </w:r>
      <w:r>
        <w:rPr>
          <w:rFonts w:hint="eastAsia"/>
        </w:rPr>
        <w:t>структури</w:t>
      </w:r>
      <w:r>
        <w:t></w:t>
      </w:r>
      <w:r>
        <w:rPr>
          <w:rFonts w:hint="eastAsia"/>
        </w:rPr>
        <w:t>складових</w:t>
      </w:r>
      <w:r>
        <w:t></w:t>
      </w:r>
      <w:r>
        <w:rPr>
          <w:rFonts w:hint="eastAsia"/>
        </w:rPr>
        <w:t>головного</w:t>
      </w:r>
      <w:r>
        <w:t></w:t>
      </w:r>
      <w:r>
        <w:rPr>
          <w:rFonts w:hint="eastAsia"/>
        </w:rPr>
        <w:t>елементу</w:t>
      </w:r>
      <w:r>
        <w:t></w:t>
      </w:r>
      <w:r>
        <w:rPr>
          <w:rFonts w:hint="eastAsia"/>
        </w:rPr>
        <w:t>предмету</w:t>
      </w:r>
    </w:p>
    <w:p w:rsidR="00ED7358" w:rsidRDefault="00ED7358" w:rsidP="00ED7358">
      <w:r>
        <w:rPr>
          <w:rFonts w:hint="eastAsia"/>
        </w:rPr>
        <w:t>правового</w:t>
      </w:r>
      <w:r>
        <w:t></w:t>
      </w:r>
      <w:r>
        <w:rPr>
          <w:rFonts w:hint="eastAsia"/>
        </w:rPr>
        <w:t>регулювання</w:t>
      </w:r>
      <w:r>
        <w:t></w:t>
      </w:r>
      <w:r>
        <w:rPr>
          <w:rFonts w:hint="eastAsia"/>
        </w:rPr>
        <w:t>у</w:t>
      </w:r>
      <w:r>
        <w:t></w:t>
      </w:r>
      <w:r>
        <w:rPr>
          <w:rFonts w:hint="eastAsia"/>
        </w:rPr>
        <w:t>кримінальному</w:t>
      </w:r>
      <w:r>
        <w:t></w:t>
      </w:r>
      <w:r>
        <w:rPr>
          <w:rFonts w:hint="eastAsia"/>
        </w:rPr>
        <w:t>процесі</w:t>
      </w:r>
      <w:r>
        <w:t></w:t>
      </w:r>
    </w:p>
    <w:p w:rsidR="00ED7358" w:rsidRDefault="00ED7358" w:rsidP="00ED7358">
      <w:r>
        <w:rPr>
          <w:rFonts w:hint="eastAsia"/>
        </w:rPr>
        <w:t>–</w:t>
      </w:r>
      <w:r>
        <w:t></w:t>
      </w:r>
      <w:r>
        <w:rPr>
          <w:rFonts w:hint="eastAsia"/>
        </w:rPr>
        <w:t>оптимізація</w:t>
      </w:r>
      <w:r>
        <w:t></w:t>
      </w:r>
      <w:r>
        <w:rPr>
          <w:rFonts w:hint="eastAsia"/>
        </w:rPr>
        <w:t>меж</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прав</w:t>
      </w:r>
      <w:r>
        <w:t></w:t>
      </w:r>
    </w:p>
    <w:p w:rsidR="00ED7358" w:rsidRDefault="00ED7358" w:rsidP="00ED7358">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з</w:t>
      </w:r>
      <w:r>
        <w:t></w:t>
      </w:r>
      <w:r>
        <w:rPr>
          <w:rFonts w:hint="eastAsia"/>
        </w:rPr>
        <w:t>урахуванням</w:t>
      </w:r>
      <w:r>
        <w:t></w:t>
      </w:r>
      <w:r>
        <w:rPr>
          <w:rFonts w:hint="eastAsia"/>
        </w:rPr>
        <w:t>нездатності</w:t>
      </w:r>
      <w:r>
        <w:t></w:t>
      </w:r>
      <w:r>
        <w:rPr>
          <w:rFonts w:hint="eastAsia"/>
        </w:rPr>
        <w:t>предмету</w:t>
      </w:r>
      <w:r>
        <w:t></w:t>
      </w:r>
      <w:r>
        <w:rPr>
          <w:rFonts w:hint="eastAsia"/>
        </w:rPr>
        <w:t>кримінального</w:t>
      </w:r>
    </w:p>
    <w:p w:rsidR="00ED7358" w:rsidRDefault="00ED7358" w:rsidP="00ED7358">
      <w:r>
        <w:rPr>
          <w:rFonts w:hint="eastAsia"/>
        </w:rPr>
        <w:t>процесуального</w:t>
      </w:r>
      <w:r>
        <w:t></w:t>
      </w:r>
      <w:r>
        <w:rPr>
          <w:rFonts w:hint="eastAsia"/>
        </w:rPr>
        <w:t>регулювання</w:t>
      </w:r>
      <w:r>
        <w:t></w:t>
      </w:r>
      <w:r>
        <w:rPr>
          <w:rFonts w:hint="eastAsia"/>
        </w:rPr>
        <w:t>охопити</w:t>
      </w:r>
      <w:r>
        <w:t></w:t>
      </w:r>
      <w:r>
        <w:rPr>
          <w:rFonts w:hint="eastAsia"/>
        </w:rPr>
        <w:t>усі</w:t>
      </w:r>
      <w:r>
        <w:t></w:t>
      </w:r>
      <w:r>
        <w:rPr>
          <w:rFonts w:hint="eastAsia"/>
        </w:rPr>
        <w:t>можливі</w:t>
      </w:r>
      <w:r>
        <w:t></w:t>
      </w:r>
      <w:r>
        <w:rPr>
          <w:rFonts w:hint="eastAsia"/>
        </w:rPr>
        <w:t>життєві</w:t>
      </w:r>
      <w:r>
        <w:t></w:t>
      </w:r>
      <w:r>
        <w:rPr>
          <w:rFonts w:hint="eastAsia"/>
        </w:rPr>
        <w:t>ситуації</w:t>
      </w:r>
      <w:r>
        <w:t></w:t>
      </w:r>
    </w:p>
    <w:p w:rsidR="00ED7358" w:rsidRDefault="00ED7358" w:rsidP="00ED7358">
      <w:r>
        <w:rPr>
          <w:rFonts w:hint="eastAsia"/>
        </w:rPr>
        <w:t>–</w:t>
      </w:r>
      <w:r>
        <w:t></w:t>
      </w:r>
      <w:r>
        <w:rPr>
          <w:rFonts w:hint="eastAsia"/>
        </w:rPr>
        <w:t>удосконалення</w:t>
      </w:r>
      <w:r>
        <w:t></w:t>
      </w:r>
      <w:r>
        <w:rPr>
          <w:rFonts w:hint="eastAsia"/>
        </w:rPr>
        <w:t>критерію</w:t>
      </w:r>
      <w:r>
        <w:t></w:t>
      </w:r>
      <w:r>
        <w:rPr>
          <w:rFonts w:hint="eastAsia"/>
        </w:rPr>
        <w:t>обмеження</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p>
    <w:p w:rsidR="00ED7358" w:rsidRDefault="00ED7358" w:rsidP="00ED7358">
      <w:r>
        <w:rPr>
          <w:rFonts w:hint="eastAsia"/>
        </w:rPr>
        <w:t>учасників</w:t>
      </w:r>
      <w:r>
        <w:t></w:t>
      </w:r>
      <w:r>
        <w:rPr>
          <w:rFonts w:hint="eastAsia"/>
        </w:rPr>
        <w:t>кримінального</w:t>
      </w:r>
      <w:r>
        <w:t></w:t>
      </w:r>
      <w:r>
        <w:rPr>
          <w:rFonts w:hint="eastAsia"/>
        </w:rPr>
        <w:t>провадження</w:t>
      </w:r>
      <w:r>
        <w:t></w:t>
      </w:r>
      <w:r>
        <w:rPr>
          <w:rFonts w:hint="eastAsia"/>
        </w:rPr>
        <w:t>з</w:t>
      </w:r>
      <w:r>
        <w:t></w:t>
      </w:r>
      <w:r>
        <w:rPr>
          <w:rFonts w:hint="eastAsia"/>
        </w:rPr>
        <w:t>огляду</w:t>
      </w:r>
      <w:r>
        <w:t></w:t>
      </w:r>
      <w:r>
        <w:rPr>
          <w:rFonts w:hint="eastAsia"/>
        </w:rPr>
        <w:t>на</w:t>
      </w:r>
      <w:r>
        <w:t></w:t>
      </w:r>
      <w:r>
        <w:rPr>
          <w:rFonts w:hint="eastAsia"/>
        </w:rPr>
        <w:t>негативні</w:t>
      </w:r>
      <w:r>
        <w:t></w:t>
      </w:r>
      <w:r>
        <w:rPr>
          <w:rFonts w:hint="eastAsia"/>
        </w:rPr>
        <w:t>наслідки</w:t>
      </w:r>
    </w:p>
    <w:p w:rsidR="00ED7358" w:rsidRDefault="00ED7358" w:rsidP="00ED7358">
      <w:r>
        <w:rPr>
          <w:rFonts w:hint="eastAsia"/>
        </w:rPr>
        <w:t>кримінального</w:t>
      </w:r>
      <w:r>
        <w:t></w:t>
      </w:r>
      <w:r>
        <w:rPr>
          <w:rFonts w:hint="eastAsia"/>
        </w:rPr>
        <w:t>правопорушення</w:t>
      </w:r>
      <w:r>
        <w:t></w:t>
      </w:r>
      <w:r>
        <w:rPr>
          <w:rFonts w:hint="eastAsia"/>
        </w:rPr>
        <w:t>для</w:t>
      </w:r>
      <w:r>
        <w:t></w:t>
      </w:r>
      <w:r>
        <w:rPr>
          <w:rFonts w:hint="eastAsia"/>
        </w:rPr>
        <w:t>суспільних</w:t>
      </w:r>
      <w:r>
        <w:t></w:t>
      </w:r>
      <w:r>
        <w:rPr>
          <w:rFonts w:hint="eastAsia"/>
        </w:rPr>
        <w:t>інтересів</w:t>
      </w:r>
      <w:r>
        <w:t></w:t>
      </w:r>
    </w:p>
    <w:p w:rsidR="00ED7358" w:rsidRDefault="00ED7358" w:rsidP="00ED7358">
      <w:r>
        <w:t></w:t>
      </w:r>
      <w:r>
        <w:t></w:t>
      </w:r>
      <w:r>
        <w:t></w:t>
      </w:r>
      <w:r>
        <w:t></w:t>
      </w:r>
      <w:r>
        <w:rPr>
          <w:rFonts w:hint="eastAsia"/>
        </w:rPr>
        <w:t>Предмет</w:t>
      </w:r>
      <w:r>
        <w:t></w:t>
      </w:r>
      <w:r>
        <w:rPr>
          <w:rFonts w:hint="eastAsia"/>
        </w:rPr>
        <w:t>кримінального</w:t>
      </w:r>
      <w:r>
        <w:t></w:t>
      </w:r>
      <w:r>
        <w:rPr>
          <w:rFonts w:hint="eastAsia"/>
        </w:rPr>
        <w:t>процесуального</w:t>
      </w:r>
      <w:r>
        <w:t></w:t>
      </w:r>
      <w:r>
        <w:rPr>
          <w:rFonts w:hint="eastAsia"/>
        </w:rPr>
        <w:t>регулювання</w:t>
      </w:r>
      <w:r>
        <w:t></w:t>
      </w:r>
      <w:r>
        <w:rPr>
          <w:rFonts w:hint="eastAsia"/>
        </w:rPr>
        <w:t>може</w:t>
      </w:r>
    </w:p>
    <w:p w:rsidR="00ED7358" w:rsidRDefault="00ED7358" w:rsidP="00ED7358">
      <w:r>
        <w:rPr>
          <w:rFonts w:hint="eastAsia"/>
        </w:rPr>
        <w:t>розвиватися</w:t>
      </w:r>
      <w:r>
        <w:t></w:t>
      </w:r>
      <w:r>
        <w:rPr>
          <w:rFonts w:hint="eastAsia"/>
        </w:rPr>
        <w:t>шляхом</w:t>
      </w:r>
      <w:r>
        <w:t></w:t>
      </w:r>
      <w:r>
        <w:rPr>
          <w:rFonts w:hint="eastAsia"/>
        </w:rPr>
        <w:t>виокремлення</w:t>
      </w:r>
      <w:r>
        <w:t></w:t>
      </w:r>
      <w:r>
        <w:rPr>
          <w:rFonts w:hint="eastAsia"/>
        </w:rPr>
        <w:t>інших</w:t>
      </w:r>
      <w:r>
        <w:t></w:t>
      </w:r>
      <w:r>
        <w:rPr>
          <w:rFonts w:hint="eastAsia"/>
        </w:rPr>
        <w:t>його</w:t>
      </w:r>
      <w:r>
        <w:t></w:t>
      </w:r>
      <w:r>
        <w:rPr>
          <w:rFonts w:hint="eastAsia"/>
        </w:rPr>
        <w:t>структурних</w:t>
      </w:r>
      <w:r>
        <w:t></w:t>
      </w:r>
      <w:r>
        <w:rPr>
          <w:rFonts w:hint="eastAsia"/>
        </w:rPr>
        <w:t>елементів</w:t>
      </w:r>
      <w:r>
        <w:t></w:t>
      </w:r>
      <w:r>
        <w:t></w:t>
      </w:r>
      <w:r>
        <w:rPr>
          <w:rFonts w:hint="eastAsia"/>
        </w:rPr>
        <w:t>що</w:t>
      </w:r>
    </w:p>
    <w:p w:rsidR="00ED7358" w:rsidRDefault="00ED7358" w:rsidP="00ED7358">
      <w:r>
        <w:rPr>
          <w:rFonts w:hint="eastAsia"/>
        </w:rPr>
        <w:t>безпосередньо</w:t>
      </w:r>
      <w:r>
        <w:t></w:t>
      </w:r>
      <w:r>
        <w:rPr>
          <w:rFonts w:hint="eastAsia"/>
        </w:rPr>
        <w:t>не</w:t>
      </w:r>
      <w:r>
        <w:t></w:t>
      </w:r>
      <w:r>
        <w:rPr>
          <w:rFonts w:hint="eastAsia"/>
        </w:rPr>
        <w:t>віднесені</w:t>
      </w:r>
      <w:r>
        <w:t></w:t>
      </w:r>
      <w:r>
        <w:rPr>
          <w:rFonts w:hint="eastAsia"/>
        </w:rPr>
        <w:t>до</w:t>
      </w:r>
      <w:r>
        <w:t></w:t>
      </w:r>
      <w:r>
        <w:rPr>
          <w:rFonts w:hint="eastAsia"/>
        </w:rPr>
        <w:t>головного</w:t>
      </w:r>
      <w:r>
        <w:t></w:t>
      </w:r>
      <w:r>
        <w:t></w:t>
      </w:r>
      <w:r>
        <w:rPr>
          <w:rFonts w:hint="eastAsia"/>
        </w:rPr>
        <w:t>другорядних</w:t>
      </w:r>
      <w:r>
        <w:t></w:t>
      </w:r>
      <w:r>
        <w:rPr>
          <w:rFonts w:hint="eastAsia"/>
        </w:rPr>
        <w:t>та</w:t>
      </w:r>
      <w:r>
        <w:t></w:t>
      </w:r>
      <w:r>
        <w:rPr>
          <w:rFonts w:hint="eastAsia"/>
        </w:rPr>
        <w:t>факультативних</w:t>
      </w:r>
    </w:p>
    <w:p w:rsidR="00ED7358" w:rsidRDefault="00ED7358" w:rsidP="00ED7358">
      <w:r>
        <w:rPr>
          <w:rFonts w:hint="eastAsia"/>
        </w:rPr>
        <w:t>елементів</w:t>
      </w:r>
      <w:r>
        <w:t></w:t>
      </w:r>
    </w:p>
    <w:p w:rsidR="00ED7358" w:rsidRDefault="00ED7358" w:rsidP="00ED7358">
      <w:r>
        <w:t></w:t>
      </w:r>
      <w:r>
        <w:t></w:t>
      </w:r>
      <w:r>
        <w:t></w:t>
      </w:r>
    </w:p>
    <w:p w:rsidR="00ED7358" w:rsidRDefault="00ED7358" w:rsidP="00ED7358">
      <w:r>
        <w:rPr>
          <w:rFonts w:hint="eastAsia"/>
        </w:rPr>
        <w:t>Обов’язки</w:t>
      </w:r>
      <w:r>
        <w:t></w:t>
      </w:r>
      <w:r>
        <w:rPr>
          <w:rFonts w:hint="eastAsia"/>
        </w:rPr>
        <w:t>як</w:t>
      </w:r>
      <w:r>
        <w:t></w:t>
      </w:r>
      <w:r>
        <w:rPr>
          <w:rFonts w:hint="eastAsia"/>
        </w:rPr>
        <w:t>елемент</w:t>
      </w:r>
      <w:r>
        <w:t></w:t>
      </w:r>
      <w:r>
        <w:rPr>
          <w:rFonts w:hint="eastAsia"/>
        </w:rPr>
        <w:t>предмету</w:t>
      </w:r>
      <w:r>
        <w:t></w:t>
      </w:r>
      <w:r>
        <w:rPr>
          <w:rFonts w:hint="eastAsia"/>
        </w:rPr>
        <w:t>кримінального</w:t>
      </w:r>
      <w:r>
        <w:t></w:t>
      </w:r>
      <w:r>
        <w:rPr>
          <w:rFonts w:hint="eastAsia"/>
        </w:rPr>
        <w:t>процесуального</w:t>
      </w:r>
    </w:p>
    <w:p w:rsidR="00ED7358" w:rsidRDefault="00ED7358" w:rsidP="00ED7358">
      <w:r>
        <w:rPr>
          <w:rFonts w:hint="eastAsia"/>
        </w:rPr>
        <w:t>регулювання</w:t>
      </w:r>
      <w:r>
        <w:t></w:t>
      </w:r>
      <w:r>
        <w:rPr>
          <w:rFonts w:hint="eastAsia"/>
        </w:rPr>
        <w:t>може</w:t>
      </w:r>
      <w:r>
        <w:t></w:t>
      </w:r>
      <w:r>
        <w:rPr>
          <w:rFonts w:hint="eastAsia"/>
        </w:rPr>
        <w:t>досліджуватися</w:t>
      </w:r>
      <w:r>
        <w:t></w:t>
      </w:r>
      <w:r>
        <w:rPr>
          <w:rFonts w:hint="eastAsia"/>
        </w:rPr>
        <w:t>у</w:t>
      </w:r>
      <w:r>
        <w:t></w:t>
      </w:r>
      <w:r>
        <w:rPr>
          <w:rFonts w:hint="eastAsia"/>
        </w:rPr>
        <w:t>взаємозв’язку</w:t>
      </w:r>
      <w:r>
        <w:t></w:t>
      </w:r>
      <w:r>
        <w:rPr>
          <w:rFonts w:hint="eastAsia"/>
        </w:rPr>
        <w:t>з</w:t>
      </w:r>
      <w:r>
        <w:t></w:t>
      </w:r>
      <w:r>
        <w:rPr>
          <w:rFonts w:hint="eastAsia"/>
        </w:rPr>
        <w:t>іншими</w:t>
      </w:r>
      <w:r>
        <w:t></w:t>
      </w:r>
      <w:r>
        <w:rPr>
          <w:rFonts w:hint="eastAsia"/>
        </w:rPr>
        <w:t>структурними</w:t>
      </w:r>
    </w:p>
    <w:p w:rsidR="00ED7358" w:rsidRPr="00ED7358" w:rsidRDefault="00ED7358" w:rsidP="00ED7358">
      <w:r>
        <w:rPr>
          <w:rFonts w:hint="eastAsia"/>
        </w:rPr>
        <w:t>елементами</w:t>
      </w:r>
      <w:r>
        <w:t></w:t>
      </w:r>
      <w:r>
        <w:rPr>
          <w:rFonts w:hint="eastAsia"/>
        </w:rPr>
        <w:t>такого</w:t>
      </w:r>
      <w:r>
        <w:t></w:t>
      </w:r>
      <w:r>
        <w:rPr>
          <w:rFonts w:hint="eastAsia"/>
        </w:rPr>
        <w:t>предмету</w:t>
      </w:r>
      <w:r>
        <w:t></w:t>
      </w:r>
      <w:r>
        <w:rPr>
          <w:rFonts w:hint="eastAsia"/>
        </w:rPr>
        <w:t>–</w:t>
      </w:r>
      <w:r>
        <w:t></w:t>
      </w:r>
      <w:r>
        <w:rPr>
          <w:rFonts w:hint="eastAsia"/>
        </w:rPr>
        <w:t>головним</w:t>
      </w:r>
      <w:r>
        <w:t></w:t>
      </w:r>
      <w:r>
        <w:t></w:t>
      </w:r>
      <w:r>
        <w:rPr>
          <w:rFonts w:hint="eastAsia"/>
        </w:rPr>
        <w:t>другорядними</w:t>
      </w:r>
      <w:r>
        <w:t></w:t>
      </w:r>
      <w:r>
        <w:rPr>
          <w:rFonts w:hint="eastAsia"/>
        </w:rPr>
        <w:t>та</w:t>
      </w:r>
      <w:r>
        <w:t></w:t>
      </w:r>
      <w:r>
        <w:rPr>
          <w:rFonts w:hint="eastAsia"/>
        </w:rPr>
        <w:t>факультативними</w:t>
      </w:r>
      <w:r>
        <w:t></w:t>
      </w:r>
    </w:p>
    <w:sectPr w:rsidR="00ED7358" w:rsidRPr="00ED735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ED7358" w:rsidRPr="00ED7358">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683E9-0821-4778-ACDB-131F708C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6174</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2022-03-26T09:52:00Z</dcterms:created>
  <dcterms:modified xsi:type="dcterms:W3CDTF">2022-03-26T10:24:00Z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