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551C8"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hint="eastAsia"/>
          <w:b/>
          <w:bCs/>
          <w:color w:val="222222"/>
          <w:sz w:val="21"/>
          <w:szCs w:val="21"/>
        </w:rPr>
        <w:t>Шестаков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Владимир</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Сергеевич</w:t>
      </w:r>
      <w:r w:rsidRPr="00702EDB">
        <w:rPr>
          <w:rFonts w:ascii="Helvetica" w:hAnsi="Helvetica" w:cs="Helvetica"/>
          <w:b/>
          <w:bCs/>
          <w:color w:val="222222"/>
          <w:sz w:val="21"/>
          <w:szCs w:val="21"/>
        </w:rPr>
        <w:t>.</w:t>
      </w:r>
    </w:p>
    <w:p w14:paraId="372F4EC8"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hint="eastAsia"/>
          <w:b/>
          <w:bCs/>
          <w:color w:val="222222"/>
          <w:sz w:val="21"/>
          <w:szCs w:val="21"/>
        </w:rPr>
        <w:t>Роль</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синезеленых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водорослей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динамике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планктона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высокотрофных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озер</w:t>
      </w:r>
      <w:r w:rsidRPr="00702EDB">
        <w:rPr>
          <w:rFonts w:ascii="Helvetica" w:hAnsi="Helvetica" w:cs="Helvetica"/>
          <w:b/>
          <w:bCs/>
          <w:color w:val="222222"/>
          <w:sz w:val="21"/>
          <w:szCs w:val="21"/>
        </w:rPr>
        <w:t xml:space="preserve"> : </w:t>
      </w:r>
      <w:r w:rsidRPr="00702EDB">
        <w:rPr>
          <w:rFonts w:ascii="Helvetica" w:hAnsi="Helvetica" w:cs="Helvetica" w:hint="eastAsia"/>
          <w:b/>
          <w:bCs/>
          <w:color w:val="222222"/>
          <w:sz w:val="21"/>
          <w:szCs w:val="21"/>
        </w:rPr>
        <w:t>диссертация</w:t>
      </w:r>
      <w:r w:rsidRPr="00702EDB">
        <w:rPr>
          <w:rFonts w:ascii="Helvetica" w:hAnsi="Helvetica" w:cs="Helvetica"/>
          <w:b/>
          <w:bCs/>
          <w:color w:val="222222"/>
          <w:sz w:val="21"/>
          <w:szCs w:val="21"/>
        </w:rPr>
        <w:t xml:space="preserve"> ... </w:t>
      </w:r>
      <w:r w:rsidRPr="00702EDB">
        <w:rPr>
          <w:rFonts w:ascii="Helvetica" w:hAnsi="Helvetica" w:cs="Helvetica" w:hint="eastAsia"/>
          <w:b/>
          <w:bCs/>
          <w:color w:val="222222"/>
          <w:sz w:val="21"/>
          <w:szCs w:val="21"/>
        </w:rPr>
        <w:t>кандидата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биологических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наук</w:t>
      </w:r>
      <w:r w:rsidRPr="00702EDB">
        <w:rPr>
          <w:rFonts w:ascii="Helvetica" w:hAnsi="Helvetica" w:cs="Helvetica"/>
          <w:b/>
          <w:bCs/>
          <w:color w:val="222222"/>
          <w:sz w:val="21"/>
          <w:szCs w:val="21"/>
        </w:rPr>
        <w:t xml:space="preserve"> : 03.00.18. - </w:t>
      </w:r>
      <w:r w:rsidRPr="00702EDB">
        <w:rPr>
          <w:rFonts w:ascii="Helvetica" w:hAnsi="Helvetica" w:cs="Helvetica" w:hint="eastAsia"/>
          <w:b/>
          <w:bCs/>
          <w:color w:val="222222"/>
          <w:sz w:val="21"/>
          <w:szCs w:val="21"/>
        </w:rPr>
        <w:t>Санкт</w:t>
      </w:r>
      <w:r w:rsidRPr="00702EDB">
        <w:rPr>
          <w:rFonts w:ascii="Helvetica" w:hAnsi="Helvetica" w:cs="Helvetica"/>
          <w:b/>
          <w:bCs/>
          <w:color w:val="222222"/>
          <w:sz w:val="21"/>
          <w:szCs w:val="21"/>
        </w:rPr>
        <w:t>-</w:t>
      </w:r>
      <w:r w:rsidRPr="00702EDB">
        <w:rPr>
          <w:rFonts w:ascii="Helvetica" w:hAnsi="Helvetica" w:cs="Helvetica" w:hint="eastAsia"/>
          <w:b/>
          <w:bCs/>
          <w:color w:val="222222"/>
          <w:sz w:val="21"/>
          <w:szCs w:val="21"/>
        </w:rPr>
        <w:t>Петербург</w:t>
      </w:r>
      <w:r w:rsidRPr="00702EDB">
        <w:rPr>
          <w:rFonts w:ascii="Helvetica" w:hAnsi="Helvetica" w:cs="Helvetica"/>
          <w:b/>
          <w:bCs/>
          <w:color w:val="222222"/>
          <w:sz w:val="21"/>
          <w:szCs w:val="21"/>
        </w:rPr>
        <w:t xml:space="preserve">, 1999. - 190 </w:t>
      </w:r>
      <w:r w:rsidRPr="00702EDB">
        <w:rPr>
          <w:rFonts w:ascii="Helvetica" w:hAnsi="Helvetica" w:cs="Helvetica" w:hint="eastAsia"/>
          <w:b/>
          <w:bCs/>
          <w:color w:val="222222"/>
          <w:sz w:val="21"/>
          <w:szCs w:val="21"/>
        </w:rPr>
        <w:t>с</w:t>
      </w:r>
      <w:r w:rsidRPr="00702EDB">
        <w:rPr>
          <w:rFonts w:ascii="Helvetica" w:hAnsi="Helvetica" w:cs="Helvetica"/>
          <w:b/>
          <w:bCs/>
          <w:color w:val="222222"/>
          <w:sz w:val="21"/>
          <w:szCs w:val="21"/>
        </w:rPr>
        <w:t xml:space="preserve">. : </w:t>
      </w:r>
      <w:r w:rsidRPr="00702EDB">
        <w:rPr>
          <w:rFonts w:ascii="Helvetica" w:hAnsi="Helvetica" w:cs="Helvetica" w:hint="eastAsia"/>
          <w:b/>
          <w:bCs/>
          <w:color w:val="222222"/>
          <w:sz w:val="21"/>
          <w:szCs w:val="21"/>
        </w:rPr>
        <w:t>ил</w:t>
      </w:r>
      <w:r w:rsidRPr="00702EDB">
        <w:rPr>
          <w:rFonts w:ascii="Helvetica" w:hAnsi="Helvetica" w:cs="Helvetica"/>
          <w:b/>
          <w:bCs/>
          <w:color w:val="222222"/>
          <w:sz w:val="21"/>
          <w:szCs w:val="21"/>
        </w:rPr>
        <w:t>.</w:t>
      </w:r>
    </w:p>
    <w:p w14:paraId="2CEE2281"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hint="eastAsia"/>
          <w:b/>
          <w:bCs/>
          <w:color w:val="222222"/>
          <w:sz w:val="21"/>
          <w:szCs w:val="21"/>
        </w:rPr>
        <w:t>больше</w:t>
      </w:r>
    </w:p>
    <w:p w14:paraId="46AE6C28"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hint="eastAsia"/>
          <w:b/>
          <w:bCs/>
          <w:color w:val="222222"/>
          <w:sz w:val="21"/>
          <w:szCs w:val="21"/>
        </w:rPr>
        <w:t>Цитаты</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из</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текста</w:t>
      </w:r>
      <w:r w:rsidRPr="00702EDB">
        <w:rPr>
          <w:rFonts w:ascii="Helvetica" w:hAnsi="Helvetica" w:cs="Helvetica"/>
          <w:b/>
          <w:bCs/>
          <w:color w:val="222222"/>
          <w:sz w:val="21"/>
          <w:szCs w:val="21"/>
        </w:rPr>
        <w:t>:</w:t>
      </w:r>
    </w:p>
    <w:p w14:paraId="2C780456"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hint="eastAsia"/>
          <w:b/>
          <w:bCs/>
          <w:color w:val="222222"/>
          <w:sz w:val="21"/>
          <w:szCs w:val="21"/>
        </w:rPr>
        <w:t>стр</w:t>
      </w:r>
      <w:r w:rsidRPr="00702EDB">
        <w:rPr>
          <w:rFonts w:ascii="Helvetica" w:hAnsi="Helvetica" w:cs="Helvetica"/>
          <w:b/>
          <w:bCs/>
          <w:color w:val="222222"/>
          <w:sz w:val="21"/>
          <w:szCs w:val="21"/>
        </w:rPr>
        <w:t>. 1</w:t>
      </w:r>
    </w:p>
    <w:p w14:paraId="134B2DDD"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hint="eastAsia"/>
          <w:b/>
          <w:bCs/>
          <w:color w:val="222222"/>
          <w:sz w:val="21"/>
          <w:szCs w:val="21"/>
        </w:rPr>
        <w:t>РОССИЙСКАЯ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АКАДЕМИЯ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НАУК</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ЗООЛОГИЧЕСКИЙ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ИНСТИТУТ</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На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правах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рукописи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УДК</w:t>
      </w:r>
      <w:r w:rsidRPr="00702EDB">
        <w:rPr>
          <w:rFonts w:ascii="Helvetica" w:hAnsi="Helvetica" w:cs="Helvetica"/>
          <w:b/>
          <w:bCs/>
          <w:color w:val="222222"/>
          <w:sz w:val="21"/>
          <w:szCs w:val="21"/>
        </w:rPr>
        <w:t xml:space="preserve"> 577.475 </w:t>
      </w:r>
      <w:r w:rsidRPr="00702EDB">
        <w:rPr>
          <w:rFonts w:ascii="Helvetica" w:hAnsi="Helvetica" w:cs="Helvetica" w:hint="eastAsia"/>
          <w:b/>
          <w:bCs/>
          <w:color w:val="222222"/>
          <w:sz w:val="21"/>
          <w:szCs w:val="21"/>
        </w:rPr>
        <w:t>Ш</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Т</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К</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Л</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М</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Р</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СЕРГЕЕВИЧ</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РОЛЬ</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СИНЕЗЕЛЕНЫХ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ВОДОРОСЛЕЙ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ДИНАМИКЕ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ПЛАНКТОНА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ВЫСОКОТРОФНЫХ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ОЗЕР</w:t>
      </w:r>
      <w:r w:rsidRPr="00702EDB">
        <w:rPr>
          <w:rFonts w:ascii="Helvetica" w:hAnsi="Helvetica" w:cs="Helvetica"/>
          <w:b/>
          <w:bCs/>
          <w:color w:val="222222"/>
          <w:sz w:val="21"/>
          <w:szCs w:val="21"/>
        </w:rPr>
        <w:t xml:space="preserve"> 03.00.18 - </w:t>
      </w:r>
      <w:r w:rsidRPr="00702EDB">
        <w:rPr>
          <w:rFonts w:ascii="Helvetica" w:hAnsi="Helvetica" w:cs="Helvetica" w:hint="eastAsia"/>
          <w:b/>
          <w:bCs/>
          <w:color w:val="222222"/>
          <w:sz w:val="21"/>
          <w:szCs w:val="21"/>
        </w:rPr>
        <w:t>гидробиология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ДИССЕРТАЦИЯ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на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соискание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ученой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степени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кандидата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биологических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наук</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Научный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руководитель</w:t>
      </w:r>
    </w:p>
    <w:p w14:paraId="462B29DD"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hint="eastAsia"/>
          <w:b/>
          <w:bCs/>
          <w:color w:val="222222"/>
          <w:sz w:val="21"/>
          <w:szCs w:val="21"/>
        </w:rPr>
        <w:t>стр</w:t>
      </w:r>
      <w:r w:rsidRPr="00702EDB">
        <w:rPr>
          <w:rFonts w:ascii="Helvetica" w:hAnsi="Helvetica" w:cs="Helvetica"/>
          <w:b/>
          <w:bCs/>
          <w:color w:val="222222"/>
          <w:sz w:val="21"/>
          <w:szCs w:val="21"/>
        </w:rPr>
        <w:t>. 2</w:t>
      </w:r>
    </w:p>
    <w:p w14:paraId="00F1CE11"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hint="eastAsia"/>
          <w:b/>
          <w:bCs/>
          <w:color w:val="222222"/>
          <w:sz w:val="21"/>
          <w:szCs w:val="21"/>
        </w:rPr>
        <w:t>водорослей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озерах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Большой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Окуненок</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Малый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Окуненок</w:t>
      </w:r>
      <w:r w:rsidRPr="00702EDB">
        <w:rPr>
          <w:rFonts w:ascii="Helvetica" w:hAnsi="Helvetica" w:cs="Helvetica"/>
          <w:b/>
          <w:bCs/>
          <w:color w:val="222222"/>
          <w:sz w:val="21"/>
          <w:szCs w:val="21"/>
        </w:rPr>
        <w:t xml:space="preserve">...23 2.1 </w:t>
      </w:r>
      <w:r w:rsidRPr="00702EDB">
        <w:rPr>
          <w:rFonts w:ascii="Helvetica" w:hAnsi="Helvetica" w:cs="Helvetica" w:hint="eastAsia"/>
          <w:b/>
          <w:bCs/>
          <w:color w:val="222222"/>
          <w:sz w:val="21"/>
          <w:szCs w:val="21"/>
        </w:rPr>
        <w:t>Погодные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условия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районе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озер</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Сяберской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группы</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летний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период</w:t>
      </w:r>
      <w:r w:rsidRPr="00702EDB">
        <w:rPr>
          <w:rFonts w:ascii="Helvetica" w:hAnsi="Helvetica" w:cs="Helvetica"/>
          <w:b/>
          <w:bCs/>
          <w:color w:val="222222"/>
          <w:sz w:val="21"/>
          <w:szCs w:val="21"/>
        </w:rPr>
        <w:t xml:space="preserve"> 23 2.2 </w:t>
      </w:r>
      <w:r w:rsidRPr="00702EDB">
        <w:rPr>
          <w:rFonts w:ascii="Helvetica" w:hAnsi="Helvetica" w:cs="Helvetica" w:hint="eastAsia"/>
          <w:b/>
          <w:bCs/>
          <w:color w:val="222222"/>
          <w:sz w:val="21"/>
          <w:szCs w:val="21"/>
        </w:rPr>
        <w:t>Характеристика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озер</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Большой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Окуненок</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Малый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Окуненок</w:t>
      </w:r>
      <w:r w:rsidRPr="00702EDB">
        <w:rPr>
          <w:rFonts w:ascii="Helvetica" w:hAnsi="Helvetica" w:cs="Helvetica"/>
          <w:b/>
          <w:bCs/>
          <w:color w:val="222222"/>
          <w:sz w:val="21"/>
          <w:szCs w:val="21"/>
        </w:rPr>
        <w:t xml:space="preserve">... 29 2.3 </w:t>
      </w:r>
      <w:r w:rsidRPr="00702EDB">
        <w:rPr>
          <w:rFonts w:ascii="Helvetica" w:hAnsi="Helvetica" w:cs="Helvetica" w:hint="eastAsia"/>
          <w:b/>
          <w:bCs/>
          <w:color w:val="222222"/>
          <w:sz w:val="21"/>
          <w:szCs w:val="21"/>
        </w:rPr>
        <w:t>Роль</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синезеленых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водорослей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динамике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летнего</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фитопланктона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озер</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Большой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Окуненок</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Малый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Окуненок</w:t>
      </w:r>
      <w:r w:rsidRPr="00702EDB">
        <w:rPr>
          <w:rFonts w:ascii="Helvetica" w:hAnsi="Helvetica" w:cs="Helvetica"/>
          <w:b/>
          <w:bCs/>
          <w:color w:val="222222"/>
          <w:sz w:val="21"/>
          <w:szCs w:val="21"/>
        </w:rPr>
        <w:t>... .34</w:t>
      </w:r>
    </w:p>
    <w:p w14:paraId="577B204A"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hint="eastAsia"/>
          <w:b/>
          <w:bCs/>
          <w:color w:val="222222"/>
          <w:sz w:val="21"/>
          <w:szCs w:val="21"/>
        </w:rPr>
        <w:t>стр</w:t>
      </w:r>
      <w:r w:rsidRPr="00702EDB">
        <w:rPr>
          <w:rFonts w:ascii="Helvetica" w:hAnsi="Helvetica" w:cs="Helvetica"/>
          <w:b/>
          <w:bCs/>
          <w:color w:val="222222"/>
          <w:sz w:val="21"/>
          <w:szCs w:val="21"/>
        </w:rPr>
        <w:t>. 3</w:t>
      </w:r>
    </w:p>
    <w:p w14:paraId="2992A6FA"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hint="eastAsia"/>
          <w:b/>
          <w:bCs/>
          <w:color w:val="222222"/>
          <w:sz w:val="21"/>
          <w:szCs w:val="21"/>
        </w:rPr>
        <w:t>при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доминировании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синезеленых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водорослей</w:t>
      </w:r>
      <w:r w:rsidRPr="00702EDB">
        <w:rPr>
          <w:rFonts w:ascii="Helvetica" w:hAnsi="Helvetica" w:cs="Helvetica"/>
          <w:b/>
          <w:bCs/>
          <w:color w:val="222222"/>
          <w:sz w:val="21"/>
          <w:szCs w:val="21"/>
        </w:rPr>
        <w:t xml:space="preserve"> 159 5.1 </w:t>
      </w:r>
      <w:r w:rsidRPr="00702EDB">
        <w:rPr>
          <w:rFonts w:ascii="Helvetica" w:hAnsi="Helvetica" w:cs="Helvetica" w:hint="eastAsia"/>
          <w:b/>
          <w:bCs/>
          <w:color w:val="222222"/>
          <w:sz w:val="21"/>
          <w:szCs w:val="21"/>
        </w:rPr>
        <w:t>Периодизация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динамики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биомассы</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синезеленых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водорослей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расчет</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ресурса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доступной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пшци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для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планктонных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ракообразных</w:t>
      </w:r>
      <w:r w:rsidRPr="00702EDB">
        <w:rPr>
          <w:rFonts w:ascii="Helvetica" w:hAnsi="Helvetica" w:cs="Helvetica"/>
          <w:b/>
          <w:bCs/>
          <w:color w:val="222222"/>
          <w:sz w:val="21"/>
          <w:szCs w:val="21"/>
        </w:rPr>
        <w:t xml:space="preserve"> 159 5.2 </w:t>
      </w:r>
      <w:r w:rsidRPr="00702EDB">
        <w:rPr>
          <w:rFonts w:ascii="Helvetica" w:hAnsi="Helvetica" w:cs="Helvetica" w:hint="eastAsia"/>
          <w:b/>
          <w:bCs/>
          <w:color w:val="222222"/>
          <w:sz w:val="21"/>
          <w:szCs w:val="21"/>
        </w:rPr>
        <w:t>Синезеленые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водоросли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качестве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ресурса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доступной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пищи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для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популяции</w:t>
      </w:r>
      <w:r w:rsidRPr="00702EDB">
        <w:rPr>
          <w:rFonts w:ascii="Helvetica" w:hAnsi="Helvetica" w:cs="Helvetica"/>
          <w:b/>
          <w:bCs/>
          <w:color w:val="222222"/>
          <w:sz w:val="21"/>
          <w:szCs w:val="21"/>
        </w:rPr>
        <w:t xml:space="preserve"> Daphnia longispina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озере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Малый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Окуненок</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Эксперимент</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на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модели</w:t>
      </w:r>
    </w:p>
    <w:p w14:paraId="7A1C9FEE" w14:textId="77777777" w:rsidR="00702EDB" w:rsidRPr="00702EDB" w:rsidRDefault="00702EDB" w:rsidP="00702EDB">
      <w:pPr>
        <w:rPr>
          <w:rFonts w:ascii="Helvetica" w:hAnsi="Helvetica" w:cs="Helvetica"/>
          <w:b/>
          <w:bCs/>
          <w:color w:val="222222"/>
          <w:sz w:val="21"/>
          <w:szCs w:val="21"/>
        </w:rPr>
      </w:pPr>
    </w:p>
    <w:p w14:paraId="373068DE"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hint="eastAsia"/>
          <w:b/>
          <w:bCs/>
          <w:color w:val="222222"/>
          <w:sz w:val="21"/>
          <w:szCs w:val="21"/>
        </w:rPr>
        <w:t>Оглавление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диссертации</w:t>
      </w:r>
    </w:p>
    <w:p w14:paraId="5733ECC8"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hint="eastAsia"/>
          <w:b/>
          <w:bCs/>
          <w:color w:val="222222"/>
          <w:sz w:val="21"/>
          <w:szCs w:val="21"/>
        </w:rPr>
        <w:t>кандидат</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биологических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наук</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Шестаков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Владимир</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Сергеевич</w:t>
      </w:r>
    </w:p>
    <w:p w14:paraId="7E0F9037"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hint="eastAsia"/>
          <w:b/>
          <w:bCs/>
          <w:color w:val="222222"/>
          <w:sz w:val="21"/>
          <w:szCs w:val="21"/>
        </w:rPr>
        <w:lastRenderedPageBreak/>
        <w:t>ВВЕДЕНИЕ</w:t>
      </w:r>
      <w:r w:rsidRPr="00702EDB">
        <w:rPr>
          <w:rFonts w:ascii="Helvetica" w:hAnsi="Helvetica" w:cs="Helvetica"/>
          <w:b/>
          <w:bCs/>
          <w:color w:val="222222"/>
          <w:sz w:val="21"/>
          <w:szCs w:val="21"/>
        </w:rPr>
        <w:t>.</w:t>
      </w:r>
    </w:p>
    <w:p w14:paraId="361C8CD6" w14:textId="77777777" w:rsidR="00702EDB" w:rsidRPr="00702EDB" w:rsidRDefault="00702EDB" w:rsidP="00702EDB">
      <w:pPr>
        <w:rPr>
          <w:rFonts w:ascii="Helvetica" w:hAnsi="Helvetica" w:cs="Helvetica"/>
          <w:b/>
          <w:bCs/>
          <w:color w:val="222222"/>
          <w:sz w:val="21"/>
          <w:szCs w:val="21"/>
        </w:rPr>
      </w:pPr>
    </w:p>
    <w:p w14:paraId="0053B527"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hint="eastAsia"/>
          <w:b/>
          <w:bCs/>
          <w:color w:val="222222"/>
          <w:sz w:val="21"/>
          <w:szCs w:val="21"/>
        </w:rPr>
        <w:t>ГЛАВА</w:t>
      </w:r>
      <w:r w:rsidRPr="00702EDB">
        <w:rPr>
          <w:rFonts w:ascii="Helvetica" w:hAnsi="Helvetica" w:cs="Helvetica"/>
          <w:b/>
          <w:bCs/>
          <w:color w:val="222222"/>
          <w:sz w:val="21"/>
          <w:szCs w:val="21"/>
        </w:rPr>
        <w:t xml:space="preserve"> 1. </w:t>
      </w:r>
      <w:r w:rsidRPr="00702EDB">
        <w:rPr>
          <w:rFonts w:ascii="Helvetica" w:hAnsi="Helvetica" w:cs="Helvetica" w:hint="eastAsia"/>
          <w:b/>
          <w:bCs/>
          <w:color w:val="222222"/>
          <w:sz w:val="21"/>
          <w:szCs w:val="21"/>
        </w:rPr>
        <w:t>Погодные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условия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сезонная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динамика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фитопланктона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высокотрофных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озерах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обзор</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литературы</w:t>
      </w:r>
      <w:r w:rsidRPr="00702EDB">
        <w:rPr>
          <w:rFonts w:ascii="Helvetica" w:hAnsi="Helvetica" w:cs="Helvetica"/>
          <w:b/>
          <w:bCs/>
          <w:color w:val="222222"/>
          <w:sz w:val="21"/>
          <w:szCs w:val="21"/>
        </w:rPr>
        <w:t>).</w:t>
      </w:r>
    </w:p>
    <w:p w14:paraId="2659509E" w14:textId="77777777" w:rsidR="00702EDB" w:rsidRPr="00702EDB" w:rsidRDefault="00702EDB" w:rsidP="00702EDB">
      <w:pPr>
        <w:rPr>
          <w:rFonts w:ascii="Helvetica" w:hAnsi="Helvetica" w:cs="Helvetica"/>
          <w:b/>
          <w:bCs/>
          <w:color w:val="222222"/>
          <w:sz w:val="21"/>
          <w:szCs w:val="21"/>
        </w:rPr>
      </w:pPr>
    </w:p>
    <w:p w14:paraId="4B7680C3"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1.1 </w:t>
      </w:r>
      <w:r w:rsidRPr="00702EDB">
        <w:rPr>
          <w:rFonts w:ascii="Helvetica" w:hAnsi="Helvetica" w:cs="Helvetica" w:hint="eastAsia"/>
          <w:b/>
          <w:bCs/>
          <w:color w:val="222222"/>
          <w:sz w:val="21"/>
          <w:szCs w:val="21"/>
        </w:rPr>
        <w:t>Факторы</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оказывающие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влияние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на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сезонную</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динамику</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фитопланктона</w:t>
      </w:r>
      <w:r w:rsidRPr="00702EDB">
        <w:rPr>
          <w:rFonts w:ascii="Helvetica" w:hAnsi="Helvetica" w:cs="Helvetica"/>
          <w:b/>
          <w:bCs/>
          <w:color w:val="222222"/>
          <w:sz w:val="21"/>
          <w:szCs w:val="21"/>
        </w:rPr>
        <w:t>.</w:t>
      </w:r>
    </w:p>
    <w:p w14:paraId="1C368605" w14:textId="77777777" w:rsidR="00702EDB" w:rsidRPr="00702EDB" w:rsidRDefault="00702EDB" w:rsidP="00702EDB">
      <w:pPr>
        <w:rPr>
          <w:rFonts w:ascii="Helvetica" w:hAnsi="Helvetica" w:cs="Helvetica"/>
          <w:b/>
          <w:bCs/>
          <w:color w:val="222222"/>
          <w:sz w:val="21"/>
          <w:szCs w:val="21"/>
        </w:rPr>
      </w:pPr>
    </w:p>
    <w:p w14:paraId="72C024BC"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1.2 </w:t>
      </w:r>
      <w:r w:rsidRPr="00702EDB">
        <w:rPr>
          <w:rFonts w:ascii="Helvetica" w:hAnsi="Helvetica" w:cs="Helvetica" w:hint="eastAsia"/>
          <w:b/>
          <w:bCs/>
          <w:color w:val="222222"/>
          <w:sz w:val="21"/>
          <w:szCs w:val="21"/>
        </w:rPr>
        <w:t>Особенности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синезеленых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водорослей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способствующие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доминированию</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фитопланктоне</w:t>
      </w:r>
      <w:r w:rsidRPr="00702EDB">
        <w:rPr>
          <w:rFonts w:ascii="Helvetica" w:hAnsi="Helvetica" w:cs="Helvetica"/>
          <w:b/>
          <w:bCs/>
          <w:color w:val="222222"/>
          <w:sz w:val="21"/>
          <w:szCs w:val="21"/>
        </w:rPr>
        <w:t>.</w:t>
      </w:r>
    </w:p>
    <w:p w14:paraId="504E45F8" w14:textId="77777777" w:rsidR="00702EDB" w:rsidRPr="00702EDB" w:rsidRDefault="00702EDB" w:rsidP="00702EDB">
      <w:pPr>
        <w:rPr>
          <w:rFonts w:ascii="Helvetica" w:hAnsi="Helvetica" w:cs="Helvetica"/>
          <w:b/>
          <w:bCs/>
          <w:color w:val="222222"/>
          <w:sz w:val="21"/>
          <w:szCs w:val="21"/>
        </w:rPr>
      </w:pPr>
    </w:p>
    <w:p w14:paraId="65DF16BB"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1.3 </w:t>
      </w:r>
      <w:r w:rsidRPr="00702EDB">
        <w:rPr>
          <w:rFonts w:ascii="Helvetica" w:hAnsi="Helvetica" w:cs="Helvetica" w:hint="eastAsia"/>
          <w:b/>
          <w:bCs/>
          <w:color w:val="222222"/>
          <w:sz w:val="21"/>
          <w:szCs w:val="21"/>
        </w:rPr>
        <w:t>Коллапсы</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синезеленых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водорослей</w:t>
      </w:r>
      <w:r w:rsidRPr="00702EDB">
        <w:rPr>
          <w:rFonts w:ascii="Helvetica" w:hAnsi="Helvetica" w:cs="Helvetica"/>
          <w:b/>
          <w:bCs/>
          <w:color w:val="222222"/>
          <w:sz w:val="21"/>
          <w:szCs w:val="21"/>
        </w:rPr>
        <w:t>.</w:t>
      </w:r>
    </w:p>
    <w:p w14:paraId="3A77E365" w14:textId="77777777" w:rsidR="00702EDB" w:rsidRPr="00702EDB" w:rsidRDefault="00702EDB" w:rsidP="00702EDB">
      <w:pPr>
        <w:rPr>
          <w:rFonts w:ascii="Helvetica" w:hAnsi="Helvetica" w:cs="Helvetica"/>
          <w:b/>
          <w:bCs/>
          <w:color w:val="222222"/>
          <w:sz w:val="21"/>
          <w:szCs w:val="21"/>
        </w:rPr>
      </w:pPr>
    </w:p>
    <w:p w14:paraId="245B5CE7"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hint="eastAsia"/>
          <w:b/>
          <w:bCs/>
          <w:color w:val="222222"/>
          <w:sz w:val="21"/>
          <w:szCs w:val="21"/>
        </w:rPr>
        <w:t>ВЫВОДЫ</w:t>
      </w:r>
      <w:r w:rsidRPr="00702EDB">
        <w:rPr>
          <w:rFonts w:ascii="Helvetica" w:hAnsi="Helvetica" w:cs="Helvetica"/>
          <w:b/>
          <w:bCs/>
          <w:color w:val="222222"/>
          <w:sz w:val="21"/>
          <w:szCs w:val="21"/>
        </w:rPr>
        <w:t>.</w:t>
      </w:r>
    </w:p>
    <w:p w14:paraId="6007E122" w14:textId="77777777" w:rsidR="00702EDB" w:rsidRPr="00702EDB" w:rsidRDefault="00702EDB" w:rsidP="00702EDB">
      <w:pPr>
        <w:rPr>
          <w:rFonts w:ascii="Helvetica" w:hAnsi="Helvetica" w:cs="Helvetica"/>
          <w:b/>
          <w:bCs/>
          <w:color w:val="222222"/>
          <w:sz w:val="21"/>
          <w:szCs w:val="21"/>
        </w:rPr>
      </w:pPr>
    </w:p>
    <w:p w14:paraId="2954BFAD"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hint="eastAsia"/>
          <w:b/>
          <w:bCs/>
          <w:color w:val="222222"/>
          <w:sz w:val="21"/>
          <w:szCs w:val="21"/>
        </w:rPr>
        <w:t>ГЛАВА</w:t>
      </w:r>
      <w:r w:rsidRPr="00702EDB">
        <w:rPr>
          <w:rFonts w:ascii="Helvetica" w:hAnsi="Helvetica" w:cs="Helvetica"/>
          <w:b/>
          <w:bCs/>
          <w:color w:val="222222"/>
          <w:sz w:val="21"/>
          <w:szCs w:val="21"/>
        </w:rPr>
        <w:t xml:space="preserve"> 2. </w:t>
      </w:r>
      <w:r w:rsidRPr="00702EDB">
        <w:rPr>
          <w:rFonts w:ascii="Helvetica" w:hAnsi="Helvetica" w:cs="Helvetica" w:hint="eastAsia"/>
          <w:b/>
          <w:bCs/>
          <w:color w:val="222222"/>
          <w:sz w:val="21"/>
          <w:szCs w:val="21"/>
        </w:rPr>
        <w:t>Погодные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условия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сезонная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динамика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синезеленых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водорослей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озерах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Большой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Оку</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ненок</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Малый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Окуненок</w:t>
      </w:r>
      <w:r w:rsidRPr="00702EDB">
        <w:rPr>
          <w:rFonts w:ascii="Helvetica" w:hAnsi="Helvetica" w:cs="Helvetica"/>
          <w:b/>
          <w:bCs/>
          <w:color w:val="222222"/>
          <w:sz w:val="21"/>
          <w:szCs w:val="21"/>
        </w:rPr>
        <w:t>.</w:t>
      </w:r>
    </w:p>
    <w:p w14:paraId="334A2006" w14:textId="77777777" w:rsidR="00702EDB" w:rsidRPr="00702EDB" w:rsidRDefault="00702EDB" w:rsidP="00702EDB">
      <w:pPr>
        <w:rPr>
          <w:rFonts w:ascii="Helvetica" w:hAnsi="Helvetica" w:cs="Helvetica"/>
          <w:b/>
          <w:bCs/>
          <w:color w:val="222222"/>
          <w:sz w:val="21"/>
          <w:szCs w:val="21"/>
        </w:rPr>
      </w:pPr>
    </w:p>
    <w:p w14:paraId="3DBB474B"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2.1 </w:t>
      </w:r>
      <w:r w:rsidRPr="00702EDB">
        <w:rPr>
          <w:rFonts w:ascii="Helvetica" w:hAnsi="Helvetica" w:cs="Helvetica" w:hint="eastAsia"/>
          <w:b/>
          <w:bCs/>
          <w:color w:val="222222"/>
          <w:sz w:val="21"/>
          <w:szCs w:val="21"/>
        </w:rPr>
        <w:t>Погодные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условия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районе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озер</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Сяберской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группы</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летний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период</w:t>
      </w:r>
      <w:r w:rsidRPr="00702EDB">
        <w:rPr>
          <w:rFonts w:ascii="Helvetica" w:hAnsi="Helvetica" w:cs="Helvetica"/>
          <w:b/>
          <w:bCs/>
          <w:color w:val="222222"/>
          <w:sz w:val="21"/>
          <w:szCs w:val="21"/>
        </w:rPr>
        <w:t>.</w:t>
      </w:r>
    </w:p>
    <w:p w14:paraId="54AADC2A" w14:textId="77777777" w:rsidR="00702EDB" w:rsidRPr="00702EDB" w:rsidRDefault="00702EDB" w:rsidP="00702EDB">
      <w:pPr>
        <w:rPr>
          <w:rFonts w:ascii="Helvetica" w:hAnsi="Helvetica" w:cs="Helvetica"/>
          <w:b/>
          <w:bCs/>
          <w:color w:val="222222"/>
          <w:sz w:val="21"/>
          <w:szCs w:val="21"/>
        </w:rPr>
      </w:pPr>
    </w:p>
    <w:p w14:paraId="39CD21E2"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2.2 </w:t>
      </w:r>
      <w:r w:rsidRPr="00702EDB">
        <w:rPr>
          <w:rFonts w:ascii="Helvetica" w:hAnsi="Helvetica" w:cs="Helvetica" w:hint="eastAsia"/>
          <w:b/>
          <w:bCs/>
          <w:color w:val="222222"/>
          <w:sz w:val="21"/>
          <w:szCs w:val="21"/>
        </w:rPr>
        <w:t>Характеристика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озер</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Большой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Окуненок</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Малый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Окуненок</w:t>
      </w:r>
      <w:r w:rsidRPr="00702EDB">
        <w:rPr>
          <w:rFonts w:ascii="Helvetica" w:hAnsi="Helvetica" w:cs="Helvetica"/>
          <w:b/>
          <w:bCs/>
          <w:color w:val="222222"/>
          <w:sz w:val="21"/>
          <w:szCs w:val="21"/>
        </w:rPr>
        <w:t>.</w:t>
      </w:r>
    </w:p>
    <w:p w14:paraId="0D99A0CA" w14:textId="77777777" w:rsidR="00702EDB" w:rsidRPr="00702EDB" w:rsidRDefault="00702EDB" w:rsidP="00702EDB">
      <w:pPr>
        <w:rPr>
          <w:rFonts w:ascii="Helvetica" w:hAnsi="Helvetica" w:cs="Helvetica"/>
          <w:b/>
          <w:bCs/>
          <w:color w:val="222222"/>
          <w:sz w:val="21"/>
          <w:szCs w:val="21"/>
        </w:rPr>
      </w:pPr>
    </w:p>
    <w:p w14:paraId="59BA1603"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2.3 </w:t>
      </w:r>
      <w:r w:rsidRPr="00702EDB">
        <w:rPr>
          <w:rFonts w:ascii="Helvetica" w:hAnsi="Helvetica" w:cs="Helvetica" w:hint="eastAsia"/>
          <w:b/>
          <w:bCs/>
          <w:color w:val="222222"/>
          <w:sz w:val="21"/>
          <w:szCs w:val="21"/>
        </w:rPr>
        <w:t>Роль</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синезеленых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водорослей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динамике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летнего</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фитопланктона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озер</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Большой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Окуненок</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Малый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Окуненок</w:t>
      </w:r>
      <w:r w:rsidRPr="00702EDB">
        <w:rPr>
          <w:rFonts w:ascii="Helvetica" w:hAnsi="Helvetica" w:cs="Helvetica"/>
          <w:b/>
          <w:bCs/>
          <w:color w:val="222222"/>
          <w:sz w:val="21"/>
          <w:szCs w:val="21"/>
        </w:rPr>
        <w:t>.</w:t>
      </w:r>
    </w:p>
    <w:p w14:paraId="52EB4682" w14:textId="77777777" w:rsidR="00702EDB" w:rsidRPr="00702EDB" w:rsidRDefault="00702EDB" w:rsidP="00702EDB">
      <w:pPr>
        <w:rPr>
          <w:rFonts w:ascii="Helvetica" w:hAnsi="Helvetica" w:cs="Helvetica"/>
          <w:b/>
          <w:bCs/>
          <w:color w:val="222222"/>
          <w:sz w:val="21"/>
          <w:szCs w:val="21"/>
        </w:rPr>
      </w:pPr>
    </w:p>
    <w:p w14:paraId="26FCC5C4"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lastRenderedPageBreak/>
        <w:t xml:space="preserve">2.3.1 </w:t>
      </w:r>
      <w:r w:rsidRPr="00702EDB">
        <w:rPr>
          <w:rFonts w:ascii="Helvetica" w:hAnsi="Helvetica" w:cs="Helvetica" w:hint="eastAsia"/>
          <w:b/>
          <w:bCs/>
          <w:color w:val="222222"/>
          <w:sz w:val="21"/>
          <w:szCs w:val="21"/>
        </w:rPr>
        <w:t>Общая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характеристика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динамики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фитопланктона</w:t>
      </w:r>
      <w:r w:rsidRPr="00702EDB">
        <w:rPr>
          <w:rFonts w:ascii="Helvetica" w:hAnsi="Helvetica" w:cs="Helvetica"/>
          <w:b/>
          <w:bCs/>
          <w:color w:val="222222"/>
          <w:sz w:val="21"/>
          <w:szCs w:val="21"/>
        </w:rPr>
        <w:t>.</w:t>
      </w:r>
    </w:p>
    <w:p w14:paraId="4A3BB031" w14:textId="77777777" w:rsidR="00702EDB" w:rsidRPr="00702EDB" w:rsidRDefault="00702EDB" w:rsidP="00702EDB">
      <w:pPr>
        <w:rPr>
          <w:rFonts w:ascii="Helvetica" w:hAnsi="Helvetica" w:cs="Helvetica"/>
          <w:b/>
          <w:bCs/>
          <w:color w:val="222222"/>
          <w:sz w:val="21"/>
          <w:szCs w:val="21"/>
        </w:rPr>
      </w:pPr>
    </w:p>
    <w:p w14:paraId="6EE32648"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2.3.2 </w:t>
      </w:r>
      <w:r w:rsidRPr="00702EDB">
        <w:rPr>
          <w:rFonts w:ascii="Helvetica" w:hAnsi="Helvetica" w:cs="Helvetica" w:hint="eastAsia"/>
          <w:b/>
          <w:bCs/>
          <w:color w:val="222222"/>
          <w:sz w:val="21"/>
          <w:szCs w:val="21"/>
        </w:rPr>
        <w:t>Влияние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дестратификации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на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сообщество</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фитопланктона</w:t>
      </w:r>
      <w:r w:rsidRPr="00702EDB">
        <w:rPr>
          <w:rFonts w:ascii="Helvetica" w:hAnsi="Helvetica" w:cs="Helvetica"/>
          <w:b/>
          <w:bCs/>
          <w:color w:val="222222"/>
          <w:sz w:val="21"/>
          <w:szCs w:val="21"/>
        </w:rPr>
        <w:t>.</w:t>
      </w:r>
    </w:p>
    <w:p w14:paraId="1B409A3C" w14:textId="77777777" w:rsidR="00702EDB" w:rsidRPr="00702EDB" w:rsidRDefault="00702EDB" w:rsidP="00702EDB">
      <w:pPr>
        <w:rPr>
          <w:rFonts w:ascii="Helvetica" w:hAnsi="Helvetica" w:cs="Helvetica"/>
          <w:b/>
          <w:bCs/>
          <w:color w:val="222222"/>
          <w:sz w:val="21"/>
          <w:szCs w:val="21"/>
        </w:rPr>
      </w:pPr>
    </w:p>
    <w:p w14:paraId="1869AFDD"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2.3.3 </w:t>
      </w:r>
      <w:r w:rsidRPr="00702EDB">
        <w:rPr>
          <w:rFonts w:ascii="Helvetica" w:hAnsi="Helvetica" w:cs="Helvetica" w:hint="eastAsia"/>
          <w:b/>
          <w:bCs/>
          <w:color w:val="222222"/>
          <w:sz w:val="21"/>
          <w:szCs w:val="21"/>
        </w:rPr>
        <w:t>Коллапсы</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синезеленых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водорослей</w:t>
      </w:r>
      <w:r w:rsidRPr="00702EDB">
        <w:rPr>
          <w:rFonts w:ascii="Helvetica" w:hAnsi="Helvetica" w:cs="Helvetica"/>
          <w:b/>
          <w:bCs/>
          <w:color w:val="222222"/>
          <w:sz w:val="21"/>
          <w:szCs w:val="21"/>
        </w:rPr>
        <w:t>.</w:t>
      </w:r>
    </w:p>
    <w:p w14:paraId="298C7060" w14:textId="77777777" w:rsidR="00702EDB" w:rsidRPr="00702EDB" w:rsidRDefault="00702EDB" w:rsidP="00702EDB">
      <w:pPr>
        <w:rPr>
          <w:rFonts w:ascii="Helvetica" w:hAnsi="Helvetica" w:cs="Helvetica"/>
          <w:b/>
          <w:bCs/>
          <w:color w:val="222222"/>
          <w:sz w:val="21"/>
          <w:szCs w:val="21"/>
        </w:rPr>
      </w:pPr>
    </w:p>
    <w:p w14:paraId="0BBFEA78"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2.3.4 </w:t>
      </w:r>
      <w:r w:rsidRPr="00702EDB">
        <w:rPr>
          <w:rFonts w:ascii="Helvetica" w:hAnsi="Helvetica" w:cs="Helvetica" w:hint="eastAsia"/>
          <w:b/>
          <w:bCs/>
          <w:color w:val="222222"/>
          <w:sz w:val="21"/>
          <w:szCs w:val="21"/>
        </w:rPr>
        <w:t>Моделирование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ситуации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коллапса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Коллапс</w:t>
      </w:r>
      <w:r w:rsidRPr="00702EDB">
        <w:rPr>
          <w:rFonts w:ascii="Helvetica" w:hAnsi="Helvetica" w:cs="Helvetica"/>
          <w:b/>
          <w:bCs/>
          <w:color w:val="222222"/>
          <w:sz w:val="21"/>
          <w:szCs w:val="21"/>
        </w:rPr>
        <w:t>-</w:t>
      </w:r>
      <w:r w:rsidRPr="00702EDB">
        <w:rPr>
          <w:rFonts w:ascii="Helvetica" w:hAnsi="Helvetica" w:cs="Helvetica" w:hint="eastAsia"/>
          <w:b/>
          <w:bCs/>
          <w:color w:val="222222"/>
          <w:sz w:val="21"/>
          <w:szCs w:val="21"/>
        </w:rPr>
        <w:t>фактор</w:t>
      </w:r>
      <w:r w:rsidRPr="00702EDB">
        <w:rPr>
          <w:rFonts w:ascii="Helvetica" w:hAnsi="Helvetica" w:cs="Helvetica"/>
          <w:b/>
          <w:bCs/>
          <w:color w:val="222222"/>
          <w:sz w:val="21"/>
          <w:szCs w:val="21"/>
        </w:rPr>
        <w:t xml:space="preserve">. 5 3 </w:t>
      </w:r>
      <w:r w:rsidRPr="00702EDB">
        <w:rPr>
          <w:rFonts w:ascii="Helvetica" w:hAnsi="Helvetica" w:cs="Helvetica" w:hint="eastAsia"/>
          <w:b/>
          <w:bCs/>
          <w:color w:val="222222"/>
          <w:sz w:val="21"/>
          <w:szCs w:val="21"/>
        </w:rPr>
        <w:t>ВЫВОДЫ</w:t>
      </w:r>
      <w:r w:rsidRPr="00702EDB">
        <w:rPr>
          <w:rFonts w:ascii="Helvetica" w:hAnsi="Helvetica" w:cs="Helvetica"/>
          <w:b/>
          <w:bCs/>
          <w:color w:val="222222"/>
          <w:sz w:val="21"/>
          <w:szCs w:val="21"/>
        </w:rPr>
        <w:t>.</w:t>
      </w:r>
    </w:p>
    <w:p w14:paraId="5C92BE08" w14:textId="77777777" w:rsidR="00702EDB" w:rsidRPr="00702EDB" w:rsidRDefault="00702EDB" w:rsidP="00702EDB">
      <w:pPr>
        <w:rPr>
          <w:rFonts w:ascii="Helvetica" w:hAnsi="Helvetica" w:cs="Helvetica"/>
          <w:b/>
          <w:bCs/>
          <w:color w:val="222222"/>
          <w:sz w:val="21"/>
          <w:szCs w:val="21"/>
        </w:rPr>
      </w:pPr>
    </w:p>
    <w:p w14:paraId="04911AD7"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hint="eastAsia"/>
          <w:b/>
          <w:bCs/>
          <w:color w:val="222222"/>
          <w:sz w:val="21"/>
          <w:szCs w:val="21"/>
        </w:rPr>
        <w:t>ГЛАВА</w:t>
      </w:r>
      <w:r w:rsidRPr="00702EDB">
        <w:rPr>
          <w:rFonts w:ascii="Helvetica" w:hAnsi="Helvetica" w:cs="Helvetica"/>
          <w:b/>
          <w:bCs/>
          <w:color w:val="222222"/>
          <w:sz w:val="21"/>
          <w:szCs w:val="21"/>
        </w:rPr>
        <w:t xml:space="preserve"> 3. </w:t>
      </w:r>
      <w:r w:rsidRPr="00702EDB">
        <w:rPr>
          <w:rFonts w:ascii="Helvetica" w:hAnsi="Helvetica" w:cs="Helvetica" w:hint="eastAsia"/>
          <w:b/>
          <w:bCs/>
          <w:color w:val="222222"/>
          <w:sz w:val="21"/>
          <w:szCs w:val="21"/>
        </w:rPr>
        <w:t>Экспериментальное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изучение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влияния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синезеленых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водорослей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на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динамику</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зоопланктона</w:t>
      </w:r>
      <w:r w:rsidRPr="00702EDB">
        <w:rPr>
          <w:rFonts w:ascii="Helvetica" w:hAnsi="Helvetica" w:cs="Helvetica"/>
          <w:b/>
          <w:bCs/>
          <w:color w:val="222222"/>
          <w:sz w:val="21"/>
          <w:szCs w:val="21"/>
        </w:rPr>
        <w:t>.</w:t>
      </w:r>
    </w:p>
    <w:p w14:paraId="4DBF6D17" w14:textId="77777777" w:rsidR="00702EDB" w:rsidRPr="00702EDB" w:rsidRDefault="00702EDB" w:rsidP="00702EDB">
      <w:pPr>
        <w:rPr>
          <w:rFonts w:ascii="Helvetica" w:hAnsi="Helvetica" w:cs="Helvetica"/>
          <w:b/>
          <w:bCs/>
          <w:color w:val="222222"/>
          <w:sz w:val="21"/>
          <w:szCs w:val="21"/>
        </w:rPr>
      </w:pPr>
    </w:p>
    <w:p w14:paraId="43C8F408"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3.1. </w:t>
      </w:r>
      <w:r w:rsidRPr="00702EDB">
        <w:rPr>
          <w:rFonts w:ascii="Helvetica" w:hAnsi="Helvetica" w:cs="Helvetica" w:hint="eastAsia"/>
          <w:b/>
          <w:bCs/>
          <w:color w:val="222222"/>
          <w:sz w:val="21"/>
          <w:szCs w:val="21"/>
        </w:rPr>
        <w:t>Влияние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концентрации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синезеленых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водорослей</w:t>
      </w:r>
      <w:r w:rsidRPr="00702EDB">
        <w:rPr>
          <w:rFonts w:ascii="Helvetica" w:hAnsi="Helvetica" w:cs="Helvetica"/>
          <w:b/>
          <w:bCs/>
          <w:color w:val="222222"/>
          <w:sz w:val="21"/>
          <w:szCs w:val="21"/>
        </w:rPr>
        <w:t xml:space="preserve"> Anabaena spiroides </w:t>
      </w:r>
      <w:r w:rsidRPr="00702EDB">
        <w:rPr>
          <w:rFonts w:ascii="Helvetica" w:hAnsi="Helvetica" w:cs="Helvetica" w:hint="eastAsia"/>
          <w:b/>
          <w:bCs/>
          <w:color w:val="222222"/>
          <w:sz w:val="21"/>
          <w:szCs w:val="21"/>
        </w:rPr>
        <w:t>на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динамику</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деградации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вегетативных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клеток</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образования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акинет</w:t>
      </w:r>
      <w:r w:rsidRPr="00702EDB">
        <w:rPr>
          <w:rFonts w:ascii="Helvetica" w:hAnsi="Helvetica" w:cs="Helvetica"/>
          <w:b/>
          <w:bCs/>
          <w:color w:val="222222"/>
          <w:sz w:val="21"/>
          <w:szCs w:val="21"/>
        </w:rPr>
        <w:t>.</w:t>
      </w:r>
    </w:p>
    <w:p w14:paraId="0F46A73C" w14:textId="77777777" w:rsidR="00702EDB" w:rsidRPr="00702EDB" w:rsidRDefault="00702EDB" w:rsidP="00702EDB">
      <w:pPr>
        <w:rPr>
          <w:rFonts w:ascii="Helvetica" w:hAnsi="Helvetica" w:cs="Helvetica"/>
          <w:b/>
          <w:bCs/>
          <w:color w:val="222222"/>
          <w:sz w:val="21"/>
          <w:szCs w:val="21"/>
        </w:rPr>
      </w:pPr>
    </w:p>
    <w:p w14:paraId="248A517C"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3.2. </w:t>
      </w:r>
      <w:r w:rsidRPr="00702EDB">
        <w:rPr>
          <w:rFonts w:ascii="Helvetica" w:hAnsi="Helvetica" w:cs="Helvetica" w:hint="eastAsia"/>
          <w:b/>
          <w:bCs/>
          <w:color w:val="222222"/>
          <w:sz w:val="21"/>
          <w:szCs w:val="21"/>
        </w:rPr>
        <w:t>Влияние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режима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перемешивания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столба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воды</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присутствия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ракообразных</w:t>
      </w:r>
      <w:r w:rsidRPr="00702EDB">
        <w:rPr>
          <w:rFonts w:ascii="Helvetica" w:hAnsi="Helvetica" w:cs="Helvetica"/>
          <w:b/>
          <w:bCs/>
          <w:color w:val="222222"/>
          <w:sz w:val="21"/>
          <w:szCs w:val="21"/>
        </w:rPr>
        <w:t xml:space="preserve"> (Heterocope appendiculata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Asellus aquaticus) </w:t>
      </w:r>
      <w:r w:rsidRPr="00702EDB">
        <w:rPr>
          <w:rFonts w:ascii="Helvetica" w:hAnsi="Helvetica" w:cs="Helvetica" w:hint="eastAsia"/>
          <w:b/>
          <w:bCs/>
          <w:color w:val="222222"/>
          <w:sz w:val="21"/>
          <w:szCs w:val="21"/>
        </w:rPr>
        <w:t>на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динамику</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деградации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синезеленых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водорослей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образование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акинет</w:t>
      </w:r>
      <w:r w:rsidRPr="00702EDB">
        <w:rPr>
          <w:rFonts w:ascii="Helvetica" w:hAnsi="Helvetica" w:cs="Helvetica"/>
          <w:b/>
          <w:bCs/>
          <w:color w:val="222222"/>
          <w:sz w:val="21"/>
          <w:szCs w:val="21"/>
        </w:rPr>
        <w:t>.</w:t>
      </w:r>
    </w:p>
    <w:p w14:paraId="6964CDB9" w14:textId="77777777" w:rsidR="00702EDB" w:rsidRPr="00702EDB" w:rsidRDefault="00702EDB" w:rsidP="00702EDB">
      <w:pPr>
        <w:rPr>
          <w:rFonts w:ascii="Helvetica" w:hAnsi="Helvetica" w:cs="Helvetica"/>
          <w:b/>
          <w:bCs/>
          <w:color w:val="222222"/>
          <w:sz w:val="21"/>
          <w:szCs w:val="21"/>
        </w:rPr>
      </w:pPr>
    </w:p>
    <w:p w14:paraId="5B351D94"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3.3. </w:t>
      </w:r>
      <w:r w:rsidRPr="00702EDB">
        <w:rPr>
          <w:rFonts w:ascii="Helvetica" w:hAnsi="Helvetica" w:cs="Helvetica" w:hint="eastAsia"/>
          <w:b/>
          <w:bCs/>
          <w:color w:val="222222"/>
          <w:sz w:val="21"/>
          <w:szCs w:val="21"/>
        </w:rPr>
        <w:t>Рост</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выживаемость</w:t>
      </w:r>
      <w:r w:rsidRPr="00702EDB">
        <w:rPr>
          <w:rFonts w:ascii="Helvetica" w:hAnsi="Helvetica" w:cs="Helvetica"/>
          <w:b/>
          <w:bCs/>
          <w:color w:val="222222"/>
          <w:sz w:val="21"/>
          <w:szCs w:val="21"/>
        </w:rPr>
        <w:t xml:space="preserve"> Daphnia pulex </w:t>
      </w:r>
      <w:r w:rsidRPr="00702EDB">
        <w:rPr>
          <w:rFonts w:ascii="Helvetica" w:hAnsi="Helvetica" w:cs="Helvetica" w:hint="eastAsia"/>
          <w:b/>
          <w:bCs/>
          <w:color w:val="222222"/>
          <w:sz w:val="21"/>
          <w:szCs w:val="21"/>
        </w:rPr>
        <w:t>при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отмирании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синезеленых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водорослей</w:t>
      </w:r>
      <w:r w:rsidRPr="00702EDB">
        <w:rPr>
          <w:rFonts w:ascii="Helvetica" w:hAnsi="Helvetica" w:cs="Helvetica"/>
          <w:b/>
          <w:bCs/>
          <w:color w:val="222222"/>
          <w:sz w:val="21"/>
          <w:szCs w:val="21"/>
        </w:rPr>
        <w:t xml:space="preserve"> Anabaena spiroides.</w:t>
      </w:r>
    </w:p>
    <w:p w14:paraId="1FBC9BC5" w14:textId="77777777" w:rsidR="00702EDB" w:rsidRPr="00702EDB" w:rsidRDefault="00702EDB" w:rsidP="00702EDB">
      <w:pPr>
        <w:rPr>
          <w:rFonts w:ascii="Helvetica" w:hAnsi="Helvetica" w:cs="Helvetica"/>
          <w:b/>
          <w:bCs/>
          <w:color w:val="222222"/>
          <w:sz w:val="21"/>
          <w:szCs w:val="21"/>
        </w:rPr>
      </w:pPr>
    </w:p>
    <w:p w14:paraId="21B0A8B7"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3.4 </w:t>
      </w:r>
      <w:r w:rsidRPr="00702EDB">
        <w:rPr>
          <w:rFonts w:ascii="Helvetica" w:hAnsi="Helvetica" w:cs="Helvetica" w:hint="eastAsia"/>
          <w:b/>
          <w:bCs/>
          <w:color w:val="222222"/>
          <w:sz w:val="21"/>
          <w:szCs w:val="21"/>
        </w:rPr>
        <w:t>Влияние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синезеленых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водорослей</w:t>
      </w:r>
      <w:r w:rsidRPr="00702EDB">
        <w:rPr>
          <w:rFonts w:ascii="Helvetica" w:hAnsi="Helvetica" w:cs="Helvetica"/>
          <w:b/>
          <w:bCs/>
          <w:color w:val="222222"/>
          <w:sz w:val="21"/>
          <w:szCs w:val="21"/>
        </w:rPr>
        <w:t xml:space="preserve"> Microcystis aeruginosa </w:t>
      </w:r>
      <w:r w:rsidRPr="00702EDB">
        <w:rPr>
          <w:rFonts w:ascii="Helvetica" w:hAnsi="Helvetica" w:cs="Helvetica" w:hint="eastAsia"/>
          <w:b/>
          <w:bCs/>
          <w:color w:val="222222"/>
          <w:sz w:val="21"/>
          <w:szCs w:val="21"/>
        </w:rPr>
        <w:t>на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зоопланктон</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эксперименте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озерными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изолятами</w:t>
      </w:r>
      <w:r w:rsidRPr="00702EDB">
        <w:rPr>
          <w:rFonts w:ascii="Helvetica" w:hAnsi="Helvetica" w:cs="Helvetica"/>
          <w:b/>
          <w:bCs/>
          <w:color w:val="222222"/>
          <w:sz w:val="21"/>
          <w:szCs w:val="21"/>
        </w:rPr>
        <w:t>.</w:t>
      </w:r>
    </w:p>
    <w:p w14:paraId="11452749" w14:textId="77777777" w:rsidR="00702EDB" w:rsidRPr="00702EDB" w:rsidRDefault="00702EDB" w:rsidP="00702EDB">
      <w:pPr>
        <w:rPr>
          <w:rFonts w:ascii="Helvetica" w:hAnsi="Helvetica" w:cs="Helvetica"/>
          <w:b/>
          <w:bCs/>
          <w:color w:val="222222"/>
          <w:sz w:val="21"/>
          <w:szCs w:val="21"/>
        </w:rPr>
      </w:pPr>
    </w:p>
    <w:p w14:paraId="2500D4D7"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3.4.1 </w:t>
      </w:r>
      <w:r w:rsidRPr="00702EDB">
        <w:rPr>
          <w:rFonts w:ascii="Helvetica" w:hAnsi="Helvetica" w:cs="Helvetica" w:hint="eastAsia"/>
          <w:b/>
          <w:bCs/>
          <w:color w:val="222222"/>
          <w:sz w:val="21"/>
          <w:szCs w:val="21"/>
        </w:rPr>
        <w:t>Динамика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биомассы</w:t>
      </w:r>
      <w:r w:rsidRPr="00702EDB">
        <w:rPr>
          <w:rFonts w:ascii="Helvetica" w:hAnsi="Helvetica" w:cs="Helvetica"/>
          <w:b/>
          <w:bCs/>
          <w:color w:val="222222"/>
          <w:sz w:val="21"/>
          <w:szCs w:val="21"/>
        </w:rPr>
        <w:t xml:space="preserve"> Microcystis aeruginosa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других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орг</w:t>
      </w:r>
      <w:r w:rsidRPr="00702EDB">
        <w:rPr>
          <w:rFonts w:ascii="Helvetica" w:hAnsi="Helvetica" w:cs="Helvetica" w:hint="eastAsia"/>
          <w:b/>
          <w:bCs/>
          <w:color w:val="222222"/>
          <w:sz w:val="21"/>
          <w:szCs w:val="21"/>
        </w:rPr>
        <w:lastRenderedPageBreak/>
        <w:t>анизмов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доступных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для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потребления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мезозоопланктоном</w:t>
      </w:r>
      <w:r w:rsidRPr="00702EDB">
        <w:rPr>
          <w:rFonts w:ascii="Helvetica" w:hAnsi="Helvetica" w:cs="Helvetica"/>
          <w:b/>
          <w:bCs/>
          <w:color w:val="222222"/>
          <w:sz w:val="21"/>
          <w:szCs w:val="21"/>
        </w:rPr>
        <w:t>.</w:t>
      </w:r>
      <w:r w:rsidRPr="00702EDB">
        <w:rPr>
          <w:rFonts w:ascii="Helvetica" w:hAnsi="Helvetica" w:cs="Helvetica" w:hint="eastAsia"/>
          <w:b/>
          <w:bCs/>
          <w:color w:val="222222"/>
          <w:sz w:val="21"/>
          <w:szCs w:val="21"/>
        </w:rPr>
        <w:t>ЛОЗ</w:t>
      </w:r>
    </w:p>
    <w:p w14:paraId="2BF21439" w14:textId="77777777" w:rsidR="00702EDB" w:rsidRPr="00702EDB" w:rsidRDefault="00702EDB" w:rsidP="00702EDB">
      <w:pPr>
        <w:rPr>
          <w:rFonts w:ascii="Helvetica" w:hAnsi="Helvetica" w:cs="Helvetica"/>
          <w:b/>
          <w:bCs/>
          <w:color w:val="222222"/>
          <w:sz w:val="21"/>
          <w:szCs w:val="21"/>
        </w:rPr>
      </w:pPr>
    </w:p>
    <w:p w14:paraId="00FE9991"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3.4.2 </w:t>
      </w:r>
      <w:r w:rsidRPr="00702EDB">
        <w:rPr>
          <w:rFonts w:ascii="Helvetica" w:hAnsi="Helvetica" w:cs="Helvetica" w:hint="eastAsia"/>
          <w:b/>
          <w:bCs/>
          <w:color w:val="222222"/>
          <w:sz w:val="21"/>
          <w:szCs w:val="21"/>
        </w:rPr>
        <w:t>Динамика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численности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личинок</w:t>
      </w:r>
      <w:r w:rsidRPr="00702EDB">
        <w:rPr>
          <w:rFonts w:ascii="Helvetica" w:hAnsi="Helvetica" w:cs="Helvetica"/>
          <w:b/>
          <w:bCs/>
          <w:color w:val="222222"/>
          <w:sz w:val="21"/>
          <w:szCs w:val="21"/>
        </w:rPr>
        <w:t xml:space="preserve"> Chaoborus.</w:t>
      </w:r>
    </w:p>
    <w:p w14:paraId="4255EE66" w14:textId="77777777" w:rsidR="00702EDB" w:rsidRPr="00702EDB" w:rsidRDefault="00702EDB" w:rsidP="00702EDB">
      <w:pPr>
        <w:rPr>
          <w:rFonts w:ascii="Helvetica" w:hAnsi="Helvetica" w:cs="Helvetica"/>
          <w:b/>
          <w:bCs/>
          <w:color w:val="222222"/>
          <w:sz w:val="21"/>
          <w:szCs w:val="21"/>
        </w:rPr>
      </w:pPr>
    </w:p>
    <w:p w14:paraId="75A784A9"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3.4.3 </w:t>
      </w:r>
      <w:r w:rsidRPr="00702EDB">
        <w:rPr>
          <w:rFonts w:ascii="Helvetica" w:hAnsi="Helvetica" w:cs="Helvetica" w:hint="eastAsia"/>
          <w:b/>
          <w:bCs/>
          <w:color w:val="222222"/>
          <w:sz w:val="21"/>
          <w:szCs w:val="21"/>
        </w:rPr>
        <w:t>Динамика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численности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мезозоопланктона</w:t>
      </w:r>
      <w:r w:rsidRPr="00702EDB">
        <w:rPr>
          <w:rFonts w:ascii="Helvetica" w:hAnsi="Helvetica" w:cs="Helvetica"/>
          <w:b/>
          <w:bCs/>
          <w:color w:val="222222"/>
          <w:sz w:val="21"/>
          <w:szCs w:val="21"/>
        </w:rPr>
        <w:t>.</w:t>
      </w:r>
    </w:p>
    <w:p w14:paraId="3699493F" w14:textId="77777777" w:rsidR="00702EDB" w:rsidRPr="00702EDB" w:rsidRDefault="00702EDB" w:rsidP="00702EDB">
      <w:pPr>
        <w:rPr>
          <w:rFonts w:ascii="Helvetica" w:hAnsi="Helvetica" w:cs="Helvetica"/>
          <w:b/>
          <w:bCs/>
          <w:color w:val="222222"/>
          <w:sz w:val="21"/>
          <w:szCs w:val="21"/>
        </w:rPr>
      </w:pPr>
    </w:p>
    <w:p w14:paraId="319BC77C"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3.4.4 </w:t>
      </w:r>
      <w:r w:rsidRPr="00702EDB">
        <w:rPr>
          <w:rFonts w:ascii="Helvetica" w:hAnsi="Helvetica" w:cs="Helvetica" w:hint="eastAsia"/>
          <w:b/>
          <w:bCs/>
          <w:color w:val="222222"/>
          <w:sz w:val="21"/>
          <w:szCs w:val="21"/>
        </w:rPr>
        <w:t>Соотношение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между</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биомассой</w:t>
      </w:r>
      <w:r w:rsidRPr="00702EDB">
        <w:rPr>
          <w:rFonts w:ascii="Helvetica" w:hAnsi="Helvetica" w:cs="Helvetica"/>
          <w:b/>
          <w:bCs/>
          <w:color w:val="222222"/>
          <w:sz w:val="21"/>
          <w:szCs w:val="21"/>
        </w:rPr>
        <w:t xml:space="preserve"> Microcystis aeruginosa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других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хлорофиллсодержащих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планктонных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организмов</w:t>
      </w:r>
      <w:r w:rsidRPr="00702EDB">
        <w:rPr>
          <w:rFonts w:ascii="Helvetica" w:hAnsi="Helvetica" w:cs="Helvetica"/>
          <w:b/>
          <w:bCs/>
          <w:color w:val="222222"/>
          <w:sz w:val="21"/>
          <w:szCs w:val="21"/>
        </w:rPr>
        <w:t>.</w:t>
      </w:r>
    </w:p>
    <w:p w14:paraId="4040B278" w14:textId="77777777" w:rsidR="00702EDB" w:rsidRPr="00702EDB" w:rsidRDefault="00702EDB" w:rsidP="00702EDB">
      <w:pPr>
        <w:rPr>
          <w:rFonts w:ascii="Helvetica" w:hAnsi="Helvetica" w:cs="Helvetica"/>
          <w:b/>
          <w:bCs/>
          <w:color w:val="222222"/>
          <w:sz w:val="21"/>
          <w:szCs w:val="21"/>
        </w:rPr>
      </w:pPr>
    </w:p>
    <w:p w14:paraId="0D0B77F2"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3.4.5 </w:t>
      </w:r>
      <w:r w:rsidRPr="00702EDB">
        <w:rPr>
          <w:rFonts w:ascii="Helvetica" w:hAnsi="Helvetica" w:cs="Helvetica" w:hint="eastAsia"/>
          <w:b/>
          <w:bCs/>
          <w:color w:val="222222"/>
          <w:sz w:val="21"/>
          <w:szCs w:val="21"/>
        </w:rPr>
        <w:t>Численность</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размерно</w:t>
      </w:r>
      <w:r w:rsidRPr="00702EDB">
        <w:rPr>
          <w:rFonts w:ascii="Helvetica" w:hAnsi="Helvetica" w:cs="Helvetica"/>
          <w:b/>
          <w:bCs/>
          <w:color w:val="222222"/>
          <w:sz w:val="21"/>
          <w:szCs w:val="21"/>
        </w:rPr>
        <w:t>-</w:t>
      </w:r>
      <w:r w:rsidRPr="00702EDB">
        <w:rPr>
          <w:rFonts w:ascii="Helvetica" w:hAnsi="Helvetica" w:cs="Helvetica" w:hint="eastAsia"/>
          <w:b/>
          <w:bCs/>
          <w:color w:val="222222"/>
          <w:sz w:val="21"/>
          <w:szCs w:val="21"/>
        </w:rPr>
        <w:t>возрастных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групп</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плодовитость</w:t>
      </w:r>
      <w:r w:rsidRPr="00702EDB">
        <w:rPr>
          <w:rFonts w:ascii="Helvetica" w:hAnsi="Helvetica" w:cs="Helvetica"/>
          <w:b/>
          <w:bCs/>
          <w:color w:val="222222"/>
          <w:sz w:val="21"/>
          <w:szCs w:val="21"/>
        </w:rPr>
        <w:t xml:space="preserve"> Daphnia longispina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условиях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доминирования</w:t>
      </w:r>
      <w:r w:rsidRPr="00702EDB">
        <w:rPr>
          <w:rFonts w:ascii="Helvetica" w:hAnsi="Helvetica" w:cs="Helvetica"/>
          <w:b/>
          <w:bCs/>
          <w:color w:val="222222"/>
          <w:sz w:val="21"/>
          <w:szCs w:val="21"/>
        </w:rPr>
        <w:t xml:space="preserve"> Microcystis aeruginosa.</w:t>
      </w:r>
    </w:p>
    <w:p w14:paraId="0C0523EF" w14:textId="77777777" w:rsidR="00702EDB" w:rsidRPr="00702EDB" w:rsidRDefault="00702EDB" w:rsidP="00702EDB">
      <w:pPr>
        <w:rPr>
          <w:rFonts w:ascii="Helvetica" w:hAnsi="Helvetica" w:cs="Helvetica"/>
          <w:b/>
          <w:bCs/>
          <w:color w:val="222222"/>
          <w:sz w:val="21"/>
          <w:szCs w:val="21"/>
        </w:rPr>
      </w:pPr>
    </w:p>
    <w:p w14:paraId="3C4030F6"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3.4.6 Daphnia longispina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Asplanchnapriodonta.</w:t>
      </w:r>
    </w:p>
    <w:p w14:paraId="05A31C7F" w14:textId="77777777" w:rsidR="00702EDB" w:rsidRPr="00702EDB" w:rsidRDefault="00702EDB" w:rsidP="00702EDB">
      <w:pPr>
        <w:rPr>
          <w:rFonts w:ascii="Helvetica" w:hAnsi="Helvetica" w:cs="Helvetica"/>
          <w:b/>
          <w:bCs/>
          <w:color w:val="222222"/>
          <w:sz w:val="21"/>
          <w:szCs w:val="21"/>
        </w:rPr>
      </w:pPr>
    </w:p>
    <w:p w14:paraId="5D88E06B"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3.4.7 </w:t>
      </w:r>
      <w:r w:rsidRPr="00702EDB">
        <w:rPr>
          <w:rFonts w:ascii="Helvetica" w:hAnsi="Helvetica" w:cs="Helvetica" w:hint="eastAsia"/>
          <w:b/>
          <w:bCs/>
          <w:color w:val="222222"/>
          <w:sz w:val="21"/>
          <w:szCs w:val="21"/>
        </w:rPr>
        <w:t>Зоопланктон</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среде</w:t>
      </w:r>
      <w:r w:rsidRPr="00702EDB">
        <w:rPr>
          <w:rFonts w:ascii="Helvetica" w:hAnsi="Helvetica" w:cs="Helvetica"/>
          <w:b/>
          <w:bCs/>
          <w:color w:val="222222"/>
          <w:sz w:val="21"/>
          <w:szCs w:val="21"/>
        </w:rPr>
        <w:t xml:space="preserve"> Microcystis aeruginosa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условиях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дефицита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доступной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пищи</w:t>
      </w:r>
      <w:r w:rsidRPr="00702EDB">
        <w:rPr>
          <w:rFonts w:ascii="Helvetica" w:hAnsi="Helvetica" w:cs="Helvetica"/>
          <w:b/>
          <w:bCs/>
          <w:color w:val="222222"/>
          <w:sz w:val="21"/>
          <w:szCs w:val="21"/>
        </w:rPr>
        <w:t>.</w:t>
      </w:r>
    </w:p>
    <w:p w14:paraId="6716501F" w14:textId="77777777" w:rsidR="00702EDB" w:rsidRPr="00702EDB" w:rsidRDefault="00702EDB" w:rsidP="00702EDB">
      <w:pPr>
        <w:rPr>
          <w:rFonts w:ascii="Helvetica" w:hAnsi="Helvetica" w:cs="Helvetica"/>
          <w:b/>
          <w:bCs/>
          <w:color w:val="222222"/>
          <w:sz w:val="21"/>
          <w:szCs w:val="21"/>
        </w:rPr>
      </w:pPr>
    </w:p>
    <w:p w14:paraId="5E0C9AA3"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3.4.8 </w:t>
      </w:r>
      <w:r w:rsidRPr="00702EDB">
        <w:rPr>
          <w:rFonts w:ascii="Helvetica" w:hAnsi="Helvetica" w:cs="Helvetica" w:hint="eastAsia"/>
          <w:b/>
          <w:bCs/>
          <w:color w:val="222222"/>
          <w:sz w:val="21"/>
          <w:szCs w:val="21"/>
        </w:rPr>
        <w:t>Значение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режима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отмирания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пространственного</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распределения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колоний</w:t>
      </w:r>
      <w:r w:rsidRPr="00702EDB">
        <w:rPr>
          <w:rFonts w:ascii="Helvetica" w:hAnsi="Helvetica" w:cs="Helvetica"/>
          <w:b/>
          <w:bCs/>
          <w:color w:val="222222"/>
          <w:sz w:val="21"/>
          <w:szCs w:val="21"/>
        </w:rPr>
        <w:t>.</w:t>
      </w:r>
    </w:p>
    <w:p w14:paraId="24955634" w14:textId="77777777" w:rsidR="00702EDB" w:rsidRPr="00702EDB" w:rsidRDefault="00702EDB" w:rsidP="00702EDB">
      <w:pPr>
        <w:rPr>
          <w:rFonts w:ascii="Helvetica" w:hAnsi="Helvetica" w:cs="Helvetica"/>
          <w:b/>
          <w:bCs/>
          <w:color w:val="222222"/>
          <w:sz w:val="21"/>
          <w:szCs w:val="21"/>
        </w:rPr>
      </w:pPr>
    </w:p>
    <w:p w14:paraId="1018CD74"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hint="eastAsia"/>
          <w:b/>
          <w:bCs/>
          <w:color w:val="222222"/>
          <w:sz w:val="21"/>
          <w:szCs w:val="21"/>
        </w:rPr>
        <w:t>ВЫВОДЫ</w:t>
      </w:r>
      <w:r w:rsidRPr="00702EDB">
        <w:rPr>
          <w:rFonts w:ascii="Helvetica" w:hAnsi="Helvetica" w:cs="Helvetica"/>
          <w:b/>
          <w:bCs/>
          <w:color w:val="222222"/>
          <w:sz w:val="21"/>
          <w:szCs w:val="21"/>
        </w:rPr>
        <w:t>.</w:t>
      </w:r>
    </w:p>
    <w:p w14:paraId="228E9656" w14:textId="77777777" w:rsidR="00702EDB" w:rsidRPr="00702EDB" w:rsidRDefault="00702EDB" w:rsidP="00702EDB">
      <w:pPr>
        <w:rPr>
          <w:rFonts w:ascii="Helvetica" w:hAnsi="Helvetica" w:cs="Helvetica"/>
          <w:b/>
          <w:bCs/>
          <w:color w:val="222222"/>
          <w:sz w:val="21"/>
          <w:szCs w:val="21"/>
        </w:rPr>
      </w:pPr>
    </w:p>
    <w:p w14:paraId="532A27C0"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hint="eastAsia"/>
          <w:b/>
          <w:bCs/>
          <w:color w:val="222222"/>
          <w:sz w:val="21"/>
          <w:szCs w:val="21"/>
        </w:rPr>
        <w:t>ГЛАВА</w:t>
      </w:r>
      <w:r w:rsidRPr="00702EDB">
        <w:rPr>
          <w:rFonts w:ascii="Helvetica" w:hAnsi="Helvetica" w:cs="Helvetica"/>
          <w:b/>
          <w:bCs/>
          <w:color w:val="222222"/>
          <w:sz w:val="21"/>
          <w:szCs w:val="21"/>
        </w:rPr>
        <w:t xml:space="preserve"> 4. </w:t>
      </w:r>
      <w:r w:rsidRPr="00702EDB">
        <w:rPr>
          <w:rFonts w:ascii="Helvetica" w:hAnsi="Helvetica" w:cs="Helvetica" w:hint="eastAsia"/>
          <w:b/>
          <w:bCs/>
          <w:color w:val="222222"/>
          <w:sz w:val="21"/>
          <w:szCs w:val="21"/>
        </w:rPr>
        <w:t>Оценка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поступления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на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дно</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отмирающих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синезеленых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водорослей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по</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показателям</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деструкции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лабильности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органического</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вещества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донных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отложений</w:t>
      </w:r>
      <w:r w:rsidRPr="00702EDB">
        <w:rPr>
          <w:rFonts w:ascii="Helvetica" w:hAnsi="Helvetica" w:cs="Helvetica"/>
          <w:b/>
          <w:bCs/>
          <w:color w:val="222222"/>
          <w:sz w:val="21"/>
          <w:szCs w:val="21"/>
        </w:rPr>
        <w:t>.</w:t>
      </w:r>
    </w:p>
    <w:p w14:paraId="1343C7AB" w14:textId="77777777" w:rsidR="00702EDB" w:rsidRPr="00702EDB" w:rsidRDefault="00702EDB" w:rsidP="00702EDB">
      <w:pPr>
        <w:rPr>
          <w:rFonts w:ascii="Helvetica" w:hAnsi="Helvetica" w:cs="Helvetica"/>
          <w:b/>
          <w:bCs/>
          <w:color w:val="222222"/>
          <w:sz w:val="21"/>
          <w:szCs w:val="21"/>
        </w:rPr>
      </w:pPr>
    </w:p>
    <w:p w14:paraId="2A4FB993"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lastRenderedPageBreak/>
        <w:t xml:space="preserve">4.1 </w:t>
      </w:r>
      <w:r w:rsidRPr="00702EDB">
        <w:rPr>
          <w:rFonts w:ascii="Helvetica" w:hAnsi="Helvetica" w:cs="Helvetica" w:hint="eastAsia"/>
          <w:b/>
          <w:bCs/>
          <w:color w:val="222222"/>
          <w:sz w:val="21"/>
          <w:szCs w:val="21"/>
        </w:rPr>
        <w:t>Динамика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донных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деструкционных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процессов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озерах</w:t>
      </w:r>
      <w:r w:rsidRPr="00702EDB">
        <w:rPr>
          <w:rFonts w:ascii="Helvetica" w:hAnsi="Helvetica" w:cs="Helvetica"/>
          <w:b/>
          <w:bCs/>
          <w:color w:val="222222"/>
          <w:sz w:val="21"/>
          <w:szCs w:val="21"/>
        </w:rPr>
        <w:t>.</w:t>
      </w:r>
    </w:p>
    <w:p w14:paraId="4F8EF6B2" w14:textId="77777777" w:rsidR="00702EDB" w:rsidRPr="00702EDB" w:rsidRDefault="00702EDB" w:rsidP="00702EDB">
      <w:pPr>
        <w:rPr>
          <w:rFonts w:ascii="Helvetica" w:hAnsi="Helvetica" w:cs="Helvetica"/>
          <w:b/>
          <w:bCs/>
          <w:color w:val="222222"/>
          <w:sz w:val="21"/>
          <w:szCs w:val="21"/>
        </w:rPr>
      </w:pPr>
    </w:p>
    <w:p w14:paraId="3A9AF0A4"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4.1.1 </w:t>
      </w:r>
      <w:r w:rsidRPr="00702EDB">
        <w:rPr>
          <w:rFonts w:ascii="Helvetica" w:hAnsi="Helvetica" w:cs="Helvetica" w:hint="eastAsia"/>
          <w:b/>
          <w:bCs/>
          <w:color w:val="222222"/>
          <w:sz w:val="21"/>
          <w:szCs w:val="21"/>
        </w:rPr>
        <w:t>Сезонная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динамика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донной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деструкции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кислородный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режим</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озер</w:t>
      </w:r>
      <w:r w:rsidRPr="00702EDB">
        <w:rPr>
          <w:rFonts w:ascii="Helvetica" w:hAnsi="Helvetica" w:cs="Helvetica"/>
          <w:b/>
          <w:bCs/>
          <w:color w:val="222222"/>
          <w:sz w:val="21"/>
          <w:szCs w:val="21"/>
        </w:rPr>
        <w:t>.</w:t>
      </w:r>
    </w:p>
    <w:p w14:paraId="650EA595" w14:textId="77777777" w:rsidR="00702EDB" w:rsidRPr="00702EDB" w:rsidRDefault="00702EDB" w:rsidP="00702EDB">
      <w:pPr>
        <w:rPr>
          <w:rFonts w:ascii="Helvetica" w:hAnsi="Helvetica" w:cs="Helvetica"/>
          <w:b/>
          <w:bCs/>
          <w:color w:val="222222"/>
          <w:sz w:val="21"/>
          <w:szCs w:val="21"/>
        </w:rPr>
      </w:pPr>
    </w:p>
    <w:p w14:paraId="7DF33571"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4.1.2 </w:t>
      </w:r>
      <w:r w:rsidRPr="00702EDB">
        <w:rPr>
          <w:rFonts w:ascii="Helvetica" w:hAnsi="Helvetica" w:cs="Helvetica" w:hint="eastAsia"/>
          <w:b/>
          <w:bCs/>
          <w:color w:val="222222"/>
          <w:sz w:val="21"/>
          <w:szCs w:val="21"/>
        </w:rPr>
        <w:t>Динамика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деструкции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органического</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вещества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ила</w:t>
      </w:r>
      <w:r w:rsidRPr="00702EDB">
        <w:rPr>
          <w:rFonts w:ascii="Helvetica" w:hAnsi="Helvetica" w:cs="Helvetica"/>
          <w:b/>
          <w:bCs/>
          <w:color w:val="222222"/>
          <w:sz w:val="21"/>
          <w:szCs w:val="21"/>
        </w:rPr>
        <w:t>.</w:t>
      </w:r>
    </w:p>
    <w:p w14:paraId="76563AF7" w14:textId="77777777" w:rsidR="00702EDB" w:rsidRPr="00702EDB" w:rsidRDefault="00702EDB" w:rsidP="00702EDB">
      <w:pPr>
        <w:rPr>
          <w:rFonts w:ascii="Helvetica" w:hAnsi="Helvetica" w:cs="Helvetica"/>
          <w:b/>
          <w:bCs/>
          <w:color w:val="222222"/>
          <w:sz w:val="21"/>
          <w:szCs w:val="21"/>
        </w:rPr>
      </w:pPr>
    </w:p>
    <w:p w14:paraId="65210CF0"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4.2 </w:t>
      </w:r>
      <w:r w:rsidRPr="00702EDB">
        <w:rPr>
          <w:rFonts w:ascii="Helvetica" w:hAnsi="Helvetica" w:cs="Helvetica" w:hint="eastAsia"/>
          <w:b/>
          <w:bCs/>
          <w:color w:val="222222"/>
          <w:sz w:val="21"/>
          <w:szCs w:val="21"/>
        </w:rPr>
        <w:t>Оценка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лабильности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органического</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вещества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донных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отложений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по</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показателям</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усвояемости</w:t>
      </w:r>
      <w:r w:rsidRPr="00702EDB">
        <w:rPr>
          <w:rFonts w:ascii="Helvetica" w:hAnsi="Helvetica" w:cs="Helvetica"/>
          <w:b/>
          <w:bCs/>
          <w:color w:val="222222"/>
          <w:sz w:val="21"/>
          <w:szCs w:val="21"/>
        </w:rPr>
        <w:t>.</w:t>
      </w:r>
    </w:p>
    <w:p w14:paraId="3FFA5317" w14:textId="77777777" w:rsidR="00702EDB" w:rsidRPr="00702EDB" w:rsidRDefault="00702EDB" w:rsidP="00702EDB">
      <w:pPr>
        <w:rPr>
          <w:rFonts w:ascii="Helvetica" w:hAnsi="Helvetica" w:cs="Helvetica"/>
          <w:b/>
          <w:bCs/>
          <w:color w:val="222222"/>
          <w:sz w:val="21"/>
          <w:szCs w:val="21"/>
        </w:rPr>
      </w:pPr>
    </w:p>
    <w:p w14:paraId="01527585"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hint="eastAsia"/>
          <w:b/>
          <w:bCs/>
          <w:color w:val="222222"/>
          <w:sz w:val="21"/>
          <w:szCs w:val="21"/>
        </w:rPr>
        <w:t>ВЫВОДЫ</w:t>
      </w:r>
      <w:r w:rsidRPr="00702EDB">
        <w:rPr>
          <w:rFonts w:ascii="Helvetica" w:hAnsi="Helvetica" w:cs="Helvetica"/>
          <w:b/>
          <w:bCs/>
          <w:color w:val="222222"/>
          <w:sz w:val="21"/>
          <w:szCs w:val="21"/>
        </w:rPr>
        <w:t>.,.</w:t>
      </w:r>
    </w:p>
    <w:p w14:paraId="537332D3" w14:textId="77777777" w:rsidR="00702EDB" w:rsidRPr="00702EDB" w:rsidRDefault="00702EDB" w:rsidP="00702EDB">
      <w:pPr>
        <w:rPr>
          <w:rFonts w:ascii="Helvetica" w:hAnsi="Helvetica" w:cs="Helvetica"/>
          <w:b/>
          <w:bCs/>
          <w:color w:val="222222"/>
          <w:sz w:val="21"/>
          <w:szCs w:val="21"/>
        </w:rPr>
      </w:pPr>
    </w:p>
    <w:p w14:paraId="0571BBBF"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hint="eastAsia"/>
          <w:b/>
          <w:bCs/>
          <w:color w:val="222222"/>
          <w:sz w:val="21"/>
          <w:szCs w:val="21"/>
        </w:rPr>
        <w:t>ГЛАВА</w:t>
      </w:r>
      <w:r w:rsidRPr="00702EDB">
        <w:rPr>
          <w:rFonts w:ascii="Helvetica" w:hAnsi="Helvetica" w:cs="Helvetica"/>
          <w:b/>
          <w:bCs/>
          <w:color w:val="222222"/>
          <w:sz w:val="21"/>
          <w:szCs w:val="21"/>
        </w:rPr>
        <w:t xml:space="preserve"> 5. </w:t>
      </w:r>
      <w:r w:rsidRPr="00702EDB">
        <w:rPr>
          <w:rFonts w:ascii="Helvetica" w:hAnsi="Helvetica" w:cs="Helvetica" w:hint="eastAsia"/>
          <w:b/>
          <w:bCs/>
          <w:color w:val="222222"/>
          <w:sz w:val="21"/>
          <w:szCs w:val="21"/>
        </w:rPr>
        <w:t>Опыт</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моделирования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сезонной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динамики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ресурса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доступной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для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зоопланктона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пищи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при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доминировании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синезеленых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водорослей</w:t>
      </w:r>
      <w:r w:rsidRPr="00702EDB">
        <w:rPr>
          <w:rFonts w:ascii="Helvetica" w:hAnsi="Helvetica" w:cs="Helvetica"/>
          <w:b/>
          <w:bCs/>
          <w:color w:val="222222"/>
          <w:sz w:val="21"/>
          <w:szCs w:val="21"/>
        </w:rPr>
        <w:t>.</w:t>
      </w:r>
    </w:p>
    <w:p w14:paraId="773C4D53" w14:textId="77777777" w:rsidR="00702EDB" w:rsidRPr="00702EDB" w:rsidRDefault="00702EDB" w:rsidP="00702EDB">
      <w:pPr>
        <w:rPr>
          <w:rFonts w:ascii="Helvetica" w:hAnsi="Helvetica" w:cs="Helvetica"/>
          <w:b/>
          <w:bCs/>
          <w:color w:val="222222"/>
          <w:sz w:val="21"/>
          <w:szCs w:val="21"/>
        </w:rPr>
      </w:pPr>
    </w:p>
    <w:p w14:paraId="5F6F592B"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5.1 </w:t>
      </w:r>
      <w:r w:rsidRPr="00702EDB">
        <w:rPr>
          <w:rFonts w:ascii="Helvetica" w:hAnsi="Helvetica" w:cs="Helvetica" w:hint="eastAsia"/>
          <w:b/>
          <w:bCs/>
          <w:color w:val="222222"/>
          <w:sz w:val="21"/>
          <w:szCs w:val="21"/>
        </w:rPr>
        <w:t>Периодизация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динамики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биомассы</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синезеленых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водорослей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расчет</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ресурса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доступной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пжци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для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планктонных</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ракообразных</w:t>
      </w:r>
      <w:r w:rsidRPr="00702EDB">
        <w:rPr>
          <w:rFonts w:ascii="Helvetica" w:hAnsi="Helvetica" w:cs="Helvetica"/>
          <w:b/>
          <w:bCs/>
          <w:color w:val="222222"/>
          <w:sz w:val="21"/>
          <w:szCs w:val="21"/>
        </w:rPr>
        <w:t>.</w:t>
      </w:r>
    </w:p>
    <w:p w14:paraId="4DBCB5BD" w14:textId="77777777" w:rsidR="00702EDB" w:rsidRPr="00702EDB" w:rsidRDefault="00702EDB" w:rsidP="00702EDB">
      <w:pPr>
        <w:rPr>
          <w:rFonts w:ascii="Helvetica" w:hAnsi="Helvetica" w:cs="Helvetica"/>
          <w:b/>
          <w:bCs/>
          <w:color w:val="222222"/>
          <w:sz w:val="21"/>
          <w:szCs w:val="21"/>
        </w:rPr>
      </w:pPr>
    </w:p>
    <w:p w14:paraId="5B94FBCF" w14:textId="77777777" w:rsidR="00702EDB" w:rsidRPr="00702EDB" w:rsidRDefault="00702EDB" w:rsidP="00702EDB">
      <w:pPr>
        <w:rPr>
          <w:rFonts w:ascii="Helvetica" w:hAnsi="Helvetica" w:cs="Helvetica"/>
          <w:b/>
          <w:bCs/>
          <w:color w:val="222222"/>
          <w:sz w:val="21"/>
          <w:szCs w:val="21"/>
        </w:rPr>
      </w:pPr>
      <w:r w:rsidRPr="00702EDB">
        <w:rPr>
          <w:rFonts w:ascii="Helvetica" w:hAnsi="Helvetica" w:cs="Helvetica"/>
          <w:b/>
          <w:bCs/>
          <w:color w:val="222222"/>
          <w:sz w:val="21"/>
          <w:szCs w:val="21"/>
        </w:rPr>
        <w:t xml:space="preserve">5.2 </w:t>
      </w:r>
      <w:r w:rsidRPr="00702EDB">
        <w:rPr>
          <w:rFonts w:ascii="Helvetica" w:hAnsi="Helvetica" w:cs="Helvetica" w:hint="eastAsia"/>
          <w:b/>
          <w:bCs/>
          <w:color w:val="222222"/>
          <w:sz w:val="21"/>
          <w:szCs w:val="21"/>
        </w:rPr>
        <w:t>Синезеленые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водоросли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качестве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ресурса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доступной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пищи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для</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популяции</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ОарИта</w:t>
      </w:r>
      <w:r w:rsidRPr="00702EDB">
        <w:rPr>
          <w:rFonts w:ascii="Helvetica" w:hAnsi="Helvetica" w:cs="Helvetica"/>
          <w:b/>
          <w:bCs/>
          <w:color w:val="222222"/>
          <w:sz w:val="21"/>
          <w:szCs w:val="21"/>
        </w:rPr>
        <w:t xml:space="preserve"> 1</w:t>
      </w:r>
      <w:r w:rsidRPr="00702EDB">
        <w:rPr>
          <w:rFonts w:ascii="Helvetica" w:hAnsi="Helvetica" w:cs="Helvetica" w:hint="eastAsia"/>
          <w:b/>
          <w:bCs/>
          <w:color w:val="222222"/>
          <w:sz w:val="21"/>
          <w:szCs w:val="21"/>
        </w:rPr>
        <w:t>оп</w:t>
      </w:r>
      <w:r w:rsidRPr="00702EDB">
        <w:rPr>
          <w:rFonts w:ascii="Helvetica" w:hAnsi="Helvetica" w:cs="Helvetica"/>
          <w:b/>
          <w:bCs/>
          <w:color w:val="222222"/>
          <w:sz w:val="21"/>
          <w:szCs w:val="21"/>
        </w:rPr>
        <w:t>^1</w:t>
      </w:r>
      <w:r w:rsidRPr="00702EDB">
        <w:rPr>
          <w:rFonts w:ascii="Helvetica" w:hAnsi="Helvetica" w:cs="Helvetica" w:hint="eastAsia"/>
          <w:b/>
          <w:bCs/>
          <w:color w:val="222222"/>
          <w:sz w:val="21"/>
          <w:szCs w:val="21"/>
        </w:rPr>
        <w:t>зрта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в</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озере</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Малый</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Окуненок</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Эксперимент</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на</w:t>
      </w:r>
      <w:r w:rsidRPr="00702EDB">
        <w:rPr>
          <w:rFonts w:ascii="Helvetica" w:hAnsi="Helvetica" w:cs="Helvetica"/>
          <w:b/>
          <w:bCs/>
          <w:color w:val="222222"/>
          <w:sz w:val="21"/>
          <w:szCs w:val="21"/>
        </w:rPr>
        <w:t xml:space="preserve"> </w:t>
      </w:r>
      <w:r w:rsidRPr="00702EDB">
        <w:rPr>
          <w:rFonts w:ascii="Helvetica" w:hAnsi="Helvetica" w:cs="Helvetica" w:hint="eastAsia"/>
          <w:b/>
          <w:bCs/>
          <w:color w:val="222222"/>
          <w:sz w:val="21"/>
          <w:szCs w:val="21"/>
        </w:rPr>
        <w:t>модели</w:t>
      </w:r>
      <w:r w:rsidRPr="00702EDB">
        <w:rPr>
          <w:rFonts w:ascii="Helvetica" w:hAnsi="Helvetica" w:cs="Helvetica"/>
          <w:b/>
          <w:bCs/>
          <w:color w:val="222222"/>
          <w:sz w:val="21"/>
          <w:szCs w:val="21"/>
        </w:rPr>
        <w:t>.</w:t>
      </w:r>
    </w:p>
    <w:p w14:paraId="7D8D2078" w14:textId="77777777" w:rsidR="00702EDB" w:rsidRPr="00702EDB" w:rsidRDefault="00702EDB" w:rsidP="00702EDB">
      <w:pPr>
        <w:rPr>
          <w:rFonts w:ascii="Helvetica" w:hAnsi="Helvetica" w:cs="Helvetica"/>
          <w:b/>
          <w:bCs/>
          <w:color w:val="222222"/>
          <w:sz w:val="21"/>
          <w:szCs w:val="21"/>
        </w:rPr>
      </w:pPr>
    </w:p>
    <w:p w14:paraId="4A7ADEAA" w14:textId="2A23877E" w:rsidR="00967B66" w:rsidRPr="00702EDB" w:rsidRDefault="00702EDB" w:rsidP="00702EDB">
      <w:r w:rsidRPr="00702EDB">
        <w:rPr>
          <w:rFonts w:ascii="Helvetica" w:hAnsi="Helvetica" w:cs="Helvetica" w:hint="eastAsia"/>
          <w:b/>
          <w:bCs/>
          <w:color w:val="222222"/>
          <w:sz w:val="21"/>
          <w:szCs w:val="21"/>
        </w:rPr>
        <w:t>ВЫВОДЫ</w:t>
      </w:r>
      <w:r w:rsidRPr="00702EDB">
        <w:rPr>
          <w:rFonts w:ascii="Helvetica" w:hAnsi="Helvetica" w:cs="Helvetica"/>
          <w:b/>
          <w:bCs/>
          <w:color w:val="222222"/>
          <w:sz w:val="21"/>
          <w:szCs w:val="21"/>
        </w:rPr>
        <w:t>.</w:t>
      </w:r>
    </w:p>
    <w:sectPr w:rsidR="00967B66" w:rsidRPr="00702ED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D4381" w14:textId="77777777" w:rsidR="002B21BE" w:rsidRDefault="002B21BE">
      <w:pPr>
        <w:spacing w:after="0" w:line="240" w:lineRule="auto"/>
      </w:pPr>
      <w:r>
        <w:separator/>
      </w:r>
    </w:p>
  </w:endnote>
  <w:endnote w:type="continuationSeparator" w:id="0">
    <w:p w14:paraId="51CA721B" w14:textId="77777777" w:rsidR="002B21BE" w:rsidRDefault="002B2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3CE51" w14:textId="77777777" w:rsidR="002B21BE" w:rsidRDefault="002B21BE"/>
    <w:p w14:paraId="718EA123" w14:textId="77777777" w:rsidR="002B21BE" w:rsidRDefault="002B21BE"/>
    <w:p w14:paraId="07C89FE6" w14:textId="77777777" w:rsidR="002B21BE" w:rsidRDefault="002B21BE"/>
    <w:p w14:paraId="36AAE87D" w14:textId="77777777" w:rsidR="002B21BE" w:rsidRDefault="002B21BE"/>
    <w:p w14:paraId="55A5C426" w14:textId="77777777" w:rsidR="002B21BE" w:rsidRDefault="002B21BE"/>
    <w:p w14:paraId="5362BD3F" w14:textId="77777777" w:rsidR="002B21BE" w:rsidRDefault="002B21BE"/>
    <w:p w14:paraId="0E02F2C1" w14:textId="77777777" w:rsidR="002B21BE" w:rsidRDefault="002B21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7D5108" wp14:editId="229A64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8B7BB" w14:textId="77777777" w:rsidR="002B21BE" w:rsidRDefault="002B21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7D51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68B7BB" w14:textId="77777777" w:rsidR="002B21BE" w:rsidRDefault="002B21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2799ED" w14:textId="77777777" w:rsidR="002B21BE" w:rsidRDefault="002B21BE"/>
    <w:p w14:paraId="6448DB55" w14:textId="77777777" w:rsidR="002B21BE" w:rsidRDefault="002B21BE"/>
    <w:p w14:paraId="5A133B99" w14:textId="77777777" w:rsidR="002B21BE" w:rsidRDefault="002B21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074B0C" wp14:editId="6AD6DA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2CF28" w14:textId="77777777" w:rsidR="002B21BE" w:rsidRDefault="002B21BE"/>
                          <w:p w14:paraId="5FC21303" w14:textId="77777777" w:rsidR="002B21BE" w:rsidRDefault="002B21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074B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B2CF28" w14:textId="77777777" w:rsidR="002B21BE" w:rsidRDefault="002B21BE"/>
                    <w:p w14:paraId="5FC21303" w14:textId="77777777" w:rsidR="002B21BE" w:rsidRDefault="002B21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E22FC1" w14:textId="77777777" w:rsidR="002B21BE" w:rsidRDefault="002B21BE"/>
    <w:p w14:paraId="364ECA6B" w14:textId="77777777" w:rsidR="002B21BE" w:rsidRDefault="002B21BE">
      <w:pPr>
        <w:rPr>
          <w:sz w:val="2"/>
          <w:szCs w:val="2"/>
        </w:rPr>
      </w:pPr>
    </w:p>
    <w:p w14:paraId="07B83368" w14:textId="77777777" w:rsidR="002B21BE" w:rsidRDefault="002B21BE"/>
    <w:p w14:paraId="4098C9AA" w14:textId="77777777" w:rsidR="002B21BE" w:rsidRDefault="002B21BE">
      <w:pPr>
        <w:spacing w:after="0" w:line="240" w:lineRule="auto"/>
      </w:pPr>
    </w:p>
  </w:footnote>
  <w:footnote w:type="continuationSeparator" w:id="0">
    <w:p w14:paraId="1F1CF140" w14:textId="77777777" w:rsidR="002B21BE" w:rsidRDefault="002B2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BE"/>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34390</TotalTime>
  <Pages>5</Pages>
  <Words>635</Words>
  <Characters>3623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1703</cp:revision>
  <cp:lastPrinted>2009-02-06T05:36:00Z</cp:lastPrinted>
  <dcterms:created xsi:type="dcterms:W3CDTF">2025-11-25T20:19:00Z</dcterms:created>
  <dcterms:modified xsi:type="dcterms:W3CDTF">2026-01-08T13:44:00Z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