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ФЕДЕРАЛЬНОЕ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ГОСУДАРСТВЕННОЕ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ОБРАЗОВАТЕЛЬНОЕ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УЧРЕЖДЕНИЕ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ВЫСШЕГО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ПРОФЕССИОНАЛЬНОГО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ОБРАЗОВАНИЯ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«РОССИЙСКИЙ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ГОСУДАРСТВЕННЫЙ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УНИВЕРСИТЕТ</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СЕРВИСА»</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правах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рукописи</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 xml:space="preserve"> </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w:t>
      </w:r>
      <w:r w:rsidRPr="00206169">
        <w:rPr>
          <w:rFonts w:ascii="Times New Roman" w:eastAsia="Times New Roman" w:hAnsi="Times New Roman" w:cs="Times New Roman" w:hint="eastAsia"/>
          <w:kern w:val="0"/>
          <w:sz w:val="28"/>
          <w:szCs w:val="28"/>
          <w:lang w:eastAsia="ru-RU"/>
        </w:rPr>
        <w:t>ФГОУВПО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«РГУТиС»</w:t>
      </w:r>
      <w:r w:rsidRPr="00206169">
        <w:rPr>
          <w:rFonts w:ascii="Times New Roman" w:eastAsia="Times New Roman" w:hAnsi="Times New Roman" w:cs="Times New Roman"/>
          <w:kern w:val="0"/>
          <w:sz w:val="28"/>
          <w:szCs w:val="28"/>
          <w:lang w:eastAsia="ru-RU"/>
        </w:rPr>
        <w:t>)</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04201363975</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СМИРНОВА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ДАРЬЯ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БОРИСОВНА</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СТРАТЕГИЧЕСКОЕ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ПРИМЕРЕ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 xml:space="preserve">08.00.05 - </w:t>
      </w:r>
      <w:r w:rsidRPr="00206169">
        <w:rPr>
          <w:rFonts w:ascii="Times New Roman" w:eastAsia="Times New Roman" w:hAnsi="Times New Roman" w:cs="Times New Roman" w:hint="eastAsia"/>
          <w:kern w:val="0"/>
          <w:sz w:val="28"/>
          <w:szCs w:val="28"/>
          <w:lang w:eastAsia="ru-RU"/>
        </w:rPr>
        <w:t>Экономика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управление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народным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хозяйством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рекреации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w:t>
      </w:r>
      <w:r w:rsidRPr="00206169">
        <w:rPr>
          <w:rFonts w:ascii="Times New Roman" w:eastAsia="Times New Roman" w:hAnsi="Times New Roman" w:cs="Times New Roman"/>
          <w:kern w:val="0"/>
          <w:sz w:val="28"/>
          <w:szCs w:val="28"/>
          <w:lang w:eastAsia="ru-RU"/>
        </w:rPr>
        <w:t>)</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Диссертация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соискание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ученой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степени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кандидата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экономических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наук</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Научный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консультант</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доктор</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экономических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наук</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профессор</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Зайцева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Наталия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Александровна</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Москва</w:t>
      </w:r>
      <w:r w:rsidRPr="00206169">
        <w:rPr>
          <w:rFonts w:ascii="Times New Roman" w:eastAsia="Times New Roman" w:hAnsi="Times New Roman" w:cs="Times New Roman"/>
          <w:kern w:val="0"/>
          <w:sz w:val="28"/>
          <w:szCs w:val="28"/>
          <w:lang w:eastAsia="ru-RU"/>
        </w:rPr>
        <w:t xml:space="preserve"> -2013 </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ОГЛАВЛЕНИЕ</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ВВЕДЕНИЕ</w:t>
      </w:r>
      <w:r w:rsidRPr="00206169">
        <w:rPr>
          <w:rFonts w:ascii="Times New Roman" w:eastAsia="Times New Roman" w:hAnsi="Times New Roman" w:cs="Times New Roman"/>
          <w:kern w:val="0"/>
          <w:sz w:val="28"/>
          <w:szCs w:val="28"/>
          <w:lang w:eastAsia="ru-RU"/>
        </w:rPr>
        <w:tab/>
        <w:t>3</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ГЛАВА</w:t>
      </w:r>
      <w:r w:rsidRPr="00206169">
        <w:rPr>
          <w:rFonts w:ascii="Times New Roman" w:eastAsia="Times New Roman" w:hAnsi="Times New Roman" w:cs="Times New Roman"/>
          <w:kern w:val="0"/>
          <w:sz w:val="28"/>
          <w:szCs w:val="28"/>
          <w:lang w:eastAsia="ru-RU"/>
        </w:rPr>
        <w:t xml:space="preserve"> 1. </w:t>
      </w:r>
      <w:r w:rsidRPr="00206169">
        <w:rPr>
          <w:rFonts w:ascii="Times New Roman" w:eastAsia="Times New Roman" w:hAnsi="Times New Roman" w:cs="Times New Roman" w:hint="eastAsia"/>
          <w:kern w:val="0"/>
          <w:sz w:val="28"/>
          <w:szCs w:val="28"/>
          <w:lang w:eastAsia="ru-RU"/>
        </w:rPr>
        <w:t>НАУЧНО</w:t>
      </w:r>
      <w:r w:rsidRPr="00206169">
        <w:rPr>
          <w:rFonts w:ascii="Times New Roman" w:eastAsia="Times New Roman" w:hAnsi="Times New Roman" w:cs="Times New Roman"/>
          <w:kern w:val="0"/>
          <w:sz w:val="28"/>
          <w:szCs w:val="28"/>
          <w:lang w:eastAsia="ru-RU"/>
        </w:rPr>
        <w:t>-</w:t>
      </w:r>
      <w:r w:rsidRPr="00206169">
        <w:rPr>
          <w:rFonts w:ascii="Times New Roman" w:eastAsia="Times New Roman" w:hAnsi="Times New Roman" w:cs="Times New Roman" w:hint="eastAsia"/>
          <w:kern w:val="0"/>
          <w:sz w:val="28"/>
          <w:szCs w:val="28"/>
          <w:lang w:eastAsia="ru-RU"/>
        </w:rPr>
        <w:t>МЕТОДИЧЕСКИЕ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ОСНОВЫ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СТРАТЕГИЧЕСКОГО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ab/>
        <w:t>11</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1.1.</w:t>
      </w:r>
      <w:r w:rsidRPr="00206169">
        <w:rPr>
          <w:rFonts w:ascii="Times New Roman" w:eastAsia="Times New Roman" w:hAnsi="Times New Roman" w:cs="Times New Roman"/>
          <w:kern w:val="0"/>
          <w:sz w:val="28"/>
          <w:szCs w:val="28"/>
          <w:lang w:eastAsia="ru-RU"/>
        </w:rPr>
        <w:tab/>
      </w:r>
      <w:r w:rsidRPr="00206169">
        <w:rPr>
          <w:rFonts w:ascii="Times New Roman" w:eastAsia="Times New Roman" w:hAnsi="Times New Roman" w:cs="Times New Roman" w:hint="eastAsia"/>
          <w:kern w:val="0"/>
          <w:sz w:val="28"/>
          <w:szCs w:val="28"/>
          <w:lang w:eastAsia="ru-RU"/>
        </w:rPr>
        <w:t>Научные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основы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стратегического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отдельных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видов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ab/>
        <w:t>11</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1.2.</w:t>
      </w:r>
      <w:r w:rsidRPr="00206169">
        <w:rPr>
          <w:rFonts w:ascii="Times New Roman" w:eastAsia="Times New Roman" w:hAnsi="Times New Roman" w:cs="Times New Roman"/>
          <w:kern w:val="0"/>
          <w:sz w:val="28"/>
          <w:szCs w:val="28"/>
          <w:lang w:eastAsia="ru-RU"/>
        </w:rPr>
        <w:tab/>
      </w:r>
      <w:r w:rsidRPr="00206169">
        <w:rPr>
          <w:rFonts w:ascii="Times New Roman" w:eastAsia="Times New Roman" w:hAnsi="Times New Roman" w:cs="Times New Roman" w:hint="eastAsia"/>
          <w:kern w:val="0"/>
          <w:sz w:val="28"/>
          <w:szCs w:val="28"/>
          <w:lang w:eastAsia="ru-RU"/>
        </w:rPr>
        <w:t>Сущность</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особенности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организации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ab/>
        <w:t>28</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1.3.</w:t>
      </w:r>
      <w:r w:rsidRPr="00206169">
        <w:rPr>
          <w:rFonts w:ascii="Times New Roman" w:eastAsia="Times New Roman" w:hAnsi="Times New Roman" w:cs="Times New Roman"/>
          <w:kern w:val="0"/>
          <w:sz w:val="28"/>
          <w:szCs w:val="28"/>
          <w:lang w:eastAsia="ru-RU"/>
        </w:rPr>
        <w:tab/>
      </w:r>
      <w:r w:rsidRPr="00206169">
        <w:rPr>
          <w:rFonts w:ascii="Times New Roman" w:eastAsia="Times New Roman" w:hAnsi="Times New Roman" w:cs="Times New Roman" w:hint="eastAsia"/>
          <w:kern w:val="0"/>
          <w:sz w:val="28"/>
          <w:szCs w:val="28"/>
          <w:lang w:eastAsia="ru-RU"/>
        </w:rPr>
        <w:t>Факторы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влияющие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стратегическое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регионе</w:t>
      </w:r>
      <w:r w:rsidRPr="00206169">
        <w:rPr>
          <w:rFonts w:ascii="Times New Roman" w:eastAsia="Times New Roman" w:hAnsi="Times New Roman" w:cs="Times New Roman"/>
          <w:kern w:val="0"/>
          <w:sz w:val="28"/>
          <w:szCs w:val="28"/>
          <w:lang w:eastAsia="ru-RU"/>
        </w:rPr>
        <w:t>47</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ГЛАВА</w:t>
      </w:r>
      <w:r w:rsidRPr="00206169">
        <w:rPr>
          <w:rFonts w:ascii="Times New Roman" w:eastAsia="Times New Roman" w:hAnsi="Times New Roman" w:cs="Times New Roman"/>
          <w:kern w:val="0"/>
          <w:sz w:val="28"/>
          <w:szCs w:val="28"/>
          <w:lang w:eastAsia="ru-RU"/>
        </w:rPr>
        <w:t xml:space="preserve"> 2. </w:t>
      </w:r>
      <w:r w:rsidRPr="00206169">
        <w:rPr>
          <w:rFonts w:ascii="Times New Roman" w:eastAsia="Times New Roman" w:hAnsi="Times New Roman" w:cs="Times New Roman" w:hint="eastAsia"/>
          <w:kern w:val="0"/>
          <w:sz w:val="28"/>
          <w:szCs w:val="28"/>
          <w:lang w:eastAsia="ru-RU"/>
        </w:rPr>
        <w:t>АНАЛИЗ</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СОСТОЯНИЯ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РОССИИ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ЗА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РУБЕЖОМ</w:t>
      </w:r>
      <w:r w:rsidRPr="00206169">
        <w:rPr>
          <w:rFonts w:ascii="Times New Roman" w:eastAsia="Times New Roman" w:hAnsi="Times New Roman" w:cs="Times New Roman"/>
          <w:kern w:val="0"/>
          <w:sz w:val="28"/>
          <w:szCs w:val="28"/>
          <w:lang w:eastAsia="ru-RU"/>
        </w:rPr>
        <w:tab/>
        <w:t>67</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2.1.</w:t>
      </w:r>
      <w:r w:rsidRPr="00206169">
        <w:rPr>
          <w:rFonts w:ascii="Times New Roman" w:eastAsia="Times New Roman" w:hAnsi="Times New Roman" w:cs="Times New Roman"/>
          <w:kern w:val="0"/>
          <w:sz w:val="28"/>
          <w:szCs w:val="28"/>
          <w:lang w:eastAsia="ru-RU"/>
        </w:rPr>
        <w:tab/>
      </w:r>
      <w:r w:rsidRPr="00206169">
        <w:rPr>
          <w:rFonts w:ascii="Times New Roman" w:eastAsia="Times New Roman" w:hAnsi="Times New Roman" w:cs="Times New Roman" w:hint="eastAsia"/>
          <w:kern w:val="0"/>
          <w:sz w:val="28"/>
          <w:szCs w:val="28"/>
          <w:lang w:eastAsia="ru-RU"/>
        </w:rPr>
        <w:t>Анализ</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ab/>
        <w:t>67</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2.2.</w:t>
      </w:r>
      <w:r w:rsidRPr="00206169">
        <w:rPr>
          <w:rFonts w:ascii="Times New Roman" w:eastAsia="Times New Roman" w:hAnsi="Times New Roman" w:cs="Times New Roman"/>
          <w:kern w:val="0"/>
          <w:sz w:val="28"/>
          <w:szCs w:val="28"/>
          <w:lang w:eastAsia="ru-RU"/>
        </w:rPr>
        <w:tab/>
      </w:r>
      <w:r w:rsidRPr="00206169">
        <w:rPr>
          <w:rFonts w:ascii="Times New Roman" w:eastAsia="Times New Roman" w:hAnsi="Times New Roman" w:cs="Times New Roman" w:hint="eastAsia"/>
          <w:kern w:val="0"/>
          <w:sz w:val="28"/>
          <w:szCs w:val="28"/>
          <w:lang w:eastAsia="ru-RU"/>
        </w:rPr>
        <w:t>Проблемы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Москве</w:t>
      </w:r>
      <w:r w:rsidRPr="00206169">
        <w:rPr>
          <w:rFonts w:ascii="Times New Roman" w:eastAsia="Times New Roman" w:hAnsi="Times New Roman" w:cs="Times New Roman"/>
          <w:kern w:val="0"/>
          <w:sz w:val="28"/>
          <w:szCs w:val="28"/>
          <w:lang w:eastAsia="ru-RU"/>
        </w:rPr>
        <w:tab/>
        <w:t>124</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lastRenderedPageBreak/>
        <w:t>2.3.</w:t>
      </w:r>
      <w:r w:rsidRPr="00206169">
        <w:rPr>
          <w:rFonts w:ascii="Times New Roman" w:eastAsia="Times New Roman" w:hAnsi="Times New Roman" w:cs="Times New Roman"/>
          <w:kern w:val="0"/>
          <w:sz w:val="28"/>
          <w:szCs w:val="28"/>
          <w:lang w:eastAsia="ru-RU"/>
        </w:rPr>
        <w:tab/>
      </w:r>
      <w:r w:rsidRPr="00206169">
        <w:rPr>
          <w:rFonts w:ascii="Times New Roman" w:eastAsia="Times New Roman" w:hAnsi="Times New Roman" w:cs="Times New Roman" w:hint="eastAsia"/>
          <w:kern w:val="0"/>
          <w:sz w:val="28"/>
          <w:szCs w:val="28"/>
          <w:lang w:eastAsia="ru-RU"/>
        </w:rPr>
        <w:t>Перспективы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стратегического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Москве</w:t>
      </w:r>
      <w:r w:rsidRPr="00206169">
        <w:rPr>
          <w:rFonts w:ascii="Times New Roman" w:eastAsia="Times New Roman" w:hAnsi="Times New Roman" w:cs="Times New Roman"/>
          <w:kern w:val="0"/>
          <w:sz w:val="28"/>
          <w:szCs w:val="28"/>
          <w:lang w:eastAsia="ru-RU"/>
        </w:rPr>
        <w:t xml:space="preserve"> 134</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ГЛАВА</w:t>
      </w:r>
      <w:r w:rsidRPr="00206169">
        <w:rPr>
          <w:rFonts w:ascii="Times New Roman" w:eastAsia="Times New Roman" w:hAnsi="Times New Roman" w:cs="Times New Roman"/>
          <w:kern w:val="0"/>
          <w:sz w:val="28"/>
          <w:szCs w:val="28"/>
          <w:lang w:eastAsia="ru-RU"/>
        </w:rPr>
        <w:t xml:space="preserve"> 3. </w:t>
      </w:r>
      <w:r w:rsidRPr="00206169">
        <w:rPr>
          <w:rFonts w:ascii="Times New Roman" w:eastAsia="Times New Roman" w:hAnsi="Times New Roman" w:cs="Times New Roman" w:hint="eastAsia"/>
          <w:kern w:val="0"/>
          <w:sz w:val="28"/>
          <w:szCs w:val="28"/>
          <w:lang w:eastAsia="ru-RU"/>
        </w:rPr>
        <w:t>МЕТОДИЧЕСКИЕ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ПОДХОДЫ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К</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ФОРМИРОВАНИЮ</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СТРАТЕГИИ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РЕГИОНЕ</w:t>
      </w:r>
      <w:r w:rsidRPr="00206169">
        <w:rPr>
          <w:rFonts w:ascii="Times New Roman" w:eastAsia="Times New Roman" w:hAnsi="Times New Roman" w:cs="Times New Roman"/>
          <w:kern w:val="0"/>
          <w:sz w:val="28"/>
          <w:szCs w:val="28"/>
          <w:lang w:eastAsia="ru-RU"/>
        </w:rPr>
        <w:tab/>
        <w:t>149</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3.1.</w:t>
      </w:r>
      <w:r w:rsidRPr="00206169">
        <w:rPr>
          <w:rFonts w:ascii="Times New Roman" w:eastAsia="Times New Roman" w:hAnsi="Times New Roman" w:cs="Times New Roman"/>
          <w:kern w:val="0"/>
          <w:sz w:val="28"/>
          <w:szCs w:val="28"/>
          <w:lang w:eastAsia="ru-RU"/>
        </w:rPr>
        <w:tab/>
        <w:t xml:space="preserve"> </w:t>
      </w:r>
      <w:r w:rsidRPr="00206169">
        <w:rPr>
          <w:rFonts w:ascii="Times New Roman" w:eastAsia="Times New Roman" w:hAnsi="Times New Roman" w:cs="Times New Roman" w:hint="eastAsia"/>
          <w:kern w:val="0"/>
          <w:sz w:val="28"/>
          <w:szCs w:val="28"/>
          <w:lang w:eastAsia="ru-RU"/>
        </w:rPr>
        <w:t>Организационно</w:t>
      </w:r>
      <w:r w:rsidRPr="00206169">
        <w:rPr>
          <w:rFonts w:ascii="Times New Roman" w:eastAsia="Times New Roman" w:hAnsi="Times New Roman" w:cs="Times New Roman"/>
          <w:kern w:val="0"/>
          <w:sz w:val="28"/>
          <w:szCs w:val="28"/>
          <w:lang w:eastAsia="ru-RU"/>
        </w:rPr>
        <w:t xml:space="preserve"> - </w:t>
      </w:r>
      <w:r w:rsidRPr="00206169">
        <w:rPr>
          <w:rFonts w:ascii="Times New Roman" w:eastAsia="Times New Roman" w:hAnsi="Times New Roman" w:cs="Times New Roman" w:hint="eastAsia"/>
          <w:kern w:val="0"/>
          <w:sz w:val="28"/>
          <w:szCs w:val="28"/>
          <w:lang w:eastAsia="ru-RU"/>
        </w:rPr>
        <w:t>экономический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механизм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стратегического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примере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w:t>
      </w:r>
      <w:r w:rsidRPr="00206169">
        <w:rPr>
          <w:rFonts w:ascii="Times New Roman" w:eastAsia="Times New Roman" w:hAnsi="Times New Roman" w:cs="Times New Roman"/>
          <w:kern w:val="0"/>
          <w:sz w:val="28"/>
          <w:szCs w:val="28"/>
          <w:lang w:eastAsia="ru-RU"/>
        </w:rPr>
        <w:tab/>
        <w:t>149</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3.2.</w:t>
      </w:r>
      <w:r w:rsidRPr="00206169">
        <w:rPr>
          <w:rFonts w:ascii="Times New Roman" w:eastAsia="Times New Roman" w:hAnsi="Times New Roman" w:cs="Times New Roman"/>
          <w:kern w:val="0"/>
          <w:sz w:val="28"/>
          <w:szCs w:val="28"/>
          <w:lang w:eastAsia="ru-RU"/>
        </w:rPr>
        <w:tab/>
        <w:t xml:space="preserve"> </w:t>
      </w:r>
      <w:r w:rsidRPr="00206169">
        <w:rPr>
          <w:rFonts w:ascii="Times New Roman" w:eastAsia="Times New Roman" w:hAnsi="Times New Roman" w:cs="Times New Roman" w:hint="eastAsia"/>
          <w:kern w:val="0"/>
          <w:sz w:val="28"/>
          <w:szCs w:val="28"/>
          <w:lang w:eastAsia="ru-RU"/>
        </w:rPr>
        <w:t>Стратегические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направления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государственной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политики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развитию</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примере</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w:t>
      </w:r>
      <w:r w:rsidRPr="00206169">
        <w:rPr>
          <w:rFonts w:ascii="Times New Roman" w:eastAsia="Times New Roman" w:hAnsi="Times New Roman" w:cs="Times New Roman"/>
          <w:kern w:val="0"/>
          <w:sz w:val="28"/>
          <w:szCs w:val="28"/>
          <w:lang w:eastAsia="ru-RU"/>
        </w:rPr>
        <w:tab/>
        <w:t>165</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kern w:val="0"/>
          <w:sz w:val="28"/>
          <w:szCs w:val="28"/>
          <w:lang w:eastAsia="ru-RU"/>
        </w:rPr>
        <w:t>3.3.</w:t>
      </w:r>
      <w:r w:rsidRPr="00206169">
        <w:rPr>
          <w:rFonts w:ascii="Times New Roman" w:eastAsia="Times New Roman" w:hAnsi="Times New Roman" w:cs="Times New Roman"/>
          <w:kern w:val="0"/>
          <w:sz w:val="28"/>
          <w:szCs w:val="28"/>
          <w:lang w:eastAsia="ru-RU"/>
        </w:rPr>
        <w:tab/>
      </w:r>
      <w:r w:rsidRPr="00206169">
        <w:rPr>
          <w:rFonts w:ascii="Times New Roman" w:eastAsia="Times New Roman" w:hAnsi="Times New Roman" w:cs="Times New Roman" w:hint="eastAsia"/>
          <w:kern w:val="0"/>
          <w:sz w:val="28"/>
          <w:szCs w:val="28"/>
          <w:lang w:eastAsia="ru-RU"/>
        </w:rPr>
        <w:t>Разработка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системы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показателей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оценки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стратегического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развития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регионе</w:t>
      </w:r>
      <w:r w:rsidRPr="00206169">
        <w:rPr>
          <w:rFonts w:ascii="Times New Roman" w:eastAsia="Times New Roman" w:hAnsi="Times New Roman" w:cs="Times New Roman"/>
          <w:kern w:val="0"/>
          <w:sz w:val="28"/>
          <w:szCs w:val="28"/>
          <w:lang w:eastAsia="ru-RU"/>
        </w:rPr>
        <w:tab/>
        <w:t>178</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ЗАКЛЮЧЕНИЕ</w:t>
      </w:r>
      <w:r w:rsidRPr="00206169">
        <w:rPr>
          <w:rFonts w:ascii="Times New Roman" w:eastAsia="Times New Roman" w:hAnsi="Times New Roman" w:cs="Times New Roman"/>
          <w:kern w:val="0"/>
          <w:sz w:val="28"/>
          <w:szCs w:val="28"/>
          <w:lang w:eastAsia="ru-RU"/>
        </w:rPr>
        <w:tab/>
        <w:t>189</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СПИСОК</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ЛИТЕРАТУРЫ</w:t>
      </w:r>
      <w:r w:rsidRPr="00206169">
        <w:rPr>
          <w:rFonts w:ascii="Times New Roman" w:eastAsia="Times New Roman" w:hAnsi="Times New Roman" w:cs="Times New Roman"/>
          <w:kern w:val="0"/>
          <w:sz w:val="28"/>
          <w:szCs w:val="28"/>
          <w:lang w:eastAsia="ru-RU"/>
        </w:rPr>
        <w:tab/>
        <w:t>197</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1. </w:t>
      </w:r>
      <w:r w:rsidRPr="00206169">
        <w:rPr>
          <w:rFonts w:ascii="Times New Roman" w:eastAsia="Times New Roman" w:hAnsi="Times New Roman" w:cs="Times New Roman" w:hint="eastAsia"/>
          <w:kern w:val="0"/>
          <w:sz w:val="28"/>
          <w:szCs w:val="28"/>
          <w:lang w:eastAsia="ru-RU"/>
        </w:rPr>
        <w:t>Примеры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программ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безбарьерному</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туризму</w:t>
      </w:r>
      <w:r w:rsidRPr="00206169">
        <w:rPr>
          <w:rFonts w:ascii="Times New Roman" w:eastAsia="Times New Roman" w:hAnsi="Times New Roman" w:cs="Times New Roman"/>
          <w:kern w:val="0"/>
          <w:sz w:val="28"/>
          <w:szCs w:val="28"/>
          <w:lang w:eastAsia="ru-RU"/>
        </w:rPr>
        <w:tab/>
        <w:t>212</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2. </w:t>
      </w:r>
      <w:r w:rsidRPr="00206169">
        <w:rPr>
          <w:rFonts w:ascii="Times New Roman" w:eastAsia="Times New Roman" w:hAnsi="Times New Roman" w:cs="Times New Roman" w:hint="eastAsia"/>
          <w:kern w:val="0"/>
          <w:sz w:val="28"/>
          <w:szCs w:val="28"/>
          <w:lang w:eastAsia="ru-RU"/>
        </w:rPr>
        <w:t>Перечень</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гостиниц</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имеющих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номера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для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инвалидов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маломобильных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групп</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лиц</w:t>
      </w:r>
      <w:r w:rsidRPr="00206169">
        <w:rPr>
          <w:rFonts w:ascii="Times New Roman" w:eastAsia="Times New Roman" w:hAnsi="Times New Roman" w:cs="Times New Roman"/>
          <w:kern w:val="0"/>
          <w:sz w:val="28"/>
          <w:szCs w:val="28"/>
          <w:lang w:eastAsia="ru-RU"/>
        </w:rPr>
        <w:tab/>
        <w:t>215</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3. </w:t>
      </w:r>
      <w:r w:rsidRPr="00206169">
        <w:rPr>
          <w:rFonts w:ascii="Times New Roman" w:eastAsia="Times New Roman" w:hAnsi="Times New Roman" w:cs="Times New Roman" w:hint="eastAsia"/>
          <w:kern w:val="0"/>
          <w:sz w:val="28"/>
          <w:szCs w:val="28"/>
          <w:lang w:eastAsia="ru-RU"/>
        </w:rPr>
        <w:t>Перечень</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предприятий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общественного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питания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оказывающих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услуги</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инвалидам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маломобильным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группам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лиц</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Москве</w:t>
      </w:r>
      <w:r w:rsidRPr="00206169">
        <w:rPr>
          <w:rFonts w:ascii="Times New Roman" w:eastAsia="Times New Roman" w:hAnsi="Times New Roman" w:cs="Times New Roman"/>
          <w:kern w:val="0"/>
          <w:sz w:val="28"/>
          <w:szCs w:val="28"/>
          <w:lang w:eastAsia="ru-RU"/>
        </w:rPr>
        <w:tab/>
        <w:t>220</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4. </w:t>
      </w:r>
      <w:r w:rsidRPr="00206169">
        <w:rPr>
          <w:rFonts w:ascii="Times New Roman" w:eastAsia="Times New Roman" w:hAnsi="Times New Roman" w:cs="Times New Roman" w:hint="eastAsia"/>
          <w:kern w:val="0"/>
          <w:sz w:val="28"/>
          <w:szCs w:val="28"/>
          <w:lang w:eastAsia="ru-RU"/>
        </w:rPr>
        <w:t>Сводный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рейтинг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доступности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театров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для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потребителей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услуг</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безбарьерному</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туризму</w:t>
      </w:r>
      <w:r w:rsidRPr="00206169">
        <w:rPr>
          <w:rFonts w:ascii="Times New Roman" w:eastAsia="Times New Roman" w:hAnsi="Times New Roman" w:cs="Times New Roman"/>
          <w:kern w:val="0"/>
          <w:sz w:val="28"/>
          <w:szCs w:val="28"/>
          <w:lang w:eastAsia="ru-RU"/>
        </w:rPr>
        <w:tab/>
        <w:t>223</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5. </w:t>
      </w:r>
      <w:r w:rsidRPr="00206169">
        <w:rPr>
          <w:rFonts w:ascii="Times New Roman" w:eastAsia="Times New Roman" w:hAnsi="Times New Roman" w:cs="Times New Roman" w:hint="eastAsia"/>
          <w:kern w:val="0"/>
          <w:sz w:val="28"/>
          <w:szCs w:val="28"/>
          <w:lang w:eastAsia="ru-RU"/>
        </w:rPr>
        <w:t>Оценка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доступности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архитектурной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среды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театров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 xml:space="preserve"> 226</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6. </w:t>
      </w:r>
      <w:r w:rsidRPr="00206169">
        <w:rPr>
          <w:rFonts w:ascii="Times New Roman" w:eastAsia="Times New Roman" w:hAnsi="Times New Roman" w:cs="Times New Roman" w:hint="eastAsia"/>
          <w:kern w:val="0"/>
          <w:sz w:val="28"/>
          <w:szCs w:val="28"/>
          <w:lang w:eastAsia="ru-RU"/>
        </w:rPr>
        <w:t>Анкета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для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оценки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доступности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театров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ab/>
        <w:t>231</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7. </w:t>
      </w:r>
      <w:r w:rsidRPr="00206169">
        <w:rPr>
          <w:rFonts w:ascii="Times New Roman" w:eastAsia="Times New Roman" w:hAnsi="Times New Roman" w:cs="Times New Roman" w:hint="eastAsia"/>
          <w:kern w:val="0"/>
          <w:sz w:val="28"/>
          <w:szCs w:val="28"/>
          <w:lang w:eastAsia="ru-RU"/>
        </w:rPr>
        <w:t>Сводный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рейтинг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доступности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музеев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для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потребителей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услуг</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безбарьерному</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туризму</w:t>
      </w:r>
      <w:r w:rsidRPr="00206169">
        <w:rPr>
          <w:rFonts w:ascii="Times New Roman" w:eastAsia="Times New Roman" w:hAnsi="Times New Roman" w:cs="Times New Roman"/>
          <w:kern w:val="0"/>
          <w:sz w:val="28"/>
          <w:szCs w:val="28"/>
          <w:lang w:eastAsia="ru-RU"/>
        </w:rPr>
        <w:tab/>
        <w:t>236</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8. </w:t>
      </w:r>
      <w:r w:rsidRPr="00206169">
        <w:rPr>
          <w:rFonts w:ascii="Times New Roman" w:eastAsia="Times New Roman" w:hAnsi="Times New Roman" w:cs="Times New Roman" w:hint="eastAsia"/>
          <w:kern w:val="0"/>
          <w:sz w:val="28"/>
          <w:szCs w:val="28"/>
          <w:lang w:eastAsia="ru-RU"/>
        </w:rPr>
        <w:t>Оценка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доступности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внешней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внутренней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архитектурной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среды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музеев</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lastRenderedPageBreak/>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ab/>
        <w:t>241</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9. </w:t>
      </w:r>
      <w:r w:rsidRPr="00206169">
        <w:rPr>
          <w:rFonts w:ascii="Times New Roman" w:eastAsia="Times New Roman" w:hAnsi="Times New Roman" w:cs="Times New Roman" w:hint="eastAsia"/>
          <w:kern w:val="0"/>
          <w:sz w:val="28"/>
          <w:szCs w:val="28"/>
          <w:lang w:eastAsia="ru-RU"/>
        </w:rPr>
        <w:t>Сводный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рейтинг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доступности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спортивных</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объектов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Москвы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для</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потребителей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услуг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безбарьерному</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туризму</w:t>
      </w:r>
      <w:r w:rsidRPr="00206169">
        <w:rPr>
          <w:rFonts w:ascii="Times New Roman" w:eastAsia="Times New Roman" w:hAnsi="Times New Roman" w:cs="Times New Roman"/>
          <w:kern w:val="0"/>
          <w:sz w:val="28"/>
          <w:szCs w:val="28"/>
          <w:lang w:eastAsia="ru-RU"/>
        </w:rPr>
        <w:tab/>
        <w:t>256</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10. </w:t>
      </w:r>
      <w:r w:rsidRPr="00206169">
        <w:rPr>
          <w:rFonts w:ascii="Times New Roman" w:eastAsia="Times New Roman" w:hAnsi="Times New Roman" w:cs="Times New Roman" w:hint="eastAsia"/>
          <w:kern w:val="0"/>
          <w:sz w:val="28"/>
          <w:szCs w:val="28"/>
          <w:lang w:eastAsia="ru-RU"/>
        </w:rPr>
        <w:t>Анкета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для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субъектов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туристского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бизнеса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турфирм</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оказывающих</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услуги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ab/>
        <w:t>258</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11. </w:t>
      </w:r>
      <w:r w:rsidRPr="00206169">
        <w:rPr>
          <w:rFonts w:ascii="Times New Roman" w:eastAsia="Times New Roman" w:hAnsi="Times New Roman" w:cs="Times New Roman" w:hint="eastAsia"/>
          <w:kern w:val="0"/>
          <w:sz w:val="28"/>
          <w:szCs w:val="28"/>
          <w:lang w:eastAsia="ru-RU"/>
        </w:rPr>
        <w:t>Элементы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универсального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дизайна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городской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инфраструктуры</w:t>
      </w:r>
      <w:r w:rsidRPr="00206169">
        <w:rPr>
          <w:rFonts w:ascii="Times New Roman" w:eastAsia="Times New Roman" w:hAnsi="Times New Roman" w:cs="Times New Roman"/>
          <w:kern w:val="0"/>
          <w:sz w:val="28"/>
          <w:szCs w:val="28"/>
          <w:lang w:eastAsia="ru-RU"/>
        </w:rPr>
        <w:t>,</w:t>
      </w:r>
    </w:p>
    <w:p w:rsidR="00206169" w:rsidRPr="00206169"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приспособленной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под</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нужды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потребителей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услуг</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безбарьерному</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туризма</w:t>
      </w:r>
      <w:r w:rsidRPr="00206169">
        <w:rPr>
          <w:rFonts w:ascii="Times New Roman" w:eastAsia="Times New Roman" w:hAnsi="Times New Roman" w:cs="Times New Roman"/>
          <w:kern w:val="0"/>
          <w:sz w:val="28"/>
          <w:szCs w:val="28"/>
          <w:lang w:eastAsia="ru-RU"/>
        </w:rPr>
        <w:tab/>
        <w:t>260</w:t>
      </w:r>
    </w:p>
    <w:p w:rsidR="008C5706" w:rsidRDefault="00206169" w:rsidP="00206169">
      <w:pPr>
        <w:rPr>
          <w:rFonts w:ascii="Times New Roman" w:eastAsia="Times New Roman" w:hAnsi="Times New Roman" w:cs="Times New Roman"/>
          <w:kern w:val="0"/>
          <w:sz w:val="28"/>
          <w:szCs w:val="28"/>
          <w:lang w:eastAsia="ru-RU"/>
        </w:rPr>
      </w:pPr>
      <w:r w:rsidRPr="00206169">
        <w:rPr>
          <w:rFonts w:ascii="Times New Roman" w:eastAsia="Times New Roman" w:hAnsi="Times New Roman" w:cs="Times New Roman" w:hint="eastAsia"/>
          <w:kern w:val="0"/>
          <w:sz w:val="28"/>
          <w:szCs w:val="28"/>
          <w:lang w:eastAsia="ru-RU"/>
        </w:rPr>
        <w:t>ПРИЛОЖЕНИЕ</w:t>
      </w:r>
      <w:r w:rsidRPr="00206169">
        <w:rPr>
          <w:rFonts w:ascii="Times New Roman" w:eastAsia="Times New Roman" w:hAnsi="Times New Roman" w:cs="Times New Roman"/>
          <w:kern w:val="0"/>
          <w:sz w:val="28"/>
          <w:szCs w:val="28"/>
          <w:lang w:eastAsia="ru-RU"/>
        </w:rPr>
        <w:t xml:space="preserve"> 12. </w:t>
      </w:r>
      <w:r w:rsidRPr="00206169">
        <w:rPr>
          <w:rFonts w:ascii="Times New Roman" w:eastAsia="Times New Roman" w:hAnsi="Times New Roman" w:cs="Times New Roman" w:hint="eastAsia"/>
          <w:kern w:val="0"/>
          <w:sz w:val="28"/>
          <w:szCs w:val="28"/>
          <w:lang w:eastAsia="ru-RU"/>
        </w:rPr>
        <w:t>Социологический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инструментарий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инструкция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интервьюеру</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полевого</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исследования</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проекта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оценки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доступности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объектов</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туристской</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инфраструктуры</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на</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территории</w:t>
      </w:r>
      <w:r w:rsidRPr="00206169">
        <w:rPr>
          <w:rFonts w:ascii="Times New Roman" w:eastAsia="Times New Roman" w:hAnsi="Times New Roman" w:cs="Times New Roman"/>
          <w:kern w:val="0"/>
          <w:sz w:val="28"/>
          <w:szCs w:val="28"/>
          <w:lang w:eastAsia="ru-RU"/>
        </w:rPr>
        <w:t xml:space="preserve"> </w:t>
      </w:r>
      <w:r w:rsidRPr="00206169">
        <w:rPr>
          <w:rFonts w:ascii="Times New Roman" w:eastAsia="Times New Roman" w:hAnsi="Times New Roman" w:cs="Times New Roman" w:hint="eastAsia"/>
          <w:kern w:val="0"/>
          <w:sz w:val="28"/>
          <w:szCs w:val="28"/>
          <w:lang w:eastAsia="ru-RU"/>
        </w:rPr>
        <w:t>региона</w:t>
      </w:r>
      <w:r w:rsidRPr="00206169">
        <w:rPr>
          <w:rFonts w:ascii="Times New Roman" w:eastAsia="Times New Roman" w:hAnsi="Times New Roman" w:cs="Times New Roman"/>
          <w:kern w:val="0"/>
          <w:sz w:val="28"/>
          <w:szCs w:val="28"/>
          <w:lang w:eastAsia="ru-RU"/>
        </w:rPr>
        <w:tab/>
        <w:t>263</w:t>
      </w:r>
    </w:p>
    <w:p w:rsidR="00206169" w:rsidRDefault="00206169" w:rsidP="00206169"/>
    <w:p w:rsidR="00206169" w:rsidRDefault="00206169" w:rsidP="00206169"/>
    <w:p w:rsidR="00206169" w:rsidRDefault="00206169" w:rsidP="00206169">
      <w:r>
        <w:rPr>
          <w:rFonts w:hint="eastAsia"/>
        </w:rPr>
        <w:t>ЗАКЛЮЧЕНИЕ</w:t>
      </w:r>
    </w:p>
    <w:p w:rsidR="00206169" w:rsidRDefault="00206169" w:rsidP="00206169">
      <w:r>
        <w:rPr>
          <w:rFonts w:hint="eastAsia"/>
        </w:rPr>
        <w:t>В</w:t>
      </w:r>
      <w:r>
        <w:t></w:t>
      </w:r>
      <w:r>
        <w:rPr>
          <w:rFonts w:hint="eastAsia"/>
        </w:rPr>
        <w:t>ходе</w:t>
      </w:r>
      <w:r>
        <w:t></w:t>
      </w:r>
      <w:r>
        <w:rPr>
          <w:rFonts w:hint="eastAsia"/>
        </w:rPr>
        <w:t>проведенного</w:t>
      </w:r>
      <w:r>
        <w:t></w:t>
      </w:r>
      <w:r>
        <w:rPr>
          <w:rFonts w:hint="eastAsia"/>
        </w:rPr>
        <w:t>исследования</w:t>
      </w:r>
      <w:r>
        <w:t></w:t>
      </w:r>
      <w:r>
        <w:rPr>
          <w:rFonts w:hint="eastAsia"/>
        </w:rPr>
        <w:t>было</w:t>
      </w:r>
      <w:r>
        <w:t></w:t>
      </w:r>
      <w:r>
        <w:rPr>
          <w:rFonts w:hint="eastAsia"/>
        </w:rPr>
        <w:t>выявлено</w:t>
      </w:r>
      <w:r>
        <w:t></w:t>
      </w:r>
      <w:r>
        <w:t></w:t>
      </w:r>
      <w:r>
        <w:rPr>
          <w:rFonts w:hint="eastAsia"/>
        </w:rPr>
        <w:t>что</w:t>
      </w:r>
      <w:r>
        <w:t></w:t>
      </w:r>
      <w:r>
        <w:rPr>
          <w:rFonts w:hint="eastAsia"/>
        </w:rPr>
        <w:t>безбарьерный</w:t>
      </w:r>
      <w:r>
        <w:t></w:t>
      </w:r>
      <w:r>
        <w:rPr>
          <w:rFonts w:hint="eastAsia"/>
        </w:rPr>
        <w:t>туризм</w:t>
      </w:r>
      <w:r>
        <w:t></w:t>
      </w:r>
      <w:r>
        <w:rPr>
          <w:rFonts w:hint="eastAsia"/>
        </w:rPr>
        <w:t>становится</w:t>
      </w:r>
      <w:r>
        <w:t></w:t>
      </w:r>
      <w:r>
        <w:rPr>
          <w:rFonts w:hint="eastAsia"/>
        </w:rPr>
        <w:t>все</w:t>
      </w:r>
      <w:r>
        <w:t></w:t>
      </w:r>
      <w:r>
        <w:rPr>
          <w:rFonts w:hint="eastAsia"/>
        </w:rPr>
        <w:t>более</w:t>
      </w:r>
      <w:r>
        <w:t></w:t>
      </w:r>
      <w:r>
        <w:rPr>
          <w:rFonts w:hint="eastAsia"/>
        </w:rPr>
        <w:t>востребованным</w:t>
      </w:r>
      <w:r>
        <w:t></w:t>
      </w:r>
      <w:r>
        <w:rPr>
          <w:rFonts w:hint="eastAsia"/>
        </w:rPr>
        <w:t>и</w:t>
      </w:r>
      <w:r>
        <w:t></w:t>
      </w:r>
      <w:r>
        <w:rPr>
          <w:rFonts w:hint="eastAsia"/>
        </w:rPr>
        <w:t>популярным</w:t>
      </w:r>
      <w:r>
        <w:t></w:t>
      </w:r>
      <w:r>
        <w:rPr>
          <w:rFonts w:hint="eastAsia"/>
        </w:rPr>
        <w:t>направлением</w:t>
      </w:r>
      <w:r>
        <w:t></w:t>
      </w:r>
      <w:r>
        <w:rPr>
          <w:rFonts w:hint="eastAsia"/>
        </w:rPr>
        <w:t>туризма</w:t>
      </w:r>
      <w:r>
        <w:t></w:t>
      </w:r>
      <w:r>
        <w:rPr>
          <w:rFonts w:hint="eastAsia"/>
        </w:rPr>
        <w:t>в</w:t>
      </w:r>
      <w:r>
        <w:t></w:t>
      </w:r>
      <w:r>
        <w:rPr>
          <w:rFonts w:hint="eastAsia"/>
        </w:rPr>
        <w:t>России</w:t>
      </w:r>
      <w:r>
        <w:t></w:t>
      </w:r>
      <w:r>
        <w:t></w:t>
      </w:r>
      <w:r>
        <w:rPr>
          <w:rFonts w:hint="eastAsia"/>
        </w:rPr>
        <w:t>Однако</w:t>
      </w:r>
      <w:r>
        <w:t></w:t>
      </w:r>
      <w:r>
        <w:rPr>
          <w:rFonts w:hint="eastAsia"/>
        </w:rPr>
        <w:t>на</w:t>
      </w:r>
      <w:r>
        <w:t></w:t>
      </w:r>
      <w:r>
        <w:rPr>
          <w:rFonts w:hint="eastAsia"/>
        </w:rPr>
        <w:t>сегодняшний</w:t>
      </w:r>
      <w:r>
        <w:t></w:t>
      </w:r>
      <w:r>
        <w:rPr>
          <w:rFonts w:hint="eastAsia"/>
        </w:rPr>
        <w:t>момент</w:t>
      </w:r>
      <w:r>
        <w:t></w:t>
      </w:r>
      <w:r>
        <w:rPr>
          <w:rFonts w:hint="eastAsia"/>
        </w:rPr>
        <w:t>не</w:t>
      </w:r>
      <w:r>
        <w:t></w:t>
      </w:r>
      <w:r>
        <w:rPr>
          <w:rFonts w:hint="eastAsia"/>
        </w:rPr>
        <w:t>существует</w:t>
      </w:r>
      <w:r>
        <w:t></w:t>
      </w:r>
      <w:r>
        <w:rPr>
          <w:rFonts w:hint="eastAsia"/>
        </w:rPr>
        <w:t>четкого</w:t>
      </w:r>
      <w:r>
        <w:t></w:t>
      </w:r>
      <w:r>
        <w:rPr>
          <w:rFonts w:hint="eastAsia"/>
        </w:rPr>
        <w:t>определения</w:t>
      </w:r>
      <w:r>
        <w:t></w:t>
      </w:r>
      <w:r>
        <w:rPr>
          <w:rFonts w:hint="eastAsia"/>
        </w:rPr>
        <w:t>понятия</w:t>
      </w:r>
      <w:r>
        <w:t></w:t>
      </w:r>
      <w:r>
        <w:t></w:t>
      </w:r>
      <w:r>
        <w:rPr>
          <w:rFonts w:hint="eastAsia"/>
        </w:rPr>
        <w:t>безбарьерный</w:t>
      </w:r>
      <w:r>
        <w:t></w:t>
      </w:r>
      <w:r>
        <w:rPr>
          <w:rFonts w:hint="eastAsia"/>
        </w:rPr>
        <w:t>туризм</w:t>
      </w:r>
      <w:r>
        <w:t></w:t>
      </w:r>
      <w:r>
        <w:t></w:t>
      </w:r>
      <w:r>
        <w:t></w:t>
      </w:r>
      <w:r>
        <w:rPr>
          <w:rFonts w:hint="eastAsia"/>
        </w:rPr>
        <w:t>закрепленного</w:t>
      </w:r>
      <w:r>
        <w:t></w:t>
      </w:r>
      <w:r>
        <w:rPr>
          <w:rFonts w:hint="eastAsia"/>
        </w:rPr>
        <w:t>в</w:t>
      </w:r>
      <w:r>
        <w:t></w:t>
      </w:r>
      <w:r>
        <w:rPr>
          <w:rFonts w:hint="eastAsia"/>
        </w:rPr>
        <w:t>научном</w:t>
      </w:r>
      <w:r>
        <w:t></w:t>
      </w:r>
      <w:r>
        <w:rPr>
          <w:rFonts w:hint="eastAsia"/>
        </w:rPr>
        <w:t>вокабулярии</w:t>
      </w:r>
      <w:r>
        <w:t></w:t>
      </w:r>
      <w:r>
        <w:rPr>
          <w:rFonts w:hint="eastAsia"/>
        </w:rPr>
        <w:t>или</w:t>
      </w:r>
      <w:r>
        <w:t></w:t>
      </w:r>
      <w:r>
        <w:rPr>
          <w:rFonts w:hint="eastAsia"/>
        </w:rPr>
        <w:t>нормативно</w:t>
      </w:r>
      <w:r>
        <w:t></w:t>
      </w:r>
      <w:r>
        <w:rPr>
          <w:rFonts w:hint="eastAsia"/>
        </w:rPr>
        <w:t>законодательных</w:t>
      </w:r>
      <w:r>
        <w:t></w:t>
      </w:r>
      <w:r>
        <w:rPr>
          <w:rFonts w:hint="eastAsia"/>
        </w:rPr>
        <w:t>актах</w:t>
      </w:r>
      <w:r>
        <w:t></w:t>
      </w:r>
      <w:r>
        <w:t></w:t>
      </w:r>
      <w:r>
        <w:rPr>
          <w:rFonts w:hint="eastAsia"/>
        </w:rPr>
        <w:t>также</w:t>
      </w:r>
      <w:r>
        <w:t></w:t>
      </w:r>
      <w:r>
        <w:rPr>
          <w:rFonts w:hint="eastAsia"/>
        </w:rPr>
        <w:t>не</w:t>
      </w:r>
      <w:r>
        <w:t></w:t>
      </w:r>
      <w:r>
        <w:rPr>
          <w:rFonts w:hint="eastAsia"/>
        </w:rPr>
        <w:t>определены</w:t>
      </w:r>
      <w:r>
        <w:t></w:t>
      </w:r>
      <w:r>
        <w:rPr>
          <w:rFonts w:hint="eastAsia"/>
        </w:rPr>
        <w:t>основные</w:t>
      </w:r>
      <w:r>
        <w:t></w:t>
      </w:r>
      <w:r>
        <w:rPr>
          <w:rFonts w:hint="eastAsia"/>
        </w:rPr>
        <w:t>категории</w:t>
      </w:r>
      <w:r>
        <w:t></w:t>
      </w:r>
      <w:r>
        <w:rPr>
          <w:rFonts w:hint="eastAsia"/>
        </w:rPr>
        <w:t>потребителей</w:t>
      </w:r>
      <w:r>
        <w:t></w:t>
      </w:r>
      <w:r>
        <w:rPr>
          <w:rFonts w:hint="eastAsia"/>
        </w:rPr>
        <w:t>и</w:t>
      </w:r>
      <w:r>
        <w:t></w:t>
      </w:r>
      <w:r>
        <w:rPr>
          <w:rFonts w:hint="eastAsia"/>
        </w:rPr>
        <w:t>не</w:t>
      </w:r>
      <w:r>
        <w:t></w:t>
      </w:r>
      <w:r>
        <w:rPr>
          <w:rFonts w:hint="eastAsia"/>
        </w:rPr>
        <w:t>выявлены</w:t>
      </w:r>
      <w:r>
        <w:t></w:t>
      </w:r>
      <w:r>
        <w:rPr>
          <w:rFonts w:hint="eastAsia"/>
        </w:rPr>
        <w:t>особенности</w:t>
      </w:r>
      <w:r>
        <w:t></w:t>
      </w:r>
      <w:r>
        <w:rPr>
          <w:rFonts w:hint="eastAsia"/>
        </w:rPr>
        <w:t>организации</w:t>
      </w:r>
      <w:r>
        <w:t></w:t>
      </w:r>
      <w:r>
        <w:rPr>
          <w:rFonts w:hint="eastAsia"/>
        </w:rPr>
        <w:t>услуг</w:t>
      </w:r>
      <w:r>
        <w:t></w:t>
      </w:r>
      <w:r>
        <w:rPr>
          <w:rFonts w:hint="eastAsia"/>
        </w:rPr>
        <w:t>по</w:t>
      </w:r>
      <w:r>
        <w:t></w:t>
      </w:r>
      <w:r>
        <w:rPr>
          <w:rFonts w:hint="eastAsia"/>
        </w:rPr>
        <w:t>безбарьерному</w:t>
      </w:r>
      <w:r>
        <w:t></w:t>
      </w:r>
      <w:r>
        <w:rPr>
          <w:rFonts w:hint="eastAsia"/>
        </w:rPr>
        <w:t>туризму</w:t>
      </w:r>
      <w:r>
        <w:t></w:t>
      </w:r>
    </w:p>
    <w:p w:rsidR="00206169" w:rsidRDefault="00206169" w:rsidP="00206169">
      <w:r>
        <w:rPr>
          <w:rFonts w:hint="eastAsia"/>
        </w:rPr>
        <w:t>На</w:t>
      </w:r>
      <w:r>
        <w:t></w:t>
      </w:r>
      <w:r>
        <w:rPr>
          <w:rFonts w:hint="eastAsia"/>
        </w:rPr>
        <w:t>основании</w:t>
      </w:r>
      <w:r>
        <w:t></w:t>
      </w:r>
      <w:r>
        <w:rPr>
          <w:rFonts w:hint="eastAsia"/>
        </w:rPr>
        <w:t>системного</w:t>
      </w:r>
      <w:r>
        <w:t></w:t>
      </w:r>
      <w:r>
        <w:rPr>
          <w:rFonts w:hint="eastAsia"/>
        </w:rPr>
        <w:t>подхода</w:t>
      </w:r>
      <w:r>
        <w:t></w:t>
      </w:r>
      <w:r>
        <w:rPr>
          <w:rFonts w:hint="eastAsia"/>
        </w:rPr>
        <w:t>к</w:t>
      </w:r>
      <w:r>
        <w:t></w:t>
      </w:r>
      <w:r>
        <w:rPr>
          <w:rFonts w:hint="eastAsia"/>
        </w:rPr>
        <w:t>определению</w:t>
      </w:r>
      <w:r>
        <w:t></w:t>
      </w:r>
      <w:r>
        <w:rPr>
          <w:rFonts w:hint="eastAsia"/>
        </w:rPr>
        <w:t>понятия</w:t>
      </w:r>
      <w:r>
        <w:t></w:t>
      </w:r>
      <w:r>
        <w:t></w:t>
      </w:r>
      <w:r>
        <w:rPr>
          <w:rFonts w:hint="eastAsia"/>
        </w:rPr>
        <w:t>туризм</w:t>
      </w:r>
      <w:r>
        <w:t></w:t>
      </w:r>
      <w:r>
        <w:t></w:t>
      </w:r>
      <w:r>
        <w:t></w:t>
      </w:r>
      <w:r>
        <w:rPr>
          <w:rFonts w:hint="eastAsia"/>
        </w:rPr>
        <w:t>в</w:t>
      </w:r>
      <w:r>
        <w:t></w:t>
      </w:r>
      <w:r>
        <w:rPr>
          <w:rFonts w:hint="eastAsia"/>
        </w:rPr>
        <w:t>диссертационном</w:t>
      </w:r>
      <w:r>
        <w:t></w:t>
      </w:r>
      <w:r>
        <w:rPr>
          <w:rFonts w:hint="eastAsia"/>
        </w:rPr>
        <w:t>исследовании</w:t>
      </w:r>
      <w:r>
        <w:t></w:t>
      </w:r>
      <w:r>
        <w:rPr>
          <w:rFonts w:hint="eastAsia"/>
        </w:rPr>
        <w:t>было</w:t>
      </w:r>
      <w:r>
        <w:t></w:t>
      </w:r>
      <w:r>
        <w:rPr>
          <w:rFonts w:hint="eastAsia"/>
        </w:rPr>
        <w:t>дано</w:t>
      </w:r>
      <w:r>
        <w:t></w:t>
      </w:r>
      <w:r>
        <w:rPr>
          <w:rFonts w:hint="eastAsia"/>
        </w:rPr>
        <w:t>следующее</w:t>
      </w:r>
      <w:r>
        <w:t></w:t>
      </w:r>
      <w:r>
        <w:rPr>
          <w:rFonts w:hint="eastAsia"/>
        </w:rPr>
        <w:t>авторское</w:t>
      </w:r>
      <w:r>
        <w:t></w:t>
      </w:r>
      <w:r>
        <w:rPr>
          <w:rFonts w:hint="eastAsia"/>
        </w:rPr>
        <w:t>определение</w:t>
      </w:r>
      <w:r>
        <w:t></w:t>
      </w:r>
      <w:r>
        <w:t></w:t>
      </w:r>
      <w:r>
        <w:t></w:t>
      </w:r>
      <w:r>
        <w:rPr>
          <w:rFonts w:hint="eastAsia"/>
        </w:rPr>
        <w:t>безбарьерный</w:t>
      </w:r>
      <w:r>
        <w:t></w:t>
      </w:r>
      <w:r>
        <w:rPr>
          <w:rFonts w:hint="eastAsia"/>
        </w:rPr>
        <w:t>туризм</w:t>
      </w:r>
      <w:r>
        <w:t></w:t>
      </w:r>
      <w:r>
        <w:t></w:t>
      </w:r>
      <w:r>
        <w:t></w:t>
      </w:r>
      <w:r>
        <w:rPr>
          <w:rFonts w:hint="eastAsia"/>
        </w:rPr>
        <w:t>это</w:t>
      </w:r>
      <w:r>
        <w:t></w:t>
      </w:r>
      <w:r>
        <w:rPr>
          <w:rFonts w:hint="eastAsia"/>
        </w:rPr>
        <w:t>перемещение</w:t>
      </w:r>
      <w:r>
        <w:t></w:t>
      </w:r>
      <w:r>
        <w:rPr>
          <w:rFonts w:hint="eastAsia"/>
        </w:rPr>
        <w:t>лиц</w:t>
      </w:r>
      <w:r>
        <w:t></w:t>
      </w:r>
      <w:r>
        <w:rPr>
          <w:rFonts w:hint="eastAsia"/>
        </w:rPr>
        <w:t>с</w:t>
      </w:r>
      <w:r>
        <w:t></w:t>
      </w:r>
      <w:r>
        <w:rPr>
          <w:rFonts w:hint="eastAsia"/>
        </w:rPr>
        <w:t>постоянной</w:t>
      </w:r>
      <w:r>
        <w:t></w:t>
      </w:r>
      <w:r>
        <w:rPr>
          <w:rFonts w:hint="eastAsia"/>
        </w:rPr>
        <w:t>или</w:t>
      </w:r>
      <w:r>
        <w:t></w:t>
      </w:r>
      <w:r>
        <w:rPr>
          <w:rFonts w:hint="eastAsia"/>
        </w:rPr>
        <w:t>временной</w:t>
      </w:r>
      <w:r>
        <w:t></w:t>
      </w:r>
      <w:r>
        <w:rPr>
          <w:rFonts w:hint="eastAsia"/>
        </w:rPr>
        <w:t>ограниченной</w:t>
      </w:r>
      <w:r>
        <w:t></w:t>
      </w:r>
      <w:r>
        <w:rPr>
          <w:rFonts w:hint="eastAsia"/>
        </w:rPr>
        <w:t>способностью</w:t>
      </w:r>
      <w:r>
        <w:t></w:t>
      </w:r>
      <w:r>
        <w:rPr>
          <w:rFonts w:hint="eastAsia"/>
        </w:rPr>
        <w:t>к</w:t>
      </w:r>
      <w:r>
        <w:t></w:t>
      </w:r>
      <w:r>
        <w:rPr>
          <w:rFonts w:hint="eastAsia"/>
        </w:rPr>
        <w:t>мобильному</w:t>
      </w:r>
      <w:r>
        <w:t></w:t>
      </w:r>
      <w:r>
        <w:rPr>
          <w:rFonts w:hint="eastAsia"/>
        </w:rPr>
        <w:t>передвижению</w:t>
      </w:r>
      <w:r>
        <w:t></w:t>
      </w:r>
      <w:r>
        <w:rPr>
          <w:rFonts w:hint="eastAsia"/>
        </w:rPr>
        <w:t>и</w:t>
      </w:r>
      <w:r>
        <w:t></w:t>
      </w:r>
      <w:r>
        <w:rPr>
          <w:rFonts w:hint="eastAsia"/>
        </w:rPr>
        <w:t>их</w:t>
      </w:r>
      <w:r>
        <w:t></w:t>
      </w:r>
      <w:r>
        <w:rPr>
          <w:rFonts w:hint="eastAsia"/>
        </w:rPr>
        <w:t>сопровождающих</w:t>
      </w:r>
      <w:r>
        <w:t></w:t>
      </w:r>
      <w:r>
        <w:rPr>
          <w:rFonts w:hint="eastAsia"/>
        </w:rPr>
        <w:t>на</w:t>
      </w:r>
      <w:r>
        <w:t></w:t>
      </w:r>
      <w:r>
        <w:rPr>
          <w:rFonts w:hint="eastAsia"/>
        </w:rPr>
        <w:t>территорию</w:t>
      </w:r>
      <w:r>
        <w:t></w:t>
      </w:r>
      <w:r>
        <w:t></w:t>
      </w:r>
      <w:r>
        <w:rPr>
          <w:rFonts w:hint="eastAsia"/>
        </w:rPr>
        <w:t>отличную</w:t>
      </w:r>
      <w:r>
        <w:t></w:t>
      </w:r>
      <w:r>
        <w:rPr>
          <w:rFonts w:hint="eastAsia"/>
        </w:rPr>
        <w:t>от</w:t>
      </w:r>
      <w:r>
        <w:t></w:t>
      </w:r>
      <w:r>
        <w:rPr>
          <w:rFonts w:hint="eastAsia"/>
        </w:rPr>
        <w:t>постоянного</w:t>
      </w:r>
      <w:r>
        <w:t></w:t>
      </w:r>
      <w:r>
        <w:rPr>
          <w:rFonts w:hint="eastAsia"/>
        </w:rPr>
        <w:t>места</w:t>
      </w:r>
      <w:r>
        <w:t></w:t>
      </w:r>
      <w:r>
        <w:rPr>
          <w:rFonts w:hint="eastAsia"/>
        </w:rPr>
        <w:t>проживания</w:t>
      </w:r>
      <w:r>
        <w:t></w:t>
      </w:r>
      <w:r>
        <w:t></w:t>
      </w:r>
      <w:r>
        <w:rPr>
          <w:rFonts w:hint="eastAsia"/>
        </w:rPr>
        <w:t>и</w:t>
      </w:r>
      <w:r>
        <w:t></w:t>
      </w:r>
      <w:r>
        <w:rPr>
          <w:rFonts w:hint="eastAsia"/>
        </w:rPr>
        <w:t>имеющую</w:t>
      </w:r>
      <w:r>
        <w:t></w:t>
      </w:r>
      <w:r>
        <w:rPr>
          <w:rFonts w:hint="eastAsia"/>
        </w:rPr>
        <w:t>все</w:t>
      </w:r>
      <w:r>
        <w:t></w:t>
      </w:r>
      <w:r>
        <w:rPr>
          <w:rFonts w:hint="eastAsia"/>
        </w:rPr>
        <w:t>необходимые</w:t>
      </w:r>
      <w:r>
        <w:t></w:t>
      </w:r>
      <w:r>
        <w:rPr>
          <w:rFonts w:hint="eastAsia"/>
        </w:rPr>
        <w:t>ресурсы</w:t>
      </w:r>
      <w:r>
        <w:t></w:t>
      </w:r>
      <w:r>
        <w:rPr>
          <w:rFonts w:hint="eastAsia"/>
        </w:rPr>
        <w:t>для</w:t>
      </w:r>
      <w:r>
        <w:t></w:t>
      </w:r>
      <w:r>
        <w:rPr>
          <w:rFonts w:hint="eastAsia"/>
        </w:rPr>
        <w:t>осуществления</w:t>
      </w:r>
      <w:r>
        <w:t></w:t>
      </w:r>
      <w:r>
        <w:rPr>
          <w:rFonts w:hint="eastAsia"/>
        </w:rPr>
        <w:t>целей</w:t>
      </w:r>
      <w:r>
        <w:t></w:t>
      </w:r>
      <w:r>
        <w:rPr>
          <w:rFonts w:hint="eastAsia"/>
        </w:rPr>
        <w:t>путешествия</w:t>
      </w:r>
      <w:r>
        <w:t></w:t>
      </w:r>
      <w:r>
        <w:t></w:t>
      </w:r>
      <w:r>
        <w:rPr>
          <w:rFonts w:hint="eastAsia"/>
        </w:rPr>
        <w:t>В</w:t>
      </w:r>
      <w:r>
        <w:t></w:t>
      </w:r>
      <w:r>
        <w:rPr>
          <w:rFonts w:hint="eastAsia"/>
        </w:rPr>
        <w:t>тоже</w:t>
      </w:r>
      <w:r>
        <w:t></w:t>
      </w:r>
      <w:r>
        <w:rPr>
          <w:rFonts w:hint="eastAsia"/>
        </w:rPr>
        <w:t>время</w:t>
      </w:r>
      <w:r>
        <w:t></w:t>
      </w:r>
      <w:r>
        <w:t></w:t>
      </w:r>
      <w:r>
        <w:rPr>
          <w:rFonts w:hint="eastAsia"/>
        </w:rPr>
        <w:t>безбарьерный</w:t>
      </w:r>
      <w:r>
        <w:t></w:t>
      </w:r>
      <w:r>
        <w:rPr>
          <w:rFonts w:hint="eastAsia"/>
        </w:rPr>
        <w:t>туризм</w:t>
      </w:r>
      <w:r>
        <w:t></w:t>
      </w:r>
      <w:r>
        <w:t></w:t>
      </w:r>
      <w:r>
        <w:t></w:t>
      </w:r>
      <w:r>
        <w:rPr>
          <w:rFonts w:hint="eastAsia"/>
        </w:rPr>
        <w:t>это</w:t>
      </w:r>
      <w:r>
        <w:t></w:t>
      </w:r>
      <w:r>
        <w:rPr>
          <w:rFonts w:hint="eastAsia"/>
        </w:rPr>
        <w:t>деятельность</w:t>
      </w:r>
      <w:r>
        <w:t></w:t>
      </w:r>
      <w:r>
        <w:rPr>
          <w:rFonts w:hint="eastAsia"/>
        </w:rPr>
        <w:t>предприятий</w:t>
      </w:r>
      <w:r>
        <w:t></w:t>
      </w:r>
      <w:r>
        <w:rPr>
          <w:rFonts w:hint="eastAsia"/>
        </w:rPr>
        <w:t>туристской</w:t>
      </w:r>
      <w:r>
        <w:t></w:t>
      </w:r>
      <w:r>
        <w:t></w:t>
      </w:r>
      <w:r>
        <w:rPr>
          <w:rFonts w:hint="eastAsia"/>
        </w:rPr>
        <w:t>и</w:t>
      </w:r>
      <w:r>
        <w:t></w:t>
      </w:r>
      <w:r>
        <w:rPr>
          <w:rFonts w:hint="eastAsia"/>
        </w:rPr>
        <w:t>смежной</w:t>
      </w:r>
      <w:r>
        <w:t></w:t>
      </w:r>
      <w:r>
        <w:rPr>
          <w:rFonts w:hint="eastAsia"/>
        </w:rPr>
        <w:t>к</w:t>
      </w:r>
      <w:r>
        <w:t></w:t>
      </w:r>
      <w:r>
        <w:rPr>
          <w:rFonts w:hint="eastAsia"/>
        </w:rPr>
        <w:t>ней</w:t>
      </w:r>
      <w:r>
        <w:t></w:t>
      </w:r>
      <w:r>
        <w:t></w:t>
      </w:r>
      <w:r>
        <w:rPr>
          <w:rFonts w:hint="eastAsia"/>
        </w:rPr>
        <w:t>индустрии</w:t>
      </w:r>
      <w:r>
        <w:t></w:t>
      </w:r>
      <w:r>
        <w:t></w:t>
      </w:r>
      <w:r>
        <w:rPr>
          <w:rFonts w:hint="eastAsia"/>
        </w:rPr>
        <w:t>направленная</w:t>
      </w:r>
      <w:r>
        <w:t></w:t>
      </w:r>
      <w:r>
        <w:rPr>
          <w:rFonts w:hint="eastAsia"/>
        </w:rPr>
        <w:t>на</w:t>
      </w:r>
      <w:r>
        <w:t></w:t>
      </w:r>
      <w:r>
        <w:rPr>
          <w:rFonts w:hint="eastAsia"/>
        </w:rPr>
        <w:t>формирование</w:t>
      </w:r>
      <w:r>
        <w:t></w:t>
      </w:r>
      <w:r>
        <w:rPr>
          <w:rFonts w:hint="eastAsia"/>
        </w:rPr>
        <w:t>и</w:t>
      </w:r>
      <w:r>
        <w:t></w:t>
      </w:r>
      <w:r>
        <w:rPr>
          <w:rFonts w:hint="eastAsia"/>
        </w:rPr>
        <w:t>продажу</w:t>
      </w:r>
      <w:r>
        <w:t></w:t>
      </w:r>
      <w:r>
        <w:rPr>
          <w:rFonts w:hint="eastAsia"/>
        </w:rPr>
        <w:t>комплексного</w:t>
      </w:r>
      <w:r>
        <w:t></w:t>
      </w:r>
      <w:r>
        <w:rPr>
          <w:rFonts w:hint="eastAsia"/>
        </w:rPr>
        <w:t>турпродукта</w:t>
      </w:r>
      <w:r>
        <w:t></w:t>
      </w:r>
      <w:r>
        <w:t></w:t>
      </w:r>
      <w:r>
        <w:rPr>
          <w:rFonts w:hint="eastAsia"/>
        </w:rPr>
        <w:t>отвечающего</w:t>
      </w:r>
      <w:r>
        <w:t></w:t>
      </w:r>
      <w:r>
        <w:rPr>
          <w:rFonts w:hint="eastAsia"/>
        </w:rPr>
        <w:t>дополнительным</w:t>
      </w:r>
      <w:r>
        <w:t></w:t>
      </w:r>
      <w:r>
        <w:rPr>
          <w:rFonts w:hint="eastAsia"/>
        </w:rPr>
        <w:t>потребностям</w:t>
      </w:r>
      <w:r>
        <w:t></w:t>
      </w:r>
      <w:r>
        <w:rPr>
          <w:rFonts w:hint="eastAsia"/>
        </w:rPr>
        <w:t>отдельных</w:t>
      </w:r>
      <w:r>
        <w:t></w:t>
      </w:r>
      <w:r>
        <w:rPr>
          <w:rFonts w:hint="eastAsia"/>
        </w:rPr>
        <w:t>маломобильных</w:t>
      </w:r>
      <w:r>
        <w:t></w:t>
      </w:r>
      <w:r>
        <w:rPr>
          <w:rFonts w:hint="eastAsia"/>
        </w:rPr>
        <w:t>категори</w:t>
      </w:r>
      <w:r>
        <w:rPr>
          <w:rFonts w:hint="eastAsia"/>
        </w:rPr>
        <w:lastRenderedPageBreak/>
        <w:t>й</w:t>
      </w:r>
      <w:r>
        <w:t></w:t>
      </w:r>
      <w:r>
        <w:rPr>
          <w:rFonts w:hint="eastAsia"/>
        </w:rPr>
        <w:t>туристов</w:t>
      </w:r>
      <w:r>
        <w:t></w:t>
      </w:r>
      <w:r>
        <w:t></w:t>
      </w:r>
      <w:r>
        <w:rPr>
          <w:rFonts w:hint="eastAsia"/>
        </w:rPr>
        <w:t>с</w:t>
      </w:r>
      <w:r>
        <w:t></w:t>
      </w:r>
      <w:r>
        <w:rPr>
          <w:rFonts w:hint="eastAsia"/>
        </w:rPr>
        <w:t>учетом</w:t>
      </w:r>
      <w:r>
        <w:t></w:t>
      </w:r>
      <w:r>
        <w:rPr>
          <w:rFonts w:hint="eastAsia"/>
        </w:rPr>
        <w:t>их</w:t>
      </w:r>
      <w:r>
        <w:t></w:t>
      </w:r>
      <w:r>
        <w:rPr>
          <w:rFonts w:hint="eastAsia"/>
        </w:rPr>
        <w:t>физического</w:t>
      </w:r>
      <w:r>
        <w:t></w:t>
      </w:r>
      <w:r>
        <w:rPr>
          <w:rFonts w:hint="eastAsia"/>
        </w:rPr>
        <w:t>и</w:t>
      </w:r>
      <w:r>
        <w:t></w:t>
      </w:r>
      <w:r>
        <w:rPr>
          <w:rFonts w:hint="eastAsia"/>
        </w:rPr>
        <w:t>психологического</w:t>
      </w:r>
      <w:r>
        <w:t></w:t>
      </w:r>
      <w:r>
        <w:rPr>
          <w:rFonts w:hint="eastAsia"/>
        </w:rPr>
        <w:t>состояния</w:t>
      </w:r>
      <w:r>
        <w:t></w:t>
      </w:r>
      <w:r>
        <w:rPr>
          <w:rFonts w:hint="eastAsia"/>
        </w:rPr>
        <w:t>здоровья</w:t>
      </w:r>
      <w:r>
        <w:t></w:t>
      </w:r>
      <w:r>
        <w:t></w:t>
      </w:r>
      <w:r>
        <w:t></w:t>
      </w:r>
      <w:r>
        <w:rPr>
          <w:rFonts w:hint="eastAsia"/>
        </w:rPr>
        <w:t>а</w:t>
      </w:r>
      <w:r>
        <w:t></w:t>
      </w:r>
      <w:r>
        <w:rPr>
          <w:rFonts w:hint="eastAsia"/>
        </w:rPr>
        <w:t>также</w:t>
      </w:r>
      <w:r>
        <w:t></w:t>
      </w:r>
      <w:r>
        <w:rPr>
          <w:rFonts w:hint="eastAsia"/>
        </w:rPr>
        <w:t>людей</w:t>
      </w:r>
      <w:r>
        <w:t></w:t>
      </w:r>
      <w:r>
        <w:t></w:t>
      </w:r>
      <w:r>
        <w:rPr>
          <w:rFonts w:hint="eastAsia"/>
        </w:rPr>
        <w:t>сопровождающих</w:t>
      </w:r>
      <w:r>
        <w:t></w:t>
      </w:r>
      <w:r>
        <w:rPr>
          <w:rFonts w:hint="eastAsia"/>
        </w:rPr>
        <w:t>их</w:t>
      </w:r>
      <w:r>
        <w:t></w:t>
      </w:r>
      <w:r>
        <w:t></w:t>
      </w:r>
    </w:p>
    <w:p w:rsidR="00206169" w:rsidRDefault="00206169" w:rsidP="00206169">
      <w:r>
        <w:rPr>
          <w:rFonts w:hint="eastAsia"/>
        </w:rPr>
        <w:t>Автор</w:t>
      </w:r>
      <w:r>
        <w:t></w:t>
      </w:r>
      <w:r>
        <w:rPr>
          <w:rFonts w:hint="eastAsia"/>
        </w:rPr>
        <w:t>выделил</w:t>
      </w:r>
      <w:r>
        <w:t></w:t>
      </w:r>
      <w:r>
        <w:rPr>
          <w:rFonts w:hint="eastAsia"/>
        </w:rPr>
        <w:t>следующие</w:t>
      </w:r>
      <w:r>
        <w:t></w:t>
      </w:r>
      <w:r>
        <w:rPr>
          <w:rFonts w:hint="eastAsia"/>
        </w:rPr>
        <w:t>категории</w:t>
      </w:r>
      <w:r>
        <w:t></w:t>
      </w:r>
      <w:r>
        <w:rPr>
          <w:rFonts w:hint="eastAsia"/>
        </w:rPr>
        <w:t>потребителей</w:t>
      </w:r>
      <w:r>
        <w:t></w:t>
      </w:r>
      <w:r>
        <w:rPr>
          <w:rFonts w:hint="eastAsia"/>
        </w:rPr>
        <w:t>услуг</w:t>
      </w:r>
      <w:r>
        <w:t></w:t>
      </w:r>
      <w:r>
        <w:rPr>
          <w:rFonts w:hint="eastAsia"/>
        </w:rPr>
        <w:t>безбарьерного</w:t>
      </w:r>
      <w:r>
        <w:t></w:t>
      </w:r>
      <w:r>
        <w:rPr>
          <w:rFonts w:hint="eastAsia"/>
        </w:rPr>
        <w:t>туризма</w:t>
      </w:r>
      <w:r>
        <w:t></w:t>
      </w:r>
      <w:r>
        <w:t></w:t>
      </w:r>
      <w:r>
        <w:rPr>
          <w:rFonts w:hint="eastAsia"/>
        </w:rPr>
        <w:t>инвалиды</w:t>
      </w:r>
      <w:r>
        <w:t></w:t>
      </w:r>
      <w:r>
        <w:t></w:t>
      </w:r>
      <w:r>
        <w:rPr>
          <w:rFonts w:hint="eastAsia"/>
        </w:rPr>
        <w:t>дети</w:t>
      </w:r>
      <w:r>
        <w:t></w:t>
      </w:r>
      <w:r>
        <w:rPr>
          <w:rFonts w:hint="eastAsia"/>
        </w:rPr>
        <w:t>инвалиды</w:t>
      </w:r>
      <w:r>
        <w:t></w:t>
      </w:r>
      <w:r>
        <w:t></w:t>
      </w:r>
      <w:r>
        <w:rPr>
          <w:rFonts w:hint="eastAsia"/>
        </w:rPr>
        <w:t>временно</w:t>
      </w:r>
      <w:r>
        <w:t></w:t>
      </w:r>
      <w:r>
        <w:rPr>
          <w:rFonts w:hint="eastAsia"/>
        </w:rPr>
        <w:t>маломобильные</w:t>
      </w:r>
      <w:r>
        <w:t></w:t>
      </w:r>
      <w:r>
        <w:rPr>
          <w:rFonts w:hint="eastAsia"/>
        </w:rPr>
        <w:t>группы</w:t>
      </w:r>
      <w:r>
        <w:t></w:t>
      </w:r>
      <w:r>
        <w:rPr>
          <w:rFonts w:hint="eastAsia"/>
        </w:rPr>
        <w:t>лиц</w:t>
      </w:r>
      <w:r>
        <w:t></w:t>
      </w:r>
      <w:r>
        <w:t></w:t>
      </w:r>
      <w:r>
        <w:rPr>
          <w:rFonts w:hint="eastAsia"/>
        </w:rPr>
        <w:t>не</w:t>
      </w:r>
      <w:r>
        <w:t></w:t>
      </w:r>
      <w:r>
        <w:rPr>
          <w:rFonts w:hint="eastAsia"/>
        </w:rPr>
        <w:t>имеющие</w:t>
      </w:r>
      <w:r>
        <w:t></w:t>
      </w:r>
      <w:r>
        <w:rPr>
          <w:rFonts w:hint="eastAsia"/>
        </w:rPr>
        <w:t>медицинские</w:t>
      </w:r>
      <w:r>
        <w:t></w:t>
      </w:r>
      <w:r>
        <w:rPr>
          <w:rFonts w:hint="eastAsia"/>
        </w:rPr>
        <w:t>противопоказания</w:t>
      </w:r>
      <w:r>
        <w:t></w:t>
      </w:r>
      <w:r>
        <w:rPr>
          <w:rFonts w:hint="eastAsia"/>
        </w:rPr>
        <w:t>к</w:t>
      </w:r>
      <w:r>
        <w:t></w:t>
      </w:r>
      <w:r>
        <w:rPr>
          <w:rFonts w:hint="eastAsia"/>
        </w:rPr>
        <w:t>осуществлению</w:t>
      </w:r>
      <w:r>
        <w:t></w:t>
      </w:r>
      <w:r>
        <w:rPr>
          <w:rFonts w:hint="eastAsia"/>
        </w:rPr>
        <w:t>путешествия</w:t>
      </w:r>
      <w:r>
        <w:t></w:t>
      </w:r>
      <w:r>
        <w:t></w:t>
      </w:r>
      <w:r>
        <w:rPr>
          <w:rFonts w:hint="eastAsia"/>
        </w:rPr>
        <w:t>а</w:t>
      </w:r>
      <w:r>
        <w:t></w:t>
      </w:r>
      <w:r>
        <w:rPr>
          <w:rFonts w:hint="eastAsia"/>
        </w:rPr>
        <w:t>также</w:t>
      </w:r>
      <w:r>
        <w:t></w:t>
      </w:r>
      <w:r>
        <w:rPr>
          <w:rFonts w:hint="eastAsia"/>
        </w:rPr>
        <w:t>сопровождающие</w:t>
      </w:r>
      <w:r>
        <w:t></w:t>
      </w:r>
      <w:r>
        <w:rPr>
          <w:rFonts w:hint="eastAsia"/>
        </w:rPr>
        <w:t>их</w:t>
      </w:r>
      <w:r>
        <w:t></w:t>
      </w:r>
      <w:r>
        <w:t></w:t>
      </w:r>
      <w:r>
        <w:rPr>
          <w:rFonts w:hint="eastAsia"/>
        </w:rPr>
        <w:t>родственники</w:t>
      </w:r>
      <w:r>
        <w:t></w:t>
      </w:r>
      <w:r>
        <w:t></w:t>
      </w:r>
      <w:r>
        <w:rPr>
          <w:rFonts w:hint="eastAsia"/>
        </w:rPr>
        <w:t>друзья</w:t>
      </w:r>
      <w:r>
        <w:t></w:t>
      </w:r>
      <w:r>
        <w:rPr>
          <w:rFonts w:hint="eastAsia"/>
        </w:rPr>
        <w:t>либо</w:t>
      </w:r>
      <w:r>
        <w:t></w:t>
      </w:r>
      <w:r>
        <w:rPr>
          <w:rFonts w:hint="eastAsia"/>
        </w:rPr>
        <w:t>специально</w:t>
      </w:r>
      <w:r>
        <w:t></w:t>
      </w:r>
      <w:r>
        <w:rPr>
          <w:rFonts w:hint="eastAsia"/>
        </w:rPr>
        <w:t>подготовленный</w:t>
      </w:r>
      <w:r>
        <w:t></w:t>
      </w:r>
      <w:r>
        <w:rPr>
          <w:rFonts w:hint="eastAsia"/>
        </w:rPr>
        <w:t>персонал</w:t>
      </w:r>
      <w:r>
        <w:t></w:t>
      </w:r>
      <w:r>
        <w:t></w:t>
      </w:r>
      <w:r>
        <w:rPr>
          <w:rFonts w:hint="eastAsia"/>
        </w:rPr>
        <w:t>сиделки</w:t>
      </w:r>
      <w:r>
        <w:t></w:t>
      </w:r>
      <w:r>
        <w:t></w:t>
      </w:r>
      <w:r>
        <w:rPr>
          <w:rFonts w:hint="eastAsia"/>
        </w:rPr>
        <w:t>медицинские</w:t>
      </w:r>
      <w:r>
        <w:t></w:t>
      </w:r>
      <w:r>
        <w:rPr>
          <w:rFonts w:hint="eastAsia"/>
        </w:rPr>
        <w:t>сотрудники</w:t>
      </w:r>
      <w:r>
        <w:t></w:t>
      </w:r>
      <w:r>
        <w:t></w:t>
      </w:r>
    </w:p>
    <w:p w:rsidR="00206169" w:rsidRDefault="00206169" w:rsidP="00206169">
      <w:r>
        <w:rPr>
          <w:rFonts w:hint="eastAsia"/>
        </w:rPr>
        <w:t>Особенностью</w:t>
      </w:r>
      <w:r>
        <w:t></w:t>
      </w:r>
      <w:r>
        <w:rPr>
          <w:rFonts w:hint="eastAsia"/>
        </w:rPr>
        <w:t>организации</w:t>
      </w:r>
      <w:r>
        <w:t></w:t>
      </w:r>
      <w:r>
        <w:rPr>
          <w:rFonts w:hint="eastAsia"/>
        </w:rPr>
        <w:t>безбарьерного</w:t>
      </w:r>
      <w:r>
        <w:t></w:t>
      </w:r>
      <w:r>
        <w:rPr>
          <w:rFonts w:hint="eastAsia"/>
        </w:rPr>
        <w:t>туризма</w:t>
      </w:r>
      <w:r>
        <w:t></w:t>
      </w:r>
      <w:r>
        <w:t></w:t>
      </w:r>
      <w:r>
        <w:rPr>
          <w:rFonts w:hint="eastAsia"/>
        </w:rPr>
        <w:t>по</w:t>
      </w:r>
      <w:r>
        <w:t></w:t>
      </w:r>
      <w:r>
        <w:rPr>
          <w:rFonts w:hint="eastAsia"/>
        </w:rPr>
        <w:t>мнению</w:t>
      </w:r>
      <w:r>
        <w:t></w:t>
      </w:r>
      <w:r>
        <w:rPr>
          <w:rFonts w:hint="eastAsia"/>
        </w:rPr>
        <w:t>автора</w:t>
      </w:r>
      <w:r>
        <w:t></w:t>
      </w:r>
      <w:r>
        <w:t></w:t>
      </w:r>
      <w:r>
        <w:rPr>
          <w:rFonts w:hint="eastAsia"/>
        </w:rPr>
        <w:t>является</w:t>
      </w:r>
      <w:r>
        <w:t></w:t>
      </w:r>
      <w:r>
        <w:rPr>
          <w:rFonts w:hint="eastAsia"/>
        </w:rPr>
        <w:t>совокупность</w:t>
      </w:r>
      <w:r>
        <w:t></w:t>
      </w:r>
      <w:r>
        <w:rPr>
          <w:rFonts w:hint="eastAsia"/>
        </w:rPr>
        <w:t>основных</w:t>
      </w:r>
      <w:r>
        <w:t></w:t>
      </w:r>
      <w:r>
        <w:rPr>
          <w:rFonts w:hint="eastAsia"/>
        </w:rPr>
        <w:t>и</w:t>
      </w:r>
      <w:r>
        <w:t></w:t>
      </w:r>
      <w:r>
        <w:rPr>
          <w:rFonts w:hint="eastAsia"/>
        </w:rPr>
        <w:t>дополнительных</w:t>
      </w:r>
      <w:r>
        <w:t></w:t>
      </w:r>
      <w:r>
        <w:rPr>
          <w:rFonts w:hint="eastAsia"/>
        </w:rPr>
        <w:t>услуг</w:t>
      </w:r>
      <w:r>
        <w:t></w:t>
      </w:r>
      <w:r>
        <w:t></w:t>
      </w:r>
      <w:r>
        <w:rPr>
          <w:rFonts w:hint="eastAsia"/>
        </w:rPr>
        <w:t>входящих</w:t>
      </w:r>
      <w:r>
        <w:t></w:t>
      </w:r>
      <w:r>
        <w:rPr>
          <w:rFonts w:hint="eastAsia"/>
        </w:rPr>
        <w:t>в</w:t>
      </w:r>
      <w:r>
        <w:t></w:t>
      </w:r>
      <w:r>
        <w:rPr>
          <w:rFonts w:hint="eastAsia"/>
        </w:rPr>
        <w:t>турпакет</w:t>
      </w:r>
      <w:r>
        <w:t></w:t>
      </w:r>
      <w:r>
        <w:t></w:t>
      </w:r>
      <w:r>
        <w:rPr>
          <w:rFonts w:hint="eastAsia"/>
        </w:rPr>
        <w:t>в</w:t>
      </w:r>
      <w:r>
        <w:t></w:t>
      </w:r>
      <w:r>
        <w:rPr>
          <w:rFonts w:hint="eastAsia"/>
        </w:rPr>
        <w:t>которых</w:t>
      </w:r>
      <w:r>
        <w:t></w:t>
      </w:r>
      <w:r>
        <w:rPr>
          <w:rFonts w:hint="eastAsia"/>
        </w:rPr>
        <w:t>учтены</w:t>
      </w:r>
      <w:r>
        <w:t></w:t>
      </w:r>
      <w:r>
        <w:rPr>
          <w:rFonts w:hint="eastAsia"/>
        </w:rPr>
        <w:t>возможные</w:t>
      </w:r>
      <w:r>
        <w:t></w:t>
      </w:r>
      <w:r>
        <w:rPr>
          <w:rFonts w:hint="eastAsia"/>
        </w:rPr>
        <w:t>дополнительные</w:t>
      </w:r>
      <w:r>
        <w:t></w:t>
      </w:r>
      <w:r>
        <w:rPr>
          <w:rFonts w:hint="eastAsia"/>
        </w:rPr>
        <w:t>потребности</w:t>
      </w:r>
      <w:r>
        <w:t></w:t>
      </w:r>
      <w:r>
        <w:rPr>
          <w:rFonts w:hint="eastAsia"/>
        </w:rPr>
        <w:t>всех</w:t>
      </w:r>
      <w:r>
        <w:t></w:t>
      </w:r>
      <w:r>
        <w:rPr>
          <w:rFonts w:hint="eastAsia"/>
        </w:rPr>
        <w:t>категорий</w:t>
      </w:r>
      <w:r>
        <w:t></w:t>
      </w:r>
      <w:r>
        <w:rPr>
          <w:rFonts w:hint="eastAsia"/>
        </w:rPr>
        <w:t>потребителей</w:t>
      </w:r>
      <w:r>
        <w:t></w:t>
      </w:r>
      <w:r>
        <w:rPr>
          <w:rFonts w:hint="eastAsia"/>
        </w:rPr>
        <w:t>услуг</w:t>
      </w:r>
      <w:r>
        <w:t></w:t>
      </w:r>
      <w:r>
        <w:rPr>
          <w:rFonts w:hint="eastAsia"/>
        </w:rPr>
        <w:t>БТ</w:t>
      </w:r>
      <w:r>
        <w:t></w:t>
      </w:r>
    </w:p>
    <w:p w:rsidR="00206169" w:rsidRDefault="00206169" w:rsidP="00206169">
      <w:r>
        <w:rPr>
          <w:rFonts w:hint="eastAsia"/>
        </w:rPr>
        <w:t>Соответственно</w:t>
      </w:r>
      <w:r>
        <w:t></w:t>
      </w:r>
      <w:r>
        <w:t></w:t>
      </w:r>
      <w:r>
        <w:rPr>
          <w:rFonts w:hint="eastAsia"/>
        </w:rPr>
        <w:t>у</w:t>
      </w:r>
      <w:r>
        <w:t></w:t>
      </w:r>
      <w:r>
        <w:rPr>
          <w:rFonts w:hint="eastAsia"/>
        </w:rPr>
        <w:t>каждой</w:t>
      </w:r>
      <w:r>
        <w:t></w:t>
      </w:r>
      <w:r>
        <w:rPr>
          <w:rFonts w:hint="eastAsia"/>
        </w:rPr>
        <w:t>категории</w:t>
      </w:r>
      <w:r>
        <w:t></w:t>
      </w:r>
      <w:r>
        <w:rPr>
          <w:rFonts w:hint="eastAsia"/>
        </w:rPr>
        <w:t>туристов</w:t>
      </w:r>
      <w:r>
        <w:t></w:t>
      </w:r>
      <w:r>
        <w:rPr>
          <w:rFonts w:hint="eastAsia"/>
        </w:rPr>
        <w:t>по</w:t>
      </w:r>
      <w:r>
        <w:t></w:t>
      </w:r>
      <w:r>
        <w:rPr>
          <w:rFonts w:hint="eastAsia"/>
        </w:rPr>
        <w:t>направлению</w:t>
      </w:r>
      <w:r>
        <w:t></w:t>
      </w:r>
      <w:r>
        <w:rPr>
          <w:rFonts w:hint="eastAsia"/>
        </w:rPr>
        <w:t>безбарьерный</w:t>
      </w:r>
      <w:r>
        <w:t></w:t>
      </w:r>
      <w:r>
        <w:rPr>
          <w:rFonts w:hint="eastAsia"/>
        </w:rPr>
        <w:t>туризм</w:t>
      </w:r>
      <w:r>
        <w:t></w:t>
      </w:r>
      <w:r>
        <w:rPr>
          <w:rFonts w:hint="eastAsia"/>
        </w:rPr>
        <w:t>будут</w:t>
      </w:r>
      <w:r>
        <w:t></w:t>
      </w:r>
      <w:r>
        <w:rPr>
          <w:rFonts w:hint="eastAsia"/>
        </w:rPr>
        <w:t>существовать</w:t>
      </w:r>
      <w:r>
        <w:t></w:t>
      </w:r>
      <w:r>
        <w:rPr>
          <w:rFonts w:hint="eastAsia"/>
        </w:rPr>
        <w:t>разные</w:t>
      </w:r>
      <w:r>
        <w:t></w:t>
      </w:r>
      <w:r>
        <w:rPr>
          <w:rFonts w:hint="eastAsia"/>
        </w:rPr>
        <w:t>потребности</w:t>
      </w:r>
      <w:r>
        <w:t></w:t>
      </w:r>
      <w:r>
        <w:t></w:t>
      </w:r>
      <w:r>
        <w:rPr>
          <w:rFonts w:hint="eastAsia"/>
        </w:rPr>
        <w:t>для</w:t>
      </w:r>
      <w:r>
        <w:t></w:t>
      </w:r>
      <w:r>
        <w:rPr>
          <w:rFonts w:hint="eastAsia"/>
        </w:rPr>
        <w:t>инвалидов</w:t>
      </w:r>
      <w:r>
        <w:t></w:t>
      </w:r>
      <w:r>
        <w:rPr>
          <w:rFonts w:hint="eastAsia"/>
        </w:rPr>
        <w:t>и</w:t>
      </w:r>
      <w:r>
        <w:t></w:t>
      </w:r>
      <w:r>
        <w:rPr>
          <w:rFonts w:hint="eastAsia"/>
        </w:rPr>
        <w:t>маломобильных</w:t>
      </w:r>
      <w:r>
        <w:t></w:t>
      </w:r>
      <w:r>
        <w:rPr>
          <w:rFonts w:hint="eastAsia"/>
        </w:rPr>
        <w:t>групп</w:t>
      </w:r>
      <w:r>
        <w:t></w:t>
      </w:r>
      <w:r>
        <w:rPr>
          <w:rFonts w:hint="eastAsia"/>
        </w:rPr>
        <w:t>лиц</w:t>
      </w:r>
      <w:r>
        <w:t></w:t>
      </w:r>
      <w:r>
        <w:t></w:t>
      </w:r>
      <w:r>
        <w:rPr>
          <w:rFonts w:hint="eastAsia"/>
        </w:rPr>
        <w:t>в</w:t>
      </w:r>
      <w:r>
        <w:t></w:t>
      </w:r>
      <w:r>
        <w:rPr>
          <w:rFonts w:hint="eastAsia"/>
        </w:rPr>
        <w:t>большей</w:t>
      </w:r>
      <w:r>
        <w:t></w:t>
      </w:r>
      <w:r>
        <w:rPr>
          <w:rFonts w:hint="eastAsia"/>
        </w:rPr>
        <w:t>степени</w:t>
      </w:r>
      <w:r>
        <w:t></w:t>
      </w:r>
      <w:r>
        <w:t></w:t>
      </w:r>
      <w:r>
        <w:t></w:t>
      </w:r>
      <w:r>
        <w:t></w:t>
      </w:r>
      <w:r>
        <w:rPr>
          <w:rFonts w:hint="eastAsia"/>
        </w:rPr>
        <w:t>безопасность</w:t>
      </w:r>
      <w:r>
        <w:t></w:t>
      </w:r>
      <w:r>
        <w:rPr>
          <w:rFonts w:hint="eastAsia"/>
        </w:rPr>
        <w:t>и</w:t>
      </w:r>
      <w:r>
        <w:t></w:t>
      </w:r>
      <w:r>
        <w:rPr>
          <w:rFonts w:hint="eastAsia"/>
        </w:rPr>
        <w:t>удобство</w:t>
      </w:r>
      <w:r>
        <w:t></w:t>
      </w:r>
      <w:r>
        <w:rPr>
          <w:rFonts w:hint="eastAsia"/>
        </w:rPr>
        <w:t>при</w:t>
      </w:r>
      <w:r>
        <w:t></w:t>
      </w:r>
      <w:r>
        <w:rPr>
          <w:rFonts w:hint="eastAsia"/>
        </w:rPr>
        <w:t>перемещении</w:t>
      </w:r>
      <w:r>
        <w:t></w:t>
      </w:r>
      <w:r>
        <w:t></w:t>
      </w:r>
      <w:r>
        <w:rPr>
          <w:rFonts w:hint="eastAsia"/>
        </w:rPr>
        <w:t>доступность</w:t>
      </w:r>
      <w:r>
        <w:t></w:t>
      </w:r>
      <w:r>
        <w:rPr>
          <w:rFonts w:hint="eastAsia"/>
        </w:rPr>
        <w:t>объектов</w:t>
      </w:r>
      <w:r>
        <w:t></w:t>
      </w:r>
      <w:r>
        <w:rPr>
          <w:rFonts w:hint="eastAsia"/>
        </w:rPr>
        <w:t>размещения</w:t>
      </w:r>
      <w:r>
        <w:t></w:t>
      </w:r>
      <w:r>
        <w:t></w:t>
      </w:r>
      <w:r>
        <w:rPr>
          <w:rFonts w:hint="eastAsia"/>
        </w:rPr>
        <w:t>питания</w:t>
      </w:r>
      <w:r>
        <w:t></w:t>
      </w:r>
      <w:r>
        <w:rPr>
          <w:rFonts w:hint="eastAsia"/>
        </w:rPr>
        <w:t>и</w:t>
      </w:r>
      <w:r>
        <w:t></w:t>
      </w:r>
      <w:r>
        <w:rPr>
          <w:rFonts w:hint="eastAsia"/>
        </w:rPr>
        <w:t>объектов</w:t>
      </w:r>
      <w:r>
        <w:t></w:t>
      </w:r>
      <w:r>
        <w:rPr>
          <w:rFonts w:hint="eastAsia"/>
        </w:rPr>
        <w:t>показа</w:t>
      </w:r>
      <w:r>
        <w:t></w:t>
      </w:r>
      <w:r>
        <w:t></w:t>
      </w:r>
      <w:r>
        <w:rPr>
          <w:rFonts w:hint="eastAsia"/>
        </w:rPr>
        <w:t>наличие</w:t>
      </w:r>
      <w:r>
        <w:t></w:t>
      </w:r>
      <w:r>
        <w:rPr>
          <w:rFonts w:hint="eastAsia"/>
        </w:rPr>
        <w:t>необходимых</w:t>
      </w:r>
      <w:r>
        <w:t></w:t>
      </w:r>
      <w:r>
        <w:rPr>
          <w:rFonts w:hint="eastAsia"/>
        </w:rPr>
        <w:t>медицинских</w:t>
      </w:r>
      <w:r>
        <w:t></w:t>
      </w:r>
      <w:r>
        <w:rPr>
          <w:rFonts w:hint="eastAsia"/>
        </w:rPr>
        <w:t>учреждений</w:t>
      </w:r>
      <w:r>
        <w:t></w:t>
      </w:r>
      <w:r>
        <w:rPr>
          <w:rFonts w:hint="eastAsia"/>
        </w:rPr>
        <w:t>вблизи</w:t>
      </w:r>
      <w:r>
        <w:t></w:t>
      </w:r>
      <w:r>
        <w:rPr>
          <w:rFonts w:hint="eastAsia"/>
        </w:rPr>
        <w:t>гостиницы</w:t>
      </w:r>
      <w:r>
        <w:t></w:t>
      </w:r>
      <w:r>
        <w:t></w:t>
      </w:r>
      <w:r>
        <w:rPr>
          <w:rFonts w:hint="eastAsia"/>
        </w:rPr>
        <w:t>а</w:t>
      </w:r>
      <w:r>
        <w:t></w:t>
      </w:r>
      <w:r>
        <w:rPr>
          <w:rFonts w:hint="eastAsia"/>
        </w:rPr>
        <w:t>для</w:t>
      </w:r>
      <w:r>
        <w:t></w:t>
      </w:r>
      <w:r>
        <w:rPr>
          <w:rFonts w:hint="eastAsia"/>
        </w:rPr>
        <w:t>сопровождающих</w:t>
      </w:r>
      <w:r>
        <w:t></w:t>
      </w:r>
      <w:r>
        <w:t></w:t>
      </w:r>
      <w:r>
        <w:t></w:t>
      </w:r>
      <w:r>
        <w:rPr>
          <w:rFonts w:hint="eastAsia"/>
        </w:rPr>
        <w:t>наличие</w:t>
      </w:r>
      <w:r>
        <w:t></w:t>
      </w:r>
      <w:r>
        <w:rPr>
          <w:rFonts w:hint="eastAsia"/>
        </w:rPr>
        <w:t>интересной</w:t>
      </w:r>
      <w:r>
        <w:t></w:t>
      </w:r>
      <w:r>
        <w:rPr>
          <w:rFonts w:hint="eastAsia"/>
        </w:rPr>
        <w:t>развлекательной</w:t>
      </w:r>
      <w:r>
        <w:t></w:t>
      </w:r>
      <w:r>
        <w:rPr>
          <w:rFonts w:hint="eastAsia"/>
        </w:rPr>
        <w:t>программы</w:t>
      </w:r>
      <w:r>
        <w:t></w:t>
      </w:r>
      <w:r>
        <w:t></w:t>
      </w:r>
      <w:r>
        <w:rPr>
          <w:rFonts w:hint="eastAsia"/>
        </w:rPr>
        <w:t>разнообразие</w:t>
      </w:r>
      <w:r>
        <w:t></w:t>
      </w:r>
      <w:r>
        <w:rPr>
          <w:rFonts w:hint="eastAsia"/>
        </w:rPr>
        <w:t>видов</w:t>
      </w:r>
      <w:r>
        <w:t></w:t>
      </w:r>
      <w:r>
        <w:rPr>
          <w:rFonts w:hint="eastAsia"/>
        </w:rPr>
        <w:t>активного</w:t>
      </w:r>
      <w:r>
        <w:t></w:t>
      </w:r>
      <w:r>
        <w:rPr>
          <w:rFonts w:hint="eastAsia"/>
        </w:rPr>
        <w:t>отдыха</w:t>
      </w:r>
      <w:r>
        <w:t></w:t>
      </w:r>
      <w:r>
        <w:t></w:t>
      </w:r>
      <w:r>
        <w:rPr>
          <w:rFonts w:hint="eastAsia"/>
        </w:rPr>
        <w:t>возможность</w:t>
      </w:r>
      <w:r>
        <w:t></w:t>
      </w:r>
      <w:r>
        <w:rPr>
          <w:rFonts w:hint="eastAsia"/>
        </w:rPr>
        <w:t>практики</w:t>
      </w:r>
      <w:r>
        <w:t></w:t>
      </w:r>
      <w:r>
        <w:rPr>
          <w:rFonts w:hint="eastAsia"/>
        </w:rPr>
        <w:t>иностранных</w:t>
      </w:r>
      <w:r>
        <w:t></w:t>
      </w:r>
      <w:r>
        <w:rPr>
          <w:rFonts w:hint="eastAsia"/>
        </w:rPr>
        <w:t>языков</w:t>
      </w:r>
      <w:r>
        <w:t></w:t>
      </w:r>
      <w:r>
        <w:t></w:t>
      </w:r>
      <w:r>
        <w:rPr>
          <w:rFonts w:hint="eastAsia"/>
        </w:rPr>
        <w:t>Основной</w:t>
      </w:r>
      <w:r>
        <w:t></w:t>
      </w:r>
      <w:r>
        <w:rPr>
          <w:rFonts w:hint="eastAsia"/>
        </w:rPr>
        <w:t>особенностью</w:t>
      </w:r>
      <w:r>
        <w:t></w:t>
      </w:r>
      <w:r>
        <w:rPr>
          <w:rFonts w:hint="eastAsia"/>
        </w:rPr>
        <w:t>организации</w:t>
      </w:r>
      <w:r>
        <w:t></w:t>
      </w:r>
      <w:r>
        <w:rPr>
          <w:rFonts w:hint="eastAsia"/>
        </w:rPr>
        <w:t>безбарьерного</w:t>
      </w:r>
      <w:r>
        <w:t></w:t>
      </w:r>
      <w:r>
        <w:rPr>
          <w:rFonts w:hint="eastAsia"/>
        </w:rPr>
        <w:t>туризма</w:t>
      </w:r>
      <w:r>
        <w:t></w:t>
      </w:r>
      <w:r>
        <w:rPr>
          <w:rFonts w:hint="eastAsia"/>
        </w:rPr>
        <w:t>является</w:t>
      </w:r>
      <w:r>
        <w:t></w:t>
      </w:r>
      <w:r>
        <w:rPr>
          <w:rFonts w:hint="eastAsia"/>
        </w:rPr>
        <w:t>учет</w:t>
      </w:r>
      <w:r>
        <w:t></w:t>
      </w:r>
      <w:r>
        <w:rPr>
          <w:rFonts w:hint="eastAsia"/>
        </w:rPr>
        <w:t>всех</w:t>
      </w:r>
      <w:r>
        <w:t></w:t>
      </w:r>
      <w:r>
        <w:rPr>
          <w:rFonts w:hint="eastAsia"/>
        </w:rPr>
        <w:t>требований</w:t>
      </w:r>
      <w:r>
        <w:t></w:t>
      </w:r>
      <w:r>
        <w:rPr>
          <w:rFonts w:hint="eastAsia"/>
        </w:rPr>
        <w:t>и</w:t>
      </w:r>
      <w:r>
        <w:t></w:t>
      </w:r>
      <w:r>
        <w:rPr>
          <w:rFonts w:hint="eastAsia"/>
        </w:rPr>
        <w:t>сочетание</w:t>
      </w:r>
      <w:r>
        <w:t></w:t>
      </w:r>
      <w:r>
        <w:rPr>
          <w:rFonts w:hint="eastAsia"/>
        </w:rPr>
        <w:t>потребностей</w:t>
      </w:r>
      <w:r>
        <w:t></w:t>
      </w:r>
      <w:r>
        <w:rPr>
          <w:rFonts w:hint="eastAsia"/>
        </w:rPr>
        <w:t>всех</w:t>
      </w:r>
      <w:r>
        <w:t></w:t>
      </w:r>
      <w:r>
        <w:rPr>
          <w:rFonts w:hint="eastAsia"/>
        </w:rPr>
        <w:t>категорий</w:t>
      </w:r>
      <w:r>
        <w:t></w:t>
      </w:r>
      <w:r>
        <w:rPr>
          <w:rFonts w:hint="eastAsia"/>
        </w:rPr>
        <w:t>потребителей</w:t>
      </w:r>
      <w:r>
        <w:t></w:t>
      </w:r>
      <w:r>
        <w:t></w:t>
      </w:r>
      <w:r>
        <w:rPr>
          <w:rFonts w:hint="eastAsia"/>
        </w:rPr>
        <w:t>участвующих</w:t>
      </w:r>
      <w:r>
        <w:t></w:t>
      </w:r>
      <w:r>
        <w:rPr>
          <w:rFonts w:hint="eastAsia"/>
        </w:rPr>
        <w:t>в</w:t>
      </w:r>
      <w:r>
        <w:t></w:t>
      </w:r>
      <w:r>
        <w:rPr>
          <w:rFonts w:hint="eastAsia"/>
        </w:rPr>
        <w:t>путешествие</w:t>
      </w:r>
      <w:r>
        <w:t></w:t>
      </w:r>
    </w:p>
    <w:p w:rsidR="00206169" w:rsidRDefault="00206169" w:rsidP="00206169">
      <w:r>
        <w:rPr>
          <w:rFonts w:hint="eastAsia"/>
        </w:rPr>
        <w:t>Автором</w:t>
      </w:r>
      <w:r>
        <w:t></w:t>
      </w:r>
      <w:r>
        <w:rPr>
          <w:rFonts w:hint="eastAsia"/>
        </w:rPr>
        <w:t>была</w:t>
      </w:r>
      <w:r>
        <w:t></w:t>
      </w:r>
      <w:r>
        <w:rPr>
          <w:rFonts w:hint="eastAsia"/>
        </w:rPr>
        <w:t>предложена</w:t>
      </w:r>
      <w:r>
        <w:t></w:t>
      </w:r>
      <w:r>
        <w:rPr>
          <w:rFonts w:hint="eastAsia"/>
        </w:rPr>
        <w:t>классификация</w:t>
      </w:r>
      <w:r>
        <w:t></w:t>
      </w:r>
      <w:r>
        <w:rPr>
          <w:rFonts w:hint="eastAsia"/>
        </w:rPr>
        <w:t>факторов</w:t>
      </w:r>
      <w:r>
        <w:t></w:t>
      </w:r>
      <w:r>
        <w:t></w:t>
      </w:r>
      <w:r>
        <w:rPr>
          <w:rFonts w:hint="eastAsia"/>
        </w:rPr>
        <w:t>влияющих</w:t>
      </w:r>
      <w:r>
        <w:t></w:t>
      </w:r>
      <w:r>
        <w:rPr>
          <w:rFonts w:hint="eastAsia"/>
        </w:rPr>
        <w:t>на</w:t>
      </w:r>
      <w:r>
        <w:t></w:t>
      </w:r>
      <w:r>
        <w:rPr>
          <w:rFonts w:hint="eastAsia"/>
        </w:rPr>
        <w:t>стратегическое</w:t>
      </w:r>
      <w:r>
        <w:t></w:t>
      </w:r>
      <w:r>
        <w:rPr>
          <w:rFonts w:hint="eastAsia"/>
        </w:rPr>
        <w:t>развитие</w:t>
      </w:r>
      <w:r>
        <w:t></w:t>
      </w:r>
      <w:r>
        <w:rPr>
          <w:rFonts w:hint="eastAsia"/>
        </w:rPr>
        <w:t>безбарьерного</w:t>
      </w:r>
      <w:r>
        <w:t></w:t>
      </w:r>
      <w:r>
        <w:rPr>
          <w:rFonts w:hint="eastAsia"/>
        </w:rPr>
        <w:t>туризма</w:t>
      </w:r>
      <w:r>
        <w:t></w:t>
      </w:r>
      <w:r>
        <w:rPr>
          <w:rFonts w:hint="eastAsia"/>
        </w:rPr>
        <w:t>на</w:t>
      </w:r>
      <w:r>
        <w:t></w:t>
      </w:r>
      <w:r>
        <w:rPr>
          <w:rFonts w:hint="eastAsia"/>
        </w:rPr>
        <w:t>региональном</w:t>
      </w:r>
      <w:r>
        <w:t></w:t>
      </w:r>
      <w:r>
        <w:rPr>
          <w:rFonts w:hint="eastAsia"/>
        </w:rPr>
        <w:t>уровне</w:t>
      </w:r>
      <w:r>
        <w:t></w:t>
      </w:r>
      <w:r>
        <w:t></w:t>
      </w:r>
      <w:r>
        <w:rPr>
          <w:rFonts w:hint="eastAsia"/>
        </w:rPr>
        <w:t>в</w:t>
      </w:r>
      <w:r>
        <w:t></w:t>
      </w:r>
      <w:r>
        <w:rPr>
          <w:rFonts w:hint="eastAsia"/>
        </w:rPr>
        <w:t>основе</w:t>
      </w:r>
      <w:r>
        <w:t></w:t>
      </w:r>
      <w:r>
        <w:rPr>
          <w:rFonts w:hint="eastAsia"/>
        </w:rPr>
        <w:t>которой</w:t>
      </w:r>
      <w:r>
        <w:t></w:t>
      </w:r>
      <w:r>
        <w:t></w:t>
      </w:r>
      <w:r>
        <w:rPr>
          <w:rFonts w:hint="eastAsia"/>
        </w:rPr>
        <w:t>лежит</w:t>
      </w:r>
      <w:r>
        <w:t></w:t>
      </w:r>
      <w:r>
        <w:rPr>
          <w:rFonts w:hint="eastAsia"/>
        </w:rPr>
        <w:t>систематизация</w:t>
      </w:r>
      <w:r>
        <w:t></w:t>
      </w:r>
      <w:r>
        <w:rPr>
          <w:rFonts w:hint="eastAsia"/>
        </w:rPr>
        <w:t>факторов</w:t>
      </w:r>
      <w:r>
        <w:t></w:t>
      </w:r>
      <w:r>
        <w:rPr>
          <w:rFonts w:hint="eastAsia"/>
        </w:rPr>
        <w:t>внешней</w:t>
      </w:r>
      <w:r>
        <w:t></w:t>
      </w:r>
      <w:r>
        <w:rPr>
          <w:rFonts w:hint="eastAsia"/>
        </w:rPr>
        <w:t>среды</w:t>
      </w:r>
      <w:r>
        <w:t></w:t>
      </w:r>
      <w:r>
        <w:rPr>
          <w:rFonts w:hint="eastAsia"/>
        </w:rPr>
        <w:t>косвенного</w:t>
      </w:r>
      <w:r>
        <w:t></w:t>
      </w:r>
      <w:r>
        <w:rPr>
          <w:rFonts w:hint="eastAsia"/>
        </w:rPr>
        <w:t>и</w:t>
      </w:r>
      <w:r>
        <w:t></w:t>
      </w:r>
      <w:r>
        <w:rPr>
          <w:rFonts w:hint="eastAsia"/>
        </w:rPr>
        <w:t>прямого</w:t>
      </w:r>
      <w:r>
        <w:t></w:t>
      </w:r>
      <w:r>
        <w:rPr>
          <w:rFonts w:hint="eastAsia"/>
        </w:rPr>
        <w:t>воздействия</w:t>
      </w:r>
      <w:r>
        <w:t></w:t>
      </w:r>
      <w:r>
        <w:t></w:t>
      </w:r>
      <w:r>
        <w:rPr>
          <w:rFonts w:hint="eastAsia"/>
        </w:rPr>
        <w:t>связанных</w:t>
      </w:r>
      <w:r>
        <w:t></w:t>
      </w:r>
      <w:r>
        <w:rPr>
          <w:rFonts w:hint="eastAsia"/>
        </w:rPr>
        <w:t>с</w:t>
      </w:r>
      <w:r>
        <w:t></w:t>
      </w:r>
      <w:r>
        <w:rPr>
          <w:rFonts w:hint="eastAsia"/>
        </w:rPr>
        <w:t>развитием</w:t>
      </w:r>
      <w:r>
        <w:t></w:t>
      </w:r>
      <w:r>
        <w:rPr>
          <w:rFonts w:hint="eastAsia"/>
        </w:rPr>
        <w:t>безбарьерного</w:t>
      </w:r>
      <w:r>
        <w:t></w:t>
      </w:r>
      <w:r>
        <w:rPr>
          <w:rFonts w:hint="eastAsia"/>
        </w:rPr>
        <w:t>туризма</w:t>
      </w:r>
      <w:r>
        <w:t></w:t>
      </w:r>
      <w:r>
        <w:rPr>
          <w:rFonts w:hint="eastAsia"/>
        </w:rPr>
        <w:t>в</w:t>
      </w:r>
      <w:r>
        <w:t></w:t>
      </w:r>
      <w:r>
        <w:rPr>
          <w:rFonts w:hint="eastAsia"/>
        </w:rPr>
        <w:t>РФ</w:t>
      </w:r>
      <w:r>
        <w:t></w:t>
      </w:r>
      <w:r>
        <w:t></w:t>
      </w:r>
      <w:r>
        <w:rPr>
          <w:rFonts w:hint="eastAsia"/>
        </w:rPr>
        <w:t>и</w:t>
      </w:r>
      <w:r>
        <w:t></w:t>
      </w:r>
      <w:r>
        <w:rPr>
          <w:rFonts w:hint="eastAsia"/>
        </w:rPr>
        <w:t>внутренних</w:t>
      </w:r>
      <w:r>
        <w:t></w:t>
      </w:r>
      <w:r>
        <w:rPr>
          <w:rFonts w:hint="eastAsia"/>
        </w:rPr>
        <w:t>факторов</w:t>
      </w:r>
      <w:r>
        <w:t></w:t>
      </w:r>
      <w:r>
        <w:t></w:t>
      </w:r>
      <w:r>
        <w:rPr>
          <w:rFonts w:hint="eastAsia"/>
        </w:rPr>
        <w:t>связанных</w:t>
      </w:r>
      <w:r>
        <w:t></w:t>
      </w:r>
      <w:r>
        <w:rPr>
          <w:rFonts w:hint="eastAsia"/>
        </w:rPr>
        <w:t>со</w:t>
      </w:r>
      <w:r>
        <w:t></w:t>
      </w:r>
      <w:r>
        <w:rPr>
          <w:rFonts w:hint="eastAsia"/>
        </w:rPr>
        <w:t>спецификой</w:t>
      </w:r>
      <w:r>
        <w:t></w:t>
      </w:r>
      <w:r>
        <w:rPr>
          <w:rFonts w:hint="eastAsia"/>
        </w:rPr>
        <w:t>функционирования</w:t>
      </w:r>
      <w:r>
        <w:t></w:t>
      </w:r>
      <w:r>
        <w:rPr>
          <w:rFonts w:hint="eastAsia"/>
        </w:rPr>
        <w:t>безбарьерного</w:t>
      </w:r>
      <w:r>
        <w:t></w:t>
      </w:r>
      <w:r>
        <w:rPr>
          <w:rFonts w:hint="eastAsia"/>
        </w:rPr>
        <w:t>туризма</w:t>
      </w:r>
      <w:r>
        <w:t></w:t>
      </w:r>
      <w:r>
        <w:rPr>
          <w:rFonts w:hint="eastAsia"/>
        </w:rPr>
        <w:t>в</w:t>
      </w:r>
      <w:r>
        <w:t></w:t>
      </w:r>
      <w:r>
        <w:rPr>
          <w:rFonts w:hint="eastAsia"/>
        </w:rPr>
        <w:t>регионе</w:t>
      </w:r>
      <w:r>
        <w:t></w:t>
      </w:r>
    </w:p>
    <w:p w:rsidR="00206169" w:rsidRDefault="00206169" w:rsidP="00206169">
      <w:r>
        <w:rPr>
          <w:rFonts w:hint="eastAsia"/>
        </w:rPr>
        <w:t>При</w:t>
      </w:r>
      <w:r>
        <w:t></w:t>
      </w:r>
      <w:r>
        <w:rPr>
          <w:rFonts w:hint="eastAsia"/>
        </w:rPr>
        <w:t>оценке</w:t>
      </w:r>
      <w:r>
        <w:t></w:t>
      </w:r>
      <w:r>
        <w:rPr>
          <w:rFonts w:hint="eastAsia"/>
        </w:rPr>
        <w:t>факторов</w:t>
      </w:r>
      <w:r>
        <w:t></w:t>
      </w:r>
      <w:r>
        <w:rPr>
          <w:rFonts w:hint="eastAsia"/>
        </w:rPr>
        <w:t>автор</w:t>
      </w:r>
      <w:r>
        <w:t></w:t>
      </w:r>
      <w:r>
        <w:rPr>
          <w:rFonts w:hint="eastAsia"/>
        </w:rPr>
        <w:t>сделал</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наибольшее</w:t>
      </w:r>
      <w:r>
        <w:t></w:t>
      </w:r>
      <w:r>
        <w:rPr>
          <w:rFonts w:hint="eastAsia"/>
        </w:rPr>
        <w:t>влияние</w:t>
      </w:r>
      <w:r>
        <w:t></w:t>
      </w:r>
      <w:r>
        <w:rPr>
          <w:rFonts w:hint="eastAsia"/>
        </w:rPr>
        <w:t>на</w:t>
      </w:r>
      <w:r>
        <w:t></w:t>
      </w:r>
      <w:r>
        <w:rPr>
          <w:rFonts w:hint="eastAsia"/>
        </w:rPr>
        <w:t>развитие</w:t>
      </w:r>
      <w:r>
        <w:t></w:t>
      </w:r>
      <w:r>
        <w:rPr>
          <w:rFonts w:hint="eastAsia"/>
        </w:rPr>
        <w:t>безбарьерного</w:t>
      </w:r>
      <w:r>
        <w:t></w:t>
      </w:r>
      <w:r>
        <w:rPr>
          <w:rFonts w:hint="eastAsia"/>
        </w:rPr>
        <w:t>туризма</w:t>
      </w:r>
      <w:r>
        <w:t></w:t>
      </w:r>
      <w:r>
        <w:rPr>
          <w:rFonts w:hint="eastAsia"/>
        </w:rPr>
        <w:t>как</w:t>
      </w:r>
      <w:r>
        <w:t></w:t>
      </w:r>
      <w:r>
        <w:rPr>
          <w:rFonts w:hint="eastAsia"/>
        </w:rPr>
        <w:t>в</w:t>
      </w:r>
      <w:r>
        <w:t></w:t>
      </w:r>
      <w:r>
        <w:rPr>
          <w:rFonts w:hint="eastAsia"/>
        </w:rPr>
        <w:t>отдельно</w:t>
      </w:r>
      <w:r>
        <w:t></w:t>
      </w:r>
      <w:r>
        <w:rPr>
          <w:rFonts w:hint="eastAsia"/>
        </w:rPr>
        <w:t>взятом</w:t>
      </w:r>
      <w:r>
        <w:t></w:t>
      </w:r>
      <w:r>
        <w:rPr>
          <w:rFonts w:hint="eastAsia"/>
        </w:rPr>
        <w:t>регионе</w:t>
      </w:r>
      <w:r>
        <w:t></w:t>
      </w:r>
      <w:r>
        <w:t></w:t>
      </w:r>
      <w:r>
        <w:rPr>
          <w:rFonts w:hint="eastAsia"/>
        </w:rPr>
        <w:t>так</w:t>
      </w:r>
      <w:r>
        <w:t></w:t>
      </w:r>
      <w:r>
        <w:rPr>
          <w:rFonts w:hint="eastAsia"/>
        </w:rPr>
        <w:t>и</w:t>
      </w:r>
      <w:r>
        <w:t></w:t>
      </w:r>
      <w:r>
        <w:rPr>
          <w:rFonts w:hint="eastAsia"/>
        </w:rPr>
        <w:t>в</w:t>
      </w:r>
      <w:r>
        <w:t></w:t>
      </w:r>
      <w:r>
        <w:rPr>
          <w:rFonts w:hint="eastAsia"/>
        </w:rPr>
        <w:t>России</w:t>
      </w:r>
      <w:r>
        <w:t></w:t>
      </w:r>
      <w:r>
        <w:rPr>
          <w:rFonts w:hint="eastAsia"/>
        </w:rPr>
        <w:t>в</w:t>
      </w:r>
      <w:r>
        <w:t></w:t>
      </w:r>
      <w:r>
        <w:rPr>
          <w:rFonts w:hint="eastAsia"/>
        </w:rPr>
        <w:t>целом</w:t>
      </w:r>
      <w:r>
        <w:t></w:t>
      </w:r>
      <w:r>
        <w:t></w:t>
      </w:r>
      <w:r>
        <w:rPr>
          <w:rFonts w:hint="eastAsia"/>
        </w:rPr>
        <w:t>оказывают</w:t>
      </w:r>
      <w:r>
        <w:t></w:t>
      </w:r>
      <w:r>
        <w:rPr>
          <w:rFonts w:hint="eastAsia"/>
        </w:rPr>
        <w:t>нормативно</w:t>
      </w:r>
      <w:r>
        <w:t></w:t>
      </w:r>
      <w:r>
        <w:rPr>
          <w:rFonts w:hint="eastAsia"/>
        </w:rPr>
        <w:t>правовые</w:t>
      </w:r>
      <w:r>
        <w:t></w:t>
      </w:r>
      <w:r>
        <w:t></w:t>
      </w:r>
      <w:r>
        <w:rPr>
          <w:rFonts w:hint="eastAsia"/>
        </w:rPr>
        <w:t>инфраструктурные</w:t>
      </w:r>
      <w:r>
        <w:t></w:t>
      </w:r>
      <w:r>
        <w:rPr>
          <w:rFonts w:hint="eastAsia"/>
        </w:rPr>
        <w:t>и</w:t>
      </w:r>
      <w:r>
        <w:t></w:t>
      </w:r>
      <w:r>
        <w:rPr>
          <w:rFonts w:hint="eastAsia"/>
        </w:rPr>
        <w:t>социально</w:t>
      </w:r>
      <w:r>
        <w:t></w:t>
      </w:r>
      <w:r>
        <w:t></w:t>
      </w:r>
      <w:r>
        <w:rPr>
          <w:rFonts w:hint="eastAsia"/>
        </w:rPr>
        <w:t>экономические</w:t>
      </w:r>
      <w:r>
        <w:t></w:t>
      </w:r>
      <w:r>
        <w:rPr>
          <w:rFonts w:hint="eastAsia"/>
        </w:rPr>
        <w:t>факторы</w:t>
      </w:r>
      <w:r>
        <w:t></w:t>
      </w:r>
    </w:p>
    <w:p w:rsidR="00206169" w:rsidRDefault="00206169" w:rsidP="00206169">
      <w:r>
        <w:rPr>
          <w:rFonts w:hint="eastAsia"/>
        </w:rPr>
        <w:t>Для</w:t>
      </w:r>
      <w:r>
        <w:t></w:t>
      </w:r>
      <w:r>
        <w:rPr>
          <w:rFonts w:hint="eastAsia"/>
        </w:rPr>
        <w:t>выявления</w:t>
      </w:r>
      <w:r>
        <w:t></w:t>
      </w:r>
      <w:r>
        <w:rPr>
          <w:rFonts w:hint="eastAsia"/>
        </w:rPr>
        <w:t>основных</w:t>
      </w:r>
      <w:r>
        <w:t></w:t>
      </w:r>
      <w:r>
        <w:rPr>
          <w:rFonts w:hint="eastAsia"/>
        </w:rPr>
        <w:t>проблем</w:t>
      </w:r>
      <w:r>
        <w:t></w:t>
      </w:r>
      <w:r>
        <w:rPr>
          <w:rFonts w:hint="eastAsia"/>
        </w:rPr>
        <w:t>и</w:t>
      </w:r>
      <w:r>
        <w:t></w:t>
      </w:r>
      <w:r>
        <w:rPr>
          <w:rFonts w:hint="eastAsia"/>
        </w:rPr>
        <w:t>обоснования</w:t>
      </w:r>
      <w:r>
        <w:t></w:t>
      </w:r>
      <w:r>
        <w:rPr>
          <w:rFonts w:hint="eastAsia"/>
        </w:rPr>
        <w:t>перспектив</w:t>
      </w:r>
      <w:r>
        <w:t></w:t>
      </w:r>
      <w:r>
        <w:rPr>
          <w:rFonts w:hint="eastAsia"/>
        </w:rPr>
        <w:t>развития</w:t>
      </w:r>
      <w:r>
        <w:t></w:t>
      </w:r>
      <w:r>
        <w:rPr>
          <w:rFonts w:hint="eastAsia"/>
        </w:rPr>
        <w:t>БТ</w:t>
      </w:r>
      <w:r>
        <w:t></w:t>
      </w:r>
      <w:r>
        <w:rPr>
          <w:rFonts w:hint="eastAsia"/>
        </w:rPr>
        <w:t>в</w:t>
      </w:r>
      <w:r>
        <w:t></w:t>
      </w:r>
      <w:r>
        <w:rPr>
          <w:rFonts w:hint="eastAsia"/>
        </w:rPr>
        <w:t>г</w:t>
      </w:r>
      <w:r>
        <w:t></w:t>
      </w:r>
      <w:r>
        <w:t></w:t>
      </w:r>
      <w:r>
        <w:rPr>
          <w:rFonts w:hint="eastAsia"/>
        </w:rPr>
        <w:t>Москве</w:t>
      </w:r>
      <w:r>
        <w:t></w:t>
      </w:r>
      <w:r>
        <w:rPr>
          <w:rFonts w:hint="eastAsia"/>
        </w:rPr>
        <w:t>автором</w:t>
      </w:r>
      <w:r>
        <w:t></w:t>
      </w:r>
      <w:r>
        <w:rPr>
          <w:rFonts w:hint="eastAsia"/>
        </w:rPr>
        <w:t>был</w:t>
      </w:r>
      <w:r>
        <w:t></w:t>
      </w:r>
      <w:r>
        <w:rPr>
          <w:rFonts w:hint="eastAsia"/>
        </w:rPr>
        <w:t>проведен</w:t>
      </w:r>
      <w:r>
        <w:t></w:t>
      </w:r>
      <w:r>
        <w:rPr>
          <w:rFonts w:hint="eastAsia"/>
        </w:rPr>
        <w:t>анализ</w:t>
      </w:r>
      <w:r>
        <w:t></w:t>
      </w:r>
      <w:r>
        <w:rPr>
          <w:rFonts w:hint="eastAsia"/>
        </w:rPr>
        <w:t>по</w:t>
      </w:r>
      <w:r>
        <w:t></w:t>
      </w:r>
      <w:r>
        <w:rPr>
          <w:rFonts w:hint="eastAsia"/>
        </w:rPr>
        <w:t>следующим</w:t>
      </w:r>
      <w:r>
        <w:t></w:t>
      </w:r>
      <w:r>
        <w:rPr>
          <w:rFonts w:hint="eastAsia"/>
        </w:rPr>
        <w:t>направлениям</w:t>
      </w:r>
      <w:r>
        <w:t></w:t>
      </w:r>
    </w:p>
    <w:p w:rsidR="00206169" w:rsidRDefault="00206169" w:rsidP="00206169">
      <w:r>
        <w:rPr>
          <w:rFonts w:hint="eastAsia"/>
        </w:rPr>
        <w:lastRenderedPageBreak/>
        <w:t>—</w:t>
      </w:r>
      <w:r>
        <w:tab/>
      </w:r>
      <w:r>
        <w:t></w:t>
      </w:r>
      <w:r>
        <w:rPr>
          <w:rFonts w:hint="eastAsia"/>
        </w:rPr>
        <w:t>анализ</w:t>
      </w:r>
      <w:r>
        <w:t></w:t>
      </w:r>
      <w:r>
        <w:rPr>
          <w:rFonts w:hint="eastAsia"/>
        </w:rPr>
        <w:t>зарубежного</w:t>
      </w:r>
      <w:r>
        <w:t></w:t>
      </w:r>
      <w:r>
        <w:rPr>
          <w:rFonts w:hint="eastAsia"/>
        </w:rPr>
        <w:t>опыта</w:t>
      </w:r>
      <w:r>
        <w:t></w:t>
      </w:r>
      <w:r>
        <w:rPr>
          <w:rFonts w:hint="eastAsia"/>
        </w:rPr>
        <w:t>организации</w:t>
      </w:r>
      <w:r>
        <w:t></w:t>
      </w:r>
      <w:r>
        <w:rPr>
          <w:rFonts w:hint="eastAsia"/>
        </w:rPr>
        <w:t>БТ</w:t>
      </w:r>
      <w:r>
        <w:t></w:t>
      </w:r>
    </w:p>
    <w:p w:rsidR="00206169" w:rsidRDefault="00206169" w:rsidP="00206169">
      <w:r>
        <w:rPr>
          <w:rFonts w:hint="eastAsia"/>
        </w:rPr>
        <w:t>—</w:t>
      </w:r>
      <w:r>
        <w:tab/>
      </w:r>
      <w:r>
        <w:t></w:t>
      </w:r>
      <w:r>
        <w:rPr>
          <w:rFonts w:hint="eastAsia"/>
        </w:rPr>
        <w:t>анализ</w:t>
      </w:r>
      <w:r>
        <w:t></w:t>
      </w:r>
      <w:r>
        <w:rPr>
          <w:rFonts w:hint="eastAsia"/>
        </w:rPr>
        <w:t>российского</w:t>
      </w:r>
      <w:r>
        <w:t></w:t>
      </w:r>
      <w:r>
        <w:rPr>
          <w:rFonts w:hint="eastAsia"/>
        </w:rPr>
        <w:t>опыта</w:t>
      </w:r>
      <w:r>
        <w:t></w:t>
      </w:r>
      <w:r>
        <w:rPr>
          <w:rFonts w:hint="eastAsia"/>
        </w:rPr>
        <w:t>организации</w:t>
      </w:r>
      <w:r>
        <w:t></w:t>
      </w:r>
      <w:r>
        <w:rPr>
          <w:rFonts w:hint="eastAsia"/>
        </w:rPr>
        <w:t>БТ</w:t>
      </w:r>
      <w:r>
        <w:t></w:t>
      </w:r>
      <w:r>
        <w:t></w:t>
      </w:r>
      <w:r>
        <w:rPr>
          <w:rFonts w:hint="eastAsia"/>
        </w:rPr>
        <w:t>анализ</w:t>
      </w:r>
      <w:r>
        <w:t></w:t>
      </w:r>
      <w:r>
        <w:rPr>
          <w:rFonts w:hint="eastAsia"/>
        </w:rPr>
        <w:t>нормативно</w:t>
      </w:r>
      <w:r>
        <w:t></w:t>
      </w:r>
      <w:r>
        <w:rPr>
          <w:rFonts w:hint="eastAsia"/>
        </w:rPr>
        <w:t>правовой</w:t>
      </w:r>
      <w:r>
        <w:t></w:t>
      </w:r>
      <w:r>
        <w:rPr>
          <w:rFonts w:hint="eastAsia"/>
        </w:rPr>
        <w:t>базы</w:t>
      </w:r>
      <w:r>
        <w:t></w:t>
      </w:r>
      <w:r>
        <w:rPr>
          <w:rFonts w:hint="eastAsia"/>
        </w:rPr>
        <w:t>в</w:t>
      </w:r>
      <w:r>
        <w:t></w:t>
      </w:r>
      <w:r>
        <w:rPr>
          <w:rFonts w:hint="eastAsia"/>
        </w:rPr>
        <w:t>области</w:t>
      </w:r>
      <w:r>
        <w:t></w:t>
      </w:r>
      <w:r>
        <w:rPr>
          <w:rFonts w:hint="eastAsia"/>
        </w:rPr>
        <w:t>БТ</w:t>
      </w:r>
      <w:r>
        <w:t></w:t>
      </w:r>
      <w:r>
        <w:t></w:t>
      </w:r>
      <w:r>
        <w:rPr>
          <w:rFonts w:hint="eastAsia"/>
        </w:rPr>
        <w:t>анализ</w:t>
      </w:r>
      <w:r>
        <w:t></w:t>
      </w:r>
      <w:r>
        <w:rPr>
          <w:rFonts w:hint="eastAsia"/>
        </w:rPr>
        <w:t>основных</w:t>
      </w:r>
      <w:r>
        <w:t></w:t>
      </w:r>
      <w:r>
        <w:rPr>
          <w:rFonts w:hint="eastAsia"/>
        </w:rPr>
        <w:t>потребителей</w:t>
      </w:r>
      <w:r>
        <w:t></w:t>
      </w:r>
      <w:r>
        <w:rPr>
          <w:rFonts w:hint="eastAsia"/>
        </w:rPr>
        <w:t>услуг</w:t>
      </w:r>
      <w:r>
        <w:t></w:t>
      </w:r>
      <w:r>
        <w:rPr>
          <w:rFonts w:hint="eastAsia"/>
        </w:rPr>
        <w:t>БТ</w:t>
      </w:r>
      <w:r>
        <w:t></w:t>
      </w:r>
      <w:r>
        <w:t></w:t>
      </w:r>
      <w:r>
        <w:rPr>
          <w:rFonts w:hint="eastAsia"/>
        </w:rPr>
        <w:t>турфирм</w:t>
      </w:r>
      <w:r>
        <w:t></w:t>
      </w:r>
      <w:r>
        <w:rPr>
          <w:rFonts w:hint="eastAsia"/>
        </w:rPr>
        <w:t>и</w:t>
      </w:r>
      <w:r>
        <w:t></w:t>
      </w:r>
      <w:r>
        <w:rPr>
          <w:rFonts w:hint="eastAsia"/>
        </w:rPr>
        <w:t>средств</w:t>
      </w:r>
      <w:r>
        <w:t></w:t>
      </w:r>
      <w:r>
        <w:rPr>
          <w:rFonts w:hint="eastAsia"/>
        </w:rPr>
        <w:t>размещения</w:t>
      </w:r>
      <w:r>
        <w:t></w:t>
      </w:r>
      <w:r>
        <w:t></w:t>
      </w:r>
      <w:r>
        <w:rPr>
          <w:rFonts w:hint="eastAsia"/>
        </w:rPr>
        <w:t>информационных</w:t>
      </w:r>
      <w:r>
        <w:t></w:t>
      </w:r>
      <w:r>
        <w:rPr>
          <w:rFonts w:hint="eastAsia"/>
        </w:rPr>
        <w:t>источников</w:t>
      </w:r>
      <w:r>
        <w:t></w:t>
      </w:r>
      <w:r>
        <w:t></w:t>
      </w:r>
      <w:r>
        <w:rPr>
          <w:rFonts w:hint="eastAsia"/>
        </w:rPr>
        <w:t>оказывающих</w:t>
      </w:r>
      <w:r>
        <w:t></w:t>
      </w:r>
      <w:r>
        <w:rPr>
          <w:rFonts w:hint="eastAsia"/>
        </w:rPr>
        <w:t>услуги</w:t>
      </w:r>
      <w:r>
        <w:t></w:t>
      </w:r>
      <w:r>
        <w:rPr>
          <w:rFonts w:hint="eastAsia"/>
        </w:rPr>
        <w:t>инвалидам</w:t>
      </w:r>
      <w:r>
        <w:t></w:t>
      </w:r>
      <w:r>
        <w:rPr>
          <w:rFonts w:hint="eastAsia"/>
        </w:rPr>
        <w:t>и</w:t>
      </w:r>
      <w:r>
        <w:t></w:t>
      </w:r>
      <w:r>
        <w:rPr>
          <w:rFonts w:hint="eastAsia"/>
        </w:rPr>
        <w:t>маломобильным</w:t>
      </w:r>
      <w:r>
        <w:t></w:t>
      </w:r>
      <w:r>
        <w:rPr>
          <w:rFonts w:hint="eastAsia"/>
        </w:rPr>
        <w:t>группам</w:t>
      </w:r>
      <w:r>
        <w:t></w:t>
      </w:r>
      <w:r>
        <w:rPr>
          <w:rFonts w:hint="eastAsia"/>
        </w:rPr>
        <w:t>лиц</w:t>
      </w:r>
      <w:r>
        <w:t></w:t>
      </w:r>
      <w:r>
        <w:t></w:t>
      </w:r>
      <w:r>
        <w:rPr>
          <w:rFonts w:hint="eastAsia"/>
        </w:rPr>
        <w:t>анализ</w:t>
      </w:r>
      <w:r>
        <w:t></w:t>
      </w:r>
      <w:r>
        <w:rPr>
          <w:rFonts w:hint="eastAsia"/>
        </w:rPr>
        <w:t>доступности</w:t>
      </w:r>
      <w:r>
        <w:t></w:t>
      </w:r>
      <w:r>
        <w:rPr>
          <w:rFonts w:hint="eastAsia"/>
        </w:rPr>
        <w:t>средств</w:t>
      </w:r>
      <w:r>
        <w:t></w:t>
      </w:r>
      <w:r>
        <w:rPr>
          <w:rFonts w:hint="eastAsia"/>
        </w:rPr>
        <w:t>перемещения</w:t>
      </w:r>
      <w:r>
        <w:t></w:t>
      </w:r>
      <w:r>
        <w:t></w:t>
      </w:r>
      <w:r>
        <w:rPr>
          <w:rFonts w:hint="eastAsia"/>
        </w:rPr>
        <w:t>анализ</w:t>
      </w:r>
      <w:r>
        <w:t></w:t>
      </w:r>
      <w:r>
        <w:rPr>
          <w:rFonts w:hint="eastAsia"/>
        </w:rPr>
        <w:t>развития</w:t>
      </w:r>
      <w:r>
        <w:t></w:t>
      </w:r>
      <w:r>
        <w:rPr>
          <w:rFonts w:hint="eastAsia"/>
        </w:rPr>
        <w:t>городской</w:t>
      </w:r>
      <w:r>
        <w:t></w:t>
      </w:r>
      <w:r>
        <w:rPr>
          <w:rFonts w:hint="eastAsia"/>
        </w:rPr>
        <w:t>безбарьерной</w:t>
      </w:r>
      <w:r>
        <w:t></w:t>
      </w:r>
      <w:r>
        <w:rPr>
          <w:rFonts w:hint="eastAsia"/>
        </w:rPr>
        <w:t>среды</w:t>
      </w:r>
      <w:r>
        <w:t></w:t>
      </w:r>
      <w:r>
        <w:t></w:t>
      </w:r>
    </w:p>
    <w:p w:rsidR="00206169" w:rsidRPr="00206169" w:rsidRDefault="00206169" w:rsidP="00206169">
      <w:r>
        <w:rPr>
          <w:rFonts w:hint="eastAsia"/>
        </w:rPr>
        <w:t>—</w:t>
      </w:r>
      <w:r>
        <w:tab/>
      </w:r>
      <w:r>
        <w:t></w:t>
      </w:r>
      <w:r>
        <w:rPr>
          <w:rFonts w:hint="eastAsia"/>
        </w:rPr>
        <w:t>анализ</w:t>
      </w:r>
      <w:r>
        <w:t></w:t>
      </w:r>
      <w:r>
        <w:rPr>
          <w:rFonts w:hint="eastAsia"/>
        </w:rPr>
        <w:t>ресурсного</w:t>
      </w:r>
      <w:r>
        <w:t></w:t>
      </w:r>
      <w:r>
        <w:rPr>
          <w:rFonts w:hint="eastAsia"/>
        </w:rPr>
        <w:t>потенциала</w:t>
      </w:r>
      <w:r>
        <w:t></w:t>
      </w:r>
      <w:r>
        <w:rPr>
          <w:rFonts w:hint="eastAsia"/>
        </w:rPr>
        <w:t>г</w:t>
      </w:r>
      <w:r>
        <w:t></w:t>
      </w:r>
      <w:r>
        <w:t></w:t>
      </w:r>
      <w:r>
        <w:rPr>
          <w:rFonts w:hint="eastAsia"/>
        </w:rPr>
        <w:t>Москвы</w:t>
      </w:r>
      <w:r>
        <w:t></w:t>
      </w:r>
      <w:r>
        <w:t></w:t>
      </w:r>
      <w:r>
        <w:rPr>
          <w:rFonts w:hint="eastAsia"/>
        </w:rPr>
        <w:t>анализ</w:t>
      </w:r>
      <w:r>
        <w:t></w:t>
      </w:r>
      <w:r>
        <w:rPr>
          <w:rFonts w:hint="eastAsia"/>
        </w:rPr>
        <w:t>участников</w:t>
      </w:r>
      <w:r>
        <w:t></w:t>
      </w:r>
      <w:r>
        <w:rPr>
          <w:rFonts w:hint="eastAsia"/>
        </w:rPr>
        <w:t>туристского</w:t>
      </w:r>
      <w:r>
        <w:t></w:t>
      </w:r>
      <w:r>
        <w:rPr>
          <w:rFonts w:hint="eastAsia"/>
        </w:rPr>
        <w:t>рынка</w:t>
      </w:r>
      <w:r>
        <w:t></w:t>
      </w:r>
      <w:r>
        <w:t></w:t>
      </w:r>
      <w:r>
        <w:rPr>
          <w:rFonts w:hint="eastAsia"/>
        </w:rPr>
        <w:t>анализ</w:t>
      </w:r>
      <w:r>
        <w:t></w:t>
      </w:r>
      <w:r>
        <w:rPr>
          <w:rFonts w:hint="eastAsia"/>
        </w:rPr>
        <w:t>туристской</w:t>
      </w:r>
      <w:r>
        <w:t></w:t>
      </w:r>
      <w:r>
        <w:t></w:t>
      </w:r>
      <w:r>
        <w:rPr>
          <w:rFonts w:hint="eastAsia"/>
        </w:rPr>
        <w:t>городской</w:t>
      </w:r>
      <w:r>
        <w:t></w:t>
      </w:r>
      <w:r>
        <w:t></w:t>
      </w:r>
      <w:r>
        <w:rPr>
          <w:rFonts w:hint="eastAsia"/>
        </w:rPr>
        <w:t>транспортной</w:t>
      </w:r>
      <w:r>
        <w:t></w:t>
      </w:r>
      <w:r>
        <w:rPr>
          <w:rFonts w:hint="eastAsia"/>
        </w:rPr>
        <w:t>инфраструктуры</w:t>
      </w:r>
      <w:r>
        <w:t></w:t>
      </w:r>
      <w:r>
        <w:rPr>
          <w:rFonts w:hint="eastAsia"/>
        </w:rPr>
        <w:t>региона</w:t>
      </w:r>
      <w:r>
        <w:t></w:t>
      </w:r>
      <w:r>
        <w:t></w:t>
      </w:r>
      <w:r>
        <w:rPr>
          <w:rFonts w:hint="eastAsia"/>
        </w:rPr>
        <w:t>анализ</w:t>
      </w:r>
      <w:r>
        <w:t></w:t>
      </w:r>
      <w:r>
        <w:rPr>
          <w:rFonts w:hint="eastAsia"/>
        </w:rPr>
        <w:t>доступности</w:t>
      </w:r>
      <w:r>
        <w:t></w:t>
      </w:r>
      <w:r>
        <w:rPr>
          <w:rFonts w:hint="eastAsia"/>
        </w:rPr>
        <w:t>экскурсионно</w:t>
      </w:r>
      <w:r>
        <w:t></w:t>
      </w:r>
      <w:r>
        <w:rPr>
          <w:rFonts w:hint="eastAsia"/>
        </w:rPr>
        <w:t>познавательных</w:t>
      </w:r>
      <w:r>
        <w:t></w:t>
      </w:r>
      <w:r>
        <w:rPr>
          <w:rFonts w:hint="eastAsia"/>
        </w:rPr>
        <w:t>и</w:t>
      </w:r>
      <w:r>
        <w:t></w:t>
      </w:r>
      <w:r>
        <w:rPr>
          <w:rFonts w:hint="eastAsia"/>
        </w:rPr>
        <w:t>иных</w:t>
      </w:r>
      <w:r>
        <w:t></w:t>
      </w:r>
      <w:r>
        <w:rPr>
          <w:rFonts w:hint="eastAsia"/>
        </w:rPr>
        <w:t>ресурсов</w:t>
      </w:r>
      <w:r>
        <w:t></w:t>
      </w:r>
      <w:r>
        <w:rPr>
          <w:rFonts w:hint="eastAsia"/>
        </w:rPr>
        <w:t>региона</w:t>
      </w:r>
      <w:r>
        <w:t></w:t>
      </w:r>
      <w:r>
        <w:t></w:t>
      </w:r>
      <w:bookmarkStart w:id="0" w:name="_GoBack"/>
      <w:bookmarkEnd w:id="0"/>
    </w:p>
    <w:sectPr w:rsidR="00206169" w:rsidRPr="002061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858" w:rsidRDefault="00A62858">
      <w:pPr>
        <w:spacing w:after="0" w:line="240" w:lineRule="auto"/>
      </w:pPr>
      <w:r>
        <w:separator/>
      </w:r>
    </w:p>
  </w:endnote>
  <w:endnote w:type="continuationSeparator" w:id="0">
    <w:p w:rsidR="00A62858" w:rsidRDefault="00A6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858" w:rsidRDefault="00A62858"/>
    <w:p w:rsidR="00A62858" w:rsidRDefault="00A62858"/>
    <w:p w:rsidR="00A62858" w:rsidRDefault="00A62858"/>
    <w:p w:rsidR="00A62858" w:rsidRDefault="00A62858"/>
    <w:p w:rsidR="00A62858" w:rsidRDefault="00A62858"/>
    <w:p w:rsidR="00A62858" w:rsidRDefault="00A62858"/>
    <w:p w:rsidR="00A62858" w:rsidRDefault="00A628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58" w:rsidRDefault="00A62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62858" w:rsidRDefault="00A628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62858" w:rsidRDefault="00A62858"/>
    <w:p w:rsidR="00A62858" w:rsidRDefault="00A62858"/>
    <w:p w:rsidR="00A62858" w:rsidRDefault="00A628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58" w:rsidRDefault="00A62858"/>
                          <w:p w:rsidR="00A62858" w:rsidRDefault="00A628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62858" w:rsidRDefault="00A62858"/>
                    <w:p w:rsidR="00A62858" w:rsidRDefault="00A628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62858" w:rsidRDefault="00A62858"/>
    <w:p w:rsidR="00A62858" w:rsidRDefault="00A62858">
      <w:pPr>
        <w:rPr>
          <w:sz w:val="2"/>
          <w:szCs w:val="2"/>
        </w:rPr>
      </w:pPr>
    </w:p>
    <w:p w:rsidR="00A62858" w:rsidRDefault="00A62858"/>
    <w:p w:rsidR="00A62858" w:rsidRDefault="00A62858">
      <w:pPr>
        <w:spacing w:after="0" w:line="240" w:lineRule="auto"/>
      </w:pPr>
    </w:p>
  </w:footnote>
  <w:footnote w:type="continuationSeparator" w:id="0">
    <w:p w:rsidR="00A62858" w:rsidRDefault="00A62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858"/>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DD0B9-6F56-4563-A193-7CD6B930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6025</TotalTime>
  <Pages>5</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cp:revision>
  <cp:lastPrinted>2009-02-06T05:36:00Z</cp:lastPrinted>
  <dcterms:created xsi:type="dcterms:W3CDTF">2023-07-11T13:30:00Z</dcterms:created>
  <dcterms:modified xsi:type="dcterms:W3CDTF">2023-07-29T12:39:00Z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