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2351" w14:textId="24851CC6" w:rsidR="003A744C" w:rsidRDefault="002537E9" w:rsidP="002537E9">
      <w:r w:rsidRPr="002537E9">
        <w:rPr>
          <w:rFonts w:hint="eastAsia"/>
        </w:rPr>
        <w:t>Бальчик</w:t>
      </w:r>
      <w:r w:rsidRPr="002537E9">
        <w:t xml:space="preserve"> </w:t>
      </w:r>
      <w:r w:rsidRPr="002537E9">
        <w:rPr>
          <w:rFonts w:hint="eastAsia"/>
        </w:rPr>
        <w:t>Эдуард</w:t>
      </w:r>
      <w:r w:rsidRPr="002537E9">
        <w:t xml:space="preserve"> </w:t>
      </w:r>
      <w:r w:rsidRPr="002537E9">
        <w:rPr>
          <w:rFonts w:hint="eastAsia"/>
        </w:rPr>
        <w:t>Александрович</w:t>
      </w:r>
      <w:r>
        <w:t xml:space="preserve"> </w:t>
      </w:r>
      <w:r w:rsidRPr="002537E9">
        <w:rPr>
          <w:rFonts w:hint="eastAsia"/>
        </w:rPr>
        <w:t>Формирование</w:t>
      </w:r>
      <w:r w:rsidRPr="002537E9">
        <w:t xml:space="preserve"> </w:t>
      </w:r>
      <w:r w:rsidRPr="002537E9">
        <w:rPr>
          <w:rFonts w:hint="eastAsia"/>
        </w:rPr>
        <w:t>стратегии</w:t>
      </w:r>
      <w:r w:rsidRPr="002537E9">
        <w:t xml:space="preserve"> </w:t>
      </w:r>
      <w:r w:rsidRPr="002537E9">
        <w:rPr>
          <w:rFonts w:hint="eastAsia"/>
        </w:rPr>
        <w:t>управления</w:t>
      </w:r>
      <w:r w:rsidRPr="002537E9">
        <w:t xml:space="preserve"> </w:t>
      </w:r>
      <w:r w:rsidRPr="002537E9">
        <w:rPr>
          <w:rFonts w:hint="eastAsia"/>
        </w:rPr>
        <w:t>инновационными</w:t>
      </w:r>
      <w:r w:rsidRPr="002537E9">
        <w:t xml:space="preserve"> </w:t>
      </w:r>
      <w:r w:rsidRPr="002537E9">
        <w:rPr>
          <w:rFonts w:hint="eastAsia"/>
        </w:rPr>
        <w:t>процессами</w:t>
      </w:r>
      <w:r w:rsidRPr="002537E9">
        <w:t xml:space="preserve"> </w:t>
      </w:r>
      <w:r w:rsidRPr="002537E9">
        <w:rPr>
          <w:rFonts w:hint="eastAsia"/>
        </w:rPr>
        <w:t>предприятия</w:t>
      </w:r>
      <w:r w:rsidRPr="002537E9">
        <w:t xml:space="preserve"> </w:t>
      </w:r>
      <w:r w:rsidRPr="002537E9">
        <w:rPr>
          <w:rFonts w:hint="eastAsia"/>
        </w:rPr>
        <w:t>на</w:t>
      </w:r>
      <w:r w:rsidRPr="002537E9">
        <w:t xml:space="preserve"> </w:t>
      </w:r>
      <w:r w:rsidRPr="002537E9">
        <w:rPr>
          <w:rFonts w:hint="eastAsia"/>
        </w:rPr>
        <w:t>основе</w:t>
      </w:r>
      <w:r w:rsidRPr="002537E9">
        <w:t xml:space="preserve"> </w:t>
      </w:r>
      <w:r w:rsidRPr="002537E9">
        <w:rPr>
          <w:rFonts w:hint="eastAsia"/>
        </w:rPr>
        <w:t>оценки</w:t>
      </w:r>
      <w:r w:rsidRPr="002537E9">
        <w:t xml:space="preserve"> </w:t>
      </w:r>
      <w:r w:rsidRPr="002537E9">
        <w:rPr>
          <w:rFonts w:hint="eastAsia"/>
        </w:rPr>
        <w:t>потоков</w:t>
      </w:r>
      <w:r w:rsidRPr="002537E9">
        <w:t xml:space="preserve"> </w:t>
      </w:r>
      <w:r w:rsidRPr="002537E9">
        <w:rPr>
          <w:rFonts w:hint="eastAsia"/>
        </w:rPr>
        <w:t>знаний</w:t>
      </w:r>
    </w:p>
    <w:p w14:paraId="785D531C" w14:textId="77777777" w:rsidR="002537E9" w:rsidRDefault="002537E9" w:rsidP="002537E9">
      <w:r>
        <w:rPr>
          <w:rFonts w:hint="eastAsia"/>
        </w:rPr>
        <w:t>ОГЛАВЛЕНИЕ</w:t>
      </w:r>
      <w:r>
        <w:t xml:space="preserve"> </w:t>
      </w:r>
      <w:r>
        <w:rPr>
          <w:rFonts w:hint="eastAsia"/>
        </w:rPr>
        <w:t>ДИССЕРТАЦИИ</w:t>
      </w:r>
    </w:p>
    <w:p w14:paraId="2F4A45AB" w14:textId="77777777" w:rsidR="002537E9" w:rsidRDefault="002537E9" w:rsidP="002537E9">
      <w:r>
        <w:rPr>
          <w:rFonts w:hint="eastAsia"/>
        </w:rPr>
        <w:t>кандидат</w:t>
      </w:r>
      <w:r>
        <w:t xml:space="preserve"> </w:t>
      </w:r>
      <w:r>
        <w:rPr>
          <w:rFonts w:hint="eastAsia"/>
        </w:rPr>
        <w:t>наук</w:t>
      </w:r>
      <w:r>
        <w:t xml:space="preserve"> </w:t>
      </w:r>
      <w:r>
        <w:rPr>
          <w:rFonts w:hint="eastAsia"/>
        </w:rPr>
        <w:t>Бальчик</w:t>
      </w:r>
      <w:r>
        <w:t xml:space="preserve"> </w:t>
      </w:r>
      <w:r>
        <w:rPr>
          <w:rFonts w:hint="eastAsia"/>
        </w:rPr>
        <w:t>Эдуард</w:t>
      </w:r>
      <w:r>
        <w:t xml:space="preserve"> </w:t>
      </w:r>
      <w:r>
        <w:rPr>
          <w:rFonts w:hint="eastAsia"/>
        </w:rPr>
        <w:t>Александрович</w:t>
      </w:r>
    </w:p>
    <w:p w14:paraId="4F5F8B8F" w14:textId="77777777" w:rsidR="002537E9" w:rsidRDefault="002537E9" w:rsidP="002537E9">
      <w:r>
        <w:rPr>
          <w:rFonts w:hint="eastAsia"/>
        </w:rPr>
        <w:t>ВВЕДЕНИЕ</w:t>
      </w:r>
    </w:p>
    <w:p w14:paraId="1F79D002" w14:textId="77777777" w:rsidR="002537E9" w:rsidRDefault="002537E9" w:rsidP="002537E9"/>
    <w:p w14:paraId="1F2D9526" w14:textId="77777777" w:rsidR="002537E9" w:rsidRDefault="002537E9" w:rsidP="002537E9">
      <w:r>
        <w:rPr>
          <w:rFonts w:hint="eastAsia"/>
        </w:rPr>
        <w:t>ГЛАВА</w:t>
      </w:r>
      <w:r>
        <w:t xml:space="preserve"> 1. </w:t>
      </w:r>
      <w:r>
        <w:rPr>
          <w:rFonts w:hint="eastAsia"/>
        </w:rPr>
        <w:t>ОСНОВЫ</w:t>
      </w:r>
      <w:r>
        <w:t xml:space="preserve"> </w:t>
      </w:r>
      <w:r>
        <w:rPr>
          <w:rFonts w:hint="eastAsia"/>
        </w:rPr>
        <w:t>ФОРМИРОВАНИЯ</w:t>
      </w:r>
      <w:r>
        <w:t xml:space="preserve"> </w:t>
      </w:r>
      <w:r>
        <w:rPr>
          <w:rFonts w:hint="eastAsia"/>
        </w:rPr>
        <w:t>СТРАТЕГИИ</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ПРЕДПРИЯТИЯ</w:t>
      </w:r>
    </w:p>
    <w:p w14:paraId="32BFA407" w14:textId="77777777" w:rsidR="002537E9" w:rsidRDefault="002537E9" w:rsidP="002537E9"/>
    <w:p w14:paraId="7D04767B" w14:textId="77777777" w:rsidR="002537E9" w:rsidRDefault="002537E9" w:rsidP="002537E9">
      <w:r>
        <w:t xml:space="preserve">1.1. </w:t>
      </w:r>
      <w:r>
        <w:rPr>
          <w:rFonts w:hint="eastAsia"/>
        </w:rPr>
        <w:t>Эволюция</w:t>
      </w:r>
      <w:r>
        <w:t xml:space="preserve"> </w:t>
      </w:r>
      <w:r>
        <w:rPr>
          <w:rFonts w:hint="eastAsia"/>
        </w:rPr>
        <w:t>понятия</w:t>
      </w:r>
      <w:r>
        <w:t xml:space="preserve"> </w:t>
      </w:r>
      <w:r>
        <w:rPr>
          <w:rFonts w:hint="eastAsia"/>
        </w:rPr>
        <w:t>стратегии</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p>
    <w:p w14:paraId="2F425A00" w14:textId="77777777" w:rsidR="002537E9" w:rsidRDefault="002537E9" w:rsidP="002537E9"/>
    <w:p w14:paraId="1F837BA8" w14:textId="77777777" w:rsidR="002537E9" w:rsidRDefault="002537E9" w:rsidP="002537E9">
      <w:r>
        <w:t xml:space="preserve">1.2. </w:t>
      </w:r>
      <w:r>
        <w:rPr>
          <w:rFonts w:hint="eastAsia"/>
        </w:rPr>
        <w:t>Понятие</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области</w:t>
      </w:r>
      <w:r>
        <w:t xml:space="preserve"> </w:t>
      </w:r>
      <w:r>
        <w:rPr>
          <w:rFonts w:hint="eastAsia"/>
        </w:rPr>
        <w:t>инновационной</w:t>
      </w:r>
      <w:r>
        <w:t xml:space="preserve"> </w:t>
      </w:r>
      <w:r>
        <w:rPr>
          <w:rFonts w:hint="eastAsia"/>
        </w:rPr>
        <w:t>деятельности</w:t>
      </w:r>
    </w:p>
    <w:p w14:paraId="122BA4B7" w14:textId="77777777" w:rsidR="002537E9" w:rsidRDefault="002537E9" w:rsidP="002537E9"/>
    <w:p w14:paraId="2F5ABB4D" w14:textId="77777777" w:rsidR="002537E9" w:rsidRDefault="002537E9" w:rsidP="002537E9">
      <w:r>
        <w:t xml:space="preserve">1.3. </w:t>
      </w:r>
      <w:r>
        <w:rPr>
          <w:rFonts w:hint="eastAsia"/>
        </w:rPr>
        <w:t>Совершенствование</w:t>
      </w:r>
      <w:r>
        <w:t xml:space="preserve"> </w:t>
      </w:r>
      <w:r>
        <w:rPr>
          <w:rFonts w:hint="eastAsia"/>
        </w:rPr>
        <w:t>подхода</w:t>
      </w:r>
      <w:r>
        <w:t xml:space="preserve"> </w:t>
      </w:r>
      <w:r>
        <w:rPr>
          <w:rFonts w:hint="eastAsia"/>
        </w:rPr>
        <w:t>к</w:t>
      </w:r>
      <w:r>
        <w:t xml:space="preserve"> </w:t>
      </w:r>
      <w:r>
        <w:rPr>
          <w:rFonts w:hint="eastAsia"/>
        </w:rPr>
        <w:t>стратегии</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предприятия</w:t>
      </w:r>
    </w:p>
    <w:p w14:paraId="46D04300" w14:textId="77777777" w:rsidR="002537E9" w:rsidRDefault="002537E9" w:rsidP="002537E9"/>
    <w:p w14:paraId="3EA74286" w14:textId="77777777" w:rsidR="002537E9" w:rsidRDefault="002537E9" w:rsidP="002537E9">
      <w:r>
        <w:t xml:space="preserve">1.4. </w:t>
      </w:r>
      <w:r>
        <w:rPr>
          <w:rFonts w:hint="eastAsia"/>
        </w:rPr>
        <w:t>Выводы</w:t>
      </w:r>
      <w:r>
        <w:t xml:space="preserve"> </w:t>
      </w:r>
      <w:r>
        <w:rPr>
          <w:rFonts w:hint="eastAsia"/>
        </w:rPr>
        <w:t>по</w:t>
      </w:r>
      <w:r>
        <w:t xml:space="preserve"> </w:t>
      </w:r>
      <w:r>
        <w:rPr>
          <w:rFonts w:hint="eastAsia"/>
        </w:rPr>
        <w:t>главе</w:t>
      </w:r>
    </w:p>
    <w:p w14:paraId="31AFDB42" w14:textId="77777777" w:rsidR="002537E9" w:rsidRDefault="002537E9" w:rsidP="002537E9"/>
    <w:p w14:paraId="427B3EE1" w14:textId="77777777" w:rsidR="002537E9" w:rsidRDefault="002537E9" w:rsidP="002537E9">
      <w:r>
        <w:rPr>
          <w:rFonts w:hint="eastAsia"/>
        </w:rPr>
        <w:t>ГЛАВА</w:t>
      </w:r>
      <w:r>
        <w:t xml:space="preserve"> 2. </w:t>
      </w:r>
      <w:r>
        <w:rPr>
          <w:rFonts w:hint="eastAsia"/>
        </w:rPr>
        <w:t>СОВЕРШЕНСТВОВАНИЕ</w:t>
      </w:r>
      <w:r>
        <w:t xml:space="preserve"> </w:t>
      </w:r>
      <w:r>
        <w:rPr>
          <w:rFonts w:hint="eastAsia"/>
        </w:rPr>
        <w:t>ТЕОРЕТИЧЕСКИХ</w:t>
      </w:r>
      <w:r>
        <w:t xml:space="preserve"> </w:t>
      </w:r>
      <w:r>
        <w:rPr>
          <w:rFonts w:hint="eastAsia"/>
        </w:rPr>
        <w:t>ПОЛОЖЕНИЙ</w:t>
      </w:r>
      <w:r>
        <w:t xml:space="preserve"> </w:t>
      </w:r>
      <w:r>
        <w:rPr>
          <w:rFonts w:hint="eastAsia"/>
        </w:rPr>
        <w:t>РАЗРАБОТКИ</w:t>
      </w:r>
      <w:r>
        <w:t xml:space="preserve"> </w:t>
      </w:r>
      <w:r>
        <w:rPr>
          <w:rFonts w:hint="eastAsia"/>
        </w:rPr>
        <w:t>СТРАТЕГИИ</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ПРЕДПРИЯТИЯ</w:t>
      </w:r>
    </w:p>
    <w:p w14:paraId="0D2817A8" w14:textId="77777777" w:rsidR="002537E9" w:rsidRDefault="002537E9" w:rsidP="002537E9"/>
    <w:p w14:paraId="56203A4F" w14:textId="77777777" w:rsidR="002537E9" w:rsidRDefault="002537E9" w:rsidP="002537E9">
      <w:r>
        <w:t xml:space="preserve">2.1. </w:t>
      </w:r>
      <w:r>
        <w:rPr>
          <w:rFonts w:hint="eastAsia"/>
        </w:rPr>
        <w:t>Эволюция</w:t>
      </w:r>
      <w:r>
        <w:t xml:space="preserve"> </w:t>
      </w:r>
      <w:r>
        <w:rPr>
          <w:rFonts w:hint="eastAsia"/>
        </w:rPr>
        <w:t>подходов</w:t>
      </w:r>
      <w:r>
        <w:t xml:space="preserve"> </w:t>
      </w:r>
      <w:r>
        <w:rPr>
          <w:rFonts w:hint="eastAsia"/>
        </w:rPr>
        <w:t>к</w:t>
      </w:r>
      <w:r>
        <w:t xml:space="preserve"> </w:t>
      </w:r>
      <w:r>
        <w:rPr>
          <w:rFonts w:hint="eastAsia"/>
        </w:rPr>
        <w:t>разработке</w:t>
      </w:r>
      <w:r>
        <w:t xml:space="preserve"> </w:t>
      </w:r>
      <w:r>
        <w:rPr>
          <w:rFonts w:hint="eastAsia"/>
        </w:rPr>
        <w:t>стратегии</w:t>
      </w:r>
      <w:r>
        <w:t xml:space="preserve"> </w:t>
      </w:r>
      <w:r>
        <w:rPr>
          <w:rFonts w:hint="eastAsia"/>
        </w:rPr>
        <w:t>организации</w:t>
      </w:r>
    </w:p>
    <w:p w14:paraId="2D69BDF8" w14:textId="77777777" w:rsidR="002537E9" w:rsidRDefault="002537E9" w:rsidP="002537E9"/>
    <w:p w14:paraId="4CA9A1B1" w14:textId="77777777" w:rsidR="002537E9" w:rsidRDefault="002537E9" w:rsidP="002537E9">
      <w:r>
        <w:t xml:space="preserve">2.2. </w:t>
      </w:r>
      <w:r>
        <w:rPr>
          <w:rFonts w:hint="eastAsia"/>
        </w:rPr>
        <w:t>Проблематика</w:t>
      </w:r>
      <w:r>
        <w:t xml:space="preserve"> </w:t>
      </w:r>
      <w:r>
        <w:rPr>
          <w:rFonts w:hint="eastAsia"/>
        </w:rPr>
        <w:t>разработки</w:t>
      </w:r>
      <w:r>
        <w:t xml:space="preserve"> </w:t>
      </w:r>
      <w:r>
        <w:rPr>
          <w:rFonts w:hint="eastAsia"/>
        </w:rPr>
        <w:t>стратегии</w:t>
      </w:r>
      <w:r>
        <w:t xml:space="preserve"> </w:t>
      </w:r>
      <w:r>
        <w:rPr>
          <w:rFonts w:hint="eastAsia"/>
        </w:rPr>
        <w:t>инновационного</w:t>
      </w:r>
      <w:r>
        <w:t xml:space="preserve"> </w:t>
      </w:r>
      <w:r>
        <w:rPr>
          <w:rFonts w:hint="eastAsia"/>
        </w:rPr>
        <w:t>технологического</w:t>
      </w:r>
      <w:r>
        <w:t xml:space="preserve"> </w:t>
      </w:r>
      <w:r>
        <w:rPr>
          <w:rFonts w:hint="eastAsia"/>
        </w:rPr>
        <w:t>развития</w:t>
      </w:r>
      <w:r>
        <w:t xml:space="preserve"> </w:t>
      </w:r>
      <w:r>
        <w:rPr>
          <w:rFonts w:hint="eastAsia"/>
        </w:rPr>
        <w:t>предприятия</w:t>
      </w:r>
      <w:r>
        <w:t xml:space="preserve"> </w:t>
      </w:r>
      <w:r>
        <w:rPr>
          <w:rFonts w:hint="eastAsia"/>
        </w:rPr>
        <w:t>в</w:t>
      </w:r>
      <w:r>
        <w:t xml:space="preserve"> </w:t>
      </w:r>
      <w:r>
        <w:rPr>
          <w:rFonts w:hint="eastAsia"/>
        </w:rPr>
        <w:t>условиях</w:t>
      </w:r>
      <w:r>
        <w:t xml:space="preserve"> </w:t>
      </w:r>
      <w:r>
        <w:rPr>
          <w:rFonts w:hint="eastAsia"/>
        </w:rPr>
        <w:t>экономики</w:t>
      </w:r>
      <w:r>
        <w:t xml:space="preserve"> </w:t>
      </w:r>
      <w:r>
        <w:rPr>
          <w:rFonts w:hint="eastAsia"/>
        </w:rPr>
        <w:t>знаний</w:t>
      </w:r>
    </w:p>
    <w:p w14:paraId="22ACF1E6" w14:textId="77777777" w:rsidR="002537E9" w:rsidRDefault="002537E9" w:rsidP="002537E9"/>
    <w:p w14:paraId="5FC8BBED" w14:textId="77777777" w:rsidR="002537E9" w:rsidRDefault="002537E9" w:rsidP="002537E9">
      <w:r>
        <w:t xml:space="preserve">2.3. </w:t>
      </w:r>
      <w:r>
        <w:rPr>
          <w:rFonts w:hint="eastAsia"/>
        </w:rPr>
        <w:t>Совершенствование</w:t>
      </w:r>
      <w:r>
        <w:t xml:space="preserve"> </w:t>
      </w:r>
      <w:r>
        <w:rPr>
          <w:rFonts w:hint="eastAsia"/>
        </w:rPr>
        <w:t>понятийного</w:t>
      </w:r>
      <w:r>
        <w:t xml:space="preserve"> </w:t>
      </w:r>
      <w:r>
        <w:rPr>
          <w:rFonts w:hint="eastAsia"/>
        </w:rPr>
        <w:t>аппарата</w:t>
      </w:r>
      <w:r>
        <w:t xml:space="preserve"> </w:t>
      </w:r>
      <w:r>
        <w:rPr>
          <w:rFonts w:hint="eastAsia"/>
        </w:rPr>
        <w:t>разработки</w:t>
      </w:r>
      <w:r>
        <w:t xml:space="preserve"> </w:t>
      </w:r>
      <w:r>
        <w:rPr>
          <w:rFonts w:hint="eastAsia"/>
        </w:rPr>
        <w:t>стратегии</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организации</w:t>
      </w:r>
      <w:r>
        <w:t xml:space="preserve"> </w:t>
      </w:r>
      <w:r>
        <w:rPr>
          <w:rFonts w:hint="eastAsia"/>
        </w:rPr>
        <w:t>потока</w:t>
      </w:r>
      <w:r>
        <w:t xml:space="preserve"> </w:t>
      </w:r>
      <w:r>
        <w:rPr>
          <w:rFonts w:hint="eastAsia"/>
        </w:rPr>
        <w:t>знаний</w:t>
      </w:r>
    </w:p>
    <w:p w14:paraId="32DE55DB" w14:textId="77777777" w:rsidR="002537E9" w:rsidRDefault="002537E9" w:rsidP="002537E9"/>
    <w:p w14:paraId="16907579" w14:textId="77777777" w:rsidR="002537E9" w:rsidRDefault="002537E9" w:rsidP="002537E9">
      <w:r>
        <w:t xml:space="preserve">2.4. </w:t>
      </w:r>
      <w:r>
        <w:rPr>
          <w:rFonts w:hint="eastAsia"/>
        </w:rPr>
        <w:t>Выводы</w:t>
      </w:r>
      <w:r>
        <w:t xml:space="preserve"> </w:t>
      </w:r>
      <w:r>
        <w:rPr>
          <w:rFonts w:hint="eastAsia"/>
        </w:rPr>
        <w:t>по</w:t>
      </w:r>
      <w:r>
        <w:t xml:space="preserve"> </w:t>
      </w:r>
      <w:r>
        <w:rPr>
          <w:rFonts w:hint="eastAsia"/>
        </w:rPr>
        <w:t>главе</w:t>
      </w:r>
    </w:p>
    <w:p w14:paraId="3EF75E4D" w14:textId="77777777" w:rsidR="002537E9" w:rsidRDefault="002537E9" w:rsidP="002537E9"/>
    <w:p w14:paraId="32E9846B" w14:textId="77777777" w:rsidR="002537E9" w:rsidRDefault="002537E9" w:rsidP="002537E9">
      <w:r>
        <w:rPr>
          <w:rFonts w:hint="eastAsia"/>
        </w:rPr>
        <w:t>ГЛАВА</w:t>
      </w:r>
      <w:r>
        <w:t xml:space="preserve"> 3. </w:t>
      </w:r>
      <w:r>
        <w:rPr>
          <w:rFonts w:hint="eastAsia"/>
        </w:rPr>
        <w:t>ФОРМИРОВАНИЕ</w:t>
      </w:r>
      <w:r>
        <w:t xml:space="preserve"> </w:t>
      </w:r>
      <w:r>
        <w:rPr>
          <w:rFonts w:hint="eastAsia"/>
        </w:rPr>
        <w:t>КОМБИНИРОВАННОГО</w:t>
      </w:r>
      <w:r>
        <w:t xml:space="preserve"> </w:t>
      </w:r>
      <w:r>
        <w:rPr>
          <w:rFonts w:hint="eastAsia"/>
        </w:rPr>
        <w:t>ПОДХОДА</w:t>
      </w:r>
      <w:r>
        <w:t xml:space="preserve"> </w:t>
      </w:r>
      <w:r>
        <w:rPr>
          <w:rFonts w:hint="eastAsia"/>
        </w:rPr>
        <w:t>ИННОВАЦИОННОГО</w:t>
      </w:r>
      <w:r>
        <w:t xml:space="preserve"> </w:t>
      </w:r>
      <w:r>
        <w:rPr>
          <w:rFonts w:hint="eastAsia"/>
        </w:rPr>
        <w:t>И</w:t>
      </w:r>
      <w:r>
        <w:t xml:space="preserve"> </w:t>
      </w:r>
      <w:r>
        <w:rPr>
          <w:rFonts w:hint="eastAsia"/>
        </w:rPr>
        <w:t>ТРАДИЦИОННОГО</w:t>
      </w:r>
      <w:r>
        <w:t xml:space="preserve"> </w:t>
      </w:r>
      <w:r>
        <w:rPr>
          <w:rFonts w:hint="eastAsia"/>
        </w:rPr>
        <w:t>СЦЕНАРИЕВ</w:t>
      </w:r>
      <w:r>
        <w:t xml:space="preserve"> </w:t>
      </w:r>
      <w:r>
        <w:rPr>
          <w:rFonts w:hint="eastAsia"/>
        </w:rPr>
        <w:t>СТРАТЕГИИ</w:t>
      </w:r>
    </w:p>
    <w:p w14:paraId="4389CB8C" w14:textId="77777777" w:rsidR="002537E9" w:rsidRDefault="002537E9" w:rsidP="002537E9"/>
    <w:p w14:paraId="18528910" w14:textId="77777777" w:rsidR="002537E9" w:rsidRDefault="002537E9" w:rsidP="002537E9">
      <w:r>
        <w:rPr>
          <w:rFonts w:hint="eastAsia"/>
        </w:rPr>
        <w:t>РАЗВИТИЯ</w:t>
      </w:r>
      <w:r>
        <w:t xml:space="preserve"> </w:t>
      </w:r>
      <w:r>
        <w:rPr>
          <w:rFonts w:hint="eastAsia"/>
        </w:rPr>
        <w:t>ПРЕДПРИЯТИЯ</w:t>
      </w:r>
    </w:p>
    <w:p w14:paraId="3160DE11" w14:textId="77777777" w:rsidR="002537E9" w:rsidRDefault="002537E9" w:rsidP="002537E9"/>
    <w:p w14:paraId="6C33EEF1" w14:textId="77777777" w:rsidR="002537E9" w:rsidRDefault="002537E9" w:rsidP="002537E9">
      <w:r>
        <w:t xml:space="preserve">3.1. </w:t>
      </w:r>
      <w:r>
        <w:rPr>
          <w:rFonts w:hint="eastAsia"/>
        </w:rPr>
        <w:t>Интеграция</w:t>
      </w:r>
      <w:r>
        <w:t xml:space="preserve"> </w:t>
      </w:r>
      <w:r>
        <w:rPr>
          <w:rFonts w:hint="eastAsia"/>
        </w:rPr>
        <w:t>стратегического</w:t>
      </w:r>
      <w:r>
        <w:t xml:space="preserve"> </w:t>
      </w:r>
      <w:r>
        <w:rPr>
          <w:rFonts w:hint="eastAsia"/>
        </w:rPr>
        <w:t>управления</w:t>
      </w:r>
      <w:r>
        <w:t xml:space="preserve"> </w:t>
      </w:r>
      <w:r>
        <w:rPr>
          <w:rFonts w:hint="eastAsia"/>
        </w:rPr>
        <w:t>и</w:t>
      </w:r>
      <w:r>
        <w:t xml:space="preserve"> </w:t>
      </w:r>
      <w:r>
        <w:rPr>
          <w:rFonts w:hint="eastAsia"/>
        </w:rPr>
        <w:t>инновационных</w:t>
      </w:r>
      <w:r>
        <w:t xml:space="preserve"> </w:t>
      </w:r>
      <w:r>
        <w:rPr>
          <w:rFonts w:hint="eastAsia"/>
        </w:rPr>
        <w:t>процессов</w:t>
      </w:r>
      <w:r>
        <w:t xml:space="preserve"> </w:t>
      </w:r>
      <w:r>
        <w:rPr>
          <w:rFonts w:hint="eastAsia"/>
        </w:rPr>
        <w:t>на</w:t>
      </w:r>
      <w:r>
        <w:t xml:space="preserve"> </w:t>
      </w:r>
      <w:r>
        <w:rPr>
          <w:rFonts w:hint="eastAsia"/>
        </w:rPr>
        <w:t>основе</w:t>
      </w:r>
      <w:r>
        <w:t xml:space="preserve"> </w:t>
      </w:r>
      <w:r>
        <w:rPr>
          <w:rFonts w:hint="eastAsia"/>
        </w:rPr>
        <w:t>научных</w:t>
      </w:r>
      <w:r>
        <w:t xml:space="preserve"> </w:t>
      </w:r>
      <w:r>
        <w:rPr>
          <w:rFonts w:hint="eastAsia"/>
        </w:rPr>
        <w:t>знаний</w:t>
      </w:r>
    </w:p>
    <w:p w14:paraId="1F62794E" w14:textId="77777777" w:rsidR="002537E9" w:rsidRDefault="002537E9" w:rsidP="002537E9"/>
    <w:p w14:paraId="1FD47297" w14:textId="77777777" w:rsidR="002537E9" w:rsidRDefault="002537E9" w:rsidP="002537E9">
      <w:r>
        <w:t xml:space="preserve">3.2. </w:t>
      </w:r>
      <w:r>
        <w:rPr>
          <w:rFonts w:hint="eastAsia"/>
        </w:rPr>
        <w:t>Понятие</w:t>
      </w:r>
      <w:r>
        <w:t xml:space="preserve"> </w:t>
      </w:r>
      <w:r>
        <w:rPr>
          <w:rFonts w:hint="eastAsia"/>
        </w:rPr>
        <w:t>комплексного</w:t>
      </w:r>
      <w:r>
        <w:t xml:space="preserve"> </w:t>
      </w:r>
      <w:r>
        <w:rPr>
          <w:rFonts w:hint="eastAsia"/>
        </w:rPr>
        <w:t>подхода</w:t>
      </w:r>
      <w:r>
        <w:t xml:space="preserve"> </w:t>
      </w:r>
      <w:r>
        <w:rPr>
          <w:rFonts w:hint="eastAsia"/>
        </w:rPr>
        <w:t>к</w:t>
      </w:r>
      <w:r>
        <w:t xml:space="preserve"> </w:t>
      </w:r>
      <w:r>
        <w:rPr>
          <w:rFonts w:hint="eastAsia"/>
        </w:rPr>
        <w:t>стратегии</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предприятия</w:t>
      </w:r>
      <w:r>
        <w:t xml:space="preserve"> </w:t>
      </w:r>
      <w:r>
        <w:rPr>
          <w:rFonts w:hint="eastAsia"/>
        </w:rPr>
        <w:t>в</w:t>
      </w:r>
      <w:r>
        <w:t xml:space="preserve"> </w:t>
      </w:r>
      <w:r>
        <w:rPr>
          <w:rFonts w:hint="eastAsia"/>
        </w:rPr>
        <w:t>экономике</w:t>
      </w:r>
      <w:r>
        <w:t xml:space="preserve"> </w:t>
      </w:r>
      <w:r>
        <w:rPr>
          <w:rFonts w:hint="eastAsia"/>
        </w:rPr>
        <w:t>знаний</w:t>
      </w:r>
    </w:p>
    <w:p w14:paraId="343CC8BF" w14:textId="77777777" w:rsidR="002537E9" w:rsidRDefault="002537E9" w:rsidP="002537E9"/>
    <w:p w14:paraId="1AEE2294" w14:textId="77777777" w:rsidR="002537E9" w:rsidRDefault="002537E9" w:rsidP="002537E9">
      <w:r>
        <w:t xml:space="preserve">3.3. </w:t>
      </w:r>
      <w:r>
        <w:rPr>
          <w:rFonts w:hint="eastAsia"/>
        </w:rPr>
        <w:t>Разработка</w:t>
      </w:r>
      <w:r>
        <w:t xml:space="preserve"> </w:t>
      </w:r>
      <w:r>
        <w:rPr>
          <w:rFonts w:hint="eastAsia"/>
        </w:rPr>
        <w:t>методики</w:t>
      </w:r>
      <w:r>
        <w:t xml:space="preserve"> </w:t>
      </w:r>
      <w:r>
        <w:rPr>
          <w:rFonts w:hint="eastAsia"/>
        </w:rPr>
        <w:t>на</w:t>
      </w:r>
      <w:r>
        <w:t xml:space="preserve"> </w:t>
      </w:r>
      <w:r>
        <w:rPr>
          <w:rFonts w:hint="eastAsia"/>
        </w:rPr>
        <w:t>основе</w:t>
      </w:r>
      <w:r>
        <w:t xml:space="preserve"> </w:t>
      </w:r>
      <w:r>
        <w:rPr>
          <w:rFonts w:hint="eastAsia"/>
        </w:rPr>
        <w:t>комбинаторики</w:t>
      </w:r>
      <w:r>
        <w:t xml:space="preserve"> </w:t>
      </w:r>
      <w:r>
        <w:rPr>
          <w:rFonts w:hint="eastAsia"/>
        </w:rPr>
        <w:t>стратегий</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предприятия</w:t>
      </w:r>
    </w:p>
    <w:p w14:paraId="3CB13D6A" w14:textId="77777777" w:rsidR="002537E9" w:rsidRDefault="002537E9" w:rsidP="002537E9"/>
    <w:p w14:paraId="768DE771" w14:textId="77777777" w:rsidR="002537E9" w:rsidRDefault="002537E9" w:rsidP="002537E9">
      <w:r>
        <w:t xml:space="preserve">3.4. </w:t>
      </w:r>
      <w:r>
        <w:rPr>
          <w:rFonts w:hint="eastAsia"/>
        </w:rPr>
        <w:t>Выводы</w:t>
      </w:r>
      <w:r>
        <w:t xml:space="preserve"> </w:t>
      </w:r>
      <w:r>
        <w:rPr>
          <w:rFonts w:hint="eastAsia"/>
        </w:rPr>
        <w:t>по</w:t>
      </w:r>
      <w:r>
        <w:t xml:space="preserve"> </w:t>
      </w:r>
      <w:r>
        <w:rPr>
          <w:rFonts w:hint="eastAsia"/>
        </w:rPr>
        <w:t>главе</w:t>
      </w:r>
    </w:p>
    <w:p w14:paraId="3CF4D562" w14:textId="77777777" w:rsidR="002537E9" w:rsidRDefault="002537E9" w:rsidP="002537E9"/>
    <w:p w14:paraId="17AAE9D8" w14:textId="77777777" w:rsidR="002537E9" w:rsidRDefault="002537E9" w:rsidP="002537E9">
      <w:r>
        <w:rPr>
          <w:rFonts w:hint="eastAsia"/>
        </w:rPr>
        <w:t>ЗАКЛЮЧЕНИЕ</w:t>
      </w:r>
    </w:p>
    <w:p w14:paraId="12D9C3C3" w14:textId="77777777" w:rsidR="002537E9" w:rsidRDefault="002537E9" w:rsidP="002537E9"/>
    <w:p w14:paraId="4737BD79" w14:textId="77777777" w:rsidR="002537E9" w:rsidRDefault="002537E9" w:rsidP="002537E9">
      <w:r>
        <w:rPr>
          <w:rFonts w:hint="eastAsia"/>
        </w:rPr>
        <w:t>БИБЛИОГРАФИЧЕСКИЙ</w:t>
      </w:r>
      <w:r>
        <w:t xml:space="preserve"> </w:t>
      </w:r>
      <w:r>
        <w:rPr>
          <w:rFonts w:hint="eastAsia"/>
        </w:rPr>
        <w:t>СПИСОК</w:t>
      </w:r>
    </w:p>
    <w:p w14:paraId="406C962F" w14:textId="77777777" w:rsidR="002537E9" w:rsidRDefault="002537E9" w:rsidP="002537E9"/>
    <w:p w14:paraId="20CA7101" w14:textId="77777777" w:rsidR="002537E9" w:rsidRDefault="002537E9" w:rsidP="002537E9">
      <w:r>
        <w:rPr>
          <w:rFonts w:hint="eastAsia"/>
        </w:rPr>
        <w:t>СПИСОК</w:t>
      </w:r>
      <w:r>
        <w:t xml:space="preserve"> </w:t>
      </w:r>
      <w:r>
        <w:rPr>
          <w:rFonts w:hint="eastAsia"/>
        </w:rPr>
        <w:t>ИЛЛЮСТРАТИВНОГО</w:t>
      </w:r>
      <w:r>
        <w:t xml:space="preserve"> </w:t>
      </w:r>
      <w:r>
        <w:rPr>
          <w:rFonts w:hint="eastAsia"/>
        </w:rPr>
        <w:t>МАТЕРИАЛА</w:t>
      </w:r>
    </w:p>
    <w:p w14:paraId="115DE45F" w14:textId="77777777" w:rsidR="002537E9" w:rsidRDefault="002537E9" w:rsidP="002537E9"/>
    <w:p w14:paraId="5A0EBC0B" w14:textId="77777777" w:rsidR="002537E9" w:rsidRDefault="002537E9" w:rsidP="002537E9">
      <w:r>
        <w:rPr>
          <w:rFonts w:hint="eastAsia"/>
        </w:rPr>
        <w:t>Перечень</w:t>
      </w:r>
      <w:r>
        <w:t xml:space="preserve"> </w:t>
      </w:r>
      <w:r>
        <w:rPr>
          <w:rFonts w:hint="eastAsia"/>
        </w:rPr>
        <w:t>рисунков</w:t>
      </w:r>
    </w:p>
    <w:p w14:paraId="0250E04B" w14:textId="77777777" w:rsidR="002537E9" w:rsidRDefault="002537E9" w:rsidP="002537E9"/>
    <w:p w14:paraId="73B95F1B" w14:textId="77777777" w:rsidR="002537E9" w:rsidRDefault="002537E9" w:rsidP="002537E9">
      <w:r>
        <w:rPr>
          <w:rFonts w:hint="eastAsia"/>
        </w:rPr>
        <w:t>Перечень</w:t>
      </w:r>
      <w:r>
        <w:t xml:space="preserve"> </w:t>
      </w:r>
      <w:r>
        <w:rPr>
          <w:rFonts w:hint="eastAsia"/>
        </w:rPr>
        <w:t>таблиц</w:t>
      </w:r>
    </w:p>
    <w:p w14:paraId="2982820D" w14:textId="77777777" w:rsidR="002537E9" w:rsidRDefault="002537E9" w:rsidP="002537E9"/>
    <w:p w14:paraId="0EC40537" w14:textId="77777777" w:rsidR="002537E9" w:rsidRDefault="002537E9" w:rsidP="002537E9">
      <w:r>
        <w:rPr>
          <w:rFonts w:hint="eastAsia"/>
        </w:rPr>
        <w:t>ПРИЛОЖЕНИЯ</w:t>
      </w:r>
    </w:p>
    <w:p w14:paraId="1108D651" w14:textId="77777777" w:rsidR="002537E9" w:rsidRDefault="002537E9" w:rsidP="002537E9"/>
    <w:p w14:paraId="1B1291E8" w14:textId="77777777" w:rsidR="002537E9" w:rsidRDefault="002537E9" w:rsidP="002537E9">
      <w:r>
        <w:rPr>
          <w:rFonts w:hint="eastAsia"/>
        </w:rPr>
        <w:t>Приложение</w:t>
      </w:r>
    </w:p>
    <w:p w14:paraId="327438C4" w14:textId="77777777" w:rsidR="002537E9" w:rsidRDefault="002537E9" w:rsidP="002537E9"/>
    <w:p w14:paraId="2FB2759F" w14:textId="77777777" w:rsidR="002537E9" w:rsidRDefault="002537E9" w:rsidP="002537E9">
      <w:r>
        <w:rPr>
          <w:rFonts w:hint="eastAsia"/>
        </w:rPr>
        <w:t>Приложение</w:t>
      </w:r>
    </w:p>
    <w:p w14:paraId="6C571400" w14:textId="77777777" w:rsidR="002537E9" w:rsidRDefault="002537E9" w:rsidP="002537E9"/>
    <w:p w14:paraId="1DC6588B" w14:textId="63A72987" w:rsidR="002537E9" w:rsidRPr="002537E9" w:rsidRDefault="002537E9" w:rsidP="002537E9">
      <w:r>
        <w:rPr>
          <w:rFonts w:hint="eastAsia"/>
        </w:rPr>
        <w:t>Приложение</w:t>
      </w:r>
    </w:p>
    <w:sectPr w:rsidR="002537E9" w:rsidRPr="002537E9" w:rsidSect="007D71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CEE1" w14:textId="77777777" w:rsidR="007D71AC" w:rsidRDefault="007D71AC">
      <w:pPr>
        <w:spacing w:after="0" w:line="240" w:lineRule="auto"/>
      </w:pPr>
      <w:r>
        <w:separator/>
      </w:r>
    </w:p>
  </w:endnote>
  <w:endnote w:type="continuationSeparator" w:id="0">
    <w:p w14:paraId="66295ACE" w14:textId="77777777" w:rsidR="007D71AC" w:rsidRDefault="007D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FE90" w14:textId="77777777" w:rsidR="007D71AC" w:rsidRDefault="007D71AC"/>
    <w:p w14:paraId="1E11C217" w14:textId="77777777" w:rsidR="007D71AC" w:rsidRDefault="007D71AC"/>
    <w:p w14:paraId="2A4FB5C9" w14:textId="77777777" w:rsidR="007D71AC" w:rsidRDefault="007D71AC"/>
    <w:p w14:paraId="4EFDBA28" w14:textId="77777777" w:rsidR="007D71AC" w:rsidRDefault="007D71AC"/>
    <w:p w14:paraId="76DB7E13" w14:textId="77777777" w:rsidR="007D71AC" w:rsidRDefault="007D71AC"/>
    <w:p w14:paraId="5D808E2B" w14:textId="77777777" w:rsidR="007D71AC" w:rsidRDefault="007D71AC"/>
    <w:p w14:paraId="27DAFDC9" w14:textId="77777777" w:rsidR="007D71AC" w:rsidRDefault="007D71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1F6F37" wp14:editId="1AFA67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98DA7" w14:textId="77777777" w:rsidR="007D71AC" w:rsidRDefault="007D71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F6F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298DA7" w14:textId="77777777" w:rsidR="007D71AC" w:rsidRDefault="007D71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6CCA8" w14:textId="77777777" w:rsidR="007D71AC" w:rsidRDefault="007D71AC"/>
    <w:p w14:paraId="12260B32" w14:textId="77777777" w:rsidR="007D71AC" w:rsidRDefault="007D71AC"/>
    <w:p w14:paraId="58883F8D" w14:textId="77777777" w:rsidR="007D71AC" w:rsidRDefault="007D71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4E328F" wp14:editId="39F65D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60DD" w14:textId="77777777" w:rsidR="007D71AC" w:rsidRDefault="007D71AC"/>
                          <w:p w14:paraId="427ADD38" w14:textId="77777777" w:rsidR="007D71AC" w:rsidRDefault="007D71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E32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F260DD" w14:textId="77777777" w:rsidR="007D71AC" w:rsidRDefault="007D71AC"/>
                    <w:p w14:paraId="427ADD38" w14:textId="77777777" w:rsidR="007D71AC" w:rsidRDefault="007D71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FADB83" w14:textId="77777777" w:rsidR="007D71AC" w:rsidRDefault="007D71AC"/>
    <w:p w14:paraId="1BC421E2" w14:textId="77777777" w:rsidR="007D71AC" w:rsidRDefault="007D71AC">
      <w:pPr>
        <w:rPr>
          <w:sz w:val="2"/>
          <w:szCs w:val="2"/>
        </w:rPr>
      </w:pPr>
    </w:p>
    <w:p w14:paraId="4E54A727" w14:textId="77777777" w:rsidR="007D71AC" w:rsidRDefault="007D71AC"/>
    <w:p w14:paraId="209D6B05" w14:textId="77777777" w:rsidR="007D71AC" w:rsidRDefault="007D71AC">
      <w:pPr>
        <w:spacing w:after="0" w:line="240" w:lineRule="auto"/>
      </w:pPr>
    </w:p>
  </w:footnote>
  <w:footnote w:type="continuationSeparator" w:id="0">
    <w:p w14:paraId="08F51A54" w14:textId="77777777" w:rsidR="007D71AC" w:rsidRDefault="007D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AC"/>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8469</TotalTime>
  <Pages>3</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1146</cp:revision>
  <cp:lastPrinted>2009-02-06T05:36:00Z</cp:lastPrinted>
  <dcterms:created xsi:type="dcterms:W3CDTF">2024-04-09T10:20:00Z</dcterms:created>
  <dcterms:modified xsi:type="dcterms:W3CDTF">2024-04-21T11:21:00Z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