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E5E7"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Абражко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Вадим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Иванович</w:t>
      </w:r>
      <w:r w:rsidRPr="00CF737B">
        <w:rPr>
          <w:rFonts w:ascii="Helvetica" w:hAnsi="Helvetica" w:cs="Helvetica"/>
          <w:b/>
          <w:bCs/>
          <w:color w:val="222222"/>
          <w:sz w:val="21"/>
          <w:szCs w:val="21"/>
        </w:rPr>
        <w:t>.</w:t>
      </w:r>
    </w:p>
    <w:p w14:paraId="3D1C9E1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лесов</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Синэкологические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исследования</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диссертация</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доктора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биологических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наук</w:t>
      </w:r>
      <w:r w:rsidRPr="00CF737B">
        <w:rPr>
          <w:rFonts w:ascii="Helvetica" w:hAnsi="Helvetica" w:cs="Helvetica"/>
          <w:b/>
          <w:bCs/>
          <w:color w:val="222222"/>
          <w:sz w:val="21"/>
          <w:szCs w:val="21"/>
        </w:rPr>
        <w:t xml:space="preserve"> : 03.00.05. - </w:t>
      </w:r>
      <w:r w:rsidRPr="00CF737B">
        <w:rPr>
          <w:rFonts w:ascii="Helvetica" w:hAnsi="Helvetica" w:cs="Helvetica" w:hint="eastAsia"/>
          <w:b/>
          <w:bCs/>
          <w:color w:val="222222"/>
          <w:sz w:val="21"/>
          <w:szCs w:val="21"/>
        </w:rPr>
        <w:t>Санкт</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Петербург</w:t>
      </w:r>
      <w:r w:rsidRPr="00CF737B">
        <w:rPr>
          <w:rFonts w:ascii="Helvetica" w:hAnsi="Helvetica" w:cs="Helvetica"/>
          <w:b/>
          <w:bCs/>
          <w:color w:val="222222"/>
          <w:sz w:val="21"/>
          <w:szCs w:val="21"/>
        </w:rPr>
        <w:t xml:space="preserve">, 1998. - 615 </w:t>
      </w:r>
      <w:r w:rsidRPr="00CF737B">
        <w:rPr>
          <w:rFonts w:ascii="Helvetica" w:hAnsi="Helvetica" w:cs="Helvetica" w:hint="eastAsia"/>
          <w:b/>
          <w:bCs/>
          <w:color w:val="222222"/>
          <w:sz w:val="21"/>
          <w:szCs w:val="21"/>
        </w:rPr>
        <w:t>с</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ил</w:t>
      </w:r>
      <w:r w:rsidRPr="00CF737B">
        <w:rPr>
          <w:rFonts w:ascii="Helvetica" w:hAnsi="Helvetica" w:cs="Helvetica"/>
          <w:b/>
          <w:bCs/>
          <w:color w:val="222222"/>
          <w:sz w:val="21"/>
          <w:szCs w:val="21"/>
        </w:rPr>
        <w:t>.</w:t>
      </w:r>
    </w:p>
    <w:p w14:paraId="0DEABE84"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больше</w:t>
      </w:r>
    </w:p>
    <w:p w14:paraId="019B8AB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Цитаты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текста</w:t>
      </w:r>
      <w:r w:rsidRPr="00CF737B">
        <w:rPr>
          <w:rFonts w:ascii="Helvetica" w:hAnsi="Helvetica" w:cs="Helvetica"/>
          <w:b/>
          <w:bCs/>
          <w:color w:val="222222"/>
          <w:sz w:val="21"/>
          <w:szCs w:val="21"/>
        </w:rPr>
        <w:t>:</w:t>
      </w:r>
    </w:p>
    <w:p w14:paraId="47259A9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стр</w:t>
      </w:r>
      <w:r w:rsidRPr="00CF737B">
        <w:rPr>
          <w:rFonts w:ascii="Helvetica" w:hAnsi="Helvetica" w:cs="Helvetica"/>
          <w:b/>
          <w:bCs/>
          <w:color w:val="222222"/>
          <w:sz w:val="21"/>
          <w:szCs w:val="21"/>
        </w:rPr>
        <w:t>. 1</w:t>
      </w:r>
    </w:p>
    <w:p w14:paraId="08A8ACB0"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Российская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академия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наук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Ботанический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институт</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Л</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Комарова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Абражко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Вадим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Иванович</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w:t>
      </w:r>
      <w:r w:rsidRPr="00CF737B">
        <w:rPr>
          <w:rFonts w:ascii="Helvetica" w:hAnsi="Helvetica" w:cs="Helvetica"/>
          <w:b/>
          <w:bCs/>
          <w:color w:val="222222"/>
          <w:sz w:val="21"/>
          <w:szCs w:val="21"/>
        </w:rPr>
        <w:t>1</w:t>
      </w:r>
      <w:r w:rsidRPr="00CF737B">
        <w:rPr>
          <w:rFonts w:ascii="Helvetica" w:hAnsi="Helvetica" w:cs="Helvetica" w:hint="eastAsia"/>
          <w:b/>
          <w:bCs/>
          <w:color w:val="222222"/>
          <w:sz w:val="21"/>
          <w:szCs w:val="21"/>
        </w:rPr>
        <w:t>Ш</w:t>
      </w:r>
      <w:r w:rsidRPr="00CF737B">
        <w:rPr>
          <w:rFonts w:ascii="Helvetica" w:hAnsi="Helvetica" w:cs="Helvetica"/>
          <w:b/>
          <w:bCs/>
          <w:color w:val="222222"/>
          <w:sz w:val="21"/>
          <w:szCs w:val="21"/>
        </w:rPr>
        <w:t xml:space="preserve">1 </w:t>
      </w:r>
      <w:r w:rsidRPr="00CF737B">
        <w:rPr>
          <w:rFonts w:ascii="Helvetica" w:hAnsi="Helvetica" w:cs="Helvetica" w:hint="eastAsia"/>
          <w:b/>
          <w:bCs/>
          <w:color w:val="222222"/>
          <w:sz w:val="21"/>
          <w:szCs w:val="21"/>
        </w:rPr>
        <w:t>РШШ</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МОВЫХ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ЛЕСОВ</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синэкологические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исследования</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диссертадия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соискание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ученой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степени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доктора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биологических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наз</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к</w:t>
      </w:r>
      <w:r w:rsidRPr="00CF737B">
        <w:rPr>
          <w:rFonts w:ascii="Helvetica" w:hAnsi="Helvetica" w:cs="Helvetica"/>
          <w:b/>
          <w:bCs/>
          <w:color w:val="222222"/>
          <w:sz w:val="21"/>
          <w:szCs w:val="21"/>
        </w:rPr>
        <w:t xml:space="preserve"> 03.00.05 - </w:t>
      </w:r>
      <w:r w:rsidRPr="00CF737B">
        <w:rPr>
          <w:rFonts w:ascii="Helvetica" w:hAnsi="Helvetica" w:cs="Helvetica" w:hint="eastAsia"/>
          <w:b/>
          <w:bCs/>
          <w:color w:val="222222"/>
          <w:sz w:val="21"/>
          <w:szCs w:val="21"/>
        </w:rPr>
        <w:t>ботаника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гжсудил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w:t>
      </w:r>
      <w:r w:rsidRPr="00CF737B">
        <w:rPr>
          <w:rFonts w:ascii="Helvetica" w:hAnsi="Helvetica" w:cs="Helvetica"/>
          <w:b/>
          <w:bCs/>
          <w:color w:val="222222"/>
          <w:sz w:val="21"/>
          <w:szCs w:val="21"/>
        </w:rPr>
        <w:t>^1</w:t>
      </w:r>
      <w:r w:rsidRPr="00CF737B">
        <w:rPr>
          <w:rFonts w:ascii="Helvetica" w:hAnsi="Helvetica" w:cs="Helvetica" w:hint="eastAsia"/>
          <w:b/>
          <w:bCs/>
          <w:color w:val="222222"/>
          <w:sz w:val="21"/>
          <w:szCs w:val="21"/>
        </w:rPr>
        <w:t>енук</w:t>
      </w:r>
      <w:r w:rsidRPr="00CF737B">
        <w:rPr>
          <w:rFonts w:ascii="Helvetica" w:hAnsi="Helvetica" w:cs="Helvetica"/>
          <w:b/>
          <w:bCs/>
          <w:color w:val="222222"/>
          <w:sz w:val="21"/>
          <w:szCs w:val="21"/>
        </w:rPr>
        <w:t xml:space="preserve"> ^ . / / I' </w:t>
      </w:r>
      <w:r w:rsidRPr="00CF737B">
        <w:rPr>
          <w:rFonts w:ascii="Helvetica" w:hAnsi="Helvetica" w:cs="Helvetica" w:hint="eastAsia"/>
          <w:b/>
          <w:bCs/>
          <w:color w:val="222222"/>
          <w:sz w:val="21"/>
          <w:szCs w:val="21"/>
        </w:rPr>
        <w:t>Ч</w:t>
      </w:r>
      <w:r w:rsidRPr="00CF737B">
        <w:rPr>
          <w:rFonts w:ascii="Helvetica" w:hAnsi="Helvetica" w:cs="Helvetica"/>
          <w:b/>
          <w:bCs/>
          <w:color w:val="222222"/>
          <w:sz w:val="21"/>
          <w:szCs w:val="21"/>
        </w:rPr>
        <w:t xml:space="preserve"> 7 </w:t>
      </w:r>
      <w:r w:rsidRPr="00CF737B">
        <w:rPr>
          <w:rFonts w:ascii="Helvetica" w:hAnsi="Helvetica" w:cs="Helvetica" w:hint="eastAsia"/>
          <w:b/>
          <w:bCs/>
          <w:color w:val="222222"/>
          <w:sz w:val="21"/>
          <w:szCs w:val="21"/>
        </w:rPr>
        <w:t>Санкт</w:t>
      </w:r>
      <w:r w:rsidRPr="00CF737B">
        <w:rPr>
          <w:rFonts w:ascii="Helvetica" w:hAnsi="Helvetica" w:cs="Helvetica"/>
          <w:b/>
          <w:bCs/>
          <w:color w:val="222222"/>
          <w:sz w:val="21"/>
          <w:szCs w:val="21"/>
        </w:rPr>
        <w:t xml:space="preserve"> - </w:t>
      </w:r>
      <w:r w:rsidRPr="00CF737B">
        <w:rPr>
          <w:rFonts w:ascii="Helvetica" w:hAnsi="Helvetica" w:cs="Helvetica" w:hint="eastAsia"/>
          <w:b/>
          <w:bCs/>
          <w:color w:val="222222"/>
          <w:sz w:val="21"/>
          <w:szCs w:val="21"/>
        </w:rPr>
        <w:t>Петербург</w:t>
      </w:r>
      <w:r w:rsidRPr="00CF737B">
        <w:rPr>
          <w:rFonts w:ascii="Helvetica" w:hAnsi="Helvetica" w:cs="Helvetica"/>
          <w:b/>
          <w:bCs/>
          <w:color w:val="222222"/>
          <w:sz w:val="21"/>
          <w:szCs w:val="21"/>
        </w:rPr>
        <w:t xml:space="preserve"> 1908 </w:t>
      </w:r>
      <w:r w:rsidRPr="00CF737B">
        <w:rPr>
          <w:rFonts w:ascii="Helvetica" w:hAnsi="Helvetica" w:cs="Helvetica" w:hint="eastAsia"/>
          <w:b/>
          <w:bCs/>
          <w:color w:val="222222"/>
          <w:sz w:val="21"/>
          <w:szCs w:val="21"/>
        </w:rPr>
        <w:t>ОШАВЛММЖ</w:t>
      </w:r>
    </w:p>
    <w:p w14:paraId="49F5975B"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стр</w:t>
      </w:r>
      <w:r w:rsidRPr="00CF737B">
        <w:rPr>
          <w:rFonts w:ascii="Helvetica" w:hAnsi="Helvetica" w:cs="Helvetica"/>
          <w:b/>
          <w:bCs/>
          <w:color w:val="222222"/>
          <w:sz w:val="21"/>
          <w:szCs w:val="21"/>
        </w:rPr>
        <w:t>. 2</w:t>
      </w:r>
    </w:p>
    <w:p w14:paraId="6DBC5978"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2 . 4 . </w:t>
      </w:r>
      <w:r w:rsidRPr="00CF737B">
        <w:rPr>
          <w:rFonts w:ascii="Helvetica" w:hAnsi="Helvetica" w:cs="Helvetica" w:hint="eastAsia"/>
          <w:b/>
          <w:bCs/>
          <w:color w:val="222222"/>
          <w:sz w:val="21"/>
          <w:szCs w:val="21"/>
        </w:rPr>
        <w:t>Распределение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корней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почве</w:t>
      </w:r>
      <w:r w:rsidRPr="00CF737B">
        <w:rPr>
          <w:rFonts w:ascii="Helvetica" w:hAnsi="Helvetica" w:cs="Helvetica"/>
          <w:b/>
          <w:bCs/>
          <w:color w:val="222222"/>
          <w:sz w:val="21"/>
          <w:szCs w:val="21"/>
        </w:rPr>
        <w:t xml:space="preserve"> , 2 . 5 . </w:t>
      </w:r>
      <w:r w:rsidRPr="00CF737B">
        <w:rPr>
          <w:rFonts w:ascii="Helvetica" w:hAnsi="Helvetica" w:cs="Helvetica" w:hint="eastAsia"/>
          <w:b/>
          <w:bCs/>
          <w:color w:val="222222"/>
          <w:sz w:val="21"/>
          <w:szCs w:val="21"/>
        </w:rPr>
        <w:t>Методика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жоследованжй</w:t>
      </w:r>
      <w:r w:rsidRPr="00CF737B">
        <w:rPr>
          <w:rFonts w:ascii="Helvetica" w:hAnsi="Helvetica" w:cs="Helvetica"/>
          <w:b/>
          <w:bCs/>
          <w:color w:val="222222"/>
          <w:sz w:val="21"/>
          <w:szCs w:val="21"/>
        </w:rPr>
        <w:t xml:space="preserve"> , 02 85 88 2 . 5 . 1 .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пржнцжпах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жзучения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жима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w:t>
      </w:r>
      <w:r w:rsidRPr="00CF737B">
        <w:rPr>
          <w:rFonts w:ascii="Helvetica" w:hAnsi="Helvetica" w:cs="Helvetica"/>
          <w:b/>
          <w:bCs/>
          <w:color w:val="222222"/>
          <w:sz w:val="21"/>
          <w:szCs w:val="21"/>
        </w:rPr>
        <w:t xml:space="preserve">. 2 . 5 . 2 . </w:t>
      </w:r>
      <w:r w:rsidRPr="00CF737B">
        <w:rPr>
          <w:rFonts w:ascii="Helvetica" w:hAnsi="Helvetica" w:cs="Helvetica" w:hint="eastAsia"/>
          <w:b/>
          <w:bCs/>
          <w:color w:val="222222"/>
          <w:sz w:val="21"/>
          <w:szCs w:val="21"/>
        </w:rPr>
        <w:t>Методы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Ш</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w:t>
      </w:r>
      <w:r w:rsidRPr="00CF737B">
        <w:rPr>
          <w:rFonts w:ascii="Helvetica" w:hAnsi="Helvetica" w:cs="Helvetica"/>
          <w:b/>
          <w:bCs/>
          <w:color w:val="222222"/>
          <w:sz w:val="21"/>
          <w:szCs w:val="21"/>
        </w:rPr>
        <w:t xml:space="preserve"> ,., 88 91 98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w:t>
      </w:r>
      <w:r w:rsidRPr="00CF737B">
        <w:rPr>
          <w:rFonts w:ascii="Helvetica" w:hAnsi="Helvetica" w:cs="Helvetica"/>
          <w:b/>
          <w:bCs/>
          <w:color w:val="222222"/>
          <w:sz w:val="21"/>
          <w:szCs w:val="21"/>
        </w:rPr>
        <w:t xml:space="preserve"> . 1 .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атмосферного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увлажнения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температуры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воздуха</w:t>
      </w:r>
      <w:r w:rsidRPr="00CF737B">
        <w:rPr>
          <w:rFonts w:ascii="Helvetica" w:hAnsi="Helvetica" w:cs="Helvetica"/>
          <w:b/>
          <w:bCs/>
          <w:color w:val="222222"/>
          <w:sz w:val="21"/>
          <w:szCs w:val="21"/>
        </w:rPr>
        <w:t xml:space="preserve"> 3 . 2 . </w:t>
      </w:r>
      <w:r w:rsidRPr="00CF737B">
        <w:rPr>
          <w:rFonts w:ascii="Helvetica" w:hAnsi="Helvetica" w:cs="Helvetica" w:hint="eastAsia"/>
          <w:b/>
          <w:bCs/>
          <w:color w:val="222222"/>
          <w:sz w:val="21"/>
          <w:szCs w:val="21"/>
        </w:rPr>
        <w:t>динамика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запасов</w:t>
      </w:r>
    </w:p>
    <w:p w14:paraId="6DC14182"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стр</w:t>
      </w:r>
      <w:r w:rsidRPr="00CF737B">
        <w:rPr>
          <w:rFonts w:ascii="Helvetica" w:hAnsi="Helvetica" w:cs="Helvetica"/>
          <w:b/>
          <w:bCs/>
          <w:color w:val="222222"/>
          <w:sz w:val="21"/>
          <w:szCs w:val="21"/>
        </w:rPr>
        <w:t>. 3</w:t>
      </w:r>
    </w:p>
    <w:p w14:paraId="29FB0E3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Ксилемным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давления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побегах</w:t>
      </w:r>
      <w:r w:rsidRPr="00CF737B">
        <w:rPr>
          <w:rFonts w:ascii="Helvetica" w:hAnsi="Helvetica" w:cs="Helvetica"/>
          <w:b/>
          <w:bCs/>
          <w:color w:val="222222"/>
          <w:sz w:val="21"/>
          <w:szCs w:val="21"/>
        </w:rPr>
        <w:t xml:space="preserve"> 4 . 2 . 7 .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корней</w:t>
      </w:r>
      <w:r w:rsidRPr="00CF737B">
        <w:rPr>
          <w:rFonts w:ascii="Helvetica" w:hAnsi="Helvetica" w:cs="Helvetica"/>
          <w:b/>
          <w:bCs/>
          <w:color w:val="222222"/>
          <w:sz w:val="21"/>
          <w:szCs w:val="21"/>
        </w:rPr>
        <w:t xml:space="preserve"> 4 . 2 . 8 . </w:t>
      </w:r>
      <w:r w:rsidRPr="00CF737B">
        <w:rPr>
          <w:rFonts w:ascii="Helvetica" w:hAnsi="Helvetica" w:cs="Helvetica" w:hint="eastAsia"/>
          <w:b/>
          <w:bCs/>
          <w:color w:val="222222"/>
          <w:sz w:val="21"/>
          <w:szCs w:val="21"/>
        </w:rPr>
        <w:t>Водоудержившйщая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способность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бегов</w:t>
      </w:r>
      <w:r w:rsidRPr="00CF737B">
        <w:rPr>
          <w:rFonts w:ascii="Helvetica" w:hAnsi="Helvetica" w:cs="Helvetica"/>
          <w:b/>
          <w:bCs/>
          <w:color w:val="222222"/>
          <w:sz w:val="21"/>
          <w:szCs w:val="21"/>
        </w:rPr>
        <w:t xml:space="preserve"> 4 . 2 . 9 . </w:t>
      </w:r>
      <w:r w:rsidRPr="00CF737B">
        <w:rPr>
          <w:rFonts w:ascii="Helvetica" w:hAnsi="Helvetica" w:cs="Helvetica" w:hint="eastAsia"/>
          <w:b/>
          <w:bCs/>
          <w:color w:val="222222"/>
          <w:sz w:val="21"/>
          <w:szCs w:val="21"/>
        </w:rPr>
        <w:t>Основные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черты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ддэевостоев</w:t>
      </w:r>
      <w:r w:rsidRPr="00CF737B">
        <w:rPr>
          <w:rFonts w:ascii="Helvetica" w:hAnsi="Helvetica" w:cs="Helvetica"/>
          <w:b/>
          <w:bCs/>
          <w:color w:val="222222"/>
          <w:sz w:val="21"/>
          <w:szCs w:val="21"/>
        </w:rPr>
        <w:t xml:space="preserve"> 4 . 3 .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подроста</w:t>
      </w:r>
      <w:r w:rsidRPr="00CF737B">
        <w:rPr>
          <w:rFonts w:ascii="Helvetica" w:hAnsi="Helvetica" w:cs="Helvetica"/>
          <w:b/>
          <w:bCs/>
          <w:color w:val="222222"/>
          <w:sz w:val="21"/>
          <w:szCs w:val="21"/>
        </w:rPr>
        <w:t xml:space="preserve"> 4 . 3 . 1 . </w:t>
      </w:r>
      <w:r w:rsidRPr="00CF737B">
        <w:rPr>
          <w:rFonts w:ascii="Helvetica" w:hAnsi="Helvetica" w:cs="Helvetica" w:hint="eastAsia"/>
          <w:b/>
          <w:bCs/>
          <w:color w:val="222222"/>
          <w:sz w:val="21"/>
          <w:szCs w:val="21"/>
        </w:rPr>
        <w:t>Степень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вопроса</w:t>
      </w:r>
      <w:r w:rsidRPr="00CF737B">
        <w:rPr>
          <w:rFonts w:ascii="Helvetica" w:hAnsi="Helvetica" w:cs="Helvetica"/>
          <w:b/>
          <w:bCs/>
          <w:color w:val="222222"/>
          <w:sz w:val="21"/>
          <w:szCs w:val="21"/>
        </w:rPr>
        <w:t xml:space="preserve"> 4 . 3 . 2 .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подроста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r w:rsidRPr="00CF737B">
        <w:rPr>
          <w:rFonts w:ascii="Helvetica" w:hAnsi="Helvetica" w:cs="Helvetica"/>
          <w:b/>
          <w:bCs/>
          <w:color w:val="222222"/>
          <w:sz w:val="21"/>
          <w:szCs w:val="21"/>
        </w:rPr>
        <w:t xml:space="preserve"> . . . . . . . 4 .</w:t>
      </w:r>
    </w:p>
    <w:p w14:paraId="1F5E174C" w14:textId="77777777" w:rsidR="00CF737B" w:rsidRPr="00CF737B" w:rsidRDefault="00CF737B" w:rsidP="00CF737B">
      <w:pPr>
        <w:rPr>
          <w:rFonts w:ascii="Helvetica" w:hAnsi="Helvetica" w:cs="Helvetica"/>
          <w:b/>
          <w:bCs/>
          <w:color w:val="222222"/>
          <w:sz w:val="21"/>
          <w:szCs w:val="21"/>
        </w:rPr>
      </w:pPr>
    </w:p>
    <w:p w14:paraId="77B08FF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Оглавление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диссертации</w:t>
      </w:r>
    </w:p>
    <w:p w14:paraId="4B907410"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доктор</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биологических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наук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Абражко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Вадим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Иванович</w:t>
      </w:r>
    </w:p>
    <w:p w14:paraId="7FC16898"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lastRenderedPageBreak/>
        <w:t>Введение</w:t>
      </w:r>
      <w:r w:rsidRPr="00CF737B">
        <w:rPr>
          <w:rFonts w:ascii="Helvetica" w:hAnsi="Helvetica" w:cs="Helvetica"/>
          <w:b/>
          <w:bCs/>
          <w:color w:val="222222"/>
          <w:sz w:val="21"/>
          <w:szCs w:val="21"/>
        </w:rPr>
        <w:t xml:space="preserve"> . 6.</w:t>
      </w:r>
    </w:p>
    <w:p w14:paraId="39D686CE" w14:textId="77777777" w:rsidR="00CF737B" w:rsidRPr="00CF737B" w:rsidRDefault="00CF737B" w:rsidP="00CF737B">
      <w:pPr>
        <w:rPr>
          <w:rFonts w:ascii="Helvetica" w:hAnsi="Helvetica" w:cs="Helvetica"/>
          <w:b/>
          <w:bCs/>
          <w:color w:val="222222"/>
          <w:sz w:val="21"/>
          <w:szCs w:val="21"/>
        </w:rPr>
      </w:pPr>
    </w:p>
    <w:p w14:paraId="75FE62C7"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I. </w:t>
      </w:r>
      <w:r w:rsidRPr="00CF737B">
        <w:rPr>
          <w:rFonts w:ascii="Helvetica" w:hAnsi="Helvetica" w:cs="Helvetica" w:hint="eastAsia"/>
          <w:b/>
          <w:bCs/>
          <w:color w:val="222222"/>
          <w:sz w:val="21"/>
          <w:szCs w:val="21"/>
        </w:rPr>
        <w:t>Физико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географические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условия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района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исследований</w:t>
      </w:r>
    </w:p>
    <w:p w14:paraId="3B20533F" w14:textId="77777777" w:rsidR="00CF737B" w:rsidRPr="00CF737B" w:rsidRDefault="00CF737B" w:rsidP="00CF737B">
      <w:pPr>
        <w:rPr>
          <w:rFonts w:ascii="Helvetica" w:hAnsi="Helvetica" w:cs="Helvetica"/>
          <w:b/>
          <w:bCs/>
          <w:color w:val="222222"/>
          <w:sz w:val="21"/>
          <w:szCs w:val="21"/>
        </w:rPr>
      </w:pPr>
    </w:p>
    <w:p w14:paraId="6226618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1.1. </w:t>
      </w:r>
      <w:r w:rsidRPr="00CF737B">
        <w:rPr>
          <w:rFonts w:ascii="Helvetica" w:hAnsi="Helvetica" w:cs="Helvetica" w:hint="eastAsia"/>
          <w:b/>
          <w:bCs/>
          <w:color w:val="222222"/>
          <w:sz w:val="21"/>
          <w:szCs w:val="21"/>
        </w:rPr>
        <w:t>Географическое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положение</w:t>
      </w:r>
    </w:p>
    <w:p w14:paraId="7578DA2C" w14:textId="77777777" w:rsidR="00CF737B" w:rsidRPr="00CF737B" w:rsidRDefault="00CF737B" w:rsidP="00CF737B">
      <w:pPr>
        <w:rPr>
          <w:rFonts w:ascii="Helvetica" w:hAnsi="Helvetica" w:cs="Helvetica"/>
          <w:b/>
          <w:bCs/>
          <w:color w:val="222222"/>
          <w:sz w:val="21"/>
          <w:szCs w:val="21"/>
        </w:rPr>
      </w:pPr>
    </w:p>
    <w:p w14:paraId="3856D188"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1.2. </w:t>
      </w:r>
      <w:r w:rsidRPr="00CF737B">
        <w:rPr>
          <w:rFonts w:ascii="Helvetica" w:hAnsi="Helvetica" w:cs="Helvetica" w:hint="eastAsia"/>
          <w:b/>
          <w:bCs/>
          <w:color w:val="222222"/>
          <w:sz w:val="21"/>
          <w:szCs w:val="21"/>
        </w:rPr>
        <w:t>Геоморфология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гидрология</w:t>
      </w:r>
    </w:p>
    <w:p w14:paraId="75B11882" w14:textId="77777777" w:rsidR="00CF737B" w:rsidRPr="00CF737B" w:rsidRDefault="00CF737B" w:rsidP="00CF737B">
      <w:pPr>
        <w:rPr>
          <w:rFonts w:ascii="Helvetica" w:hAnsi="Helvetica" w:cs="Helvetica"/>
          <w:b/>
          <w:bCs/>
          <w:color w:val="222222"/>
          <w:sz w:val="21"/>
          <w:szCs w:val="21"/>
        </w:rPr>
      </w:pPr>
    </w:p>
    <w:p w14:paraId="260625B8"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1.3. </w:t>
      </w:r>
      <w:r w:rsidRPr="00CF737B">
        <w:rPr>
          <w:rFonts w:ascii="Helvetica" w:hAnsi="Helvetica" w:cs="Helvetica" w:hint="eastAsia"/>
          <w:b/>
          <w:bCs/>
          <w:color w:val="222222"/>
          <w:sz w:val="21"/>
          <w:szCs w:val="21"/>
        </w:rPr>
        <w:t>Климат</w:t>
      </w:r>
    </w:p>
    <w:p w14:paraId="54E1CC4C" w14:textId="77777777" w:rsidR="00CF737B" w:rsidRPr="00CF737B" w:rsidRDefault="00CF737B" w:rsidP="00CF737B">
      <w:pPr>
        <w:rPr>
          <w:rFonts w:ascii="Helvetica" w:hAnsi="Helvetica" w:cs="Helvetica"/>
          <w:b/>
          <w:bCs/>
          <w:color w:val="222222"/>
          <w:sz w:val="21"/>
          <w:szCs w:val="21"/>
        </w:rPr>
      </w:pPr>
    </w:p>
    <w:p w14:paraId="7567723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1*4. </w:t>
      </w:r>
      <w:r w:rsidRPr="00CF737B">
        <w:rPr>
          <w:rFonts w:ascii="Helvetica" w:hAnsi="Helvetica" w:cs="Helvetica" w:hint="eastAsia"/>
          <w:b/>
          <w:bCs/>
          <w:color w:val="222222"/>
          <w:sz w:val="21"/>
          <w:szCs w:val="21"/>
        </w:rPr>
        <w:t>Почвенный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покров</w:t>
      </w:r>
      <w:r w:rsidRPr="00CF737B">
        <w:rPr>
          <w:rFonts w:ascii="Helvetica" w:hAnsi="Helvetica" w:cs="Helvetica"/>
          <w:b/>
          <w:bCs/>
          <w:color w:val="222222"/>
          <w:sz w:val="21"/>
          <w:szCs w:val="21"/>
        </w:rPr>
        <w:t>.</w:t>
      </w:r>
    </w:p>
    <w:p w14:paraId="1C96D7A5" w14:textId="77777777" w:rsidR="00CF737B" w:rsidRPr="00CF737B" w:rsidRDefault="00CF737B" w:rsidP="00CF737B">
      <w:pPr>
        <w:rPr>
          <w:rFonts w:ascii="Helvetica" w:hAnsi="Helvetica" w:cs="Helvetica"/>
          <w:b/>
          <w:bCs/>
          <w:color w:val="222222"/>
          <w:sz w:val="21"/>
          <w:szCs w:val="21"/>
        </w:rPr>
      </w:pPr>
    </w:p>
    <w:p w14:paraId="61DB990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1.5. </w:t>
      </w:r>
      <w:r w:rsidRPr="00CF737B">
        <w:rPr>
          <w:rFonts w:ascii="Helvetica" w:hAnsi="Helvetica" w:cs="Helvetica" w:hint="eastAsia"/>
          <w:b/>
          <w:bCs/>
          <w:color w:val="222222"/>
          <w:sz w:val="21"/>
          <w:szCs w:val="21"/>
        </w:rPr>
        <w:t>Растительность</w:t>
      </w:r>
    </w:p>
    <w:p w14:paraId="408B65D5" w14:textId="77777777" w:rsidR="00CF737B" w:rsidRPr="00CF737B" w:rsidRDefault="00CF737B" w:rsidP="00CF737B">
      <w:pPr>
        <w:rPr>
          <w:rFonts w:ascii="Helvetica" w:hAnsi="Helvetica" w:cs="Helvetica"/>
          <w:b/>
          <w:bCs/>
          <w:color w:val="222222"/>
          <w:sz w:val="21"/>
          <w:szCs w:val="21"/>
        </w:rPr>
      </w:pPr>
    </w:p>
    <w:p w14:paraId="3ECE7B9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II. </w:t>
      </w:r>
      <w:r w:rsidRPr="00CF737B">
        <w:rPr>
          <w:rFonts w:ascii="Helvetica" w:hAnsi="Helvetica" w:cs="Helvetica" w:hint="eastAsia"/>
          <w:b/>
          <w:bCs/>
          <w:color w:val="222222"/>
          <w:sz w:val="21"/>
          <w:szCs w:val="21"/>
        </w:rPr>
        <w:t>Объекты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ж</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методы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исследований</w:t>
      </w:r>
    </w:p>
    <w:p w14:paraId="12690AB5" w14:textId="77777777" w:rsidR="00CF737B" w:rsidRPr="00CF737B" w:rsidRDefault="00CF737B" w:rsidP="00CF737B">
      <w:pPr>
        <w:rPr>
          <w:rFonts w:ascii="Helvetica" w:hAnsi="Helvetica" w:cs="Helvetica"/>
          <w:b/>
          <w:bCs/>
          <w:color w:val="222222"/>
          <w:sz w:val="21"/>
          <w:szCs w:val="21"/>
        </w:rPr>
      </w:pPr>
    </w:p>
    <w:p w14:paraId="62CC7EF8"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2.1. </w:t>
      </w:r>
      <w:r w:rsidRPr="00CF737B">
        <w:rPr>
          <w:rFonts w:ascii="Helvetica" w:hAnsi="Helvetica" w:cs="Helvetica" w:hint="eastAsia"/>
          <w:b/>
          <w:bCs/>
          <w:color w:val="222222"/>
          <w:sz w:val="21"/>
          <w:szCs w:val="21"/>
        </w:rPr>
        <w:t>Принципы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выбора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объектов</w:t>
      </w:r>
    </w:p>
    <w:p w14:paraId="5A2FD94B" w14:textId="77777777" w:rsidR="00CF737B" w:rsidRPr="00CF737B" w:rsidRDefault="00CF737B" w:rsidP="00CF737B">
      <w:pPr>
        <w:rPr>
          <w:rFonts w:ascii="Helvetica" w:hAnsi="Helvetica" w:cs="Helvetica"/>
          <w:b/>
          <w:bCs/>
          <w:color w:val="222222"/>
          <w:sz w:val="21"/>
          <w:szCs w:val="21"/>
        </w:rPr>
      </w:pPr>
    </w:p>
    <w:p w14:paraId="78AFECFB"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2.2.</w:t>
      </w:r>
      <w:r w:rsidRPr="00CF737B">
        <w:rPr>
          <w:rFonts w:ascii="Helvetica" w:hAnsi="Helvetica" w:cs="Helvetica" w:hint="eastAsia"/>
          <w:b/>
          <w:bCs/>
          <w:color w:val="222222"/>
          <w:sz w:val="21"/>
          <w:szCs w:val="21"/>
        </w:rPr>
        <w:t>Таксономический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статус</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строение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w:t>
      </w:r>
    </w:p>
    <w:p w14:paraId="1023581E" w14:textId="77777777" w:rsidR="00CF737B" w:rsidRPr="00CF737B" w:rsidRDefault="00CF737B" w:rsidP="00CF737B">
      <w:pPr>
        <w:rPr>
          <w:rFonts w:ascii="Helvetica" w:hAnsi="Helvetica" w:cs="Helvetica"/>
          <w:b/>
          <w:bCs/>
          <w:color w:val="222222"/>
          <w:sz w:val="21"/>
          <w:szCs w:val="21"/>
        </w:rPr>
      </w:pPr>
    </w:p>
    <w:p w14:paraId="36F81EFC"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2.2.1.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липняково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ясменнжковкй</w:t>
      </w:r>
    </w:p>
    <w:p w14:paraId="67C98A34" w14:textId="77777777" w:rsidR="00CF737B" w:rsidRPr="00CF737B" w:rsidRDefault="00CF737B" w:rsidP="00CF737B">
      <w:pPr>
        <w:rPr>
          <w:rFonts w:ascii="Helvetica" w:hAnsi="Helvetica" w:cs="Helvetica"/>
          <w:b/>
          <w:bCs/>
          <w:color w:val="222222"/>
          <w:sz w:val="21"/>
          <w:szCs w:val="21"/>
        </w:rPr>
      </w:pPr>
    </w:p>
    <w:p w14:paraId="39C7D2D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2.2.2.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кислично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пашротниковый</w:t>
      </w:r>
    </w:p>
    <w:p w14:paraId="41F170A8" w14:textId="77777777" w:rsidR="00CF737B" w:rsidRPr="00CF737B" w:rsidRDefault="00CF737B" w:rsidP="00CF737B">
      <w:pPr>
        <w:rPr>
          <w:rFonts w:ascii="Helvetica" w:hAnsi="Helvetica" w:cs="Helvetica"/>
          <w:b/>
          <w:bCs/>
          <w:color w:val="222222"/>
          <w:sz w:val="21"/>
          <w:szCs w:val="21"/>
        </w:rPr>
      </w:pPr>
    </w:p>
    <w:p w14:paraId="667BA6FC"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2.2.3.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кисличный</w:t>
      </w:r>
    </w:p>
    <w:p w14:paraId="30C1F61A" w14:textId="77777777" w:rsidR="00CF737B" w:rsidRPr="00CF737B" w:rsidRDefault="00CF737B" w:rsidP="00CF737B">
      <w:pPr>
        <w:rPr>
          <w:rFonts w:ascii="Helvetica" w:hAnsi="Helvetica" w:cs="Helvetica"/>
          <w:b/>
          <w:bCs/>
          <w:color w:val="222222"/>
          <w:sz w:val="21"/>
          <w:szCs w:val="21"/>
        </w:rPr>
      </w:pPr>
    </w:p>
    <w:p w14:paraId="1C0B142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lastRenderedPageBreak/>
        <w:t xml:space="preserve">2.2.4.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чершчно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кжсличный</w:t>
      </w:r>
    </w:p>
    <w:p w14:paraId="70109AF7" w14:textId="77777777" w:rsidR="00CF737B" w:rsidRPr="00CF737B" w:rsidRDefault="00CF737B" w:rsidP="00CF737B">
      <w:pPr>
        <w:rPr>
          <w:rFonts w:ascii="Helvetica" w:hAnsi="Helvetica" w:cs="Helvetica"/>
          <w:b/>
          <w:bCs/>
          <w:color w:val="222222"/>
          <w:sz w:val="21"/>
          <w:szCs w:val="21"/>
        </w:rPr>
      </w:pPr>
    </w:p>
    <w:p w14:paraId="4815F987"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2.2</w:t>
      </w:r>
      <w:r w:rsidRPr="00CF737B">
        <w:rPr>
          <w:rFonts w:ascii="Helvetica" w:hAnsi="Helvetica" w:cs="Helvetica" w:hint="eastAsia"/>
          <w:b/>
          <w:bCs/>
          <w:color w:val="222222"/>
          <w:sz w:val="21"/>
          <w:szCs w:val="21"/>
        </w:rPr>
        <w:t>»</w:t>
      </w:r>
      <w:r w:rsidRPr="00CF737B">
        <w:rPr>
          <w:rFonts w:ascii="Helvetica" w:hAnsi="Helvetica" w:cs="Helvetica"/>
          <w:b/>
          <w:bCs/>
          <w:color w:val="222222"/>
          <w:sz w:val="21"/>
          <w:szCs w:val="21"/>
        </w:rPr>
        <w:t xml:space="preserve">5.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черничный</w:t>
      </w:r>
      <w:r w:rsidRPr="00CF737B">
        <w:rPr>
          <w:rFonts w:ascii="Helvetica" w:hAnsi="Helvetica" w:cs="Helvetica"/>
          <w:b/>
          <w:bCs/>
          <w:color w:val="222222"/>
          <w:sz w:val="21"/>
          <w:szCs w:val="21"/>
        </w:rPr>
        <w:t>.</w:t>
      </w:r>
    </w:p>
    <w:p w14:paraId="0E129D5E" w14:textId="77777777" w:rsidR="00CF737B" w:rsidRPr="00CF737B" w:rsidRDefault="00CF737B" w:rsidP="00CF737B">
      <w:pPr>
        <w:rPr>
          <w:rFonts w:ascii="Helvetica" w:hAnsi="Helvetica" w:cs="Helvetica"/>
          <w:b/>
          <w:bCs/>
          <w:color w:val="222222"/>
          <w:sz w:val="21"/>
          <w:szCs w:val="21"/>
        </w:rPr>
      </w:pPr>
    </w:p>
    <w:p w14:paraId="7B2BD32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2.2.6.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сфагново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черничный</w:t>
      </w:r>
    </w:p>
    <w:p w14:paraId="5B5034E4" w14:textId="77777777" w:rsidR="00CF737B" w:rsidRPr="00CF737B" w:rsidRDefault="00CF737B" w:rsidP="00CF737B">
      <w:pPr>
        <w:rPr>
          <w:rFonts w:ascii="Helvetica" w:hAnsi="Helvetica" w:cs="Helvetica"/>
          <w:b/>
          <w:bCs/>
          <w:color w:val="222222"/>
          <w:sz w:val="21"/>
          <w:szCs w:val="21"/>
        </w:rPr>
      </w:pPr>
    </w:p>
    <w:p w14:paraId="2F09F1C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2.2.7.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чернично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пушицево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сфагяовый</w:t>
      </w:r>
    </w:p>
    <w:p w14:paraId="2B8E6A04" w14:textId="77777777" w:rsidR="00CF737B" w:rsidRPr="00CF737B" w:rsidRDefault="00CF737B" w:rsidP="00CF737B">
      <w:pPr>
        <w:rPr>
          <w:rFonts w:ascii="Helvetica" w:hAnsi="Helvetica" w:cs="Helvetica"/>
          <w:b/>
          <w:bCs/>
          <w:color w:val="222222"/>
          <w:sz w:val="21"/>
          <w:szCs w:val="21"/>
        </w:rPr>
      </w:pPr>
    </w:p>
    <w:p w14:paraId="1185F0C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2.2.8. </w:t>
      </w:r>
      <w:r w:rsidRPr="00CF737B">
        <w:rPr>
          <w:rFonts w:ascii="Helvetica" w:hAnsi="Helvetica" w:cs="Helvetica" w:hint="eastAsia"/>
          <w:b/>
          <w:bCs/>
          <w:color w:val="222222"/>
          <w:sz w:val="21"/>
          <w:szCs w:val="21"/>
        </w:rPr>
        <w:t>Ельник</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травяно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папоротниковый</w:t>
      </w:r>
    </w:p>
    <w:p w14:paraId="5A7397AD" w14:textId="77777777" w:rsidR="00CF737B" w:rsidRPr="00CF737B" w:rsidRDefault="00CF737B" w:rsidP="00CF737B">
      <w:pPr>
        <w:rPr>
          <w:rFonts w:ascii="Helvetica" w:hAnsi="Helvetica" w:cs="Helvetica"/>
          <w:b/>
          <w:bCs/>
          <w:color w:val="222222"/>
          <w:sz w:val="21"/>
          <w:szCs w:val="21"/>
        </w:rPr>
      </w:pPr>
    </w:p>
    <w:p w14:paraId="1F8EB253"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2.3. </w:t>
      </w:r>
      <w:r w:rsidRPr="00CF737B">
        <w:rPr>
          <w:rFonts w:ascii="Helvetica" w:hAnsi="Helvetica" w:cs="Helvetica" w:hint="eastAsia"/>
          <w:b/>
          <w:bCs/>
          <w:color w:val="222222"/>
          <w:sz w:val="21"/>
          <w:szCs w:val="21"/>
        </w:rPr>
        <w:t>Световой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w:t>
      </w:r>
    </w:p>
    <w:p w14:paraId="405BD1E6" w14:textId="77777777" w:rsidR="00CF737B" w:rsidRPr="00CF737B" w:rsidRDefault="00CF737B" w:rsidP="00CF737B">
      <w:pPr>
        <w:rPr>
          <w:rFonts w:ascii="Helvetica" w:hAnsi="Helvetica" w:cs="Helvetica"/>
          <w:b/>
          <w:bCs/>
          <w:color w:val="222222"/>
          <w:sz w:val="21"/>
          <w:szCs w:val="21"/>
        </w:rPr>
      </w:pPr>
    </w:p>
    <w:p w14:paraId="1D9043C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2.4. </w:t>
      </w:r>
      <w:r w:rsidRPr="00CF737B">
        <w:rPr>
          <w:rFonts w:ascii="Helvetica" w:hAnsi="Helvetica" w:cs="Helvetica" w:hint="eastAsia"/>
          <w:b/>
          <w:bCs/>
          <w:color w:val="222222"/>
          <w:sz w:val="21"/>
          <w:szCs w:val="21"/>
        </w:rPr>
        <w:t>Распределение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корней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почве</w:t>
      </w:r>
    </w:p>
    <w:p w14:paraId="4285710D" w14:textId="77777777" w:rsidR="00CF737B" w:rsidRPr="00CF737B" w:rsidRDefault="00CF737B" w:rsidP="00CF737B">
      <w:pPr>
        <w:rPr>
          <w:rFonts w:ascii="Helvetica" w:hAnsi="Helvetica" w:cs="Helvetica"/>
          <w:b/>
          <w:bCs/>
          <w:color w:val="222222"/>
          <w:sz w:val="21"/>
          <w:szCs w:val="21"/>
        </w:rPr>
      </w:pPr>
    </w:p>
    <w:p w14:paraId="144EE34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2.5. </w:t>
      </w:r>
      <w:r w:rsidRPr="00CF737B">
        <w:rPr>
          <w:rFonts w:ascii="Helvetica" w:hAnsi="Helvetica" w:cs="Helvetica" w:hint="eastAsia"/>
          <w:b/>
          <w:bCs/>
          <w:color w:val="222222"/>
          <w:sz w:val="21"/>
          <w:szCs w:val="21"/>
        </w:rPr>
        <w:t>Методика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исследований</w:t>
      </w:r>
    </w:p>
    <w:p w14:paraId="3172EA2C" w14:textId="77777777" w:rsidR="00CF737B" w:rsidRPr="00CF737B" w:rsidRDefault="00CF737B" w:rsidP="00CF737B">
      <w:pPr>
        <w:rPr>
          <w:rFonts w:ascii="Helvetica" w:hAnsi="Helvetica" w:cs="Helvetica"/>
          <w:b/>
          <w:bCs/>
          <w:color w:val="222222"/>
          <w:sz w:val="21"/>
          <w:szCs w:val="21"/>
        </w:rPr>
      </w:pPr>
    </w:p>
    <w:p w14:paraId="208E74B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2.5.1. 0 </w:t>
      </w:r>
      <w:r w:rsidRPr="00CF737B">
        <w:rPr>
          <w:rFonts w:ascii="Helvetica" w:hAnsi="Helvetica" w:cs="Helvetica" w:hint="eastAsia"/>
          <w:b/>
          <w:bCs/>
          <w:color w:val="222222"/>
          <w:sz w:val="21"/>
          <w:szCs w:val="21"/>
        </w:rPr>
        <w:t>принципах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w:t>
      </w:r>
      <w:r w:rsidRPr="00CF737B">
        <w:rPr>
          <w:rFonts w:ascii="Helvetica" w:hAnsi="Helvetica" w:cs="Helvetica"/>
          <w:b/>
          <w:bCs/>
          <w:color w:val="222222"/>
          <w:sz w:val="21"/>
          <w:szCs w:val="21"/>
        </w:rPr>
        <w:t>.</w:t>
      </w:r>
    </w:p>
    <w:p w14:paraId="1420B5C6" w14:textId="77777777" w:rsidR="00CF737B" w:rsidRPr="00CF737B" w:rsidRDefault="00CF737B" w:rsidP="00CF737B">
      <w:pPr>
        <w:rPr>
          <w:rFonts w:ascii="Helvetica" w:hAnsi="Helvetica" w:cs="Helvetica"/>
          <w:b/>
          <w:bCs/>
          <w:color w:val="222222"/>
          <w:sz w:val="21"/>
          <w:szCs w:val="21"/>
        </w:rPr>
      </w:pPr>
    </w:p>
    <w:p w14:paraId="45EA3B3B"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2.5.2. </w:t>
      </w:r>
      <w:r w:rsidRPr="00CF737B">
        <w:rPr>
          <w:rFonts w:ascii="Helvetica" w:hAnsi="Helvetica" w:cs="Helvetica" w:hint="eastAsia"/>
          <w:b/>
          <w:bCs/>
          <w:color w:val="222222"/>
          <w:sz w:val="21"/>
          <w:szCs w:val="21"/>
        </w:rPr>
        <w:t>Методы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исследований</w:t>
      </w:r>
    </w:p>
    <w:p w14:paraId="45EF1928" w14:textId="77777777" w:rsidR="00CF737B" w:rsidRPr="00CF737B" w:rsidRDefault="00CF737B" w:rsidP="00CF737B">
      <w:pPr>
        <w:rPr>
          <w:rFonts w:ascii="Helvetica" w:hAnsi="Helvetica" w:cs="Helvetica"/>
          <w:b/>
          <w:bCs/>
          <w:color w:val="222222"/>
          <w:sz w:val="21"/>
          <w:szCs w:val="21"/>
        </w:rPr>
      </w:pPr>
    </w:p>
    <w:p w14:paraId="00A4DB64"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1</w:t>
      </w:r>
      <w:r w:rsidRPr="00CF737B">
        <w:rPr>
          <w:rFonts w:ascii="Helvetica" w:hAnsi="Helvetica" w:cs="Helvetica" w:hint="eastAsia"/>
          <w:b/>
          <w:bCs/>
          <w:color w:val="222222"/>
          <w:sz w:val="21"/>
          <w:szCs w:val="21"/>
        </w:rPr>
        <w:t>Д</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w:t>
      </w:r>
      <w:r w:rsidRPr="00CF737B">
        <w:rPr>
          <w:rFonts w:ascii="Helvetica" w:hAnsi="Helvetica" w:cs="Helvetica"/>
          <w:b/>
          <w:bCs/>
          <w:color w:val="222222"/>
          <w:sz w:val="21"/>
          <w:szCs w:val="21"/>
        </w:rPr>
        <w:t xml:space="preserve"> i. </w:t>
      </w:r>
      <w:r w:rsidRPr="00CF737B">
        <w:rPr>
          <w:rFonts w:ascii="Helvetica" w:hAnsi="Helvetica" w:cs="Helvetica" w:hint="eastAsia"/>
          <w:b/>
          <w:bCs/>
          <w:color w:val="222222"/>
          <w:sz w:val="21"/>
          <w:szCs w:val="21"/>
        </w:rPr>
        <w:t>г</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атмосферного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увлажнения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температуры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воздуха</w:t>
      </w:r>
    </w:p>
    <w:p w14:paraId="4F814639" w14:textId="77777777" w:rsidR="00CF737B" w:rsidRPr="00CF737B" w:rsidRDefault="00CF737B" w:rsidP="00CF737B">
      <w:pPr>
        <w:rPr>
          <w:rFonts w:ascii="Helvetica" w:hAnsi="Helvetica" w:cs="Helvetica"/>
          <w:b/>
          <w:bCs/>
          <w:color w:val="222222"/>
          <w:sz w:val="21"/>
          <w:szCs w:val="21"/>
        </w:rPr>
      </w:pPr>
    </w:p>
    <w:p w14:paraId="2D6FC9B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3.2. </w:t>
      </w:r>
      <w:r w:rsidRPr="00CF737B">
        <w:rPr>
          <w:rFonts w:ascii="Helvetica" w:hAnsi="Helvetica" w:cs="Helvetica" w:hint="eastAsia"/>
          <w:b/>
          <w:bCs/>
          <w:color w:val="222222"/>
          <w:sz w:val="21"/>
          <w:szCs w:val="21"/>
        </w:rPr>
        <w:t>динамика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запасов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влажности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почвы</w:t>
      </w:r>
    </w:p>
    <w:p w14:paraId="3499F142" w14:textId="77777777" w:rsidR="00CF737B" w:rsidRPr="00CF737B" w:rsidRDefault="00CF737B" w:rsidP="00CF737B">
      <w:pPr>
        <w:rPr>
          <w:rFonts w:ascii="Helvetica" w:hAnsi="Helvetica" w:cs="Helvetica"/>
          <w:b/>
          <w:bCs/>
          <w:color w:val="222222"/>
          <w:sz w:val="21"/>
          <w:szCs w:val="21"/>
        </w:rPr>
      </w:pPr>
    </w:p>
    <w:p w14:paraId="10C935E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 xml:space="preserve"> V.- </w:t>
      </w:r>
      <w:r w:rsidRPr="00CF737B">
        <w:rPr>
          <w:rFonts w:ascii="Helvetica" w:hAnsi="Helvetica" w:cs="Helvetica" w:hint="eastAsia"/>
          <w:b/>
          <w:bCs/>
          <w:color w:val="222222"/>
          <w:sz w:val="21"/>
          <w:szCs w:val="21"/>
        </w:rPr>
        <w:t>•</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w:t>
      </w:r>
    </w:p>
    <w:p w14:paraId="122609AF" w14:textId="77777777" w:rsidR="00CF737B" w:rsidRPr="00CF737B" w:rsidRDefault="00CF737B" w:rsidP="00CF737B">
      <w:pPr>
        <w:rPr>
          <w:rFonts w:ascii="Helvetica" w:hAnsi="Helvetica" w:cs="Helvetica"/>
          <w:b/>
          <w:bCs/>
          <w:color w:val="222222"/>
          <w:sz w:val="21"/>
          <w:szCs w:val="21"/>
        </w:rPr>
      </w:pPr>
    </w:p>
    <w:p w14:paraId="584E307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lastRenderedPageBreak/>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w:t>
      </w:r>
      <w:r w:rsidRPr="00CF737B">
        <w:rPr>
          <w:rFonts w:ascii="Helvetica" w:hAnsi="Helvetica" w:cs="Helvetica"/>
          <w:b/>
          <w:bCs/>
          <w:color w:val="222222"/>
          <w:sz w:val="21"/>
          <w:szCs w:val="21"/>
        </w:rPr>
        <w:t xml:space="preserve"> . 14</w:t>
      </w:r>
      <w:r w:rsidRPr="00CF737B">
        <w:rPr>
          <w:rFonts w:ascii="Helvetica" w:hAnsi="Helvetica" w:cs="Helvetica" w:hint="eastAsia"/>
          <w:b/>
          <w:bCs/>
          <w:color w:val="222222"/>
          <w:sz w:val="21"/>
          <w:szCs w:val="21"/>
        </w:rPr>
        <w:t>э</w:t>
      </w:r>
    </w:p>
    <w:p w14:paraId="4AA6911C" w14:textId="77777777" w:rsidR="00CF737B" w:rsidRPr="00CF737B" w:rsidRDefault="00CF737B" w:rsidP="00CF737B">
      <w:pPr>
        <w:rPr>
          <w:rFonts w:ascii="Helvetica" w:hAnsi="Helvetica" w:cs="Helvetica"/>
          <w:b/>
          <w:bCs/>
          <w:color w:val="222222"/>
          <w:sz w:val="21"/>
          <w:szCs w:val="21"/>
        </w:rPr>
      </w:pPr>
    </w:p>
    <w:p w14:paraId="7319C260"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S.4.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почвенно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грунтовых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w:t>
      </w:r>
    </w:p>
    <w:p w14:paraId="3E42C999" w14:textId="77777777" w:rsidR="00CF737B" w:rsidRPr="00CF737B" w:rsidRDefault="00CF737B" w:rsidP="00CF737B">
      <w:pPr>
        <w:rPr>
          <w:rFonts w:ascii="Helvetica" w:hAnsi="Helvetica" w:cs="Helvetica"/>
          <w:b/>
          <w:bCs/>
          <w:color w:val="222222"/>
          <w:sz w:val="21"/>
          <w:szCs w:val="21"/>
        </w:rPr>
      </w:pPr>
    </w:p>
    <w:p w14:paraId="233CBBA4"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1</w:t>
      </w:r>
      <w:r w:rsidRPr="00CF737B">
        <w:rPr>
          <w:rFonts w:ascii="Helvetica" w:hAnsi="Helvetica" w:cs="Helvetica" w:hint="eastAsia"/>
          <w:b/>
          <w:bCs/>
          <w:color w:val="222222"/>
          <w:sz w:val="21"/>
          <w:szCs w:val="21"/>
        </w:rPr>
        <w:t>У</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ценопопуляций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p>
    <w:p w14:paraId="6BF739DF" w14:textId="77777777" w:rsidR="00CF737B" w:rsidRPr="00CF737B" w:rsidRDefault="00CF737B" w:rsidP="00CF737B">
      <w:pPr>
        <w:rPr>
          <w:rFonts w:ascii="Helvetica" w:hAnsi="Helvetica" w:cs="Helvetica"/>
          <w:b/>
          <w:bCs/>
          <w:color w:val="222222"/>
          <w:sz w:val="21"/>
          <w:szCs w:val="21"/>
        </w:rPr>
      </w:pPr>
    </w:p>
    <w:p w14:paraId="0674222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4.1. </w:t>
      </w:r>
      <w:r w:rsidRPr="00CF737B">
        <w:rPr>
          <w:rFonts w:ascii="Helvetica" w:hAnsi="Helvetica" w:cs="Helvetica" w:hint="eastAsia"/>
          <w:b/>
          <w:bCs/>
          <w:color w:val="222222"/>
          <w:sz w:val="21"/>
          <w:szCs w:val="21"/>
        </w:rPr>
        <w:t>Зколого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биологические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свойства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p>
    <w:p w14:paraId="304F6C5E" w14:textId="77777777" w:rsidR="00CF737B" w:rsidRPr="00CF737B" w:rsidRDefault="00CF737B" w:rsidP="00CF737B">
      <w:pPr>
        <w:rPr>
          <w:rFonts w:ascii="Helvetica" w:hAnsi="Helvetica" w:cs="Helvetica"/>
          <w:b/>
          <w:bCs/>
          <w:color w:val="222222"/>
          <w:sz w:val="21"/>
          <w:szCs w:val="21"/>
        </w:rPr>
      </w:pPr>
    </w:p>
    <w:p w14:paraId="71FD141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дрезостоев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r w:rsidRPr="00CF737B">
        <w:rPr>
          <w:rFonts w:ascii="Helvetica" w:hAnsi="Helvetica" w:cs="Helvetica"/>
          <w:b/>
          <w:bCs/>
          <w:color w:val="222222"/>
          <w:sz w:val="21"/>
          <w:szCs w:val="21"/>
        </w:rPr>
        <w:t>.</w:t>
      </w:r>
    </w:p>
    <w:p w14:paraId="14F863D7" w14:textId="77777777" w:rsidR="00CF737B" w:rsidRPr="00CF737B" w:rsidRDefault="00CF737B" w:rsidP="00CF737B">
      <w:pPr>
        <w:rPr>
          <w:rFonts w:ascii="Helvetica" w:hAnsi="Helvetica" w:cs="Helvetica"/>
          <w:b/>
          <w:bCs/>
          <w:color w:val="222222"/>
          <w:sz w:val="21"/>
          <w:szCs w:val="21"/>
        </w:rPr>
      </w:pPr>
    </w:p>
    <w:p w14:paraId="181AEC7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4.2.1. </w:t>
      </w:r>
      <w:r w:rsidRPr="00CF737B">
        <w:rPr>
          <w:rFonts w:ascii="Helvetica" w:hAnsi="Helvetica" w:cs="Helvetica" w:hint="eastAsia"/>
          <w:b/>
          <w:bCs/>
          <w:color w:val="222222"/>
          <w:sz w:val="21"/>
          <w:szCs w:val="21"/>
        </w:rPr>
        <w:t>Транспирапдя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баланс</w:t>
      </w:r>
    </w:p>
    <w:p w14:paraId="5BEEAEBA" w14:textId="77777777" w:rsidR="00CF737B" w:rsidRPr="00CF737B" w:rsidRDefault="00CF737B" w:rsidP="00CF737B">
      <w:pPr>
        <w:rPr>
          <w:rFonts w:ascii="Helvetica" w:hAnsi="Helvetica" w:cs="Helvetica"/>
          <w:b/>
          <w:bCs/>
          <w:color w:val="222222"/>
          <w:sz w:val="21"/>
          <w:szCs w:val="21"/>
        </w:rPr>
      </w:pPr>
    </w:p>
    <w:p w14:paraId="6EB20E6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4.2.2. </w:t>
      </w:r>
      <w:r w:rsidRPr="00CF737B">
        <w:rPr>
          <w:rFonts w:ascii="Helvetica" w:hAnsi="Helvetica" w:cs="Helvetica" w:hint="eastAsia"/>
          <w:b/>
          <w:bCs/>
          <w:color w:val="222222"/>
          <w:sz w:val="21"/>
          <w:szCs w:val="21"/>
        </w:rPr>
        <w:t>ОЕОдненность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хвои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побегов</w:t>
      </w:r>
    </w:p>
    <w:p w14:paraId="3FE06B47" w14:textId="77777777" w:rsidR="00CF737B" w:rsidRPr="00CF737B" w:rsidRDefault="00CF737B" w:rsidP="00CF737B">
      <w:pPr>
        <w:rPr>
          <w:rFonts w:ascii="Helvetica" w:hAnsi="Helvetica" w:cs="Helvetica"/>
          <w:b/>
          <w:bCs/>
          <w:color w:val="222222"/>
          <w:sz w:val="21"/>
          <w:szCs w:val="21"/>
        </w:rPr>
      </w:pPr>
    </w:p>
    <w:p w14:paraId="1F804A0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4.2.</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дефицит</w:t>
      </w:r>
    </w:p>
    <w:p w14:paraId="17A5A499" w14:textId="77777777" w:rsidR="00CF737B" w:rsidRPr="00CF737B" w:rsidRDefault="00CF737B" w:rsidP="00CF737B">
      <w:pPr>
        <w:rPr>
          <w:rFonts w:ascii="Helvetica" w:hAnsi="Helvetica" w:cs="Helvetica"/>
          <w:b/>
          <w:bCs/>
          <w:color w:val="222222"/>
          <w:sz w:val="21"/>
          <w:szCs w:val="21"/>
        </w:rPr>
      </w:pPr>
    </w:p>
    <w:p w14:paraId="48A84D2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4.2.4.</w:t>
      </w:r>
      <w:r w:rsidRPr="00CF737B">
        <w:rPr>
          <w:rFonts w:ascii="Helvetica" w:hAnsi="Helvetica" w:cs="Helvetica" w:hint="eastAsia"/>
          <w:b/>
          <w:bCs/>
          <w:color w:val="222222"/>
          <w:sz w:val="21"/>
          <w:szCs w:val="21"/>
        </w:rPr>
        <w:t>Осмотический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хвои</w:t>
      </w:r>
    </w:p>
    <w:p w14:paraId="7BA5E87A" w14:textId="77777777" w:rsidR="00CF737B" w:rsidRPr="00CF737B" w:rsidRDefault="00CF737B" w:rsidP="00CF737B">
      <w:pPr>
        <w:rPr>
          <w:rFonts w:ascii="Helvetica" w:hAnsi="Helvetica" w:cs="Helvetica"/>
          <w:b/>
          <w:bCs/>
          <w:color w:val="222222"/>
          <w:sz w:val="21"/>
          <w:szCs w:val="21"/>
        </w:rPr>
      </w:pPr>
    </w:p>
    <w:p w14:paraId="26D47972"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4.2.5.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хвои</w:t>
      </w:r>
    </w:p>
    <w:p w14:paraId="4043DE42" w14:textId="77777777" w:rsidR="00CF737B" w:rsidRPr="00CF737B" w:rsidRDefault="00CF737B" w:rsidP="00CF737B">
      <w:pPr>
        <w:rPr>
          <w:rFonts w:ascii="Helvetica" w:hAnsi="Helvetica" w:cs="Helvetica"/>
          <w:b/>
          <w:bCs/>
          <w:color w:val="222222"/>
          <w:sz w:val="21"/>
          <w:szCs w:val="21"/>
        </w:rPr>
      </w:pPr>
    </w:p>
    <w:p w14:paraId="06B26DA3"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4.2.6. </w:t>
      </w:r>
      <w:r w:rsidRPr="00CF737B">
        <w:rPr>
          <w:rFonts w:ascii="Helvetica" w:hAnsi="Helvetica" w:cs="Helvetica" w:hint="eastAsia"/>
          <w:b/>
          <w:bCs/>
          <w:color w:val="222222"/>
          <w:sz w:val="21"/>
          <w:szCs w:val="21"/>
        </w:rPr>
        <w:t>Ксжлемный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давления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побегах</w:t>
      </w:r>
    </w:p>
    <w:p w14:paraId="0624A9A9" w14:textId="77777777" w:rsidR="00CF737B" w:rsidRPr="00CF737B" w:rsidRDefault="00CF737B" w:rsidP="00CF737B">
      <w:pPr>
        <w:rPr>
          <w:rFonts w:ascii="Helvetica" w:hAnsi="Helvetica" w:cs="Helvetica"/>
          <w:b/>
          <w:bCs/>
          <w:color w:val="222222"/>
          <w:sz w:val="21"/>
          <w:szCs w:val="21"/>
        </w:rPr>
      </w:pPr>
    </w:p>
    <w:p w14:paraId="478D68A6"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4*2.7*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корней</w:t>
      </w:r>
    </w:p>
    <w:p w14:paraId="16F4813F" w14:textId="77777777" w:rsidR="00CF737B" w:rsidRPr="00CF737B" w:rsidRDefault="00CF737B" w:rsidP="00CF737B">
      <w:pPr>
        <w:rPr>
          <w:rFonts w:ascii="Helvetica" w:hAnsi="Helvetica" w:cs="Helvetica"/>
          <w:b/>
          <w:bCs/>
          <w:color w:val="222222"/>
          <w:sz w:val="21"/>
          <w:szCs w:val="21"/>
        </w:rPr>
      </w:pPr>
    </w:p>
    <w:p w14:paraId="3D0F18A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4.2.8. </w:t>
      </w:r>
      <w:r w:rsidRPr="00CF737B">
        <w:rPr>
          <w:rFonts w:ascii="Helvetica" w:hAnsi="Helvetica" w:cs="Helvetica" w:hint="eastAsia"/>
          <w:b/>
          <w:bCs/>
          <w:color w:val="222222"/>
          <w:sz w:val="21"/>
          <w:szCs w:val="21"/>
        </w:rPr>
        <w:t>Водоудерживающая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способность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побегов</w:t>
      </w:r>
    </w:p>
    <w:p w14:paraId="0732163E" w14:textId="77777777" w:rsidR="00CF737B" w:rsidRPr="00CF737B" w:rsidRDefault="00CF737B" w:rsidP="00CF737B">
      <w:pPr>
        <w:rPr>
          <w:rFonts w:ascii="Helvetica" w:hAnsi="Helvetica" w:cs="Helvetica"/>
          <w:b/>
          <w:bCs/>
          <w:color w:val="222222"/>
          <w:sz w:val="21"/>
          <w:szCs w:val="21"/>
        </w:rPr>
      </w:pPr>
    </w:p>
    <w:p w14:paraId="278BEBE4"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4.2.9. </w:t>
      </w:r>
      <w:r w:rsidRPr="00CF737B">
        <w:rPr>
          <w:rFonts w:ascii="Helvetica" w:hAnsi="Helvetica" w:cs="Helvetica" w:hint="eastAsia"/>
          <w:b/>
          <w:bCs/>
          <w:color w:val="222222"/>
          <w:sz w:val="21"/>
          <w:szCs w:val="21"/>
        </w:rPr>
        <w:t>Основные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черты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древостоев</w:t>
      </w:r>
    </w:p>
    <w:p w14:paraId="3DE5597A" w14:textId="77777777" w:rsidR="00CF737B" w:rsidRPr="00CF737B" w:rsidRDefault="00CF737B" w:rsidP="00CF737B">
      <w:pPr>
        <w:rPr>
          <w:rFonts w:ascii="Helvetica" w:hAnsi="Helvetica" w:cs="Helvetica"/>
          <w:b/>
          <w:bCs/>
          <w:color w:val="222222"/>
          <w:sz w:val="21"/>
          <w:szCs w:val="21"/>
        </w:rPr>
      </w:pPr>
    </w:p>
    <w:p w14:paraId="22A67A62"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4.3.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подроста</w:t>
      </w:r>
      <w:r w:rsidRPr="00CF737B">
        <w:rPr>
          <w:rFonts w:ascii="Helvetica" w:hAnsi="Helvetica" w:cs="Helvetica"/>
          <w:b/>
          <w:bCs/>
          <w:color w:val="222222"/>
          <w:sz w:val="21"/>
          <w:szCs w:val="21"/>
        </w:rPr>
        <w:t>.</w:t>
      </w:r>
    </w:p>
    <w:p w14:paraId="67B1CC01" w14:textId="77777777" w:rsidR="00CF737B" w:rsidRPr="00CF737B" w:rsidRDefault="00CF737B" w:rsidP="00CF737B">
      <w:pPr>
        <w:rPr>
          <w:rFonts w:ascii="Helvetica" w:hAnsi="Helvetica" w:cs="Helvetica"/>
          <w:b/>
          <w:bCs/>
          <w:color w:val="222222"/>
          <w:sz w:val="21"/>
          <w:szCs w:val="21"/>
        </w:rPr>
      </w:pPr>
    </w:p>
    <w:p w14:paraId="2AEC2A5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4.3</w:t>
      </w:r>
      <w:r w:rsidRPr="00CF737B">
        <w:rPr>
          <w:rFonts w:ascii="Helvetica" w:hAnsi="Helvetica" w:cs="Helvetica" w:hint="eastAsia"/>
          <w:b/>
          <w:bCs/>
          <w:color w:val="222222"/>
          <w:sz w:val="21"/>
          <w:szCs w:val="21"/>
        </w:rPr>
        <w:t>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Степень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вопроса</w:t>
      </w:r>
      <w:r w:rsidRPr="00CF737B">
        <w:rPr>
          <w:rFonts w:ascii="Helvetica" w:hAnsi="Helvetica" w:cs="Helvetica"/>
          <w:b/>
          <w:bCs/>
          <w:color w:val="222222"/>
          <w:sz w:val="21"/>
          <w:szCs w:val="21"/>
        </w:rPr>
        <w:t>.</w:t>
      </w:r>
    </w:p>
    <w:p w14:paraId="4122101F" w14:textId="77777777" w:rsidR="00CF737B" w:rsidRPr="00CF737B" w:rsidRDefault="00CF737B" w:rsidP="00CF737B">
      <w:pPr>
        <w:rPr>
          <w:rFonts w:ascii="Helvetica" w:hAnsi="Helvetica" w:cs="Helvetica"/>
          <w:b/>
          <w:bCs/>
          <w:color w:val="222222"/>
          <w:sz w:val="21"/>
          <w:szCs w:val="21"/>
        </w:rPr>
      </w:pPr>
    </w:p>
    <w:p w14:paraId="52D1430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4.3.2.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подроста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p>
    <w:p w14:paraId="41059EF0" w14:textId="77777777" w:rsidR="00CF737B" w:rsidRPr="00CF737B" w:rsidRDefault="00CF737B" w:rsidP="00CF737B">
      <w:pPr>
        <w:rPr>
          <w:rFonts w:ascii="Helvetica" w:hAnsi="Helvetica" w:cs="Helvetica"/>
          <w:b/>
          <w:bCs/>
          <w:color w:val="222222"/>
          <w:sz w:val="21"/>
          <w:szCs w:val="21"/>
        </w:rPr>
      </w:pPr>
    </w:p>
    <w:p w14:paraId="0FAF41E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4.4. </w:t>
      </w:r>
      <w:r w:rsidRPr="00CF737B">
        <w:rPr>
          <w:rFonts w:ascii="Helvetica" w:hAnsi="Helvetica" w:cs="Helvetica" w:hint="eastAsia"/>
          <w:b/>
          <w:bCs/>
          <w:color w:val="222222"/>
          <w:sz w:val="21"/>
          <w:szCs w:val="21"/>
        </w:rPr>
        <w:t>Опыты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подростом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широколиственных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пород</w:t>
      </w:r>
    </w:p>
    <w:p w14:paraId="517FA676" w14:textId="77777777" w:rsidR="00CF737B" w:rsidRPr="00CF737B" w:rsidRDefault="00CF737B" w:rsidP="00CF737B">
      <w:pPr>
        <w:rPr>
          <w:rFonts w:ascii="Helvetica" w:hAnsi="Helvetica" w:cs="Helvetica"/>
          <w:b/>
          <w:bCs/>
          <w:color w:val="222222"/>
          <w:sz w:val="21"/>
          <w:szCs w:val="21"/>
        </w:rPr>
      </w:pPr>
    </w:p>
    <w:p w14:paraId="2921E68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4.5.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всходов</w:t>
      </w:r>
    </w:p>
    <w:p w14:paraId="14953424" w14:textId="77777777" w:rsidR="00CF737B" w:rsidRPr="00CF737B" w:rsidRDefault="00CF737B" w:rsidP="00CF737B">
      <w:pPr>
        <w:rPr>
          <w:rFonts w:ascii="Helvetica" w:hAnsi="Helvetica" w:cs="Helvetica"/>
          <w:b/>
          <w:bCs/>
          <w:color w:val="222222"/>
          <w:sz w:val="21"/>
          <w:szCs w:val="21"/>
        </w:rPr>
      </w:pPr>
    </w:p>
    <w:p w14:paraId="3AFE08EB"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берез</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осины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сосны</w:t>
      </w:r>
    </w:p>
    <w:p w14:paraId="3EA8EFEB" w14:textId="77777777" w:rsidR="00CF737B" w:rsidRPr="00CF737B" w:rsidRDefault="00CF737B" w:rsidP="00CF737B">
      <w:pPr>
        <w:rPr>
          <w:rFonts w:ascii="Helvetica" w:hAnsi="Helvetica" w:cs="Helvetica"/>
          <w:b/>
          <w:bCs/>
          <w:color w:val="222222"/>
          <w:sz w:val="21"/>
          <w:szCs w:val="21"/>
        </w:rPr>
      </w:pPr>
    </w:p>
    <w:p w14:paraId="7208EE53"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5.1. </w:t>
      </w:r>
      <w:r w:rsidRPr="00CF737B">
        <w:rPr>
          <w:rFonts w:ascii="Helvetica" w:hAnsi="Helvetica" w:cs="Helvetica" w:hint="eastAsia"/>
          <w:b/>
          <w:bCs/>
          <w:color w:val="222222"/>
          <w:sz w:val="21"/>
          <w:szCs w:val="21"/>
        </w:rPr>
        <w:t>Степень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вопроса</w:t>
      </w:r>
      <w:r w:rsidRPr="00CF737B">
        <w:rPr>
          <w:rFonts w:ascii="Helvetica" w:hAnsi="Helvetica" w:cs="Helvetica"/>
          <w:b/>
          <w:bCs/>
          <w:color w:val="222222"/>
          <w:sz w:val="21"/>
          <w:szCs w:val="21"/>
        </w:rPr>
        <w:t>.</w:t>
      </w:r>
    </w:p>
    <w:p w14:paraId="5BABCBD4" w14:textId="77777777" w:rsidR="00CF737B" w:rsidRPr="00CF737B" w:rsidRDefault="00CF737B" w:rsidP="00CF737B">
      <w:pPr>
        <w:rPr>
          <w:rFonts w:ascii="Helvetica" w:hAnsi="Helvetica" w:cs="Helvetica"/>
          <w:b/>
          <w:bCs/>
          <w:color w:val="222222"/>
          <w:sz w:val="21"/>
          <w:szCs w:val="21"/>
        </w:rPr>
      </w:pPr>
    </w:p>
    <w:p w14:paraId="68B77096"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5.2. </w:t>
      </w:r>
      <w:r w:rsidRPr="00CF737B">
        <w:rPr>
          <w:rFonts w:ascii="Helvetica" w:hAnsi="Helvetica" w:cs="Helvetica" w:hint="eastAsia"/>
          <w:b/>
          <w:bCs/>
          <w:color w:val="222222"/>
          <w:sz w:val="21"/>
          <w:szCs w:val="21"/>
        </w:rPr>
        <w:t>Интенсивность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транспирации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Э</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Оводненность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хвои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w:t>
      </w:r>
    </w:p>
    <w:p w14:paraId="60670BE6" w14:textId="77777777" w:rsidR="00CF737B" w:rsidRPr="00CF737B" w:rsidRDefault="00CF737B" w:rsidP="00CF737B">
      <w:pPr>
        <w:rPr>
          <w:rFonts w:ascii="Helvetica" w:hAnsi="Helvetica" w:cs="Helvetica"/>
          <w:b/>
          <w:bCs/>
          <w:color w:val="222222"/>
          <w:sz w:val="21"/>
          <w:szCs w:val="21"/>
        </w:rPr>
      </w:pPr>
    </w:p>
    <w:p w14:paraId="6C40557D"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5.4. </w:t>
      </w:r>
      <w:r w:rsidRPr="00CF737B">
        <w:rPr>
          <w:rFonts w:ascii="Helvetica" w:hAnsi="Helvetica" w:cs="Helvetica" w:hint="eastAsia"/>
          <w:b/>
          <w:bCs/>
          <w:color w:val="222222"/>
          <w:sz w:val="21"/>
          <w:szCs w:val="21"/>
        </w:rPr>
        <w:t>Водные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дефицит</w:t>
      </w:r>
    </w:p>
    <w:p w14:paraId="7B1C7B91" w14:textId="77777777" w:rsidR="00CF737B" w:rsidRPr="00CF737B" w:rsidRDefault="00CF737B" w:rsidP="00CF737B">
      <w:pPr>
        <w:rPr>
          <w:rFonts w:ascii="Helvetica" w:hAnsi="Helvetica" w:cs="Helvetica"/>
          <w:b/>
          <w:bCs/>
          <w:color w:val="222222"/>
          <w:sz w:val="21"/>
          <w:szCs w:val="21"/>
        </w:rPr>
      </w:pPr>
    </w:p>
    <w:p w14:paraId="0EBD5DE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5.5. </w:t>
      </w:r>
      <w:r w:rsidRPr="00CF737B">
        <w:rPr>
          <w:rFonts w:ascii="Helvetica" w:hAnsi="Helvetica" w:cs="Helvetica" w:hint="eastAsia"/>
          <w:b/>
          <w:bCs/>
          <w:color w:val="222222"/>
          <w:sz w:val="21"/>
          <w:szCs w:val="21"/>
        </w:rPr>
        <w:t>Осмотический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p>
    <w:p w14:paraId="11C7C32E" w14:textId="77777777" w:rsidR="00CF737B" w:rsidRPr="00CF737B" w:rsidRDefault="00CF737B" w:rsidP="00CF737B">
      <w:pPr>
        <w:rPr>
          <w:rFonts w:ascii="Helvetica" w:hAnsi="Helvetica" w:cs="Helvetica"/>
          <w:b/>
          <w:bCs/>
          <w:color w:val="222222"/>
          <w:sz w:val="21"/>
          <w:szCs w:val="21"/>
        </w:rPr>
      </w:pPr>
    </w:p>
    <w:p w14:paraId="37977CE6"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5.6.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p>
    <w:p w14:paraId="499F5E71" w14:textId="77777777" w:rsidR="00CF737B" w:rsidRPr="00CF737B" w:rsidRDefault="00CF737B" w:rsidP="00CF737B">
      <w:pPr>
        <w:rPr>
          <w:rFonts w:ascii="Helvetica" w:hAnsi="Helvetica" w:cs="Helvetica"/>
          <w:b/>
          <w:bCs/>
          <w:color w:val="222222"/>
          <w:sz w:val="21"/>
          <w:szCs w:val="21"/>
        </w:rPr>
      </w:pPr>
    </w:p>
    <w:p w14:paraId="01F6FB8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5.7. </w:t>
      </w:r>
      <w:r w:rsidRPr="00CF737B">
        <w:rPr>
          <w:rFonts w:ascii="Helvetica" w:hAnsi="Helvetica" w:cs="Helvetica" w:hint="eastAsia"/>
          <w:b/>
          <w:bCs/>
          <w:color w:val="222222"/>
          <w:sz w:val="21"/>
          <w:szCs w:val="21"/>
        </w:rPr>
        <w:t>Бодоудерживающая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способность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хвои</w:t>
      </w:r>
      <w:r w:rsidRPr="00CF737B">
        <w:rPr>
          <w:rFonts w:ascii="Helvetica" w:hAnsi="Helvetica" w:cs="Helvetica"/>
          <w:b/>
          <w:bCs/>
          <w:color w:val="222222"/>
          <w:sz w:val="21"/>
          <w:szCs w:val="21"/>
        </w:rPr>
        <w:t xml:space="preserve"> .'.</w:t>
      </w:r>
    </w:p>
    <w:p w14:paraId="7B1D3CA4" w14:textId="77777777" w:rsidR="00CF737B" w:rsidRPr="00CF737B" w:rsidRDefault="00CF737B" w:rsidP="00CF737B">
      <w:pPr>
        <w:rPr>
          <w:rFonts w:ascii="Helvetica" w:hAnsi="Helvetica" w:cs="Helvetica"/>
          <w:b/>
          <w:bCs/>
          <w:color w:val="222222"/>
          <w:sz w:val="21"/>
          <w:szCs w:val="21"/>
        </w:rPr>
      </w:pPr>
    </w:p>
    <w:p w14:paraId="2BAC596A"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lastRenderedPageBreak/>
        <w:t>Глава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w:t>
      </w:r>
      <w:r w:rsidRPr="00CF737B">
        <w:rPr>
          <w:rFonts w:ascii="Helvetica" w:hAnsi="Helvetica" w:cs="Helvetica"/>
          <w:b/>
          <w:bCs/>
          <w:color w:val="222222"/>
          <w:sz w:val="21"/>
          <w:szCs w:val="21"/>
        </w:rPr>
        <w:t xml:space="preserve">1.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ценопопуляциЁ</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нижних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ярусов</w:t>
      </w:r>
    </w:p>
    <w:p w14:paraId="0DEF0F67" w14:textId="77777777" w:rsidR="00CF737B" w:rsidRPr="00CF737B" w:rsidRDefault="00CF737B" w:rsidP="00CF737B">
      <w:pPr>
        <w:rPr>
          <w:rFonts w:ascii="Helvetica" w:hAnsi="Helvetica" w:cs="Helvetica"/>
          <w:b/>
          <w:bCs/>
          <w:color w:val="222222"/>
          <w:sz w:val="21"/>
          <w:szCs w:val="21"/>
        </w:rPr>
      </w:pPr>
    </w:p>
    <w:p w14:paraId="272E985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подлеска</w:t>
      </w:r>
      <w:r w:rsidRPr="00CF737B">
        <w:rPr>
          <w:rFonts w:ascii="Helvetica" w:hAnsi="Helvetica" w:cs="Helvetica"/>
          <w:b/>
          <w:bCs/>
          <w:color w:val="222222"/>
          <w:sz w:val="21"/>
          <w:szCs w:val="21"/>
        </w:rPr>
        <w:t>.</w:t>
      </w:r>
    </w:p>
    <w:p w14:paraId="41981F99" w14:textId="77777777" w:rsidR="00CF737B" w:rsidRPr="00CF737B" w:rsidRDefault="00CF737B" w:rsidP="00CF737B">
      <w:pPr>
        <w:rPr>
          <w:rFonts w:ascii="Helvetica" w:hAnsi="Helvetica" w:cs="Helvetica"/>
          <w:b/>
          <w:bCs/>
          <w:color w:val="222222"/>
          <w:sz w:val="21"/>
          <w:szCs w:val="21"/>
        </w:rPr>
      </w:pPr>
    </w:p>
    <w:p w14:paraId="0400F512"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 </w:t>
      </w:r>
      <w:r w:rsidRPr="00CF737B">
        <w:rPr>
          <w:rFonts w:ascii="Helvetica" w:hAnsi="Helvetica" w:cs="Helvetica" w:hint="eastAsia"/>
          <w:b/>
          <w:bCs/>
          <w:color w:val="222222"/>
          <w:sz w:val="21"/>
          <w:szCs w:val="21"/>
        </w:rPr>
        <w:t>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Интенсивность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транспирации</w:t>
      </w:r>
      <w:r w:rsidRPr="00CF737B">
        <w:rPr>
          <w:rFonts w:ascii="Helvetica" w:hAnsi="Helvetica" w:cs="Helvetica"/>
          <w:b/>
          <w:bCs/>
          <w:color w:val="222222"/>
          <w:sz w:val="21"/>
          <w:szCs w:val="21"/>
        </w:rPr>
        <w:t>.</w:t>
      </w:r>
    </w:p>
    <w:p w14:paraId="33C667C4" w14:textId="77777777" w:rsidR="00CF737B" w:rsidRPr="00CF737B" w:rsidRDefault="00CF737B" w:rsidP="00CF737B">
      <w:pPr>
        <w:rPr>
          <w:rFonts w:ascii="Helvetica" w:hAnsi="Helvetica" w:cs="Helvetica"/>
          <w:b/>
          <w:bCs/>
          <w:color w:val="222222"/>
          <w:sz w:val="21"/>
          <w:szCs w:val="21"/>
        </w:rPr>
      </w:pPr>
    </w:p>
    <w:p w14:paraId="5D8794D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6.1.2. </w:t>
      </w:r>
      <w:r w:rsidRPr="00CF737B">
        <w:rPr>
          <w:rFonts w:ascii="Helvetica" w:hAnsi="Helvetica" w:cs="Helvetica" w:hint="eastAsia"/>
          <w:b/>
          <w:bCs/>
          <w:color w:val="222222"/>
          <w:sz w:val="21"/>
          <w:szCs w:val="21"/>
        </w:rPr>
        <w:t>Оводненность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356585EC" w14:textId="77777777" w:rsidR="00CF737B" w:rsidRPr="00CF737B" w:rsidRDefault="00CF737B" w:rsidP="00CF737B">
      <w:pPr>
        <w:rPr>
          <w:rFonts w:ascii="Helvetica" w:hAnsi="Helvetica" w:cs="Helvetica"/>
          <w:b/>
          <w:bCs/>
          <w:color w:val="222222"/>
          <w:sz w:val="21"/>
          <w:szCs w:val="21"/>
        </w:rPr>
      </w:pPr>
    </w:p>
    <w:p w14:paraId="12CF80B6"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6.1.3.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дефицит</w:t>
      </w:r>
    </w:p>
    <w:p w14:paraId="3D896EA7" w14:textId="77777777" w:rsidR="00CF737B" w:rsidRPr="00CF737B" w:rsidRDefault="00CF737B" w:rsidP="00CF737B">
      <w:pPr>
        <w:rPr>
          <w:rFonts w:ascii="Helvetica" w:hAnsi="Helvetica" w:cs="Helvetica"/>
          <w:b/>
          <w:bCs/>
          <w:color w:val="222222"/>
          <w:sz w:val="21"/>
          <w:szCs w:val="21"/>
        </w:rPr>
      </w:pPr>
    </w:p>
    <w:p w14:paraId="5C66E0C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6.1.4. </w:t>
      </w:r>
      <w:r w:rsidRPr="00CF737B">
        <w:rPr>
          <w:rFonts w:ascii="Helvetica" w:hAnsi="Helvetica" w:cs="Helvetica" w:hint="eastAsia"/>
          <w:b/>
          <w:bCs/>
          <w:color w:val="222222"/>
          <w:sz w:val="21"/>
          <w:szCs w:val="21"/>
        </w:rPr>
        <w:t>Осмотический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p>
    <w:p w14:paraId="71C9D92E" w14:textId="77777777" w:rsidR="00CF737B" w:rsidRPr="00CF737B" w:rsidRDefault="00CF737B" w:rsidP="00CF737B">
      <w:pPr>
        <w:rPr>
          <w:rFonts w:ascii="Helvetica" w:hAnsi="Helvetica" w:cs="Helvetica"/>
          <w:b/>
          <w:bCs/>
          <w:color w:val="222222"/>
          <w:sz w:val="21"/>
          <w:szCs w:val="21"/>
        </w:rPr>
      </w:pPr>
    </w:p>
    <w:p w14:paraId="679D9DF7"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6.1.5.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24C1E812" w14:textId="77777777" w:rsidR="00CF737B" w:rsidRPr="00CF737B" w:rsidRDefault="00CF737B" w:rsidP="00CF737B">
      <w:pPr>
        <w:rPr>
          <w:rFonts w:ascii="Helvetica" w:hAnsi="Helvetica" w:cs="Helvetica"/>
          <w:b/>
          <w:bCs/>
          <w:color w:val="222222"/>
          <w:sz w:val="21"/>
          <w:szCs w:val="21"/>
        </w:rPr>
      </w:pPr>
    </w:p>
    <w:p w14:paraId="3DF0BE20"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6.1.6. </w:t>
      </w:r>
      <w:r w:rsidRPr="00CF737B">
        <w:rPr>
          <w:rFonts w:ascii="Helvetica" w:hAnsi="Helvetica" w:cs="Helvetica" w:hint="eastAsia"/>
          <w:b/>
          <w:bCs/>
          <w:color w:val="222222"/>
          <w:sz w:val="21"/>
          <w:szCs w:val="21"/>
        </w:rPr>
        <w:t>Бодоудерживающая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способность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w:t>
      </w:r>
      <w:r w:rsidRPr="00CF737B">
        <w:rPr>
          <w:rFonts w:ascii="Helvetica" w:hAnsi="Helvetica" w:cs="Helvetica"/>
          <w:b/>
          <w:bCs/>
          <w:color w:val="222222"/>
          <w:sz w:val="21"/>
          <w:szCs w:val="21"/>
        </w:rPr>
        <w:t>.</w:t>
      </w:r>
    </w:p>
    <w:p w14:paraId="57BAA552" w14:textId="77777777" w:rsidR="00CF737B" w:rsidRPr="00CF737B" w:rsidRDefault="00CF737B" w:rsidP="00CF737B">
      <w:pPr>
        <w:rPr>
          <w:rFonts w:ascii="Helvetica" w:hAnsi="Helvetica" w:cs="Helvetica"/>
          <w:b/>
          <w:bCs/>
          <w:color w:val="222222"/>
          <w:sz w:val="21"/>
          <w:szCs w:val="21"/>
        </w:rPr>
      </w:pPr>
    </w:p>
    <w:p w14:paraId="2E651082"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кустарничков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трав</w:t>
      </w:r>
    </w:p>
    <w:p w14:paraId="76371D45" w14:textId="77777777" w:rsidR="00CF737B" w:rsidRPr="00CF737B" w:rsidRDefault="00CF737B" w:rsidP="00CF737B">
      <w:pPr>
        <w:rPr>
          <w:rFonts w:ascii="Helvetica" w:hAnsi="Helvetica" w:cs="Helvetica"/>
          <w:b/>
          <w:bCs/>
          <w:color w:val="222222"/>
          <w:sz w:val="21"/>
          <w:szCs w:val="21"/>
        </w:rPr>
      </w:pPr>
    </w:p>
    <w:p w14:paraId="3B6ADC4C"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6.2.1. </w:t>
      </w:r>
      <w:r w:rsidRPr="00CF737B">
        <w:rPr>
          <w:rFonts w:ascii="Helvetica" w:hAnsi="Helvetica" w:cs="Helvetica" w:hint="eastAsia"/>
          <w:b/>
          <w:bCs/>
          <w:color w:val="222222"/>
          <w:sz w:val="21"/>
          <w:szCs w:val="21"/>
        </w:rPr>
        <w:t>Степень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вопроса</w:t>
      </w:r>
    </w:p>
    <w:p w14:paraId="0D922FBF" w14:textId="77777777" w:rsidR="00CF737B" w:rsidRPr="00CF737B" w:rsidRDefault="00CF737B" w:rsidP="00CF737B">
      <w:pPr>
        <w:rPr>
          <w:rFonts w:ascii="Helvetica" w:hAnsi="Helvetica" w:cs="Helvetica"/>
          <w:b/>
          <w:bCs/>
          <w:color w:val="222222"/>
          <w:sz w:val="21"/>
          <w:szCs w:val="21"/>
        </w:rPr>
      </w:pPr>
    </w:p>
    <w:p w14:paraId="3C3E6796"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6.2.2. </w:t>
      </w:r>
      <w:r w:rsidRPr="00CF737B">
        <w:rPr>
          <w:rFonts w:ascii="Helvetica" w:hAnsi="Helvetica" w:cs="Helvetica" w:hint="eastAsia"/>
          <w:b/>
          <w:bCs/>
          <w:color w:val="222222"/>
          <w:sz w:val="21"/>
          <w:szCs w:val="21"/>
        </w:rPr>
        <w:t>Интенсивность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транспирации</w:t>
      </w:r>
    </w:p>
    <w:p w14:paraId="4118BDFC" w14:textId="77777777" w:rsidR="00CF737B" w:rsidRPr="00CF737B" w:rsidRDefault="00CF737B" w:rsidP="00CF737B">
      <w:pPr>
        <w:rPr>
          <w:rFonts w:ascii="Helvetica" w:hAnsi="Helvetica" w:cs="Helvetica"/>
          <w:b/>
          <w:bCs/>
          <w:color w:val="222222"/>
          <w:sz w:val="21"/>
          <w:szCs w:val="21"/>
        </w:rPr>
      </w:pPr>
    </w:p>
    <w:p w14:paraId="6D3D33E0"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6.2.3. </w:t>
      </w:r>
      <w:r w:rsidRPr="00CF737B">
        <w:rPr>
          <w:rFonts w:ascii="Helvetica" w:hAnsi="Helvetica" w:cs="Helvetica" w:hint="eastAsia"/>
          <w:b/>
          <w:bCs/>
          <w:color w:val="222222"/>
          <w:sz w:val="21"/>
          <w:szCs w:val="21"/>
        </w:rPr>
        <w:t>Оводненность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5FFC1594" w14:textId="77777777" w:rsidR="00CF737B" w:rsidRPr="00CF737B" w:rsidRDefault="00CF737B" w:rsidP="00CF737B">
      <w:pPr>
        <w:rPr>
          <w:rFonts w:ascii="Helvetica" w:hAnsi="Helvetica" w:cs="Helvetica"/>
          <w:b/>
          <w:bCs/>
          <w:color w:val="222222"/>
          <w:sz w:val="21"/>
          <w:szCs w:val="21"/>
        </w:rPr>
      </w:pPr>
    </w:p>
    <w:p w14:paraId="64D4BCA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6.2.4.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дефицит</w:t>
      </w:r>
    </w:p>
    <w:p w14:paraId="50577152" w14:textId="77777777" w:rsidR="00CF737B" w:rsidRPr="00CF737B" w:rsidRDefault="00CF737B" w:rsidP="00CF737B">
      <w:pPr>
        <w:rPr>
          <w:rFonts w:ascii="Helvetica" w:hAnsi="Helvetica" w:cs="Helvetica"/>
          <w:b/>
          <w:bCs/>
          <w:color w:val="222222"/>
          <w:sz w:val="21"/>
          <w:szCs w:val="21"/>
        </w:rPr>
      </w:pPr>
    </w:p>
    <w:p w14:paraId="45A33845"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lastRenderedPageBreak/>
        <w:t xml:space="preserve">6.2.5. </w:t>
      </w:r>
      <w:r w:rsidRPr="00CF737B">
        <w:rPr>
          <w:rFonts w:ascii="Helvetica" w:hAnsi="Helvetica" w:cs="Helvetica" w:hint="eastAsia"/>
          <w:b/>
          <w:bCs/>
          <w:color w:val="222222"/>
          <w:sz w:val="21"/>
          <w:szCs w:val="21"/>
        </w:rPr>
        <w:t>Осмотический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21B294F9" w14:textId="77777777" w:rsidR="00CF737B" w:rsidRPr="00CF737B" w:rsidRDefault="00CF737B" w:rsidP="00CF737B">
      <w:pPr>
        <w:rPr>
          <w:rFonts w:ascii="Helvetica" w:hAnsi="Helvetica" w:cs="Helvetica"/>
          <w:b/>
          <w:bCs/>
          <w:color w:val="222222"/>
          <w:sz w:val="21"/>
          <w:szCs w:val="21"/>
        </w:rPr>
      </w:pPr>
    </w:p>
    <w:p w14:paraId="5B09C921"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6.2.6.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потенциал</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2175EB6E" w14:textId="77777777" w:rsidR="00CF737B" w:rsidRPr="00CF737B" w:rsidRDefault="00CF737B" w:rsidP="00CF737B">
      <w:pPr>
        <w:rPr>
          <w:rFonts w:ascii="Helvetica" w:hAnsi="Helvetica" w:cs="Helvetica"/>
          <w:b/>
          <w:bCs/>
          <w:color w:val="222222"/>
          <w:sz w:val="21"/>
          <w:szCs w:val="21"/>
        </w:rPr>
      </w:pPr>
    </w:p>
    <w:p w14:paraId="43D598C7"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6.2.7. </w:t>
      </w:r>
      <w:r w:rsidRPr="00CF737B">
        <w:rPr>
          <w:rFonts w:ascii="Helvetica" w:hAnsi="Helvetica" w:cs="Helvetica" w:hint="eastAsia"/>
          <w:b/>
          <w:bCs/>
          <w:color w:val="222222"/>
          <w:sz w:val="21"/>
          <w:szCs w:val="21"/>
        </w:rPr>
        <w:t>Бодоудерживающая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способность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листьев</w:t>
      </w:r>
    </w:p>
    <w:p w14:paraId="7452DE82" w14:textId="77777777" w:rsidR="00CF737B" w:rsidRPr="00CF737B" w:rsidRDefault="00CF737B" w:rsidP="00CF737B">
      <w:pPr>
        <w:rPr>
          <w:rFonts w:ascii="Helvetica" w:hAnsi="Helvetica" w:cs="Helvetica"/>
          <w:b/>
          <w:bCs/>
          <w:color w:val="222222"/>
          <w:sz w:val="21"/>
          <w:szCs w:val="21"/>
        </w:rPr>
      </w:pPr>
    </w:p>
    <w:p w14:paraId="2A2F27B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6.2.8. </w:t>
      </w:r>
      <w:r w:rsidRPr="00CF737B">
        <w:rPr>
          <w:rFonts w:ascii="Helvetica" w:hAnsi="Helvetica" w:cs="Helvetica" w:hint="eastAsia"/>
          <w:b/>
          <w:bCs/>
          <w:color w:val="222222"/>
          <w:sz w:val="21"/>
          <w:szCs w:val="21"/>
        </w:rPr>
        <w:t>Основные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особенности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режима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кустарничков</w:t>
      </w:r>
    </w:p>
    <w:p w14:paraId="6E13BFD8" w14:textId="77777777" w:rsidR="00CF737B" w:rsidRPr="00CF737B" w:rsidRDefault="00CF737B" w:rsidP="00CF737B">
      <w:pPr>
        <w:rPr>
          <w:rFonts w:ascii="Helvetica" w:hAnsi="Helvetica" w:cs="Helvetica"/>
          <w:b/>
          <w:bCs/>
          <w:color w:val="222222"/>
          <w:sz w:val="21"/>
          <w:szCs w:val="21"/>
        </w:rPr>
      </w:pPr>
    </w:p>
    <w:p w14:paraId="06B3A0E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hint="eastAsia"/>
          <w:b/>
          <w:bCs/>
          <w:color w:val="222222"/>
          <w:sz w:val="21"/>
          <w:szCs w:val="21"/>
        </w:rPr>
        <w:t>Глава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УП</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стресс</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сообществах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лесов</w:t>
      </w:r>
    </w:p>
    <w:p w14:paraId="34318DD3" w14:textId="77777777" w:rsidR="00CF737B" w:rsidRPr="00CF737B" w:rsidRDefault="00CF737B" w:rsidP="00CF737B">
      <w:pPr>
        <w:rPr>
          <w:rFonts w:ascii="Helvetica" w:hAnsi="Helvetica" w:cs="Helvetica"/>
          <w:b/>
          <w:bCs/>
          <w:color w:val="222222"/>
          <w:sz w:val="21"/>
          <w:szCs w:val="21"/>
        </w:rPr>
      </w:pPr>
    </w:p>
    <w:p w14:paraId="6C1A9671"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7.1. </w:t>
      </w:r>
      <w:r w:rsidRPr="00CF737B">
        <w:rPr>
          <w:rFonts w:ascii="Helvetica" w:hAnsi="Helvetica" w:cs="Helvetica" w:hint="eastAsia"/>
          <w:b/>
          <w:bCs/>
          <w:color w:val="222222"/>
          <w:sz w:val="21"/>
          <w:szCs w:val="21"/>
        </w:rPr>
        <w:t>Степень</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изученности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вопроса</w:t>
      </w:r>
    </w:p>
    <w:p w14:paraId="530A4F22" w14:textId="77777777" w:rsidR="00CF737B" w:rsidRPr="00CF737B" w:rsidRDefault="00CF737B" w:rsidP="00CF737B">
      <w:pPr>
        <w:rPr>
          <w:rFonts w:ascii="Helvetica" w:hAnsi="Helvetica" w:cs="Helvetica"/>
          <w:b/>
          <w:bCs/>
          <w:color w:val="222222"/>
          <w:sz w:val="21"/>
          <w:szCs w:val="21"/>
        </w:rPr>
      </w:pPr>
    </w:p>
    <w:p w14:paraId="4D8A9C59"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стресс</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засуху</w:t>
      </w:r>
      <w:r w:rsidRPr="00CF737B">
        <w:rPr>
          <w:rFonts w:ascii="Helvetica" w:hAnsi="Helvetica" w:cs="Helvetica"/>
          <w:b/>
          <w:bCs/>
          <w:color w:val="222222"/>
          <w:sz w:val="21"/>
          <w:szCs w:val="21"/>
        </w:rPr>
        <w:t>-.</w:t>
      </w:r>
    </w:p>
    <w:p w14:paraId="599CE9BB" w14:textId="77777777" w:rsidR="00CF737B" w:rsidRPr="00CF737B" w:rsidRDefault="00CF737B" w:rsidP="00CF737B">
      <w:pPr>
        <w:rPr>
          <w:rFonts w:ascii="Helvetica" w:hAnsi="Helvetica" w:cs="Helvetica"/>
          <w:b/>
          <w:bCs/>
          <w:color w:val="222222"/>
          <w:sz w:val="21"/>
          <w:szCs w:val="21"/>
        </w:rPr>
      </w:pPr>
    </w:p>
    <w:p w14:paraId="73BF9E3F"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7.2.1. </w:t>
      </w:r>
      <w:r w:rsidRPr="00CF737B">
        <w:rPr>
          <w:rFonts w:ascii="Helvetica" w:hAnsi="Helvetica" w:cs="Helvetica" w:hint="eastAsia"/>
          <w:b/>
          <w:bCs/>
          <w:color w:val="222222"/>
          <w:sz w:val="21"/>
          <w:szCs w:val="21"/>
        </w:rPr>
        <w:t>Особенности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засушливых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периодов</w:t>
      </w:r>
    </w:p>
    <w:p w14:paraId="1926C5A2" w14:textId="77777777" w:rsidR="00CF737B" w:rsidRPr="00CF737B" w:rsidRDefault="00CF737B" w:rsidP="00CF737B">
      <w:pPr>
        <w:rPr>
          <w:rFonts w:ascii="Helvetica" w:hAnsi="Helvetica" w:cs="Helvetica"/>
          <w:b/>
          <w:bCs/>
          <w:color w:val="222222"/>
          <w:sz w:val="21"/>
          <w:szCs w:val="21"/>
        </w:rPr>
      </w:pPr>
    </w:p>
    <w:p w14:paraId="7F789D4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7*2.2. </w:t>
      </w:r>
      <w:r w:rsidRPr="00CF737B">
        <w:rPr>
          <w:rFonts w:ascii="Helvetica" w:hAnsi="Helvetica" w:cs="Helvetica" w:hint="eastAsia"/>
          <w:b/>
          <w:bCs/>
          <w:color w:val="222222"/>
          <w:sz w:val="21"/>
          <w:szCs w:val="21"/>
        </w:rPr>
        <w:t>Реакции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древостоев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засуху</w:t>
      </w:r>
    </w:p>
    <w:p w14:paraId="5137C826" w14:textId="77777777" w:rsidR="00CF737B" w:rsidRPr="00CF737B" w:rsidRDefault="00CF737B" w:rsidP="00CF737B">
      <w:pPr>
        <w:rPr>
          <w:rFonts w:ascii="Helvetica" w:hAnsi="Helvetica" w:cs="Helvetica"/>
          <w:b/>
          <w:bCs/>
          <w:color w:val="222222"/>
          <w:sz w:val="21"/>
          <w:szCs w:val="21"/>
        </w:rPr>
      </w:pPr>
    </w:p>
    <w:p w14:paraId="64063BBC"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7.2.3. </w:t>
      </w:r>
      <w:r w:rsidRPr="00CF737B">
        <w:rPr>
          <w:rFonts w:ascii="Helvetica" w:hAnsi="Helvetica" w:cs="Helvetica" w:hint="eastAsia"/>
          <w:b/>
          <w:bCs/>
          <w:color w:val="222222"/>
          <w:sz w:val="21"/>
          <w:szCs w:val="21"/>
        </w:rPr>
        <w:t>Реакции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засуху</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лиственных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древесных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кустарничковых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видов</w:t>
      </w:r>
    </w:p>
    <w:p w14:paraId="5E2E84A5" w14:textId="77777777" w:rsidR="00CF737B" w:rsidRPr="00CF737B" w:rsidRDefault="00CF737B" w:rsidP="00CF737B">
      <w:pPr>
        <w:rPr>
          <w:rFonts w:ascii="Helvetica" w:hAnsi="Helvetica" w:cs="Helvetica"/>
          <w:b/>
          <w:bCs/>
          <w:color w:val="222222"/>
          <w:sz w:val="21"/>
          <w:szCs w:val="21"/>
        </w:rPr>
      </w:pPr>
    </w:p>
    <w:p w14:paraId="39A3969E"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7.2.4. </w:t>
      </w:r>
      <w:r w:rsidRPr="00CF737B">
        <w:rPr>
          <w:rFonts w:ascii="Helvetica" w:hAnsi="Helvetica" w:cs="Helvetica" w:hint="eastAsia"/>
          <w:b/>
          <w:bCs/>
          <w:color w:val="222222"/>
          <w:sz w:val="21"/>
          <w:szCs w:val="21"/>
        </w:rPr>
        <w:t>Реакции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трав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кустарничков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засуху</w:t>
      </w:r>
    </w:p>
    <w:p w14:paraId="53D5FBB8" w14:textId="77777777" w:rsidR="00CF737B" w:rsidRPr="00CF737B" w:rsidRDefault="00CF737B" w:rsidP="00CF737B">
      <w:pPr>
        <w:rPr>
          <w:rFonts w:ascii="Helvetica" w:hAnsi="Helvetica" w:cs="Helvetica"/>
          <w:b/>
          <w:bCs/>
          <w:color w:val="222222"/>
          <w:sz w:val="21"/>
          <w:szCs w:val="21"/>
        </w:rPr>
      </w:pPr>
    </w:p>
    <w:p w14:paraId="5326B741"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t xml:space="preserve">7.2.5. </w:t>
      </w:r>
      <w:r w:rsidRPr="00CF737B">
        <w:rPr>
          <w:rFonts w:ascii="Helvetica" w:hAnsi="Helvetica" w:cs="Helvetica" w:hint="eastAsia"/>
          <w:b/>
          <w:bCs/>
          <w:color w:val="222222"/>
          <w:sz w:val="21"/>
          <w:szCs w:val="21"/>
        </w:rPr>
        <w:t>Типы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реакции</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ценопопушций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еловых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лесов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на</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засуху</w:t>
      </w:r>
      <w:r w:rsidRPr="00CF737B">
        <w:rPr>
          <w:rFonts w:ascii="Helvetica" w:hAnsi="Helvetica" w:cs="Helvetica"/>
          <w:b/>
          <w:bCs/>
          <w:color w:val="222222"/>
          <w:sz w:val="21"/>
          <w:szCs w:val="21"/>
        </w:rPr>
        <w:t>.</w:t>
      </w:r>
    </w:p>
    <w:p w14:paraId="0F512AA8" w14:textId="77777777" w:rsidR="00CF737B" w:rsidRPr="00CF737B" w:rsidRDefault="00CF737B" w:rsidP="00CF737B">
      <w:pPr>
        <w:rPr>
          <w:rFonts w:ascii="Helvetica" w:hAnsi="Helvetica" w:cs="Helvetica"/>
          <w:b/>
          <w:bCs/>
          <w:color w:val="222222"/>
          <w:sz w:val="21"/>
          <w:szCs w:val="21"/>
        </w:rPr>
      </w:pPr>
    </w:p>
    <w:p w14:paraId="37DE340B" w14:textId="77777777" w:rsidR="00CF737B" w:rsidRPr="00CF737B" w:rsidRDefault="00CF737B" w:rsidP="00CF737B">
      <w:pPr>
        <w:rPr>
          <w:rFonts w:ascii="Helvetica" w:hAnsi="Helvetica" w:cs="Helvetica"/>
          <w:b/>
          <w:bCs/>
          <w:color w:val="222222"/>
          <w:sz w:val="21"/>
          <w:szCs w:val="21"/>
        </w:rPr>
      </w:pPr>
      <w:r w:rsidRPr="00CF737B">
        <w:rPr>
          <w:rFonts w:ascii="Helvetica" w:hAnsi="Helvetica" w:cs="Helvetica"/>
          <w:b/>
          <w:bCs/>
          <w:color w:val="222222"/>
          <w:sz w:val="21"/>
          <w:szCs w:val="21"/>
        </w:rPr>
        <w:lastRenderedPageBreak/>
        <w:t xml:space="preserve">7.3, </w:t>
      </w:r>
      <w:r w:rsidRPr="00CF737B">
        <w:rPr>
          <w:rFonts w:ascii="Helvetica" w:hAnsi="Helvetica" w:cs="Helvetica" w:hint="eastAsia"/>
          <w:b/>
          <w:bCs/>
          <w:color w:val="222222"/>
          <w:sz w:val="21"/>
          <w:szCs w:val="21"/>
        </w:rPr>
        <w:t>Водный</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стресс</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периоды</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избыточного</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увлажнения</w:t>
      </w:r>
    </w:p>
    <w:p w14:paraId="627F48A2" w14:textId="77777777" w:rsidR="00CF737B" w:rsidRPr="00CF737B" w:rsidRDefault="00CF737B" w:rsidP="00CF737B">
      <w:pPr>
        <w:rPr>
          <w:rFonts w:ascii="Helvetica" w:hAnsi="Helvetica" w:cs="Helvetica"/>
          <w:b/>
          <w:bCs/>
          <w:color w:val="222222"/>
          <w:sz w:val="21"/>
          <w:szCs w:val="21"/>
        </w:rPr>
      </w:pPr>
    </w:p>
    <w:p w14:paraId="0C1B29AA" w14:textId="4812695C" w:rsidR="008A0C40" w:rsidRPr="00CF737B" w:rsidRDefault="00CF737B" w:rsidP="00CF737B">
      <w:r w:rsidRPr="00CF737B">
        <w:rPr>
          <w:rFonts w:ascii="Helvetica" w:hAnsi="Helvetica" w:cs="Helvetica"/>
          <w:b/>
          <w:bCs/>
          <w:color w:val="222222"/>
          <w:sz w:val="21"/>
          <w:szCs w:val="21"/>
        </w:rPr>
        <w:t xml:space="preserve">7.4. </w:t>
      </w:r>
      <w:r w:rsidRPr="00CF737B">
        <w:rPr>
          <w:rFonts w:ascii="Helvetica" w:hAnsi="Helvetica" w:cs="Helvetica" w:hint="eastAsia"/>
          <w:b/>
          <w:bCs/>
          <w:color w:val="222222"/>
          <w:sz w:val="21"/>
          <w:szCs w:val="21"/>
        </w:rPr>
        <w:t>Зколого</w:t>
      </w:r>
      <w:r w:rsidRPr="00CF737B">
        <w:rPr>
          <w:rFonts w:ascii="Helvetica" w:hAnsi="Helvetica" w:cs="Helvetica"/>
          <w:b/>
          <w:bCs/>
          <w:color w:val="222222"/>
          <w:sz w:val="21"/>
          <w:szCs w:val="21"/>
        </w:rPr>
        <w:t>-</w:t>
      </w:r>
      <w:r w:rsidRPr="00CF737B">
        <w:rPr>
          <w:rFonts w:ascii="Helvetica" w:hAnsi="Helvetica" w:cs="Helvetica" w:hint="eastAsia"/>
          <w:b/>
          <w:bCs/>
          <w:color w:val="222222"/>
          <w:sz w:val="21"/>
          <w:szCs w:val="21"/>
        </w:rPr>
        <w:t>ценотические</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последствия</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водных</w:t>
      </w:r>
      <w:r w:rsidRPr="00CF737B">
        <w:rPr>
          <w:rFonts w:ascii="Helvetica" w:hAnsi="Helvetica" w:cs="Helvetica"/>
          <w:b/>
          <w:bCs/>
          <w:color w:val="222222"/>
          <w:sz w:val="21"/>
          <w:szCs w:val="21"/>
        </w:rPr>
        <w:t xml:space="preserve"> </w:t>
      </w:r>
      <w:r w:rsidRPr="00CF737B">
        <w:rPr>
          <w:rFonts w:ascii="Helvetica" w:hAnsi="Helvetica" w:cs="Helvetica" w:hint="eastAsia"/>
          <w:b/>
          <w:bCs/>
          <w:color w:val="222222"/>
          <w:sz w:val="21"/>
          <w:szCs w:val="21"/>
        </w:rPr>
        <w:t>стрессов</w:t>
      </w:r>
    </w:p>
    <w:sectPr w:rsidR="008A0C40" w:rsidRPr="00CF73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85E6" w14:textId="77777777" w:rsidR="00BA115F" w:rsidRDefault="00BA115F">
      <w:pPr>
        <w:spacing w:after="0" w:line="240" w:lineRule="auto"/>
      </w:pPr>
      <w:r>
        <w:separator/>
      </w:r>
    </w:p>
  </w:endnote>
  <w:endnote w:type="continuationSeparator" w:id="0">
    <w:p w14:paraId="3202F3B9" w14:textId="77777777" w:rsidR="00BA115F" w:rsidRDefault="00BA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E843" w14:textId="77777777" w:rsidR="00BA115F" w:rsidRDefault="00BA115F"/>
    <w:p w14:paraId="14744BE0" w14:textId="77777777" w:rsidR="00BA115F" w:rsidRDefault="00BA115F"/>
    <w:p w14:paraId="4C8F9BD4" w14:textId="77777777" w:rsidR="00BA115F" w:rsidRDefault="00BA115F"/>
    <w:p w14:paraId="3C59EA7C" w14:textId="77777777" w:rsidR="00BA115F" w:rsidRDefault="00BA115F"/>
    <w:p w14:paraId="6085620C" w14:textId="77777777" w:rsidR="00BA115F" w:rsidRDefault="00BA115F"/>
    <w:p w14:paraId="780F5FBD" w14:textId="77777777" w:rsidR="00BA115F" w:rsidRDefault="00BA115F"/>
    <w:p w14:paraId="00D8DFC2" w14:textId="77777777" w:rsidR="00BA115F" w:rsidRDefault="00BA11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487079" wp14:editId="290FA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9693" w14:textId="77777777" w:rsidR="00BA115F" w:rsidRDefault="00BA1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4870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1A9693" w14:textId="77777777" w:rsidR="00BA115F" w:rsidRDefault="00BA1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CBFF7" w14:textId="77777777" w:rsidR="00BA115F" w:rsidRDefault="00BA115F"/>
    <w:p w14:paraId="532D19D5" w14:textId="77777777" w:rsidR="00BA115F" w:rsidRDefault="00BA115F"/>
    <w:p w14:paraId="0444E114" w14:textId="77777777" w:rsidR="00BA115F" w:rsidRDefault="00BA11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920A8A" wp14:editId="75AB3A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FA54A" w14:textId="77777777" w:rsidR="00BA115F" w:rsidRDefault="00BA115F"/>
                          <w:p w14:paraId="7A64E9D0" w14:textId="77777777" w:rsidR="00BA115F" w:rsidRDefault="00BA1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920A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FA54A" w14:textId="77777777" w:rsidR="00BA115F" w:rsidRDefault="00BA115F"/>
                    <w:p w14:paraId="7A64E9D0" w14:textId="77777777" w:rsidR="00BA115F" w:rsidRDefault="00BA1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B6C38" w14:textId="77777777" w:rsidR="00BA115F" w:rsidRDefault="00BA115F"/>
    <w:p w14:paraId="56F383C6" w14:textId="77777777" w:rsidR="00BA115F" w:rsidRDefault="00BA115F">
      <w:pPr>
        <w:rPr>
          <w:sz w:val="2"/>
          <w:szCs w:val="2"/>
        </w:rPr>
      </w:pPr>
    </w:p>
    <w:p w14:paraId="57131E31" w14:textId="77777777" w:rsidR="00BA115F" w:rsidRDefault="00BA115F"/>
    <w:p w14:paraId="137A20C9" w14:textId="77777777" w:rsidR="00BA115F" w:rsidRDefault="00BA115F">
      <w:pPr>
        <w:spacing w:after="0" w:line="240" w:lineRule="auto"/>
      </w:pPr>
    </w:p>
  </w:footnote>
  <w:footnote w:type="continuationSeparator" w:id="0">
    <w:p w14:paraId="660C2A1A" w14:textId="77777777" w:rsidR="00BA115F" w:rsidRDefault="00BA1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15F"/>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17530</TotalTime>
  <Pages>8</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789</cp:revision>
  <cp:lastPrinted>2009-02-06T05:36:00Z</cp:lastPrinted>
  <dcterms:created xsi:type="dcterms:W3CDTF">2025-11-25T20:19:00Z</dcterms:created>
  <dcterms:modified xsi:type="dcterms:W3CDTF">2025-12-23T18:42:00Z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