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3C26F" w14:textId="30CA9048" w:rsidR="002E526A" w:rsidRDefault="00C10909" w:rsidP="00C10909">
      <w:r w:rsidRPr="00C10909">
        <w:rPr>
          <w:rFonts w:hint="eastAsia"/>
        </w:rPr>
        <w:t>Мухина</w:t>
      </w:r>
      <w:r w:rsidRPr="00C10909">
        <w:t xml:space="preserve"> </w:t>
      </w:r>
      <w:r w:rsidRPr="00C10909">
        <w:rPr>
          <w:rFonts w:hint="eastAsia"/>
        </w:rPr>
        <w:t>Наталья</w:t>
      </w:r>
      <w:r w:rsidRPr="00C10909">
        <w:t xml:space="preserve"> </w:t>
      </w:r>
      <w:r w:rsidRPr="00C10909">
        <w:rPr>
          <w:rFonts w:hint="eastAsia"/>
        </w:rPr>
        <w:t>Николаевна</w:t>
      </w:r>
      <w:r>
        <w:t xml:space="preserve"> </w:t>
      </w:r>
      <w:r w:rsidRPr="00C10909">
        <w:rPr>
          <w:rFonts w:hint="eastAsia"/>
        </w:rPr>
        <w:t>Восточные</w:t>
      </w:r>
      <w:r w:rsidRPr="00C10909">
        <w:t xml:space="preserve"> </w:t>
      </w:r>
      <w:r w:rsidRPr="00C10909">
        <w:rPr>
          <w:rFonts w:hint="eastAsia"/>
        </w:rPr>
        <w:t>заимствования</w:t>
      </w:r>
      <w:r w:rsidRPr="00C10909">
        <w:t xml:space="preserve"> </w:t>
      </w:r>
      <w:r w:rsidRPr="00C10909">
        <w:rPr>
          <w:rFonts w:hint="eastAsia"/>
        </w:rPr>
        <w:t>в</w:t>
      </w:r>
      <w:r w:rsidRPr="00C10909">
        <w:t xml:space="preserve"> </w:t>
      </w:r>
      <w:r w:rsidRPr="00C10909">
        <w:rPr>
          <w:rFonts w:hint="eastAsia"/>
        </w:rPr>
        <w:t>современном</w:t>
      </w:r>
      <w:r w:rsidRPr="00C10909">
        <w:t xml:space="preserve"> </w:t>
      </w:r>
      <w:r w:rsidRPr="00C10909">
        <w:rPr>
          <w:rFonts w:hint="eastAsia"/>
        </w:rPr>
        <w:t>русском</w:t>
      </w:r>
      <w:r w:rsidRPr="00C10909">
        <w:t xml:space="preserve"> </w:t>
      </w:r>
      <w:r w:rsidRPr="00C10909">
        <w:rPr>
          <w:rFonts w:hint="eastAsia"/>
        </w:rPr>
        <w:t>языке</w:t>
      </w:r>
      <w:r w:rsidRPr="00C10909">
        <w:t xml:space="preserve">: </w:t>
      </w:r>
      <w:r w:rsidRPr="00C10909">
        <w:rPr>
          <w:rFonts w:hint="eastAsia"/>
        </w:rPr>
        <w:t>системно</w:t>
      </w:r>
      <w:r w:rsidRPr="00C10909">
        <w:t>-</w:t>
      </w:r>
      <w:r w:rsidRPr="00C10909">
        <w:rPr>
          <w:rFonts w:hint="eastAsia"/>
        </w:rPr>
        <w:t>описательный</w:t>
      </w:r>
      <w:r w:rsidRPr="00C10909">
        <w:t xml:space="preserve"> </w:t>
      </w:r>
      <w:r w:rsidRPr="00C10909">
        <w:rPr>
          <w:rFonts w:hint="eastAsia"/>
        </w:rPr>
        <w:t>аспект</w:t>
      </w:r>
    </w:p>
    <w:p w14:paraId="76778664" w14:textId="77777777" w:rsidR="00C10909" w:rsidRDefault="00C10909" w:rsidP="00C10909">
      <w:r>
        <w:rPr>
          <w:rFonts w:hint="eastAsia"/>
        </w:rPr>
        <w:t>ОГЛАВЛЕНИЕ</w:t>
      </w:r>
      <w:r>
        <w:t xml:space="preserve"> </w:t>
      </w:r>
      <w:r>
        <w:rPr>
          <w:rFonts w:hint="eastAsia"/>
        </w:rPr>
        <w:t>ДИССЕРТАЦИИ</w:t>
      </w:r>
    </w:p>
    <w:p w14:paraId="626BAE93" w14:textId="77777777" w:rsidR="00C10909" w:rsidRDefault="00C10909" w:rsidP="00C10909">
      <w:r>
        <w:rPr>
          <w:rFonts w:hint="eastAsia"/>
        </w:rPr>
        <w:t>кандидат</w:t>
      </w:r>
      <w:r>
        <w:t xml:space="preserve"> </w:t>
      </w:r>
      <w:r>
        <w:rPr>
          <w:rFonts w:hint="eastAsia"/>
        </w:rPr>
        <w:t>наук</w:t>
      </w:r>
      <w:r>
        <w:t xml:space="preserve"> </w:t>
      </w:r>
      <w:r>
        <w:rPr>
          <w:rFonts w:hint="eastAsia"/>
        </w:rPr>
        <w:t>Мухина</w:t>
      </w:r>
      <w:r>
        <w:t xml:space="preserve"> </w:t>
      </w:r>
      <w:r>
        <w:rPr>
          <w:rFonts w:hint="eastAsia"/>
        </w:rPr>
        <w:t>Наталья</w:t>
      </w:r>
      <w:r>
        <w:t xml:space="preserve"> </w:t>
      </w:r>
      <w:r>
        <w:rPr>
          <w:rFonts w:hint="eastAsia"/>
        </w:rPr>
        <w:t>Николаевна</w:t>
      </w:r>
    </w:p>
    <w:p w14:paraId="58152E2B" w14:textId="77777777" w:rsidR="00C10909" w:rsidRDefault="00C10909" w:rsidP="00C10909">
      <w:r>
        <w:rPr>
          <w:rFonts w:hint="eastAsia"/>
        </w:rPr>
        <w:t>ВВЕДЕНИЕ</w:t>
      </w:r>
    </w:p>
    <w:p w14:paraId="3F990F9F" w14:textId="77777777" w:rsidR="00C10909" w:rsidRDefault="00C10909" w:rsidP="00C10909"/>
    <w:p w14:paraId="6DF92518" w14:textId="77777777" w:rsidR="00C10909" w:rsidRDefault="00C10909" w:rsidP="00C10909">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p>
    <w:p w14:paraId="0A10FDDC" w14:textId="77777777" w:rsidR="00C10909" w:rsidRDefault="00C10909" w:rsidP="00C10909"/>
    <w:p w14:paraId="48E7A961" w14:textId="77777777" w:rsidR="00C10909" w:rsidRDefault="00C10909" w:rsidP="00C10909">
      <w:r>
        <w:t xml:space="preserve">1.1 </w:t>
      </w:r>
      <w:r>
        <w:rPr>
          <w:rFonts w:hint="eastAsia"/>
        </w:rPr>
        <w:t>История</w:t>
      </w:r>
      <w:r>
        <w:t xml:space="preserve"> </w:t>
      </w:r>
      <w:r>
        <w:rPr>
          <w:rFonts w:hint="eastAsia"/>
        </w:rPr>
        <w:t>русско</w:t>
      </w:r>
      <w:r>
        <w:t>-</w:t>
      </w:r>
      <w:r>
        <w:rPr>
          <w:rFonts w:hint="eastAsia"/>
        </w:rPr>
        <w:t>восточных</w:t>
      </w:r>
      <w:r>
        <w:t xml:space="preserve"> </w:t>
      </w:r>
      <w:r>
        <w:rPr>
          <w:rFonts w:hint="eastAsia"/>
        </w:rPr>
        <w:t>языковых</w:t>
      </w:r>
      <w:r>
        <w:t xml:space="preserve"> </w:t>
      </w:r>
      <w:r>
        <w:rPr>
          <w:rFonts w:hint="eastAsia"/>
        </w:rPr>
        <w:t>контактов</w:t>
      </w:r>
    </w:p>
    <w:p w14:paraId="7A59BA83" w14:textId="77777777" w:rsidR="00C10909" w:rsidRDefault="00C10909" w:rsidP="00C10909"/>
    <w:p w14:paraId="5F553058" w14:textId="77777777" w:rsidR="00C10909" w:rsidRDefault="00C10909" w:rsidP="00C10909">
      <w:r>
        <w:t xml:space="preserve">1.2 </w:t>
      </w:r>
      <w:r>
        <w:rPr>
          <w:rFonts w:hint="eastAsia"/>
        </w:rPr>
        <w:t>Восточные</w:t>
      </w:r>
      <w:r>
        <w:t xml:space="preserve"> </w:t>
      </w:r>
      <w:r>
        <w:rPr>
          <w:rFonts w:hint="eastAsia"/>
        </w:rPr>
        <w:t>заимствования</w:t>
      </w:r>
      <w:r>
        <w:t xml:space="preserve"> </w:t>
      </w:r>
      <w:r>
        <w:rPr>
          <w:rFonts w:hint="eastAsia"/>
        </w:rPr>
        <w:t>в</w:t>
      </w:r>
      <w:r>
        <w:t xml:space="preserve"> </w:t>
      </w:r>
      <w:r>
        <w:rPr>
          <w:rFonts w:hint="eastAsia"/>
        </w:rPr>
        <w:t>системе</w:t>
      </w:r>
      <w:r>
        <w:t xml:space="preserve"> </w:t>
      </w:r>
      <w:r>
        <w:rPr>
          <w:rFonts w:hint="eastAsia"/>
        </w:rPr>
        <w:t>терминообозначений</w:t>
      </w:r>
      <w:r>
        <w:t xml:space="preserve"> </w:t>
      </w:r>
      <w:r>
        <w:rPr>
          <w:rFonts w:hint="eastAsia"/>
        </w:rPr>
        <w:t>иноязычных</w:t>
      </w:r>
      <w:r>
        <w:t xml:space="preserve"> </w:t>
      </w:r>
      <w:r>
        <w:rPr>
          <w:rFonts w:hint="eastAsia"/>
        </w:rPr>
        <w:t>слов</w:t>
      </w:r>
    </w:p>
    <w:p w14:paraId="622C8A71" w14:textId="77777777" w:rsidR="00C10909" w:rsidRDefault="00C10909" w:rsidP="00C10909"/>
    <w:p w14:paraId="61C7EF29" w14:textId="77777777" w:rsidR="00C10909" w:rsidRDefault="00C10909" w:rsidP="00C10909">
      <w:r>
        <w:t xml:space="preserve">1.3 </w:t>
      </w:r>
      <w:r>
        <w:rPr>
          <w:rFonts w:hint="eastAsia"/>
        </w:rPr>
        <w:t>Понятие</w:t>
      </w:r>
      <w:r>
        <w:t xml:space="preserve"> </w:t>
      </w:r>
      <w:r>
        <w:rPr>
          <w:rFonts w:hint="eastAsia"/>
        </w:rPr>
        <w:t>«</w:t>
      </w:r>
      <w:r>
        <w:rPr>
          <w:rFonts w:hint="eastAsia"/>
        </w:rPr>
        <w:t>новое</w:t>
      </w:r>
      <w:r>
        <w:rPr>
          <w:rFonts w:hint="eastAsia"/>
        </w:rPr>
        <w:t>»</w:t>
      </w:r>
      <w:r>
        <w:t xml:space="preserve"> </w:t>
      </w:r>
      <w:r>
        <w:rPr>
          <w:rFonts w:hint="eastAsia"/>
        </w:rPr>
        <w:t>на</w:t>
      </w:r>
      <w:r>
        <w:t xml:space="preserve"> </w:t>
      </w:r>
      <w:r>
        <w:rPr>
          <w:rFonts w:hint="eastAsia"/>
        </w:rPr>
        <w:t>уровне</w:t>
      </w:r>
      <w:r>
        <w:t xml:space="preserve"> </w:t>
      </w:r>
      <w:r>
        <w:rPr>
          <w:rFonts w:hint="eastAsia"/>
        </w:rPr>
        <w:t>лексической</w:t>
      </w:r>
      <w:r>
        <w:t xml:space="preserve"> </w:t>
      </w:r>
      <w:r>
        <w:rPr>
          <w:rFonts w:hint="eastAsia"/>
        </w:rPr>
        <w:t>системы</w:t>
      </w:r>
      <w:r>
        <w:t xml:space="preserve"> </w:t>
      </w:r>
      <w:r>
        <w:rPr>
          <w:rFonts w:hint="eastAsia"/>
        </w:rPr>
        <w:t>русского</w:t>
      </w:r>
      <w:r>
        <w:t xml:space="preserve"> </w:t>
      </w:r>
      <w:r>
        <w:rPr>
          <w:rFonts w:hint="eastAsia"/>
        </w:rPr>
        <w:t>языка</w:t>
      </w:r>
    </w:p>
    <w:p w14:paraId="4E2ED721" w14:textId="77777777" w:rsidR="00C10909" w:rsidRDefault="00C10909" w:rsidP="00C10909"/>
    <w:p w14:paraId="75FFE1A7" w14:textId="77777777" w:rsidR="00C10909" w:rsidRDefault="00C10909" w:rsidP="00C10909">
      <w:r>
        <w:rPr>
          <w:rFonts w:hint="eastAsia"/>
        </w:rPr>
        <w:t>Выводы</w:t>
      </w:r>
    </w:p>
    <w:p w14:paraId="7480CD9C" w14:textId="77777777" w:rsidR="00C10909" w:rsidRDefault="00C10909" w:rsidP="00C10909"/>
    <w:p w14:paraId="0C5CC2F3" w14:textId="77777777" w:rsidR="00C10909" w:rsidRDefault="00C10909" w:rsidP="00C10909">
      <w:r>
        <w:rPr>
          <w:rFonts w:hint="eastAsia"/>
        </w:rPr>
        <w:t>ГЛАВА</w:t>
      </w:r>
      <w:r>
        <w:t xml:space="preserve"> 2 </w:t>
      </w:r>
      <w:r>
        <w:rPr>
          <w:rFonts w:hint="eastAsia"/>
        </w:rPr>
        <w:t>НОВЫЕ</w:t>
      </w:r>
      <w:r>
        <w:t xml:space="preserve"> </w:t>
      </w:r>
      <w:r>
        <w:rPr>
          <w:rFonts w:hint="eastAsia"/>
        </w:rPr>
        <w:t>ВОСТОЧНЫЕ</w:t>
      </w:r>
      <w:r>
        <w:t xml:space="preserve"> </w:t>
      </w:r>
      <w:r>
        <w:rPr>
          <w:rFonts w:hint="eastAsia"/>
        </w:rPr>
        <w:t>ЗАИМСТВОВАНИЯ</w:t>
      </w:r>
      <w:r>
        <w:t xml:space="preserve"> </w:t>
      </w:r>
      <w:r>
        <w:rPr>
          <w:rFonts w:hint="eastAsia"/>
        </w:rPr>
        <w:t>В</w:t>
      </w:r>
      <w:r>
        <w:t xml:space="preserve"> </w:t>
      </w:r>
      <w:r>
        <w:rPr>
          <w:rFonts w:hint="eastAsia"/>
        </w:rPr>
        <w:t>СОВРЕМЕННОМ</w:t>
      </w:r>
      <w:r>
        <w:t xml:space="preserve"> </w:t>
      </w:r>
      <w:r>
        <w:rPr>
          <w:rFonts w:hint="eastAsia"/>
        </w:rPr>
        <w:t>РУССКОМ</w:t>
      </w:r>
      <w:r>
        <w:t xml:space="preserve"> </w:t>
      </w:r>
      <w:r>
        <w:rPr>
          <w:rFonts w:hint="eastAsia"/>
        </w:rPr>
        <w:t>ЯЗЫКЕ</w:t>
      </w:r>
    </w:p>
    <w:p w14:paraId="5DAF9FB2" w14:textId="77777777" w:rsidR="00C10909" w:rsidRDefault="00C10909" w:rsidP="00C10909"/>
    <w:p w14:paraId="358E4B14" w14:textId="77777777" w:rsidR="00C10909" w:rsidRDefault="00C10909" w:rsidP="00C10909">
      <w:r>
        <w:t xml:space="preserve">2.1 </w:t>
      </w:r>
      <w:r>
        <w:rPr>
          <w:rFonts w:hint="eastAsia"/>
        </w:rPr>
        <w:t>Классификации</w:t>
      </w:r>
      <w:r>
        <w:t xml:space="preserve"> </w:t>
      </w:r>
      <w:r>
        <w:rPr>
          <w:rFonts w:hint="eastAsia"/>
        </w:rPr>
        <w:t>восточных</w:t>
      </w:r>
      <w:r>
        <w:t xml:space="preserve"> </w:t>
      </w:r>
      <w:r>
        <w:rPr>
          <w:rFonts w:hint="eastAsia"/>
        </w:rPr>
        <w:t>заимствований</w:t>
      </w:r>
    </w:p>
    <w:p w14:paraId="2EE308D2" w14:textId="77777777" w:rsidR="00C10909" w:rsidRDefault="00C10909" w:rsidP="00C10909"/>
    <w:p w14:paraId="56D62FDD" w14:textId="77777777" w:rsidR="00C10909" w:rsidRDefault="00C10909" w:rsidP="00C10909">
      <w:r>
        <w:t xml:space="preserve">2.2 </w:t>
      </w:r>
      <w:r>
        <w:rPr>
          <w:rFonts w:hint="eastAsia"/>
        </w:rPr>
        <w:t>Тематическая</w:t>
      </w:r>
      <w:r>
        <w:t xml:space="preserve"> </w:t>
      </w:r>
      <w:r>
        <w:rPr>
          <w:rFonts w:hint="eastAsia"/>
        </w:rPr>
        <w:t>характеристика</w:t>
      </w:r>
      <w:r>
        <w:t xml:space="preserve"> </w:t>
      </w:r>
      <w:r>
        <w:rPr>
          <w:rFonts w:hint="eastAsia"/>
        </w:rPr>
        <w:t>новых</w:t>
      </w:r>
      <w:r>
        <w:t xml:space="preserve"> </w:t>
      </w:r>
      <w:r>
        <w:rPr>
          <w:rFonts w:hint="eastAsia"/>
        </w:rPr>
        <w:t>восточных</w:t>
      </w:r>
      <w:r>
        <w:t xml:space="preserve"> </w:t>
      </w:r>
      <w:r>
        <w:rPr>
          <w:rFonts w:hint="eastAsia"/>
        </w:rPr>
        <w:t>заимствований</w:t>
      </w:r>
    </w:p>
    <w:p w14:paraId="71F70760" w14:textId="77777777" w:rsidR="00C10909" w:rsidRDefault="00C10909" w:rsidP="00C10909"/>
    <w:p w14:paraId="2CE2E2C4" w14:textId="77777777" w:rsidR="00C10909" w:rsidRDefault="00C10909" w:rsidP="00C10909">
      <w:r>
        <w:t xml:space="preserve">2.3 </w:t>
      </w:r>
      <w:r>
        <w:rPr>
          <w:rFonts w:hint="eastAsia"/>
        </w:rPr>
        <w:t>Генетическая</w:t>
      </w:r>
      <w:r>
        <w:t xml:space="preserve"> </w:t>
      </w:r>
      <w:r>
        <w:rPr>
          <w:rFonts w:hint="eastAsia"/>
        </w:rPr>
        <w:t>характеристика</w:t>
      </w:r>
      <w:r>
        <w:t xml:space="preserve"> </w:t>
      </w:r>
      <w:r>
        <w:rPr>
          <w:rFonts w:hint="eastAsia"/>
        </w:rPr>
        <w:t>новых</w:t>
      </w:r>
      <w:r>
        <w:t xml:space="preserve"> </w:t>
      </w:r>
      <w:r>
        <w:rPr>
          <w:rFonts w:hint="eastAsia"/>
        </w:rPr>
        <w:t>восточных</w:t>
      </w:r>
      <w:r>
        <w:t xml:space="preserve"> </w:t>
      </w:r>
      <w:r>
        <w:rPr>
          <w:rFonts w:hint="eastAsia"/>
        </w:rPr>
        <w:t>заимствований</w:t>
      </w:r>
    </w:p>
    <w:p w14:paraId="17223A78" w14:textId="77777777" w:rsidR="00C10909" w:rsidRDefault="00C10909" w:rsidP="00C10909"/>
    <w:p w14:paraId="1729C917" w14:textId="77777777" w:rsidR="00C10909" w:rsidRDefault="00C10909" w:rsidP="00C10909">
      <w:r>
        <w:t xml:space="preserve">2.4 </w:t>
      </w:r>
      <w:r>
        <w:rPr>
          <w:rFonts w:hint="eastAsia"/>
        </w:rPr>
        <w:t>Восточные</w:t>
      </w:r>
      <w:r>
        <w:t xml:space="preserve"> </w:t>
      </w:r>
      <w:r>
        <w:rPr>
          <w:rFonts w:hint="eastAsia"/>
        </w:rPr>
        <w:t>заимствования</w:t>
      </w:r>
      <w:r>
        <w:t xml:space="preserve">: </w:t>
      </w:r>
      <w:r>
        <w:rPr>
          <w:rFonts w:hint="eastAsia"/>
        </w:rPr>
        <w:t>детерминация</w:t>
      </w:r>
      <w:r>
        <w:t xml:space="preserve"> </w:t>
      </w:r>
      <w:r>
        <w:rPr>
          <w:rFonts w:hint="eastAsia"/>
        </w:rPr>
        <w:t>процесса</w:t>
      </w:r>
    </w:p>
    <w:p w14:paraId="39143360" w14:textId="77777777" w:rsidR="00C10909" w:rsidRDefault="00C10909" w:rsidP="00C10909"/>
    <w:p w14:paraId="5703B04E" w14:textId="77777777" w:rsidR="00C10909" w:rsidRDefault="00C10909" w:rsidP="00C10909">
      <w:r>
        <w:t xml:space="preserve">2.5 </w:t>
      </w:r>
      <w:r>
        <w:rPr>
          <w:rFonts w:hint="eastAsia"/>
        </w:rPr>
        <w:t>Восточные</w:t>
      </w:r>
      <w:r>
        <w:t xml:space="preserve"> </w:t>
      </w:r>
      <w:r>
        <w:rPr>
          <w:rFonts w:hint="eastAsia"/>
        </w:rPr>
        <w:t>заимствования</w:t>
      </w:r>
      <w:r>
        <w:t xml:space="preserve"> </w:t>
      </w:r>
      <w:r>
        <w:rPr>
          <w:rFonts w:hint="eastAsia"/>
        </w:rPr>
        <w:t>в</w:t>
      </w:r>
      <w:r>
        <w:t xml:space="preserve"> </w:t>
      </w:r>
      <w:r>
        <w:rPr>
          <w:rFonts w:hint="eastAsia"/>
        </w:rPr>
        <w:t>номинативной</w:t>
      </w:r>
      <w:r>
        <w:t xml:space="preserve"> </w:t>
      </w:r>
      <w:r>
        <w:rPr>
          <w:rFonts w:hint="eastAsia"/>
        </w:rPr>
        <w:t>систе</w:t>
      </w:r>
      <w:r>
        <w:rPr>
          <w:rFonts w:hint="eastAsia"/>
        </w:rPr>
        <w:lastRenderedPageBreak/>
        <w:t>ме</w:t>
      </w:r>
      <w:r>
        <w:t xml:space="preserve"> </w:t>
      </w:r>
      <w:r>
        <w:rPr>
          <w:rFonts w:hint="eastAsia"/>
        </w:rPr>
        <w:t>языка</w:t>
      </w:r>
      <w:r>
        <w:t>-</w:t>
      </w:r>
      <w:r>
        <w:rPr>
          <w:rFonts w:hint="eastAsia"/>
        </w:rPr>
        <w:t>реципиента</w:t>
      </w:r>
    </w:p>
    <w:p w14:paraId="438F96A6" w14:textId="77777777" w:rsidR="00C10909" w:rsidRDefault="00C10909" w:rsidP="00C10909"/>
    <w:p w14:paraId="769330DF" w14:textId="77777777" w:rsidR="00C10909" w:rsidRDefault="00C10909" w:rsidP="00C10909">
      <w:r>
        <w:rPr>
          <w:rFonts w:hint="eastAsia"/>
        </w:rPr>
        <w:t>Выводы</w:t>
      </w:r>
    </w:p>
    <w:p w14:paraId="07C6E1A9" w14:textId="77777777" w:rsidR="00C10909" w:rsidRDefault="00C10909" w:rsidP="00C10909"/>
    <w:p w14:paraId="73CBD39A" w14:textId="77777777" w:rsidR="00C10909" w:rsidRDefault="00C10909" w:rsidP="00C10909">
      <w:r>
        <w:rPr>
          <w:rFonts w:hint="eastAsia"/>
        </w:rPr>
        <w:t>ГЛАВА</w:t>
      </w:r>
      <w:r>
        <w:t xml:space="preserve"> 3 </w:t>
      </w:r>
      <w:r>
        <w:rPr>
          <w:rFonts w:hint="eastAsia"/>
        </w:rPr>
        <w:t>АКТУАЛИЗАЦИЯ</w:t>
      </w:r>
      <w:r>
        <w:t xml:space="preserve"> </w:t>
      </w:r>
      <w:r>
        <w:rPr>
          <w:rFonts w:hint="eastAsia"/>
        </w:rPr>
        <w:t>ВОСТОЧНЫХ</w:t>
      </w:r>
      <w:r>
        <w:t xml:space="preserve"> </w:t>
      </w:r>
      <w:r>
        <w:rPr>
          <w:rFonts w:hint="eastAsia"/>
        </w:rPr>
        <w:t>ЗАИМСТВОВАНИЙ</w:t>
      </w:r>
      <w:r>
        <w:t xml:space="preserve"> </w:t>
      </w:r>
      <w:r>
        <w:rPr>
          <w:rFonts w:hint="eastAsia"/>
        </w:rPr>
        <w:t>В</w:t>
      </w:r>
      <w:r>
        <w:t xml:space="preserve"> </w:t>
      </w:r>
      <w:r>
        <w:rPr>
          <w:rFonts w:hint="eastAsia"/>
        </w:rPr>
        <w:t>СОВРЕМЕННОМ</w:t>
      </w:r>
      <w:r>
        <w:t xml:space="preserve"> </w:t>
      </w:r>
      <w:r>
        <w:rPr>
          <w:rFonts w:hint="eastAsia"/>
        </w:rPr>
        <w:t>РУССКОМ</w:t>
      </w:r>
      <w:r>
        <w:t xml:space="preserve"> </w:t>
      </w:r>
      <w:r>
        <w:rPr>
          <w:rFonts w:hint="eastAsia"/>
        </w:rPr>
        <w:t>ЯЗЫКЕ</w:t>
      </w:r>
    </w:p>
    <w:p w14:paraId="6D81B886" w14:textId="77777777" w:rsidR="00C10909" w:rsidRDefault="00C10909" w:rsidP="00C10909"/>
    <w:p w14:paraId="2490D701" w14:textId="77777777" w:rsidR="00C10909" w:rsidRDefault="00C10909" w:rsidP="00C10909">
      <w:r>
        <w:t xml:space="preserve">3.1 </w:t>
      </w:r>
      <w:r>
        <w:rPr>
          <w:rFonts w:hint="eastAsia"/>
        </w:rPr>
        <w:t>Понятие</w:t>
      </w:r>
      <w:r>
        <w:t xml:space="preserve"> </w:t>
      </w:r>
      <w:r>
        <w:rPr>
          <w:rFonts w:hint="eastAsia"/>
        </w:rPr>
        <w:t>актуализации</w:t>
      </w:r>
      <w:r>
        <w:t xml:space="preserve"> </w:t>
      </w:r>
      <w:r>
        <w:rPr>
          <w:rFonts w:hint="eastAsia"/>
        </w:rPr>
        <w:t>лексических</w:t>
      </w:r>
      <w:r>
        <w:t xml:space="preserve"> </w:t>
      </w:r>
      <w:r>
        <w:rPr>
          <w:rFonts w:hint="eastAsia"/>
        </w:rPr>
        <w:t>единиц</w:t>
      </w:r>
    </w:p>
    <w:p w14:paraId="6395119C" w14:textId="77777777" w:rsidR="00C10909" w:rsidRDefault="00C10909" w:rsidP="00C10909"/>
    <w:p w14:paraId="68D17C1D" w14:textId="77777777" w:rsidR="00C10909" w:rsidRDefault="00C10909" w:rsidP="00C10909">
      <w:r>
        <w:t xml:space="preserve">3.2 </w:t>
      </w:r>
      <w:r>
        <w:rPr>
          <w:rFonts w:hint="eastAsia"/>
        </w:rPr>
        <w:t>Актуализация</w:t>
      </w:r>
      <w:r>
        <w:t xml:space="preserve"> </w:t>
      </w:r>
      <w:r>
        <w:rPr>
          <w:rFonts w:hint="eastAsia"/>
        </w:rPr>
        <w:t>восточной</w:t>
      </w:r>
      <w:r>
        <w:t xml:space="preserve"> </w:t>
      </w:r>
      <w:r>
        <w:rPr>
          <w:rFonts w:hint="eastAsia"/>
        </w:rPr>
        <w:t>лексики</w:t>
      </w:r>
      <w:r>
        <w:t xml:space="preserve"> </w:t>
      </w:r>
      <w:r>
        <w:rPr>
          <w:rFonts w:hint="eastAsia"/>
        </w:rPr>
        <w:t>пассивного</w:t>
      </w:r>
      <w:r>
        <w:t xml:space="preserve"> </w:t>
      </w:r>
      <w:r>
        <w:rPr>
          <w:rFonts w:hint="eastAsia"/>
        </w:rPr>
        <w:t>словарного</w:t>
      </w:r>
      <w:r>
        <w:t xml:space="preserve"> </w:t>
      </w:r>
      <w:r>
        <w:rPr>
          <w:rFonts w:hint="eastAsia"/>
        </w:rPr>
        <w:t>запаса</w:t>
      </w:r>
      <w:r>
        <w:t xml:space="preserve"> </w:t>
      </w:r>
      <w:r>
        <w:rPr>
          <w:rFonts w:hint="eastAsia"/>
        </w:rPr>
        <w:t>языка</w:t>
      </w:r>
    </w:p>
    <w:p w14:paraId="47935AB2" w14:textId="77777777" w:rsidR="00C10909" w:rsidRDefault="00C10909" w:rsidP="00C10909"/>
    <w:p w14:paraId="7B0B49A9" w14:textId="77777777" w:rsidR="00C10909" w:rsidRDefault="00C10909" w:rsidP="00C10909">
      <w:r>
        <w:t xml:space="preserve">3.3 </w:t>
      </w:r>
      <w:r>
        <w:rPr>
          <w:rFonts w:hint="eastAsia"/>
        </w:rPr>
        <w:t>Семантическая</w:t>
      </w:r>
      <w:r>
        <w:t xml:space="preserve"> </w:t>
      </w:r>
      <w:r>
        <w:rPr>
          <w:rFonts w:hint="eastAsia"/>
        </w:rPr>
        <w:t>актуализация</w:t>
      </w:r>
      <w:r>
        <w:t xml:space="preserve"> </w:t>
      </w:r>
      <w:r>
        <w:rPr>
          <w:rFonts w:hint="eastAsia"/>
        </w:rPr>
        <w:t>восточной</w:t>
      </w:r>
      <w:r>
        <w:t xml:space="preserve"> </w:t>
      </w:r>
      <w:r>
        <w:rPr>
          <w:rFonts w:hint="eastAsia"/>
        </w:rPr>
        <w:t>лексики</w:t>
      </w:r>
    </w:p>
    <w:p w14:paraId="7B15C0EB" w14:textId="77777777" w:rsidR="00C10909" w:rsidRDefault="00C10909" w:rsidP="00C10909"/>
    <w:p w14:paraId="0C96E033" w14:textId="77777777" w:rsidR="00C10909" w:rsidRDefault="00C10909" w:rsidP="00C10909">
      <w:r>
        <w:t xml:space="preserve">3.4 </w:t>
      </w:r>
      <w:r>
        <w:rPr>
          <w:rFonts w:hint="eastAsia"/>
        </w:rPr>
        <w:t>Актуализация</w:t>
      </w:r>
      <w:r>
        <w:t xml:space="preserve"> </w:t>
      </w:r>
      <w:r>
        <w:rPr>
          <w:rFonts w:hint="eastAsia"/>
        </w:rPr>
        <w:t>тематически</w:t>
      </w:r>
      <w:r>
        <w:t xml:space="preserve"> </w:t>
      </w:r>
      <w:r>
        <w:rPr>
          <w:rFonts w:hint="eastAsia"/>
        </w:rPr>
        <w:t>ограниченной</w:t>
      </w:r>
      <w:r>
        <w:t xml:space="preserve"> </w:t>
      </w:r>
      <w:r>
        <w:rPr>
          <w:rFonts w:hint="eastAsia"/>
        </w:rPr>
        <w:t>восточной</w:t>
      </w:r>
      <w:r>
        <w:t xml:space="preserve"> </w:t>
      </w:r>
      <w:r>
        <w:rPr>
          <w:rFonts w:hint="eastAsia"/>
        </w:rPr>
        <w:t>лексики</w:t>
      </w:r>
    </w:p>
    <w:p w14:paraId="1323BC80" w14:textId="77777777" w:rsidR="00C10909" w:rsidRDefault="00C10909" w:rsidP="00C10909"/>
    <w:p w14:paraId="5D034846" w14:textId="77777777" w:rsidR="00C10909" w:rsidRDefault="00C10909" w:rsidP="00C10909">
      <w:r>
        <w:t xml:space="preserve">3.5 </w:t>
      </w:r>
      <w:r>
        <w:rPr>
          <w:rFonts w:hint="eastAsia"/>
        </w:rPr>
        <w:t>Словообразовательная</w:t>
      </w:r>
      <w:r>
        <w:t xml:space="preserve"> </w:t>
      </w:r>
      <w:r>
        <w:rPr>
          <w:rFonts w:hint="eastAsia"/>
        </w:rPr>
        <w:t>актуализация</w:t>
      </w:r>
      <w:r>
        <w:t xml:space="preserve"> </w:t>
      </w:r>
      <w:r>
        <w:rPr>
          <w:rFonts w:hint="eastAsia"/>
        </w:rPr>
        <w:t>восточной</w:t>
      </w:r>
      <w:r>
        <w:t xml:space="preserve"> </w:t>
      </w:r>
      <w:r>
        <w:rPr>
          <w:rFonts w:hint="eastAsia"/>
        </w:rPr>
        <w:t>лексики</w:t>
      </w:r>
    </w:p>
    <w:p w14:paraId="61F89419" w14:textId="77777777" w:rsidR="00C10909" w:rsidRDefault="00C10909" w:rsidP="00C10909"/>
    <w:p w14:paraId="185667CA" w14:textId="77777777" w:rsidR="00C10909" w:rsidRDefault="00C10909" w:rsidP="00C10909">
      <w:r>
        <w:rPr>
          <w:rFonts w:hint="eastAsia"/>
        </w:rPr>
        <w:t>Выводы</w:t>
      </w:r>
    </w:p>
    <w:p w14:paraId="45D868A7" w14:textId="77777777" w:rsidR="00C10909" w:rsidRDefault="00C10909" w:rsidP="00C10909"/>
    <w:p w14:paraId="1A33B852" w14:textId="77777777" w:rsidR="00C10909" w:rsidRDefault="00C10909" w:rsidP="00C10909">
      <w:r>
        <w:rPr>
          <w:rFonts w:hint="eastAsia"/>
        </w:rPr>
        <w:t>ЗАКЛЮЧЕНИЕ</w:t>
      </w:r>
    </w:p>
    <w:p w14:paraId="4D32D99C" w14:textId="77777777" w:rsidR="00C10909" w:rsidRDefault="00C10909" w:rsidP="00C10909"/>
    <w:p w14:paraId="32D31BE0" w14:textId="77777777" w:rsidR="00C10909" w:rsidRDefault="00C10909" w:rsidP="00C10909">
      <w:r>
        <w:rPr>
          <w:rFonts w:hint="eastAsia"/>
        </w:rPr>
        <w:t>СПИСОК</w:t>
      </w:r>
      <w:r>
        <w:t xml:space="preserve"> </w:t>
      </w:r>
      <w:r>
        <w:rPr>
          <w:rFonts w:hint="eastAsia"/>
        </w:rPr>
        <w:t>ЛИТЕРАТУРЫ</w:t>
      </w:r>
    </w:p>
    <w:p w14:paraId="67E130EC" w14:textId="77777777" w:rsidR="00C10909" w:rsidRDefault="00C10909" w:rsidP="00C10909"/>
    <w:p w14:paraId="451EB1B0" w14:textId="77777777" w:rsidR="00C10909" w:rsidRDefault="00C10909" w:rsidP="00C10909">
      <w:r>
        <w:rPr>
          <w:rFonts w:hint="eastAsia"/>
        </w:rPr>
        <w:t>СЛОВАРИ</w:t>
      </w:r>
      <w:r>
        <w:t xml:space="preserve"> (</w:t>
      </w:r>
      <w:r>
        <w:rPr>
          <w:rFonts w:hint="eastAsia"/>
        </w:rPr>
        <w:t>с</w:t>
      </w:r>
      <w:r>
        <w:t xml:space="preserve"> </w:t>
      </w:r>
      <w:r>
        <w:rPr>
          <w:rFonts w:hint="eastAsia"/>
        </w:rPr>
        <w:t>принятыми</w:t>
      </w:r>
      <w:r>
        <w:t xml:space="preserve"> </w:t>
      </w:r>
      <w:r>
        <w:rPr>
          <w:rFonts w:hint="eastAsia"/>
        </w:rPr>
        <w:t>сокращениями</w:t>
      </w:r>
      <w:r>
        <w:t>)</w:t>
      </w:r>
    </w:p>
    <w:p w14:paraId="4593929D" w14:textId="77777777" w:rsidR="00C10909" w:rsidRDefault="00C10909" w:rsidP="00C10909"/>
    <w:p w14:paraId="496C7D88" w14:textId="77777777" w:rsidR="00C10909" w:rsidRDefault="00C10909" w:rsidP="00C10909">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с</w:t>
      </w:r>
      <w:r>
        <w:t xml:space="preserve"> </w:t>
      </w:r>
      <w:r>
        <w:rPr>
          <w:rFonts w:hint="eastAsia"/>
        </w:rPr>
        <w:t>принятыми</w:t>
      </w:r>
      <w:r>
        <w:t xml:space="preserve"> </w:t>
      </w:r>
      <w:r>
        <w:rPr>
          <w:rFonts w:hint="eastAsia"/>
        </w:rPr>
        <w:t>сокращениями</w:t>
      </w:r>
      <w:r>
        <w:t>)</w:t>
      </w:r>
    </w:p>
    <w:p w14:paraId="6218A4D8" w14:textId="77777777" w:rsidR="00C10909" w:rsidRDefault="00C10909" w:rsidP="00C10909"/>
    <w:p w14:paraId="6678D586" w14:textId="77777777" w:rsidR="00C10909" w:rsidRDefault="00C10909" w:rsidP="00C10909">
      <w:r>
        <w:rPr>
          <w:rFonts w:hint="eastAsia"/>
        </w:rPr>
        <w:t>Приложение</w:t>
      </w:r>
    </w:p>
    <w:p w14:paraId="44A45477" w14:textId="77777777" w:rsidR="00C10909" w:rsidRDefault="00C10909" w:rsidP="00C10909"/>
    <w:p w14:paraId="6F492A73" w14:textId="77777777" w:rsidR="00C10909" w:rsidRDefault="00C10909" w:rsidP="00C10909">
      <w:r>
        <w:rPr>
          <w:rFonts w:hint="eastAsia"/>
        </w:rPr>
        <w:t>Приложение</w:t>
      </w:r>
    </w:p>
    <w:p w14:paraId="64EE7A15" w14:textId="77777777" w:rsidR="00C10909" w:rsidRDefault="00C10909" w:rsidP="00C10909"/>
    <w:p w14:paraId="3EBB41CD" w14:textId="2BCE5EA8" w:rsidR="00C10909" w:rsidRPr="00C10909" w:rsidRDefault="00C10909" w:rsidP="00C10909">
      <w:r>
        <w:rPr>
          <w:rFonts w:hint="eastAsia"/>
        </w:rPr>
        <w:t>з</w:t>
      </w:r>
    </w:p>
    <w:sectPr w:rsidR="00C10909" w:rsidRPr="00C10909" w:rsidSect="00262AB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2EDC0" w14:textId="77777777" w:rsidR="00262ABB" w:rsidRDefault="00262ABB">
      <w:pPr>
        <w:spacing w:after="0" w:line="240" w:lineRule="auto"/>
      </w:pPr>
      <w:r>
        <w:separator/>
      </w:r>
    </w:p>
  </w:endnote>
  <w:endnote w:type="continuationSeparator" w:id="0">
    <w:p w14:paraId="47B2D65E" w14:textId="77777777" w:rsidR="00262ABB" w:rsidRDefault="00262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3CDCC" w14:textId="77777777" w:rsidR="00262ABB" w:rsidRDefault="00262ABB"/>
    <w:p w14:paraId="6F0AB3A5" w14:textId="77777777" w:rsidR="00262ABB" w:rsidRDefault="00262ABB"/>
    <w:p w14:paraId="089AA50D" w14:textId="77777777" w:rsidR="00262ABB" w:rsidRDefault="00262ABB"/>
    <w:p w14:paraId="2FBA8A9D" w14:textId="77777777" w:rsidR="00262ABB" w:rsidRDefault="00262ABB"/>
    <w:p w14:paraId="226466EE" w14:textId="77777777" w:rsidR="00262ABB" w:rsidRDefault="00262ABB"/>
    <w:p w14:paraId="00CD6D4A" w14:textId="77777777" w:rsidR="00262ABB" w:rsidRDefault="00262ABB"/>
    <w:p w14:paraId="63E66588" w14:textId="77777777" w:rsidR="00262ABB" w:rsidRDefault="00262AB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ADC134" wp14:editId="72D9BB5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52357" w14:textId="77777777" w:rsidR="00262ABB" w:rsidRDefault="00262A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ADC1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3152357" w14:textId="77777777" w:rsidR="00262ABB" w:rsidRDefault="00262A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D1EE59" w14:textId="77777777" w:rsidR="00262ABB" w:rsidRDefault="00262ABB"/>
    <w:p w14:paraId="48B18667" w14:textId="77777777" w:rsidR="00262ABB" w:rsidRDefault="00262ABB"/>
    <w:p w14:paraId="5D7DEE7D" w14:textId="77777777" w:rsidR="00262ABB" w:rsidRDefault="00262AB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F59F9A" wp14:editId="5AF88F1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2FA61" w14:textId="77777777" w:rsidR="00262ABB" w:rsidRDefault="00262ABB"/>
                          <w:p w14:paraId="475C4C3B" w14:textId="77777777" w:rsidR="00262ABB" w:rsidRDefault="00262A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F59F9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52FA61" w14:textId="77777777" w:rsidR="00262ABB" w:rsidRDefault="00262ABB"/>
                    <w:p w14:paraId="475C4C3B" w14:textId="77777777" w:rsidR="00262ABB" w:rsidRDefault="00262A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331FC8" w14:textId="77777777" w:rsidR="00262ABB" w:rsidRDefault="00262ABB"/>
    <w:p w14:paraId="1B57047D" w14:textId="77777777" w:rsidR="00262ABB" w:rsidRDefault="00262ABB">
      <w:pPr>
        <w:rPr>
          <w:sz w:val="2"/>
          <w:szCs w:val="2"/>
        </w:rPr>
      </w:pPr>
    </w:p>
    <w:p w14:paraId="7453F82A" w14:textId="77777777" w:rsidR="00262ABB" w:rsidRDefault="00262ABB"/>
    <w:p w14:paraId="54644B68" w14:textId="77777777" w:rsidR="00262ABB" w:rsidRDefault="00262ABB">
      <w:pPr>
        <w:spacing w:after="0" w:line="240" w:lineRule="auto"/>
      </w:pPr>
    </w:p>
  </w:footnote>
  <w:footnote w:type="continuationSeparator" w:id="0">
    <w:p w14:paraId="58CC9CE4" w14:textId="77777777" w:rsidR="00262ABB" w:rsidRDefault="00262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ABB"/>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42643</TotalTime>
  <Pages>3</Pages>
  <Words>194</Words>
  <Characters>1112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5389</cp:revision>
  <cp:lastPrinted>2009-02-06T05:36:00Z</cp:lastPrinted>
  <dcterms:created xsi:type="dcterms:W3CDTF">2024-01-07T13:43:00Z</dcterms:created>
  <dcterms:modified xsi:type="dcterms:W3CDTF">2024-03-14T13:21:00Z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