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21461A" w:rsidRDefault="0021461A" w:rsidP="0021461A">
      <w:r w:rsidRPr="0021461A">
        <w:rPr>
          <w:rFonts w:ascii="Times New Roman" w:eastAsia="Calibri" w:hAnsi="Times New Roman" w:cs="Times New Roman"/>
          <w:b/>
          <w:kern w:val="24"/>
          <w:sz w:val="24"/>
          <w:szCs w:val="24"/>
          <w:lang w:val="uk-UA" w:eastAsia="en-US"/>
        </w:rPr>
        <w:t>Бескупська Олена Володимирівна</w:t>
      </w:r>
      <w:r w:rsidRPr="0021461A">
        <w:rPr>
          <w:rFonts w:ascii="Times New Roman" w:eastAsia="Calibri" w:hAnsi="Times New Roman" w:cs="Times New Roman"/>
          <w:kern w:val="24"/>
          <w:sz w:val="24"/>
          <w:szCs w:val="24"/>
          <w:lang w:val="uk-UA" w:eastAsia="en-US"/>
        </w:rPr>
        <w:t xml:space="preserve">, </w:t>
      </w:r>
      <w:r w:rsidRPr="0021461A">
        <w:rPr>
          <w:rFonts w:ascii="Times New Roman" w:eastAsia="Calibri" w:hAnsi="Times New Roman" w:cs="Times New Roman"/>
          <w:kern w:val="24"/>
          <w:sz w:val="24"/>
          <w:lang w:val="uk-UA" w:eastAsia="en-US"/>
        </w:rPr>
        <w:t>генеральний директор ТОВ «Кусто Трейдинг і Логістика».</w:t>
      </w:r>
      <w:r w:rsidRPr="0021461A">
        <w:rPr>
          <w:rFonts w:ascii="Times New Roman" w:eastAsia="Calibri" w:hAnsi="Times New Roman" w:cs="Times New Roman"/>
          <w:kern w:val="24"/>
          <w:sz w:val="24"/>
          <w:szCs w:val="24"/>
          <w:lang w:val="uk-UA" w:eastAsia="en-US"/>
        </w:rPr>
        <w:t xml:space="preserve"> </w:t>
      </w:r>
      <w:r w:rsidRPr="0021461A">
        <w:rPr>
          <w:rFonts w:ascii="Times New Roman" w:eastAsia="Calibri" w:hAnsi="Times New Roman" w:cs="Times New Roman"/>
          <w:bCs/>
          <w:iCs/>
          <w:kern w:val="24"/>
          <w:sz w:val="24"/>
          <w:szCs w:val="24"/>
          <w:lang w:val="uk-UA" w:eastAsia="en-US"/>
        </w:rPr>
        <w:t xml:space="preserve">Назва дисертації: </w:t>
      </w:r>
      <w:r w:rsidRPr="0021461A">
        <w:rPr>
          <w:rFonts w:ascii="Times New Roman" w:eastAsia="Calibri" w:hAnsi="Times New Roman" w:cs="Times New Roman"/>
          <w:kern w:val="24"/>
          <w:sz w:val="24"/>
          <w:szCs w:val="24"/>
          <w:lang w:val="uk-UA" w:eastAsia="en-US"/>
        </w:rPr>
        <w:t xml:space="preserve">«Управління еколого-економічною діяльністю підприємств олійно-жирової промисловості». </w:t>
      </w:r>
      <w:r w:rsidRPr="0021461A">
        <w:rPr>
          <w:rFonts w:ascii="Times New Roman" w:eastAsia="Calibri" w:hAnsi="Times New Roman" w:cs="Times New Roman"/>
          <w:bCs/>
          <w:iCs/>
          <w:kern w:val="24"/>
          <w:sz w:val="24"/>
          <w:szCs w:val="24"/>
          <w:lang w:val="uk-UA" w:eastAsia="en-US"/>
        </w:rPr>
        <w:t xml:space="preserve">Шифр та назва спеціальності – </w:t>
      </w:r>
      <w:r w:rsidRPr="0021461A">
        <w:rPr>
          <w:rFonts w:ascii="Times New Roman" w:eastAsia="Calibri" w:hAnsi="Times New Roman" w:cs="Times New Roman"/>
          <w:kern w:val="24"/>
          <w:sz w:val="24"/>
          <w:szCs w:val="24"/>
          <w:lang w:val="uk-UA" w:eastAsia="en-US"/>
        </w:rPr>
        <w:t xml:space="preserve">08.00.04 – економіка та управління  підприємствами (за видами економічної діяльності). </w:t>
      </w:r>
      <w:r w:rsidRPr="0021461A">
        <w:rPr>
          <w:rFonts w:ascii="Times New Roman" w:eastAsia="Calibri" w:hAnsi="Times New Roman" w:cs="Times New Roman"/>
          <w:bCs/>
          <w:iCs/>
          <w:kern w:val="24"/>
          <w:sz w:val="24"/>
          <w:szCs w:val="24"/>
          <w:lang w:val="uk-UA" w:eastAsia="en-US"/>
        </w:rPr>
        <w:t xml:space="preserve">Спецрада: </w:t>
      </w:r>
      <w:r w:rsidRPr="0021461A">
        <w:rPr>
          <w:rFonts w:ascii="Times New Roman" w:eastAsia="Calibri" w:hAnsi="Times New Roman" w:cs="Times New Roman"/>
          <w:kern w:val="24"/>
          <w:sz w:val="24"/>
          <w:szCs w:val="24"/>
          <w:lang w:val="uk-UA" w:eastAsia="en-US"/>
        </w:rPr>
        <w:t>Д 05.854.03 Вінницький національний аграрний університет</w:t>
      </w:r>
    </w:p>
    <w:sectPr w:rsidR="00F239A4" w:rsidRPr="0021461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21461A" w:rsidRPr="002146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E37BE-04DD-4E68-9B36-0C9CB852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2021-11-30T16:28:00Z</dcterms:created>
  <dcterms:modified xsi:type="dcterms:W3CDTF">2021-11-30T16:30:00Z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