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99B8"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 xml:space="preserve">Байрамов, </w:t>
      </w:r>
      <w:proofErr w:type="spellStart"/>
      <w:r w:rsidRPr="00857470">
        <w:rPr>
          <w:rFonts w:ascii="Helvetica" w:eastAsia="Symbol" w:hAnsi="Helvetica" w:cs="Helvetica"/>
          <w:b/>
          <w:bCs/>
          <w:color w:val="222222"/>
          <w:kern w:val="0"/>
          <w:sz w:val="21"/>
          <w:szCs w:val="21"/>
          <w:lang w:eastAsia="ru-RU"/>
        </w:rPr>
        <w:t>Гадир</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Исми</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оглы</w:t>
      </w:r>
      <w:proofErr w:type="spellEnd"/>
      <w:r w:rsidRPr="00857470">
        <w:rPr>
          <w:rFonts w:ascii="Helvetica" w:eastAsia="Symbol" w:hAnsi="Helvetica" w:cs="Helvetica"/>
          <w:b/>
          <w:bCs/>
          <w:color w:val="222222"/>
          <w:kern w:val="0"/>
          <w:sz w:val="21"/>
          <w:szCs w:val="21"/>
          <w:lang w:eastAsia="ru-RU"/>
        </w:rPr>
        <w:t>.</w:t>
      </w:r>
    </w:p>
    <w:p w14:paraId="23A4DB3F"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 xml:space="preserve">Борьба с политическим терроризмом: международно-правовое </w:t>
      </w:r>
      <w:proofErr w:type="gramStart"/>
      <w:r w:rsidRPr="00857470">
        <w:rPr>
          <w:rFonts w:ascii="Helvetica" w:eastAsia="Symbol" w:hAnsi="Helvetica" w:cs="Helvetica"/>
          <w:b/>
          <w:bCs/>
          <w:color w:val="222222"/>
          <w:kern w:val="0"/>
          <w:sz w:val="21"/>
          <w:szCs w:val="21"/>
          <w:lang w:eastAsia="ru-RU"/>
        </w:rPr>
        <w:t>регулирование :</w:t>
      </w:r>
      <w:proofErr w:type="gramEnd"/>
      <w:r w:rsidRPr="00857470">
        <w:rPr>
          <w:rFonts w:ascii="Helvetica" w:eastAsia="Symbol" w:hAnsi="Helvetica" w:cs="Helvetica"/>
          <w:b/>
          <w:bCs/>
          <w:color w:val="222222"/>
          <w:kern w:val="0"/>
          <w:sz w:val="21"/>
          <w:szCs w:val="21"/>
          <w:lang w:eastAsia="ru-RU"/>
        </w:rPr>
        <w:t xml:space="preserve"> диссертация ... кандидата юридических наук : 23.00.04 / Байрамов </w:t>
      </w:r>
      <w:proofErr w:type="spellStart"/>
      <w:r w:rsidRPr="00857470">
        <w:rPr>
          <w:rFonts w:ascii="Helvetica" w:eastAsia="Symbol" w:hAnsi="Helvetica" w:cs="Helvetica"/>
          <w:b/>
          <w:bCs/>
          <w:color w:val="222222"/>
          <w:kern w:val="0"/>
          <w:sz w:val="21"/>
          <w:szCs w:val="21"/>
          <w:lang w:eastAsia="ru-RU"/>
        </w:rPr>
        <w:t>Гадир</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Исми</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оглы</w:t>
      </w:r>
      <w:proofErr w:type="spellEnd"/>
      <w:r w:rsidRPr="00857470">
        <w:rPr>
          <w:rFonts w:ascii="Helvetica" w:eastAsia="Symbol" w:hAnsi="Helvetica" w:cs="Helvetica"/>
          <w:b/>
          <w:bCs/>
          <w:color w:val="222222"/>
          <w:kern w:val="0"/>
          <w:sz w:val="21"/>
          <w:szCs w:val="21"/>
          <w:lang w:eastAsia="ru-RU"/>
        </w:rPr>
        <w:t>; [Место защиты: Российская академия государственной службы]. - Москва, 2004. - 169 с.</w:t>
      </w:r>
    </w:p>
    <w:p w14:paraId="067BCA98"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 xml:space="preserve">Оглавление </w:t>
      </w:r>
      <w:proofErr w:type="spellStart"/>
      <w:r w:rsidRPr="00857470">
        <w:rPr>
          <w:rFonts w:ascii="Helvetica" w:eastAsia="Symbol" w:hAnsi="Helvetica" w:cs="Helvetica"/>
          <w:b/>
          <w:bCs/>
          <w:color w:val="222222"/>
          <w:kern w:val="0"/>
          <w:sz w:val="21"/>
          <w:szCs w:val="21"/>
          <w:lang w:eastAsia="ru-RU"/>
        </w:rPr>
        <w:t>диссертациикандидат</w:t>
      </w:r>
      <w:proofErr w:type="spellEnd"/>
      <w:r w:rsidRPr="00857470">
        <w:rPr>
          <w:rFonts w:ascii="Helvetica" w:eastAsia="Symbol" w:hAnsi="Helvetica" w:cs="Helvetica"/>
          <w:b/>
          <w:bCs/>
          <w:color w:val="222222"/>
          <w:kern w:val="0"/>
          <w:sz w:val="21"/>
          <w:szCs w:val="21"/>
          <w:lang w:eastAsia="ru-RU"/>
        </w:rPr>
        <w:t xml:space="preserve"> юридических наук Байрамов, </w:t>
      </w:r>
      <w:proofErr w:type="spellStart"/>
      <w:r w:rsidRPr="00857470">
        <w:rPr>
          <w:rFonts w:ascii="Helvetica" w:eastAsia="Symbol" w:hAnsi="Helvetica" w:cs="Helvetica"/>
          <w:b/>
          <w:bCs/>
          <w:color w:val="222222"/>
          <w:kern w:val="0"/>
          <w:sz w:val="21"/>
          <w:szCs w:val="21"/>
          <w:lang w:eastAsia="ru-RU"/>
        </w:rPr>
        <w:t>Гадир</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Исми</w:t>
      </w:r>
      <w:proofErr w:type="spellEnd"/>
      <w:r w:rsidRPr="00857470">
        <w:rPr>
          <w:rFonts w:ascii="Helvetica" w:eastAsia="Symbol" w:hAnsi="Helvetica" w:cs="Helvetica"/>
          <w:b/>
          <w:bCs/>
          <w:color w:val="222222"/>
          <w:kern w:val="0"/>
          <w:sz w:val="21"/>
          <w:szCs w:val="21"/>
          <w:lang w:eastAsia="ru-RU"/>
        </w:rPr>
        <w:t xml:space="preserve"> </w:t>
      </w:r>
      <w:proofErr w:type="spellStart"/>
      <w:r w:rsidRPr="00857470">
        <w:rPr>
          <w:rFonts w:ascii="Helvetica" w:eastAsia="Symbol" w:hAnsi="Helvetica" w:cs="Helvetica"/>
          <w:b/>
          <w:bCs/>
          <w:color w:val="222222"/>
          <w:kern w:val="0"/>
          <w:sz w:val="21"/>
          <w:szCs w:val="21"/>
          <w:lang w:eastAsia="ru-RU"/>
        </w:rPr>
        <w:t>оглы</w:t>
      </w:r>
      <w:proofErr w:type="spellEnd"/>
    </w:p>
    <w:p w14:paraId="5617E05D"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Введение</w:t>
      </w:r>
    </w:p>
    <w:p w14:paraId="6D0743FF"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Раздел 1 Генезис, сущность и характеристика политического терроризма в международном праве.</w:t>
      </w:r>
    </w:p>
    <w:p w14:paraId="4AC88346"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Раздел 2 Глобальное правовое пространство в условиях роста угроз терроризма.</w:t>
      </w:r>
    </w:p>
    <w:p w14:paraId="0960F52A"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Раздел 3 Запрет на акты террора в международном гуманитарном праве.</w:t>
      </w:r>
    </w:p>
    <w:p w14:paraId="67AA12D7" w14:textId="77777777" w:rsidR="00857470" w:rsidRPr="00857470" w:rsidRDefault="00857470" w:rsidP="00857470">
      <w:pPr>
        <w:rPr>
          <w:rFonts w:ascii="Helvetica" w:eastAsia="Symbol" w:hAnsi="Helvetica" w:cs="Helvetica"/>
          <w:b/>
          <w:bCs/>
          <w:color w:val="222222"/>
          <w:kern w:val="0"/>
          <w:sz w:val="21"/>
          <w:szCs w:val="21"/>
          <w:lang w:eastAsia="ru-RU"/>
        </w:rPr>
      </w:pPr>
      <w:r w:rsidRPr="00857470">
        <w:rPr>
          <w:rFonts w:ascii="Helvetica" w:eastAsia="Symbol" w:hAnsi="Helvetica" w:cs="Helvetica"/>
          <w:b/>
          <w:bCs/>
          <w:color w:val="222222"/>
          <w:kern w:val="0"/>
          <w:sz w:val="21"/>
          <w:szCs w:val="21"/>
          <w:lang w:eastAsia="ru-RU"/>
        </w:rPr>
        <w:t>Раздел 4 Унификация законодательства - основа борьбы с международным терроризмом.</w:t>
      </w:r>
    </w:p>
    <w:p w14:paraId="4FDAD129" w14:textId="74BA4CFE" w:rsidR="00BD642D" w:rsidRPr="00857470" w:rsidRDefault="00BD642D" w:rsidP="00857470"/>
    <w:sectPr w:rsidR="00BD642D" w:rsidRPr="008574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1788" w14:textId="77777777" w:rsidR="008E051C" w:rsidRDefault="008E051C">
      <w:pPr>
        <w:spacing w:after="0" w:line="240" w:lineRule="auto"/>
      </w:pPr>
      <w:r>
        <w:separator/>
      </w:r>
    </w:p>
  </w:endnote>
  <w:endnote w:type="continuationSeparator" w:id="0">
    <w:p w14:paraId="31B470BA" w14:textId="77777777" w:rsidR="008E051C" w:rsidRDefault="008E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3A6D" w14:textId="77777777" w:rsidR="008E051C" w:rsidRDefault="008E051C"/>
    <w:p w14:paraId="08BE4663" w14:textId="77777777" w:rsidR="008E051C" w:rsidRDefault="008E051C"/>
    <w:p w14:paraId="069EEED4" w14:textId="77777777" w:rsidR="008E051C" w:rsidRDefault="008E051C"/>
    <w:p w14:paraId="1A3CEA99" w14:textId="77777777" w:rsidR="008E051C" w:rsidRDefault="008E051C"/>
    <w:p w14:paraId="2E00B02C" w14:textId="77777777" w:rsidR="008E051C" w:rsidRDefault="008E051C"/>
    <w:p w14:paraId="6B73517D" w14:textId="77777777" w:rsidR="008E051C" w:rsidRDefault="008E051C"/>
    <w:p w14:paraId="420A0984" w14:textId="77777777" w:rsidR="008E051C" w:rsidRDefault="008E05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5AAF5" wp14:editId="00AC38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17390" w14:textId="77777777" w:rsidR="008E051C" w:rsidRDefault="008E0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5AA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217390" w14:textId="77777777" w:rsidR="008E051C" w:rsidRDefault="008E0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1BF661" w14:textId="77777777" w:rsidR="008E051C" w:rsidRDefault="008E051C"/>
    <w:p w14:paraId="49C7B085" w14:textId="77777777" w:rsidR="008E051C" w:rsidRDefault="008E051C"/>
    <w:p w14:paraId="0CCBAA86" w14:textId="77777777" w:rsidR="008E051C" w:rsidRDefault="008E05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6880D" wp14:editId="31CE39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3B98" w14:textId="77777777" w:rsidR="008E051C" w:rsidRDefault="008E051C"/>
                          <w:p w14:paraId="101622B8" w14:textId="77777777" w:rsidR="008E051C" w:rsidRDefault="008E0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688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D73B98" w14:textId="77777777" w:rsidR="008E051C" w:rsidRDefault="008E051C"/>
                    <w:p w14:paraId="101622B8" w14:textId="77777777" w:rsidR="008E051C" w:rsidRDefault="008E0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597FBD" w14:textId="77777777" w:rsidR="008E051C" w:rsidRDefault="008E051C"/>
    <w:p w14:paraId="1086642F" w14:textId="77777777" w:rsidR="008E051C" w:rsidRDefault="008E051C">
      <w:pPr>
        <w:rPr>
          <w:sz w:val="2"/>
          <w:szCs w:val="2"/>
        </w:rPr>
      </w:pPr>
    </w:p>
    <w:p w14:paraId="0EBE0F8E" w14:textId="77777777" w:rsidR="008E051C" w:rsidRDefault="008E051C"/>
    <w:p w14:paraId="2C678212" w14:textId="77777777" w:rsidR="008E051C" w:rsidRDefault="008E051C">
      <w:pPr>
        <w:spacing w:after="0" w:line="240" w:lineRule="auto"/>
      </w:pPr>
    </w:p>
  </w:footnote>
  <w:footnote w:type="continuationSeparator" w:id="0">
    <w:p w14:paraId="5A05FD43" w14:textId="77777777" w:rsidR="008E051C" w:rsidRDefault="008E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1C"/>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90589</TotalTime>
  <Pages>1</Pages>
  <Words>100</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3466</cp:revision>
  <cp:lastPrinted>2009-02-06T05:36:00Z</cp:lastPrinted>
  <dcterms:created xsi:type="dcterms:W3CDTF">2024-01-07T13:43:00Z</dcterms:created>
  <dcterms:modified xsi:type="dcterms:W3CDTF">2025-05-07T17:48:00Z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