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C70" w:rsidRPr="00933C70" w:rsidRDefault="00933C70" w:rsidP="00933C70">
      <w:pPr>
        <w:rPr>
          <w:rFonts w:ascii="Trebuchet MS" w:eastAsia="Times New Roman" w:hAnsi="Trebuchet MS" w:cs="Times New Roman"/>
          <w:color w:val="000000"/>
          <w:kern w:val="0"/>
          <w:sz w:val="18"/>
          <w:szCs w:val="18"/>
          <w:lang w:eastAsia="ru-RU"/>
        </w:rPr>
      </w:pPr>
      <w:r w:rsidRPr="00933C70">
        <w:rPr>
          <w:rFonts w:ascii="Trebuchet MS" w:eastAsia="Times New Roman" w:hAnsi="Trebuchet MS" w:cs="Times New Roman" w:hint="eastAsia"/>
          <w:color w:val="000000"/>
          <w:kern w:val="0"/>
          <w:sz w:val="18"/>
          <w:szCs w:val="18"/>
          <w:lang w:eastAsia="ru-RU"/>
        </w:rPr>
        <w:t>Содержание</w:t>
      </w:r>
    </w:p>
    <w:p w:rsidR="00933C70" w:rsidRPr="00933C70" w:rsidRDefault="00933C70" w:rsidP="00933C70">
      <w:pPr>
        <w:rPr>
          <w:rFonts w:ascii="Trebuchet MS" w:eastAsia="Times New Roman" w:hAnsi="Trebuchet MS" w:cs="Times New Roman"/>
          <w:color w:val="000000"/>
          <w:kern w:val="0"/>
          <w:sz w:val="18"/>
          <w:szCs w:val="18"/>
          <w:lang w:eastAsia="ru-RU"/>
        </w:rPr>
      </w:pPr>
      <w:r w:rsidRPr="00933C70">
        <w:rPr>
          <w:rFonts w:ascii="Trebuchet MS" w:eastAsia="Times New Roman" w:hAnsi="Trebuchet MS" w:cs="Times New Roman" w:hint="eastAsia"/>
          <w:color w:val="000000"/>
          <w:kern w:val="0"/>
          <w:sz w:val="18"/>
          <w:szCs w:val="18"/>
          <w:lang w:eastAsia="ru-RU"/>
        </w:rPr>
        <w:t>Введение</w:t>
      </w:r>
    </w:p>
    <w:p w:rsidR="00933C70" w:rsidRPr="00933C70" w:rsidRDefault="00933C70" w:rsidP="00933C70">
      <w:pPr>
        <w:rPr>
          <w:rFonts w:ascii="Trebuchet MS" w:eastAsia="Times New Roman" w:hAnsi="Trebuchet MS" w:cs="Times New Roman"/>
          <w:color w:val="000000"/>
          <w:kern w:val="0"/>
          <w:sz w:val="18"/>
          <w:szCs w:val="18"/>
          <w:lang w:eastAsia="ru-RU"/>
        </w:rPr>
      </w:pPr>
    </w:p>
    <w:p w:rsidR="00933C70" w:rsidRPr="00933C70" w:rsidRDefault="00933C70" w:rsidP="00933C70">
      <w:pPr>
        <w:rPr>
          <w:rFonts w:ascii="Trebuchet MS" w:eastAsia="Times New Roman" w:hAnsi="Trebuchet MS" w:cs="Times New Roman"/>
          <w:color w:val="000000"/>
          <w:kern w:val="0"/>
          <w:sz w:val="18"/>
          <w:szCs w:val="18"/>
          <w:lang w:eastAsia="ru-RU"/>
        </w:rPr>
      </w:pPr>
      <w:r w:rsidRPr="00933C70">
        <w:rPr>
          <w:rFonts w:ascii="Trebuchet MS" w:eastAsia="Times New Roman" w:hAnsi="Trebuchet MS" w:cs="Times New Roman" w:hint="eastAsia"/>
          <w:color w:val="000000"/>
          <w:kern w:val="0"/>
          <w:sz w:val="18"/>
          <w:szCs w:val="18"/>
          <w:lang w:eastAsia="ru-RU"/>
        </w:rPr>
        <w:t>Глава</w:t>
      </w:r>
      <w:r w:rsidRPr="00933C70">
        <w:rPr>
          <w:rFonts w:ascii="Trebuchet MS" w:eastAsia="Times New Roman" w:hAnsi="Trebuchet MS" w:cs="Times New Roman"/>
          <w:color w:val="000000"/>
          <w:kern w:val="0"/>
          <w:sz w:val="18"/>
          <w:szCs w:val="18"/>
          <w:lang w:eastAsia="ru-RU"/>
        </w:rPr>
        <w:t xml:space="preserve"> I. </w:t>
      </w:r>
      <w:r w:rsidRPr="00933C70">
        <w:rPr>
          <w:rFonts w:ascii="Trebuchet MS" w:eastAsia="Times New Roman" w:hAnsi="Trebuchet MS" w:cs="Times New Roman" w:hint="eastAsia"/>
          <w:color w:val="000000"/>
          <w:kern w:val="0"/>
          <w:sz w:val="18"/>
          <w:szCs w:val="18"/>
          <w:lang w:eastAsia="ru-RU"/>
        </w:rPr>
        <w:t>История</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сложения</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и</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развития</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буддийского</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художественного</w:t>
      </w:r>
    </w:p>
    <w:p w:rsidR="00933C70" w:rsidRPr="00933C70" w:rsidRDefault="00933C70" w:rsidP="00933C70">
      <w:pPr>
        <w:rPr>
          <w:rFonts w:ascii="Trebuchet MS" w:eastAsia="Times New Roman" w:hAnsi="Trebuchet MS" w:cs="Times New Roman"/>
          <w:color w:val="000000"/>
          <w:kern w:val="0"/>
          <w:sz w:val="18"/>
          <w:szCs w:val="18"/>
          <w:lang w:eastAsia="ru-RU"/>
        </w:rPr>
      </w:pPr>
    </w:p>
    <w:p w:rsidR="00933C70" w:rsidRPr="00933C70" w:rsidRDefault="00933C70" w:rsidP="00933C70">
      <w:pPr>
        <w:rPr>
          <w:rFonts w:ascii="Trebuchet MS" w:eastAsia="Times New Roman" w:hAnsi="Trebuchet MS" w:cs="Times New Roman"/>
          <w:color w:val="000000"/>
          <w:kern w:val="0"/>
          <w:sz w:val="18"/>
          <w:szCs w:val="18"/>
          <w:lang w:eastAsia="ru-RU"/>
        </w:rPr>
      </w:pPr>
      <w:r w:rsidRPr="00933C70">
        <w:rPr>
          <w:rFonts w:ascii="Trebuchet MS" w:eastAsia="Times New Roman" w:hAnsi="Trebuchet MS" w:cs="Times New Roman" w:hint="eastAsia"/>
          <w:color w:val="000000"/>
          <w:kern w:val="0"/>
          <w:sz w:val="18"/>
          <w:szCs w:val="18"/>
          <w:lang w:eastAsia="ru-RU"/>
        </w:rPr>
        <w:t>канона</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в</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Лаосе</w:t>
      </w:r>
      <w:r w:rsidRPr="00933C70">
        <w:rPr>
          <w:rFonts w:ascii="Trebuchet MS" w:eastAsia="Times New Roman" w:hAnsi="Trebuchet MS" w:cs="Times New Roman"/>
          <w:color w:val="000000"/>
          <w:kern w:val="0"/>
          <w:sz w:val="18"/>
          <w:szCs w:val="18"/>
          <w:lang w:eastAsia="ru-RU"/>
        </w:rPr>
        <w:t xml:space="preserve"> 16</w:t>
      </w:r>
    </w:p>
    <w:p w:rsidR="00933C70" w:rsidRPr="00933C70" w:rsidRDefault="00933C70" w:rsidP="00933C70">
      <w:pPr>
        <w:rPr>
          <w:rFonts w:ascii="Trebuchet MS" w:eastAsia="Times New Roman" w:hAnsi="Trebuchet MS" w:cs="Times New Roman"/>
          <w:color w:val="000000"/>
          <w:kern w:val="0"/>
          <w:sz w:val="18"/>
          <w:szCs w:val="18"/>
          <w:lang w:eastAsia="ru-RU"/>
        </w:rPr>
      </w:pPr>
    </w:p>
    <w:p w:rsidR="00933C70" w:rsidRPr="00933C70" w:rsidRDefault="00933C70" w:rsidP="00933C70">
      <w:pPr>
        <w:rPr>
          <w:rFonts w:ascii="Trebuchet MS" w:eastAsia="Times New Roman" w:hAnsi="Trebuchet MS" w:cs="Times New Roman"/>
          <w:color w:val="000000"/>
          <w:kern w:val="0"/>
          <w:sz w:val="18"/>
          <w:szCs w:val="18"/>
          <w:lang w:eastAsia="ru-RU"/>
        </w:rPr>
      </w:pPr>
      <w:r w:rsidRPr="00933C70">
        <w:rPr>
          <w:rFonts w:ascii="Trebuchet MS" w:eastAsia="Times New Roman" w:hAnsi="Trebuchet MS" w:cs="Times New Roman" w:hint="eastAsia"/>
          <w:color w:val="000000"/>
          <w:kern w:val="0"/>
          <w:sz w:val="18"/>
          <w:szCs w:val="18"/>
          <w:lang w:eastAsia="ru-RU"/>
        </w:rPr>
        <w:t>Письменные</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и</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мифопоэтические</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источники</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о</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появлении</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буддизма</w:t>
      </w:r>
      <w:r w:rsidRPr="00933C70">
        <w:rPr>
          <w:rFonts w:ascii="Trebuchet MS" w:eastAsia="Times New Roman" w:hAnsi="Trebuchet MS" w:cs="Times New Roman"/>
          <w:color w:val="000000"/>
          <w:kern w:val="0"/>
          <w:sz w:val="18"/>
          <w:szCs w:val="18"/>
          <w:lang w:eastAsia="ru-RU"/>
        </w:rPr>
        <w:t xml:space="preserve"> 16</w:t>
      </w:r>
    </w:p>
    <w:p w:rsidR="00933C70" w:rsidRPr="00933C70" w:rsidRDefault="00933C70" w:rsidP="00933C70">
      <w:pPr>
        <w:rPr>
          <w:rFonts w:ascii="Trebuchet MS" w:eastAsia="Times New Roman" w:hAnsi="Trebuchet MS" w:cs="Times New Roman"/>
          <w:color w:val="000000"/>
          <w:kern w:val="0"/>
          <w:sz w:val="18"/>
          <w:szCs w:val="18"/>
          <w:lang w:eastAsia="ru-RU"/>
        </w:rPr>
      </w:pPr>
    </w:p>
    <w:p w:rsidR="00933C70" w:rsidRPr="00933C70" w:rsidRDefault="00933C70" w:rsidP="00933C70">
      <w:pPr>
        <w:rPr>
          <w:rFonts w:ascii="Trebuchet MS" w:eastAsia="Times New Roman" w:hAnsi="Trebuchet MS" w:cs="Times New Roman"/>
          <w:color w:val="000000"/>
          <w:kern w:val="0"/>
          <w:sz w:val="18"/>
          <w:szCs w:val="18"/>
          <w:lang w:eastAsia="ru-RU"/>
        </w:rPr>
      </w:pPr>
      <w:r w:rsidRPr="00933C70">
        <w:rPr>
          <w:rFonts w:ascii="Trebuchet MS" w:eastAsia="Times New Roman" w:hAnsi="Trebuchet MS" w:cs="Times New Roman" w:hint="eastAsia"/>
          <w:color w:val="000000"/>
          <w:kern w:val="0"/>
          <w:sz w:val="18"/>
          <w:szCs w:val="18"/>
          <w:lang w:eastAsia="ru-RU"/>
        </w:rPr>
        <w:t>Сложение</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буддийского</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канона</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в</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долансангский</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период</w:t>
      </w:r>
      <w:r w:rsidRPr="00933C70">
        <w:rPr>
          <w:rFonts w:ascii="Trebuchet MS" w:eastAsia="Times New Roman" w:hAnsi="Trebuchet MS" w:cs="Times New Roman"/>
          <w:color w:val="000000"/>
          <w:kern w:val="0"/>
          <w:sz w:val="18"/>
          <w:szCs w:val="18"/>
          <w:lang w:eastAsia="ru-RU"/>
        </w:rPr>
        <w:t xml:space="preserve"> (1-13 </w:t>
      </w:r>
      <w:r w:rsidRPr="00933C70">
        <w:rPr>
          <w:rFonts w:ascii="Trebuchet MS" w:eastAsia="Times New Roman" w:hAnsi="Trebuchet MS" w:cs="Times New Roman" w:hint="eastAsia"/>
          <w:color w:val="000000"/>
          <w:kern w:val="0"/>
          <w:sz w:val="18"/>
          <w:szCs w:val="18"/>
          <w:lang w:eastAsia="ru-RU"/>
        </w:rPr>
        <w:t>вв</w:t>
      </w:r>
      <w:r w:rsidRPr="00933C70">
        <w:rPr>
          <w:rFonts w:ascii="Trebuchet MS" w:eastAsia="Times New Roman" w:hAnsi="Trebuchet MS" w:cs="Times New Roman"/>
          <w:color w:val="000000"/>
          <w:kern w:val="0"/>
          <w:sz w:val="18"/>
          <w:szCs w:val="18"/>
          <w:lang w:eastAsia="ru-RU"/>
        </w:rPr>
        <w:t>.) 20</w:t>
      </w:r>
    </w:p>
    <w:p w:rsidR="00933C70" w:rsidRPr="00933C70" w:rsidRDefault="00933C70" w:rsidP="00933C70">
      <w:pPr>
        <w:rPr>
          <w:rFonts w:ascii="Trebuchet MS" w:eastAsia="Times New Roman" w:hAnsi="Trebuchet MS" w:cs="Times New Roman"/>
          <w:color w:val="000000"/>
          <w:kern w:val="0"/>
          <w:sz w:val="18"/>
          <w:szCs w:val="18"/>
          <w:lang w:eastAsia="ru-RU"/>
        </w:rPr>
      </w:pPr>
    </w:p>
    <w:p w:rsidR="00933C70" w:rsidRPr="00933C70" w:rsidRDefault="00933C70" w:rsidP="00933C70">
      <w:pPr>
        <w:rPr>
          <w:rFonts w:ascii="Trebuchet MS" w:eastAsia="Times New Roman" w:hAnsi="Trebuchet MS" w:cs="Times New Roman"/>
          <w:color w:val="000000"/>
          <w:kern w:val="0"/>
          <w:sz w:val="18"/>
          <w:szCs w:val="18"/>
          <w:lang w:eastAsia="ru-RU"/>
        </w:rPr>
      </w:pPr>
      <w:r w:rsidRPr="00933C70">
        <w:rPr>
          <w:rFonts w:ascii="Trebuchet MS" w:eastAsia="Times New Roman" w:hAnsi="Trebuchet MS" w:cs="Times New Roman" w:hint="eastAsia"/>
          <w:color w:val="000000"/>
          <w:kern w:val="0"/>
          <w:sz w:val="18"/>
          <w:szCs w:val="18"/>
          <w:lang w:eastAsia="ru-RU"/>
        </w:rPr>
        <w:t>Эволюция</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буддийского</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канона</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в</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государстве</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Лансанг</w:t>
      </w:r>
      <w:r w:rsidRPr="00933C70">
        <w:rPr>
          <w:rFonts w:ascii="Trebuchet MS" w:eastAsia="Times New Roman" w:hAnsi="Trebuchet MS" w:cs="Times New Roman"/>
          <w:color w:val="000000"/>
          <w:kern w:val="0"/>
          <w:sz w:val="18"/>
          <w:szCs w:val="18"/>
          <w:lang w:eastAsia="ru-RU"/>
        </w:rPr>
        <w:t xml:space="preserve"> (14-17 </w:t>
      </w:r>
      <w:r w:rsidRPr="00933C70">
        <w:rPr>
          <w:rFonts w:ascii="Trebuchet MS" w:eastAsia="Times New Roman" w:hAnsi="Trebuchet MS" w:cs="Times New Roman" w:hint="eastAsia"/>
          <w:color w:val="000000"/>
          <w:kern w:val="0"/>
          <w:sz w:val="18"/>
          <w:szCs w:val="18"/>
          <w:lang w:eastAsia="ru-RU"/>
        </w:rPr>
        <w:t>вв</w:t>
      </w:r>
      <w:r w:rsidRPr="00933C70">
        <w:rPr>
          <w:rFonts w:ascii="Trebuchet MS" w:eastAsia="Times New Roman" w:hAnsi="Trebuchet MS" w:cs="Times New Roman"/>
          <w:color w:val="000000"/>
          <w:kern w:val="0"/>
          <w:sz w:val="18"/>
          <w:szCs w:val="18"/>
          <w:lang w:eastAsia="ru-RU"/>
        </w:rPr>
        <w:t>.) 30</w:t>
      </w:r>
    </w:p>
    <w:p w:rsidR="00933C70" w:rsidRPr="00933C70" w:rsidRDefault="00933C70" w:rsidP="00933C70">
      <w:pPr>
        <w:rPr>
          <w:rFonts w:ascii="Trebuchet MS" w:eastAsia="Times New Roman" w:hAnsi="Trebuchet MS" w:cs="Times New Roman"/>
          <w:color w:val="000000"/>
          <w:kern w:val="0"/>
          <w:sz w:val="18"/>
          <w:szCs w:val="18"/>
          <w:lang w:eastAsia="ru-RU"/>
        </w:rPr>
      </w:pPr>
    </w:p>
    <w:p w:rsidR="00933C70" w:rsidRPr="00933C70" w:rsidRDefault="00933C70" w:rsidP="00933C70">
      <w:pPr>
        <w:rPr>
          <w:rFonts w:ascii="Trebuchet MS" w:eastAsia="Times New Roman" w:hAnsi="Trebuchet MS" w:cs="Times New Roman"/>
          <w:color w:val="000000"/>
          <w:kern w:val="0"/>
          <w:sz w:val="18"/>
          <w:szCs w:val="18"/>
          <w:lang w:eastAsia="ru-RU"/>
        </w:rPr>
      </w:pPr>
      <w:r w:rsidRPr="00933C70">
        <w:rPr>
          <w:rFonts w:ascii="Trebuchet MS" w:eastAsia="Times New Roman" w:hAnsi="Trebuchet MS" w:cs="Times New Roman" w:hint="eastAsia"/>
          <w:color w:val="000000"/>
          <w:kern w:val="0"/>
          <w:sz w:val="18"/>
          <w:szCs w:val="18"/>
          <w:lang w:eastAsia="ru-RU"/>
        </w:rPr>
        <w:t>Буддийский</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художественный</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канон</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в</w:t>
      </w:r>
      <w:r w:rsidRPr="00933C70">
        <w:rPr>
          <w:rFonts w:ascii="Trebuchet MS" w:eastAsia="Times New Roman" w:hAnsi="Trebuchet MS" w:cs="Times New Roman"/>
          <w:color w:val="000000"/>
          <w:kern w:val="0"/>
          <w:sz w:val="18"/>
          <w:szCs w:val="18"/>
          <w:lang w:eastAsia="ru-RU"/>
        </w:rPr>
        <w:t xml:space="preserve"> 18-20 </w:t>
      </w:r>
      <w:r w:rsidRPr="00933C70">
        <w:rPr>
          <w:rFonts w:ascii="Trebuchet MS" w:eastAsia="Times New Roman" w:hAnsi="Trebuchet MS" w:cs="Times New Roman" w:hint="eastAsia"/>
          <w:color w:val="000000"/>
          <w:kern w:val="0"/>
          <w:sz w:val="18"/>
          <w:szCs w:val="18"/>
          <w:lang w:eastAsia="ru-RU"/>
        </w:rPr>
        <w:t>вв</w:t>
      </w:r>
      <w:r w:rsidRPr="00933C70">
        <w:rPr>
          <w:rFonts w:ascii="Trebuchet MS" w:eastAsia="Times New Roman" w:hAnsi="Trebuchet MS" w:cs="Times New Roman"/>
          <w:color w:val="000000"/>
          <w:kern w:val="0"/>
          <w:sz w:val="18"/>
          <w:szCs w:val="18"/>
          <w:lang w:eastAsia="ru-RU"/>
        </w:rPr>
        <w:t>. 45</w:t>
      </w:r>
    </w:p>
    <w:p w:rsidR="00933C70" w:rsidRPr="00933C70" w:rsidRDefault="00933C70" w:rsidP="00933C70">
      <w:pPr>
        <w:rPr>
          <w:rFonts w:ascii="Trebuchet MS" w:eastAsia="Times New Roman" w:hAnsi="Trebuchet MS" w:cs="Times New Roman"/>
          <w:color w:val="000000"/>
          <w:kern w:val="0"/>
          <w:sz w:val="18"/>
          <w:szCs w:val="18"/>
          <w:lang w:eastAsia="ru-RU"/>
        </w:rPr>
      </w:pPr>
    </w:p>
    <w:p w:rsidR="00933C70" w:rsidRPr="00933C70" w:rsidRDefault="00933C70" w:rsidP="00933C70">
      <w:pPr>
        <w:rPr>
          <w:rFonts w:ascii="Trebuchet MS" w:eastAsia="Times New Roman" w:hAnsi="Trebuchet MS" w:cs="Times New Roman"/>
          <w:color w:val="000000"/>
          <w:kern w:val="0"/>
          <w:sz w:val="18"/>
          <w:szCs w:val="18"/>
          <w:lang w:eastAsia="ru-RU"/>
        </w:rPr>
      </w:pPr>
      <w:r w:rsidRPr="00933C70">
        <w:rPr>
          <w:rFonts w:ascii="Trebuchet MS" w:eastAsia="Times New Roman" w:hAnsi="Trebuchet MS" w:cs="Times New Roman" w:hint="eastAsia"/>
          <w:color w:val="000000"/>
          <w:kern w:val="0"/>
          <w:sz w:val="18"/>
          <w:szCs w:val="18"/>
          <w:lang w:eastAsia="ru-RU"/>
        </w:rPr>
        <w:t>Глава</w:t>
      </w:r>
      <w:r w:rsidRPr="00933C70">
        <w:rPr>
          <w:rFonts w:ascii="Trebuchet MS" w:eastAsia="Times New Roman" w:hAnsi="Trebuchet MS" w:cs="Times New Roman"/>
          <w:color w:val="000000"/>
          <w:kern w:val="0"/>
          <w:sz w:val="18"/>
          <w:szCs w:val="18"/>
          <w:lang w:eastAsia="ru-RU"/>
        </w:rPr>
        <w:t xml:space="preserve"> II. </w:t>
      </w:r>
      <w:r w:rsidRPr="00933C70">
        <w:rPr>
          <w:rFonts w:ascii="Trebuchet MS" w:eastAsia="Times New Roman" w:hAnsi="Trebuchet MS" w:cs="Times New Roman" w:hint="eastAsia"/>
          <w:color w:val="000000"/>
          <w:kern w:val="0"/>
          <w:sz w:val="18"/>
          <w:szCs w:val="18"/>
          <w:lang w:eastAsia="ru-RU"/>
        </w:rPr>
        <w:t>Архитектурный</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канон</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вата</w:t>
      </w:r>
      <w:r w:rsidRPr="00933C70">
        <w:rPr>
          <w:rFonts w:ascii="Trebuchet MS" w:eastAsia="Times New Roman" w:hAnsi="Trebuchet MS" w:cs="Times New Roman"/>
          <w:color w:val="000000"/>
          <w:kern w:val="0"/>
          <w:sz w:val="18"/>
          <w:szCs w:val="18"/>
          <w:lang w:eastAsia="ru-RU"/>
        </w:rPr>
        <w:t xml:space="preserve"> - </w:t>
      </w:r>
      <w:r w:rsidRPr="00933C70">
        <w:rPr>
          <w:rFonts w:ascii="Trebuchet MS" w:eastAsia="Times New Roman" w:hAnsi="Trebuchet MS" w:cs="Times New Roman" w:hint="eastAsia"/>
          <w:color w:val="000000"/>
          <w:kern w:val="0"/>
          <w:sz w:val="18"/>
          <w:szCs w:val="18"/>
          <w:lang w:eastAsia="ru-RU"/>
        </w:rPr>
        <w:t>буддийского</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монастыря</w:t>
      </w:r>
      <w:r w:rsidRPr="00933C70">
        <w:rPr>
          <w:rFonts w:ascii="Trebuchet MS" w:eastAsia="Times New Roman" w:hAnsi="Trebuchet MS" w:cs="Times New Roman"/>
          <w:color w:val="000000"/>
          <w:kern w:val="0"/>
          <w:sz w:val="18"/>
          <w:szCs w:val="18"/>
          <w:lang w:eastAsia="ru-RU"/>
        </w:rPr>
        <w:t xml:space="preserve"> 50</w:t>
      </w:r>
    </w:p>
    <w:p w:rsidR="00933C70" w:rsidRPr="00933C70" w:rsidRDefault="00933C70" w:rsidP="00933C70">
      <w:pPr>
        <w:rPr>
          <w:rFonts w:ascii="Trebuchet MS" w:eastAsia="Times New Roman" w:hAnsi="Trebuchet MS" w:cs="Times New Roman"/>
          <w:color w:val="000000"/>
          <w:kern w:val="0"/>
          <w:sz w:val="18"/>
          <w:szCs w:val="18"/>
          <w:lang w:eastAsia="ru-RU"/>
        </w:rPr>
      </w:pPr>
    </w:p>
    <w:p w:rsidR="00933C70" w:rsidRPr="00933C70" w:rsidRDefault="00933C70" w:rsidP="00933C70">
      <w:pPr>
        <w:rPr>
          <w:rFonts w:ascii="Trebuchet MS" w:eastAsia="Times New Roman" w:hAnsi="Trebuchet MS" w:cs="Times New Roman"/>
          <w:color w:val="000000"/>
          <w:kern w:val="0"/>
          <w:sz w:val="18"/>
          <w:szCs w:val="18"/>
          <w:lang w:eastAsia="ru-RU"/>
        </w:rPr>
      </w:pPr>
      <w:r w:rsidRPr="00933C70">
        <w:rPr>
          <w:rFonts w:ascii="Trebuchet MS" w:eastAsia="Times New Roman" w:hAnsi="Trebuchet MS" w:cs="Times New Roman" w:hint="eastAsia"/>
          <w:color w:val="000000"/>
          <w:kern w:val="0"/>
          <w:sz w:val="18"/>
          <w:szCs w:val="18"/>
          <w:lang w:eastAsia="ru-RU"/>
        </w:rPr>
        <w:t>Структура</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лаосского</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вата</w:t>
      </w:r>
      <w:r w:rsidRPr="00933C70">
        <w:rPr>
          <w:rFonts w:ascii="Trebuchet MS" w:eastAsia="Times New Roman" w:hAnsi="Trebuchet MS" w:cs="Times New Roman"/>
          <w:color w:val="000000"/>
          <w:kern w:val="0"/>
          <w:sz w:val="18"/>
          <w:szCs w:val="18"/>
          <w:lang w:eastAsia="ru-RU"/>
        </w:rPr>
        <w:t xml:space="preserve"> 51</w:t>
      </w:r>
    </w:p>
    <w:p w:rsidR="00933C70" w:rsidRPr="00933C70" w:rsidRDefault="00933C70" w:rsidP="00933C70">
      <w:pPr>
        <w:rPr>
          <w:rFonts w:ascii="Trebuchet MS" w:eastAsia="Times New Roman" w:hAnsi="Trebuchet MS" w:cs="Times New Roman"/>
          <w:color w:val="000000"/>
          <w:kern w:val="0"/>
          <w:sz w:val="18"/>
          <w:szCs w:val="18"/>
          <w:lang w:eastAsia="ru-RU"/>
        </w:rPr>
      </w:pPr>
    </w:p>
    <w:p w:rsidR="00933C70" w:rsidRPr="00933C70" w:rsidRDefault="00933C70" w:rsidP="00933C70">
      <w:pPr>
        <w:rPr>
          <w:rFonts w:ascii="Trebuchet MS" w:eastAsia="Times New Roman" w:hAnsi="Trebuchet MS" w:cs="Times New Roman"/>
          <w:color w:val="000000"/>
          <w:kern w:val="0"/>
          <w:sz w:val="18"/>
          <w:szCs w:val="18"/>
          <w:lang w:eastAsia="ru-RU"/>
        </w:rPr>
      </w:pPr>
      <w:r w:rsidRPr="00933C70">
        <w:rPr>
          <w:rFonts w:ascii="Trebuchet MS" w:eastAsia="Times New Roman" w:hAnsi="Trebuchet MS" w:cs="Times New Roman" w:hint="eastAsia"/>
          <w:color w:val="000000"/>
          <w:kern w:val="0"/>
          <w:sz w:val="18"/>
          <w:szCs w:val="18"/>
          <w:lang w:eastAsia="ru-RU"/>
        </w:rPr>
        <w:t>Сема</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и</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ограда</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вата</w:t>
      </w:r>
      <w:r w:rsidRPr="00933C70">
        <w:rPr>
          <w:rFonts w:ascii="Trebuchet MS" w:eastAsia="Times New Roman" w:hAnsi="Trebuchet MS" w:cs="Times New Roman"/>
          <w:color w:val="000000"/>
          <w:kern w:val="0"/>
          <w:sz w:val="18"/>
          <w:szCs w:val="18"/>
          <w:lang w:eastAsia="ru-RU"/>
        </w:rPr>
        <w:t xml:space="preserve"> 58</w:t>
      </w:r>
    </w:p>
    <w:p w:rsidR="00933C70" w:rsidRPr="00933C70" w:rsidRDefault="00933C70" w:rsidP="00933C70">
      <w:pPr>
        <w:rPr>
          <w:rFonts w:ascii="Trebuchet MS" w:eastAsia="Times New Roman" w:hAnsi="Trebuchet MS" w:cs="Times New Roman"/>
          <w:color w:val="000000"/>
          <w:kern w:val="0"/>
          <w:sz w:val="18"/>
          <w:szCs w:val="18"/>
          <w:lang w:eastAsia="ru-RU"/>
        </w:rPr>
      </w:pPr>
    </w:p>
    <w:p w:rsidR="00933C70" w:rsidRPr="00933C70" w:rsidRDefault="00933C70" w:rsidP="00933C70">
      <w:pPr>
        <w:rPr>
          <w:rFonts w:ascii="Trebuchet MS" w:eastAsia="Times New Roman" w:hAnsi="Trebuchet MS" w:cs="Times New Roman"/>
          <w:color w:val="000000"/>
          <w:kern w:val="0"/>
          <w:sz w:val="18"/>
          <w:szCs w:val="18"/>
          <w:lang w:eastAsia="ru-RU"/>
        </w:rPr>
      </w:pPr>
      <w:r w:rsidRPr="00933C70">
        <w:rPr>
          <w:rFonts w:ascii="Trebuchet MS" w:eastAsia="Times New Roman" w:hAnsi="Trebuchet MS" w:cs="Times New Roman" w:hint="eastAsia"/>
          <w:color w:val="000000"/>
          <w:kern w:val="0"/>
          <w:sz w:val="18"/>
          <w:szCs w:val="18"/>
          <w:lang w:eastAsia="ru-RU"/>
        </w:rPr>
        <w:t>Канонические</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типы</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тхата</w:t>
      </w:r>
      <w:r w:rsidRPr="00933C70">
        <w:rPr>
          <w:rFonts w:ascii="Trebuchet MS" w:eastAsia="Times New Roman" w:hAnsi="Trebuchet MS" w:cs="Times New Roman"/>
          <w:color w:val="000000"/>
          <w:kern w:val="0"/>
          <w:sz w:val="18"/>
          <w:szCs w:val="18"/>
          <w:lang w:eastAsia="ru-RU"/>
        </w:rPr>
        <w:t xml:space="preserve"> 69</w:t>
      </w:r>
    </w:p>
    <w:p w:rsidR="00933C70" w:rsidRPr="00933C70" w:rsidRDefault="00933C70" w:rsidP="00933C70">
      <w:pPr>
        <w:rPr>
          <w:rFonts w:ascii="Trebuchet MS" w:eastAsia="Times New Roman" w:hAnsi="Trebuchet MS" w:cs="Times New Roman"/>
          <w:color w:val="000000"/>
          <w:kern w:val="0"/>
          <w:sz w:val="18"/>
          <w:szCs w:val="18"/>
          <w:lang w:eastAsia="ru-RU"/>
        </w:rPr>
      </w:pPr>
    </w:p>
    <w:p w:rsidR="00933C70" w:rsidRPr="00933C70" w:rsidRDefault="00933C70" w:rsidP="00933C70">
      <w:pPr>
        <w:rPr>
          <w:rFonts w:ascii="Trebuchet MS" w:eastAsia="Times New Roman" w:hAnsi="Trebuchet MS" w:cs="Times New Roman"/>
          <w:color w:val="000000"/>
          <w:kern w:val="0"/>
          <w:sz w:val="18"/>
          <w:szCs w:val="18"/>
          <w:lang w:eastAsia="ru-RU"/>
        </w:rPr>
      </w:pPr>
      <w:r w:rsidRPr="00933C70">
        <w:rPr>
          <w:rFonts w:ascii="Trebuchet MS" w:eastAsia="Times New Roman" w:hAnsi="Trebuchet MS" w:cs="Times New Roman" w:hint="eastAsia"/>
          <w:color w:val="000000"/>
          <w:kern w:val="0"/>
          <w:sz w:val="18"/>
          <w:szCs w:val="18"/>
          <w:lang w:eastAsia="ru-RU"/>
        </w:rPr>
        <w:t>Канонические</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типы</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сима</w:t>
      </w:r>
      <w:r w:rsidRPr="00933C70">
        <w:rPr>
          <w:rFonts w:ascii="Trebuchet MS" w:eastAsia="Times New Roman" w:hAnsi="Trebuchet MS" w:cs="Times New Roman"/>
          <w:color w:val="000000"/>
          <w:kern w:val="0"/>
          <w:sz w:val="18"/>
          <w:szCs w:val="18"/>
          <w:lang w:eastAsia="ru-RU"/>
        </w:rPr>
        <w:t xml:space="preserve"> , 81</w:t>
      </w:r>
    </w:p>
    <w:p w:rsidR="00933C70" w:rsidRPr="00933C70" w:rsidRDefault="00933C70" w:rsidP="00933C70">
      <w:pPr>
        <w:rPr>
          <w:rFonts w:ascii="Trebuchet MS" w:eastAsia="Times New Roman" w:hAnsi="Trebuchet MS" w:cs="Times New Roman"/>
          <w:color w:val="000000"/>
          <w:kern w:val="0"/>
          <w:sz w:val="18"/>
          <w:szCs w:val="18"/>
          <w:lang w:eastAsia="ru-RU"/>
        </w:rPr>
      </w:pPr>
    </w:p>
    <w:p w:rsidR="00933C70" w:rsidRPr="00933C70" w:rsidRDefault="00933C70" w:rsidP="00933C70">
      <w:pPr>
        <w:rPr>
          <w:rFonts w:ascii="Trebuchet MS" w:eastAsia="Times New Roman" w:hAnsi="Trebuchet MS" w:cs="Times New Roman"/>
          <w:color w:val="000000"/>
          <w:kern w:val="0"/>
          <w:sz w:val="18"/>
          <w:szCs w:val="18"/>
          <w:lang w:eastAsia="ru-RU"/>
        </w:rPr>
      </w:pPr>
      <w:r w:rsidRPr="00933C70">
        <w:rPr>
          <w:rFonts w:ascii="Trebuchet MS" w:eastAsia="Times New Roman" w:hAnsi="Trebuchet MS" w:cs="Times New Roman" w:hint="eastAsia"/>
          <w:color w:val="000000"/>
          <w:kern w:val="0"/>
          <w:sz w:val="18"/>
          <w:szCs w:val="18"/>
          <w:lang w:eastAsia="ru-RU"/>
        </w:rPr>
        <w:t>Глава</w:t>
      </w:r>
      <w:r w:rsidRPr="00933C70">
        <w:rPr>
          <w:rFonts w:ascii="Trebuchet MS" w:eastAsia="Times New Roman" w:hAnsi="Trebuchet MS" w:cs="Times New Roman"/>
          <w:color w:val="000000"/>
          <w:kern w:val="0"/>
          <w:sz w:val="18"/>
          <w:szCs w:val="18"/>
          <w:lang w:eastAsia="ru-RU"/>
        </w:rPr>
        <w:t xml:space="preserve"> III. </w:t>
      </w:r>
      <w:r w:rsidRPr="00933C70">
        <w:rPr>
          <w:rFonts w:ascii="Trebuchet MS" w:eastAsia="Times New Roman" w:hAnsi="Trebuchet MS" w:cs="Times New Roman" w:hint="eastAsia"/>
          <w:color w:val="000000"/>
          <w:kern w:val="0"/>
          <w:sz w:val="18"/>
          <w:szCs w:val="18"/>
          <w:lang w:eastAsia="ru-RU"/>
        </w:rPr>
        <w:t>Иконографический</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канон</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в</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культовой</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скульптуре</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Лаоса</w:t>
      </w:r>
      <w:r w:rsidRPr="00933C70">
        <w:rPr>
          <w:rFonts w:ascii="Trebuchet MS" w:eastAsia="Times New Roman" w:hAnsi="Trebuchet MS" w:cs="Times New Roman"/>
          <w:color w:val="000000"/>
          <w:kern w:val="0"/>
          <w:sz w:val="18"/>
          <w:szCs w:val="18"/>
          <w:lang w:eastAsia="ru-RU"/>
        </w:rPr>
        <w:t xml:space="preserve"> 90</w:t>
      </w:r>
    </w:p>
    <w:p w:rsidR="00933C70" w:rsidRPr="00933C70" w:rsidRDefault="00933C70" w:rsidP="00933C70">
      <w:pPr>
        <w:rPr>
          <w:rFonts w:ascii="Trebuchet MS" w:eastAsia="Times New Roman" w:hAnsi="Trebuchet MS" w:cs="Times New Roman"/>
          <w:color w:val="000000"/>
          <w:kern w:val="0"/>
          <w:sz w:val="18"/>
          <w:szCs w:val="18"/>
          <w:lang w:eastAsia="ru-RU"/>
        </w:rPr>
      </w:pPr>
    </w:p>
    <w:p w:rsidR="00933C70" w:rsidRPr="00933C70" w:rsidRDefault="00933C70" w:rsidP="00933C70">
      <w:pPr>
        <w:rPr>
          <w:rFonts w:ascii="Trebuchet MS" w:eastAsia="Times New Roman" w:hAnsi="Trebuchet MS" w:cs="Times New Roman"/>
          <w:color w:val="000000"/>
          <w:kern w:val="0"/>
          <w:sz w:val="18"/>
          <w:szCs w:val="18"/>
          <w:lang w:eastAsia="ru-RU"/>
        </w:rPr>
      </w:pPr>
      <w:r w:rsidRPr="00933C70">
        <w:rPr>
          <w:rFonts w:ascii="Trebuchet MS" w:eastAsia="Times New Roman" w:hAnsi="Trebuchet MS" w:cs="Times New Roman" w:hint="eastAsia"/>
          <w:color w:val="000000"/>
          <w:kern w:val="0"/>
          <w:sz w:val="18"/>
          <w:szCs w:val="18"/>
          <w:lang w:eastAsia="ru-RU"/>
        </w:rPr>
        <w:t>Религиозно</w:t>
      </w:r>
      <w:r w:rsidRPr="00933C70">
        <w:rPr>
          <w:rFonts w:ascii="Trebuchet MS" w:eastAsia="Times New Roman" w:hAnsi="Trebuchet MS" w:cs="Times New Roman"/>
          <w:color w:val="000000"/>
          <w:kern w:val="0"/>
          <w:sz w:val="18"/>
          <w:szCs w:val="18"/>
          <w:lang w:eastAsia="ru-RU"/>
        </w:rPr>
        <w:t>-</w:t>
      </w:r>
      <w:r w:rsidRPr="00933C70">
        <w:rPr>
          <w:rFonts w:ascii="Trebuchet MS" w:eastAsia="Times New Roman" w:hAnsi="Trebuchet MS" w:cs="Times New Roman" w:hint="eastAsia"/>
          <w:color w:val="000000"/>
          <w:kern w:val="0"/>
          <w:sz w:val="18"/>
          <w:szCs w:val="18"/>
          <w:lang w:eastAsia="ru-RU"/>
        </w:rPr>
        <w:t>мифологическая</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основа</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иконографии</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Будды</w:t>
      </w:r>
      <w:r w:rsidRPr="00933C70">
        <w:rPr>
          <w:rFonts w:ascii="Trebuchet MS" w:eastAsia="Times New Roman" w:hAnsi="Trebuchet MS" w:cs="Times New Roman"/>
          <w:color w:val="000000"/>
          <w:kern w:val="0"/>
          <w:sz w:val="18"/>
          <w:szCs w:val="18"/>
          <w:lang w:eastAsia="ru-RU"/>
        </w:rPr>
        <w:t xml:space="preserve"> 91</w:t>
      </w:r>
    </w:p>
    <w:p w:rsidR="00933C70" w:rsidRPr="00933C70" w:rsidRDefault="00933C70" w:rsidP="00933C70">
      <w:pPr>
        <w:rPr>
          <w:rFonts w:ascii="Trebuchet MS" w:eastAsia="Times New Roman" w:hAnsi="Trebuchet MS" w:cs="Times New Roman"/>
          <w:color w:val="000000"/>
          <w:kern w:val="0"/>
          <w:sz w:val="18"/>
          <w:szCs w:val="18"/>
          <w:lang w:eastAsia="ru-RU"/>
        </w:rPr>
      </w:pPr>
    </w:p>
    <w:p w:rsidR="00933C70" w:rsidRPr="00933C70" w:rsidRDefault="00933C70" w:rsidP="00933C70">
      <w:pPr>
        <w:rPr>
          <w:rFonts w:ascii="Trebuchet MS" w:eastAsia="Times New Roman" w:hAnsi="Trebuchet MS" w:cs="Times New Roman"/>
          <w:color w:val="000000"/>
          <w:kern w:val="0"/>
          <w:sz w:val="18"/>
          <w:szCs w:val="18"/>
          <w:lang w:eastAsia="ru-RU"/>
        </w:rPr>
      </w:pPr>
      <w:r w:rsidRPr="00933C70">
        <w:rPr>
          <w:rFonts w:ascii="Trebuchet MS" w:eastAsia="Times New Roman" w:hAnsi="Trebuchet MS" w:cs="Times New Roman" w:hint="eastAsia"/>
          <w:color w:val="000000"/>
          <w:kern w:val="0"/>
          <w:sz w:val="18"/>
          <w:szCs w:val="18"/>
          <w:lang w:eastAsia="ru-RU"/>
        </w:rPr>
        <w:t>Ритуальные</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функции</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буддийской</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скульптуры</w:t>
      </w:r>
      <w:r w:rsidRPr="00933C70">
        <w:rPr>
          <w:rFonts w:ascii="Trebuchet MS" w:eastAsia="Times New Roman" w:hAnsi="Trebuchet MS" w:cs="Times New Roman"/>
          <w:color w:val="000000"/>
          <w:kern w:val="0"/>
          <w:sz w:val="18"/>
          <w:szCs w:val="18"/>
          <w:lang w:eastAsia="ru-RU"/>
        </w:rPr>
        <w:t xml:space="preserve"> 97</w:t>
      </w:r>
    </w:p>
    <w:p w:rsidR="00933C70" w:rsidRPr="00933C70" w:rsidRDefault="00933C70" w:rsidP="00933C70">
      <w:pPr>
        <w:rPr>
          <w:rFonts w:ascii="Trebuchet MS" w:eastAsia="Times New Roman" w:hAnsi="Trebuchet MS" w:cs="Times New Roman"/>
          <w:color w:val="000000"/>
          <w:kern w:val="0"/>
          <w:sz w:val="18"/>
          <w:szCs w:val="18"/>
          <w:lang w:eastAsia="ru-RU"/>
        </w:rPr>
      </w:pPr>
    </w:p>
    <w:p w:rsidR="00933C70" w:rsidRPr="00933C70" w:rsidRDefault="00933C70" w:rsidP="00933C70">
      <w:pPr>
        <w:rPr>
          <w:rFonts w:ascii="Trebuchet MS" w:eastAsia="Times New Roman" w:hAnsi="Trebuchet MS" w:cs="Times New Roman"/>
          <w:color w:val="000000"/>
          <w:kern w:val="0"/>
          <w:sz w:val="18"/>
          <w:szCs w:val="18"/>
          <w:lang w:eastAsia="ru-RU"/>
        </w:rPr>
      </w:pPr>
      <w:r w:rsidRPr="00933C70">
        <w:rPr>
          <w:rFonts w:ascii="Trebuchet MS" w:eastAsia="Times New Roman" w:hAnsi="Trebuchet MS" w:cs="Times New Roman" w:hint="eastAsia"/>
          <w:color w:val="000000"/>
          <w:kern w:val="0"/>
          <w:sz w:val="18"/>
          <w:szCs w:val="18"/>
          <w:lang w:eastAsia="ru-RU"/>
        </w:rPr>
        <w:lastRenderedPageBreak/>
        <w:t>Эстетические</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принципы</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иконографического</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канона</w:t>
      </w:r>
      <w:r w:rsidRPr="00933C70">
        <w:rPr>
          <w:rFonts w:ascii="Trebuchet MS" w:eastAsia="Times New Roman" w:hAnsi="Trebuchet MS" w:cs="Times New Roman"/>
          <w:color w:val="000000"/>
          <w:kern w:val="0"/>
          <w:sz w:val="18"/>
          <w:szCs w:val="18"/>
          <w:lang w:eastAsia="ru-RU"/>
        </w:rPr>
        <w:t xml:space="preserve"> 101</w:t>
      </w:r>
    </w:p>
    <w:p w:rsidR="00933C70" w:rsidRPr="00933C70" w:rsidRDefault="00933C70" w:rsidP="00933C70">
      <w:pPr>
        <w:rPr>
          <w:rFonts w:ascii="Trebuchet MS" w:eastAsia="Times New Roman" w:hAnsi="Trebuchet MS" w:cs="Times New Roman"/>
          <w:color w:val="000000"/>
          <w:kern w:val="0"/>
          <w:sz w:val="18"/>
          <w:szCs w:val="18"/>
          <w:lang w:eastAsia="ru-RU"/>
        </w:rPr>
      </w:pPr>
    </w:p>
    <w:p w:rsidR="00933C70" w:rsidRPr="00933C70" w:rsidRDefault="00933C70" w:rsidP="00933C70">
      <w:pPr>
        <w:rPr>
          <w:rFonts w:ascii="Trebuchet MS" w:eastAsia="Times New Roman" w:hAnsi="Trebuchet MS" w:cs="Times New Roman"/>
          <w:color w:val="000000"/>
          <w:kern w:val="0"/>
          <w:sz w:val="18"/>
          <w:szCs w:val="18"/>
          <w:lang w:eastAsia="ru-RU"/>
        </w:rPr>
      </w:pPr>
      <w:r w:rsidRPr="00933C70">
        <w:rPr>
          <w:rFonts w:ascii="Trebuchet MS" w:eastAsia="Times New Roman" w:hAnsi="Trebuchet MS" w:cs="Times New Roman" w:hint="eastAsia"/>
          <w:color w:val="000000"/>
          <w:kern w:val="0"/>
          <w:sz w:val="18"/>
          <w:szCs w:val="18"/>
          <w:lang w:eastAsia="ru-RU"/>
        </w:rPr>
        <w:t>Материалы</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и</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техники</w:t>
      </w:r>
      <w:r w:rsidRPr="00933C70">
        <w:rPr>
          <w:rFonts w:ascii="Trebuchet MS" w:eastAsia="Times New Roman" w:hAnsi="Trebuchet MS" w:cs="Times New Roman"/>
          <w:color w:val="000000"/>
          <w:kern w:val="0"/>
          <w:sz w:val="18"/>
          <w:szCs w:val="18"/>
          <w:lang w:eastAsia="ru-RU"/>
        </w:rPr>
        <w:t xml:space="preserve"> 106</w:t>
      </w:r>
    </w:p>
    <w:p w:rsidR="00933C70" w:rsidRPr="00933C70" w:rsidRDefault="00933C70" w:rsidP="00933C70">
      <w:pPr>
        <w:rPr>
          <w:rFonts w:ascii="Trebuchet MS" w:eastAsia="Times New Roman" w:hAnsi="Trebuchet MS" w:cs="Times New Roman"/>
          <w:color w:val="000000"/>
          <w:kern w:val="0"/>
          <w:sz w:val="18"/>
          <w:szCs w:val="18"/>
          <w:lang w:eastAsia="ru-RU"/>
        </w:rPr>
      </w:pPr>
    </w:p>
    <w:p w:rsidR="00933C70" w:rsidRPr="00933C70" w:rsidRDefault="00933C70" w:rsidP="00933C70">
      <w:pPr>
        <w:rPr>
          <w:rFonts w:ascii="Trebuchet MS" w:eastAsia="Times New Roman" w:hAnsi="Trebuchet MS" w:cs="Times New Roman"/>
          <w:color w:val="000000"/>
          <w:kern w:val="0"/>
          <w:sz w:val="18"/>
          <w:szCs w:val="18"/>
          <w:lang w:eastAsia="ru-RU"/>
        </w:rPr>
      </w:pPr>
      <w:r w:rsidRPr="00933C70">
        <w:rPr>
          <w:rFonts w:ascii="Trebuchet MS" w:eastAsia="Times New Roman" w:hAnsi="Trebuchet MS" w:cs="Times New Roman" w:hint="eastAsia"/>
          <w:color w:val="000000"/>
          <w:kern w:val="0"/>
          <w:sz w:val="18"/>
          <w:szCs w:val="18"/>
          <w:lang w:eastAsia="ru-RU"/>
        </w:rPr>
        <w:t>Особенности</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лаосской</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иконографии</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Будды</w:t>
      </w:r>
      <w:r w:rsidRPr="00933C70">
        <w:rPr>
          <w:rFonts w:ascii="Trebuchet MS" w:eastAsia="Times New Roman" w:hAnsi="Trebuchet MS" w:cs="Times New Roman"/>
          <w:color w:val="000000"/>
          <w:kern w:val="0"/>
          <w:sz w:val="18"/>
          <w:szCs w:val="18"/>
          <w:lang w:eastAsia="ru-RU"/>
        </w:rPr>
        <w:t xml:space="preserve"> 109</w:t>
      </w:r>
    </w:p>
    <w:p w:rsidR="00933C70" w:rsidRPr="00933C70" w:rsidRDefault="00933C70" w:rsidP="00933C70">
      <w:pPr>
        <w:rPr>
          <w:rFonts w:ascii="Trebuchet MS" w:eastAsia="Times New Roman" w:hAnsi="Trebuchet MS" w:cs="Times New Roman"/>
          <w:color w:val="000000"/>
          <w:kern w:val="0"/>
          <w:sz w:val="18"/>
          <w:szCs w:val="18"/>
          <w:lang w:eastAsia="ru-RU"/>
        </w:rPr>
      </w:pPr>
    </w:p>
    <w:p w:rsidR="00933C70" w:rsidRPr="00933C70" w:rsidRDefault="00933C70" w:rsidP="00933C70">
      <w:pPr>
        <w:rPr>
          <w:rFonts w:ascii="Trebuchet MS" w:eastAsia="Times New Roman" w:hAnsi="Trebuchet MS" w:cs="Times New Roman"/>
          <w:color w:val="000000"/>
          <w:kern w:val="0"/>
          <w:sz w:val="18"/>
          <w:szCs w:val="18"/>
          <w:lang w:eastAsia="ru-RU"/>
        </w:rPr>
      </w:pPr>
      <w:r w:rsidRPr="00933C70">
        <w:rPr>
          <w:rFonts w:ascii="Trebuchet MS" w:eastAsia="Times New Roman" w:hAnsi="Trebuchet MS" w:cs="Times New Roman" w:hint="eastAsia"/>
          <w:color w:val="000000"/>
          <w:kern w:val="0"/>
          <w:sz w:val="18"/>
          <w:szCs w:val="18"/>
          <w:lang w:eastAsia="ru-RU"/>
        </w:rPr>
        <w:t>Асаны</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и</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мудры</w:t>
      </w:r>
      <w:r w:rsidRPr="00933C70">
        <w:rPr>
          <w:rFonts w:ascii="Trebuchet MS" w:eastAsia="Times New Roman" w:hAnsi="Trebuchet MS" w:cs="Times New Roman"/>
          <w:color w:val="000000"/>
          <w:kern w:val="0"/>
          <w:sz w:val="18"/>
          <w:szCs w:val="18"/>
          <w:lang w:eastAsia="ru-RU"/>
        </w:rPr>
        <w:t xml:space="preserve"> 120</w:t>
      </w:r>
    </w:p>
    <w:p w:rsidR="00933C70" w:rsidRPr="00933C70" w:rsidRDefault="00933C70" w:rsidP="00933C70">
      <w:pPr>
        <w:rPr>
          <w:rFonts w:ascii="Trebuchet MS" w:eastAsia="Times New Roman" w:hAnsi="Trebuchet MS" w:cs="Times New Roman"/>
          <w:color w:val="000000"/>
          <w:kern w:val="0"/>
          <w:sz w:val="18"/>
          <w:szCs w:val="18"/>
          <w:lang w:eastAsia="ru-RU"/>
        </w:rPr>
      </w:pPr>
    </w:p>
    <w:p w:rsidR="00933C70" w:rsidRPr="00933C70" w:rsidRDefault="00933C70" w:rsidP="00933C70">
      <w:pPr>
        <w:rPr>
          <w:rFonts w:ascii="Trebuchet MS" w:eastAsia="Times New Roman" w:hAnsi="Trebuchet MS" w:cs="Times New Roman"/>
          <w:color w:val="000000"/>
          <w:kern w:val="0"/>
          <w:sz w:val="18"/>
          <w:szCs w:val="18"/>
          <w:lang w:eastAsia="ru-RU"/>
        </w:rPr>
      </w:pPr>
      <w:r w:rsidRPr="00933C70">
        <w:rPr>
          <w:rFonts w:ascii="Trebuchet MS" w:eastAsia="Times New Roman" w:hAnsi="Trebuchet MS" w:cs="Times New Roman" w:hint="eastAsia"/>
          <w:color w:val="000000"/>
          <w:kern w:val="0"/>
          <w:sz w:val="18"/>
          <w:szCs w:val="18"/>
          <w:lang w:eastAsia="ru-RU"/>
        </w:rPr>
        <w:t>Глава</w:t>
      </w:r>
      <w:r w:rsidRPr="00933C70">
        <w:rPr>
          <w:rFonts w:ascii="Trebuchet MS" w:eastAsia="Times New Roman" w:hAnsi="Trebuchet MS" w:cs="Times New Roman"/>
          <w:color w:val="000000"/>
          <w:kern w:val="0"/>
          <w:sz w:val="18"/>
          <w:szCs w:val="18"/>
          <w:lang w:eastAsia="ru-RU"/>
        </w:rPr>
        <w:t xml:space="preserve"> IV. </w:t>
      </w:r>
      <w:r w:rsidRPr="00933C70">
        <w:rPr>
          <w:rFonts w:ascii="Trebuchet MS" w:eastAsia="Times New Roman" w:hAnsi="Trebuchet MS" w:cs="Times New Roman" w:hint="eastAsia"/>
          <w:color w:val="000000"/>
          <w:kern w:val="0"/>
          <w:sz w:val="18"/>
          <w:szCs w:val="18"/>
          <w:lang w:eastAsia="ru-RU"/>
        </w:rPr>
        <w:t>Каноны</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традиционной</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живописи</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лаковой</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графики</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и</w:t>
      </w:r>
    </w:p>
    <w:p w:rsidR="00933C70" w:rsidRPr="00933C70" w:rsidRDefault="00933C70" w:rsidP="00933C70">
      <w:pPr>
        <w:rPr>
          <w:rFonts w:ascii="Trebuchet MS" w:eastAsia="Times New Roman" w:hAnsi="Trebuchet MS" w:cs="Times New Roman"/>
          <w:color w:val="000000"/>
          <w:kern w:val="0"/>
          <w:sz w:val="18"/>
          <w:szCs w:val="18"/>
          <w:lang w:eastAsia="ru-RU"/>
        </w:rPr>
      </w:pPr>
    </w:p>
    <w:p w:rsidR="00933C70" w:rsidRPr="00933C70" w:rsidRDefault="00933C70" w:rsidP="00933C70">
      <w:pPr>
        <w:rPr>
          <w:rFonts w:ascii="Trebuchet MS" w:eastAsia="Times New Roman" w:hAnsi="Trebuchet MS" w:cs="Times New Roman"/>
          <w:color w:val="000000"/>
          <w:kern w:val="0"/>
          <w:sz w:val="18"/>
          <w:szCs w:val="18"/>
          <w:lang w:eastAsia="ru-RU"/>
        </w:rPr>
      </w:pPr>
      <w:r w:rsidRPr="00933C70">
        <w:rPr>
          <w:rFonts w:ascii="Trebuchet MS" w:eastAsia="Times New Roman" w:hAnsi="Trebuchet MS" w:cs="Times New Roman" w:hint="eastAsia"/>
          <w:color w:val="000000"/>
          <w:kern w:val="0"/>
          <w:sz w:val="18"/>
          <w:szCs w:val="18"/>
          <w:lang w:eastAsia="ru-RU"/>
        </w:rPr>
        <w:t>рельефной</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пластики</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в</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храмовом</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декоре</w:t>
      </w:r>
      <w:r w:rsidRPr="00933C70">
        <w:rPr>
          <w:rFonts w:ascii="Trebuchet MS" w:eastAsia="Times New Roman" w:hAnsi="Trebuchet MS" w:cs="Times New Roman"/>
          <w:color w:val="000000"/>
          <w:kern w:val="0"/>
          <w:sz w:val="18"/>
          <w:szCs w:val="18"/>
          <w:lang w:eastAsia="ru-RU"/>
        </w:rPr>
        <w:t xml:space="preserve"> 134</w:t>
      </w:r>
    </w:p>
    <w:p w:rsidR="00933C70" w:rsidRPr="00933C70" w:rsidRDefault="00933C70" w:rsidP="00933C70">
      <w:pPr>
        <w:rPr>
          <w:rFonts w:ascii="Trebuchet MS" w:eastAsia="Times New Roman" w:hAnsi="Trebuchet MS" w:cs="Times New Roman"/>
          <w:color w:val="000000"/>
          <w:kern w:val="0"/>
          <w:sz w:val="18"/>
          <w:szCs w:val="18"/>
          <w:lang w:eastAsia="ru-RU"/>
        </w:rPr>
      </w:pPr>
    </w:p>
    <w:p w:rsidR="00933C70" w:rsidRPr="00933C70" w:rsidRDefault="00933C70" w:rsidP="00933C70">
      <w:pPr>
        <w:rPr>
          <w:rFonts w:ascii="Trebuchet MS" w:eastAsia="Times New Roman" w:hAnsi="Trebuchet MS" w:cs="Times New Roman"/>
          <w:color w:val="000000"/>
          <w:kern w:val="0"/>
          <w:sz w:val="18"/>
          <w:szCs w:val="18"/>
          <w:lang w:eastAsia="ru-RU"/>
        </w:rPr>
      </w:pPr>
      <w:r w:rsidRPr="00933C70">
        <w:rPr>
          <w:rFonts w:ascii="Trebuchet MS" w:eastAsia="Times New Roman" w:hAnsi="Trebuchet MS" w:cs="Times New Roman" w:hint="eastAsia"/>
          <w:color w:val="000000"/>
          <w:kern w:val="0"/>
          <w:sz w:val="18"/>
          <w:szCs w:val="18"/>
          <w:lang w:eastAsia="ru-RU"/>
        </w:rPr>
        <w:t>Основные</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особенности</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храмового</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декора</w:t>
      </w:r>
      <w:r w:rsidRPr="00933C70">
        <w:rPr>
          <w:rFonts w:ascii="Trebuchet MS" w:eastAsia="Times New Roman" w:hAnsi="Trebuchet MS" w:cs="Times New Roman"/>
          <w:color w:val="000000"/>
          <w:kern w:val="0"/>
          <w:sz w:val="18"/>
          <w:szCs w:val="18"/>
          <w:lang w:eastAsia="ru-RU"/>
        </w:rPr>
        <w:t xml:space="preserve"> 134</w:t>
      </w:r>
    </w:p>
    <w:p w:rsidR="00933C70" w:rsidRPr="00933C70" w:rsidRDefault="00933C70" w:rsidP="00933C70">
      <w:pPr>
        <w:rPr>
          <w:rFonts w:ascii="Trebuchet MS" w:eastAsia="Times New Roman" w:hAnsi="Trebuchet MS" w:cs="Times New Roman"/>
          <w:color w:val="000000"/>
          <w:kern w:val="0"/>
          <w:sz w:val="18"/>
          <w:szCs w:val="18"/>
          <w:lang w:eastAsia="ru-RU"/>
        </w:rPr>
      </w:pPr>
    </w:p>
    <w:p w:rsidR="00933C70" w:rsidRPr="00933C70" w:rsidRDefault="00933C70" w:rsidP="00933C70">
      <w:pPr>
        <w:rPr>
          <w:rFonts w:ascii="Trebuchet MS" w:eastAsia="Times New Roman" w:hAnsi="Trebuchet MS" w:cs="Times New Roman"/>
          <w:color w:val="000000"/>
          <w:kern w:val="0"/>
          <w:sz w:val="18"/>
          <w:szCs w:val="18"/>
          <w:lang w:eastAsia="ru-RU"/>
        </w:rPr>
      </w:pPr>
      <w:r w:rsidRPr="00933C70">
        <w:rPr>
          <w:rFonts w:ascii="Trebuchet MS" w:eastAsia="Times New Roman" w:hAnsi="Trebuchet MS" w:cs="Times New Roman" w:hint="eastAsia"/>
          <w:color w:val="000000"/>
          <w:kern w:val="0"/>
          <w:sz w:val="18"/>
          <w:szCs w:val="18"/>
          <w:lang w:eastAsia="ru-RU"/>
        </w:rPr>
        <w:t>Культовая</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живопись</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ее</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виды</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и</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каноны</w:t>
      </w:r>
      <w:r w:rsidRPr="00933C70">
        <w:rPr>
          <w:rFonts w:ascii="Trebuchet MS" w:eastAsia="Times New Roman" w:hAnsi="Trebuchet MS" w:cs="Times New Roman"/>
          <w:color w:val="000000"/>
          <w:kern w:val="0"/>
          <w:sz w:val="18"/>
          <w:szCs w:val="18"/>
          <w:lang w:eastAsia="ru-RU"/>
        </w:rPr>
        <w:t xml:space="preserve"> 142</w:t>
      </w:r>
    </w:p>
    <w:p w:rsidR="00933C70" w:rsidRPr="00933C70" w:rsidRDefault="00933C70" w:rsidP="00933C70">
      <w:pPr>
        <w:rPr>
          <w:rFonts w:ascii="Trebuchet MS" w:eastAsia="Times New Roman" w:hAnsi="Trebuchet MS" w:cs="Times New Roman"/>
          <w:color w:val="000000"/>
          <w:kern w:val="0"/>
          <w:sz w:val="18"/>
          <w:szCs w:val="18"/>
          <w:lang w:eastAsia="ru-RU"/>
        </w:rPr>
      </w:pPr>
    </w:p>
    <w:p w:rsidR="00933C70" w:rsidRPr="00933C70" w:rsidRDefault="00933C70" w:rsidP="00933C70">
      <w:pPr>
        <w:rPr>
          <w:rFonts w:ascii="Trebuchet MS" w:eastAsia="Times New Roman" w:hAnsi="Trebuchet MS" w:cs="Times New Roman"/>
          <w:color w:val="000000"/>
          <w:kern w:val="0"/>
          <w:sz w:val="18"/>
          <w:szCs w:val="18"/>
          <w:lang w:eastAsia="ru-RU"/>
        </w:rPr>
      </w:pPr>
      <w:r w:rsidRPr="00933C70">
        <w:rPr>
          <w:rFonts w:ascii="Trebuchet MS" w:eastAsia="Times New Roman" w:hAnsi="Trebuchet MS" w:cs="Times New Roman" w:hint="eastAsia"/>
          <w:color w:val="000000"/>
          <w:kern w:val="0"/>
          <w:sz w:val="18"/>
          <w:szCs w:val="18"/>
          <w:lang w:eastAsia="ru-RU"/>
        </w:rPr>
        <w:t>Виды</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лаковых</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композиций</w:t>
      </w:r>
      <w:r w:rsidRPr="00933C70">
        <w:rPr>
          <w:rFonts w:ascii="Trebuchet MS" w:eastAsia="Times New Roman" w:hAnsi="Trebuchet MS" w:cs="Times New Roman"/>
          <w:color w:val="000000"/>
          <w:kern w:val="0"/>
          <w:sz w:val="18"/>
          <w:szCs w:val="18"/>
          <w:lang w:eastAsia="ru-RU"/>
        </w:rPr>
        <w:t xml:space="preserve"> 155</w:t>
      </w:r>
    </w:p>
    <w:p w:rsidR="00933C70" w:rsidRPr="00933C70" w:rsidRDefault="00933C70" w:rsidP="00933C70">
      <w:pPr>
        <w:rPr>
          <w:rFonts w:ascii="Trebuchet MS" w:eastAsia="Times New Roman" w:hAnsi="Trebuchet MS" w:cs="Times New Roman"/>
          <w:color w:val="000000"/>
          <w:kern w:val="0"/>
          <w:sz w:val="18"/>
          <w:szCs w:val="18"/>
          <w:lang w:eastAsia="ru-RU"/>
        </w:rPr>
      </w:pPr>
    </w:p>
    <w:p w:rsidR="00933C70" w:rsidRPr="00933C70" w:rsidRDefault="00933C70" w:rsidP="00933C70">
      <w:pPr>
        <w:rPr>
          <w:rFonts w:ascii="Trebuchet MS" w:eastAsia="Times New Roman" w:hAnsi="Trebuchet MS" w:cs="Times New Roman"/>
          <w:color w:val="000000"/>
          <w:kern w:val="0"/>
          <w:sz w:val="18"/>
          <w:szCs w:val="18"/>
          <w:lang w:eastAsia="ru-RU"/>
        </w:rPr>
      </w:pPr>
      <w:r w:rsidRPr="00933C70">
        <w:rPr>
          <w:rFonts w:ascii="Trebuchet MS" w:eastAsia="Times New Roman" w:hAnsi="Trebuchet MS" w:cs="Times New Roman" w:hint="eastAsia"/>
          <w:color w:val="000000"/>
          <w:kern w:val="0"/>
          <w:sz w:val="18"/>
          <w:szCs w:val="18"/>
          <w:lang w:eastAsia="ru-RU"/>
        </w:rPr>
        <w:t>Рельефная</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пластика</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в</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системе</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декора</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лаосского</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храма</w:t>
      </w:r>
      <w:r w:rsidRPr="00933C70">
        <w:rPr>
          <w:rFonts w:ascii="Trebuchet MS" w:eastAsia="Times New Roman" w:hAnsi="Trebuchet MS" w:cs="Times New Roman"/>
          <w:color w:val="000000"/>
          <w:kern w:val="0"/>
          <w:sz w:val="18"/>
          <w:szCs w:val="18"/>
          <w:lang w:eastAsia="ru-RU"/>
        </w:rPr>
        <w:t xml:space="preserve"> 159</w:t>
      </w:r>
    </w:p>
    <w:p w:rsidR="00933C70" w:rsidRPr="00933C70" w:rsidRDefault="00933C70" w:rsidP="00933C70">
      <w:pPr>
        <w:rPr>
          <w:rFonts w:ascii="Trebuchet MS" w:eastAsia="Times New Roman" w:hAnsi="Trebuchet MS" w:cs="Times New Roman"/>
          <w:color w:val="000000"/>
          <w:kern w:val="0"/>
          <w:sz w:val="18"/>
          <w:szCs w:val="18"/>
          <w:lang w:eastAsia="ru-RU"/>
        </w:rPr>
      </w:pPr>
    </w:p>
    <w:p w:rsidR="00933C70" w:rsidRPr="00933C70" w:rsidRDefault="00933C70" w:rsidP="00933C70">
      <w:pPr>
        <w:rPr>
          <w:rFonts w:ascii="Trebuchet MS" w:eastAsia="Times New Roman" w:hAnsi="Trebuchet MS" w:cs="Times New Roman"/>
          <w:color w:val="000000"/>
          <w:kern w:val="0"/>
          <w:sz w:val="18"/>
          <w:szCs w:val="18"/>
          <w:lang w:eastAsia="ru-RU"/>
        </w:rPr>
      </w:pPr>
      <w:r w:rsidRPr="00933C70">
        <w:rPr>
          <w:rFonts w:ascii="Trebuchet MS" w:eastAsia="Times New Roman" w:hAnsi="Trebuchet MS" w:cs="Times New Roman" w:hint="eastAsia"/>
          <w:color w:val="000000"/>
          <w:kern w:val="0"/>
          <w:sz w:val="18"/>
          <w:szCs w:val="18"/>
          <w:lang w:eastAsia="ru-RU"/>
        </w:rPr>
        <w:t>Заключение</w:t>
      </w:r>
      <w:r w:rsidRPr="00933C70">
        <w:rPr>
          <w:rFonts w:ascii="Trebuchet MS" w:eastAsia="Times New Roman" w:hAnsi="Trebuchet MS" w:cs="Times New Roman"/>
          <w:color w:val="000000"/>
          <w:kern w:val="0"/>
          <w:sz w:val="18"/>
          <w:szCs w:val="18"/>
          <w:lang w:eastAsia="ru-RU"/>
        </w:rPr>
        <w:t xml:space="preserve"> 171</w:t>
      </w:r>
    </w:p>
    <w:p w:rsidR="00933C70" w:rsidRPr="00933C70" w:rsidRDefault="00933C70" w:rsidP="00933C70">
      <w:pPr>
        <w:rPr>
          <w:rFonts w:ascii="Trebuchet MS" w:eastAsia="Times New Roman" w:hAnsi="Trebuchet MS" w:cs="Times New Roman"/>
          <w:color w:val="000000"/>
          <w:kern w:val="0"/>
          <w:sz w:val="18"/>
          <w:szCs w:val="18"/>
          <w:lang w:eastAsia="ru-RU"/>
        </w:rPr>
      </w:pPr>
    </w:p>
    <w:p w:rsidR="00933C70" w:rsidRPr="00933C70" w:rsidRDefault="00933C70" w:rsidP="00933C70">
      <w:pPr>
        <w:rPr>
          <w:rFonts w:ascii="Trebuchet MS" w:eastAsia="Times New Roman" w:hAnsi="Trebuchet MS" w:cs="Times New Roman"/>
          <w:color w:val="000000"/>
          <w:kern w:val="0"/>
          <w:sz w:val="18"/>
          <w:szCs w:val="18"/>
          <w:lang w:eastAsia="ru-RU"/>
        </w:rPr>
      </w:pPr>
      <w:r w:rsidRPr="00933C70">
        <w:rPr>
          <w:rFonts w:ascii="Trebuchet MS" w:eastAsia="Times New Roman" w:hAnsi="Trebuchet MS" w:cs="Times New Roman" w:hint="eastAsia"/>
          <w:color w:val="000000"/>
          <w:kern w:val="0"/>
          <w:sz w:val="18"/>
          <w:szCs w:val="18"/>
          <w:lang w:eastAsia="ru-RU"/>
        </w:rPr>
        <w:t>Библиография</w:t>
      </w:r>
      <w:r w:rsidRPr="00933C70">
        <w:rPr>
          <w:rFonts w:ascii="Trebuchet MS" w:eastAsia="Times New Roman" w:hAnsi="Trebuchet MS" w:cs="Times New Roman"/>
          <w:color w:val="000000"/>
          <w:kern w:val="0"/>
          <w:sz w:val="18"/>
          <w:szCs w:val="18"/>
          <w:lang w:eastAsia="ru-RU"/>
        </w:rPr>
        <w:t xml:space="preserve"> 175</w:t>
      </w:r>
    </w:p>
    <w:p w:rsidR="00933C70" w:rsidRPr="00933C70" w:rsidRDefault="00933C70" w:rsidP="00933C70">
      <w:pPr>
        <w:rPr>
          <w:rFonts w:ascii="Trebuchet MS" w:eastAsia="Times New Roman" w:hAnsi="Trebuchet MS" w:cs="Times New Roman"/>
          <w:color w:val="000000"/>
          <w:kern w:val="0"/>
          <w:sz w:val="18"/>
          <w:szCs w:val="18"/>
          <w:lang w:eastAsia="ru-RU"/>
        </w:rPr>
      </w:pPr>
    </w:p>
    <w:p w:rsidR="00933C70" w:rsidRPr="00933C70" w:rsidRDefault="00933C70" w:rsidP="00933C70">
      <w:pPr>
        <w:rPr>
          <w:rFonts w:ascii="Trebuchet MS" w:eastAsia="Times New Roman" w:hAnsi="Trebuchet MS" w:cs="Times New Roman"/>
          <w:color w:val="000000"/>
          <w:kern w:val="0"/>
          <w:sz w:val="18"/>
          <w:szCs w:val="18"/>
          <w:lang w:eastAsia="ru-RU"/>
        </w:rPr>
      </w:pPr>
      <w:r w:rsidRPr="00933C70">
        <w:rPr>
          <w:rFonts w:ascii="Trebuchet MS" w:eastAsia="Times New Roman" w:hAnsi="Trebuchet MS" w:cs="Times New Roman" w:hint="eastAsia"/>
          <w:color w:val="000000"/>
          <w:kern w:val="0"/>
          <w:sz w:val="18"/>
          <w:szCs w:val="18"/>
          <w:lang w:eastAsia="ru-RU"/>
        </w:rPr>
        <w:t>Список</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сокращений</w:t>
      </w:r>
      <w:r w:rsidRPr="00933C70">
        <w:rPr>
          <w:rFonts w:ascii="Trebuchet MS" w:eastAsia="Times New Roman" w:hAnsi="Trebuchet MS" w:cs="Times New Roman"/>
          <w:color w:val="000000"/>
          <w:kern w:val="0"/>
          <w:sz w:val="18"/>
          <w:szCs w:val="18"/>
          <w:lang w:eastAsia="ru-RU"/>
        </w:rPr>
        <w:t xml:space="preserve"> 186</w:t>
      </w:r>
    </w:p>
    <w:p w:rsidR="00933C70" w:rsidRPr="00933C70" w:rsidRDefault="00933C70" w:rsidP="00933C70">
      <w:pPr>
        <w:rPr>
          <w:rFonts w:ascii="Trebuchet MS" w:eastAsia="Times New Roman" w:hAnsi="Trebuchet MS" w:cs="Times New Roman"/>
          <w:color w:val="000000"/>
          <w:kern w:val="0"/>
          <w:sz w:val="18"/>
          <w:szCs w:val="18"/>
          <w:lang w:eastAsia="ru-RU"/>
        </w:rPr>
      </w:pPr>
    </w:p>
    <w:p w:rsidR="00933C70" w:rsidRPr="00933C70" w:rsidRDefault="00933C70" w:rsidP="00933C70">
      <w:pPr>
        <w:rPr>
          <w:rFonts w:ascii="Trebuchet MS" w:eastAsia="Times New Roman" w:hAnsi="Trebuchet MS" w:cs="Times New Roman"/>
          <w:color w:val="000000"/>
          <w:kern w:val="0"/>
          <w:sz w:val="18"/>
          <w:szCs w:val="18"/>
          <w:lang w:eastAsia="ru-RU"/>
        </w:rPr>
      </w:pPr>
      <w:r w:rsidRPr="00933C70">
        <w:rPr>
          <w:rFonts w:ascii="Trebuchet MS" w:eastAsia="Times New Roman" w:hAnsi="Trebuchet MS" w:cs="Times New Roman" w:hint="eastAsia"/>
          <w:color w:val="000000"/>
          <w:kern w:val="0"/>
          <w:sz w:val="18"/>
          <w:szCs w:val="18"/>
          <w:lang w:eastAsia="ru-RU"/>
        </w:rPr>
        <w:t>Приложения</w:t>
      </w:r>
      <w:r w:rsidRPr="00933C70">
        <w:rPr>
          <w:rFonts w:ascii="Trebuchet MS" w:eastAsia="Times New Roman" w:hAnsi="Trebuchet MS" w:cs="Times New Roman"/>
          <w:color w:val="000000"/>
          <w:kern w:val="0"/>
          <w:sz w:val="18"/>
          <w:szCs w:val="18"/>
          <w:lang w:eastAsia="ru-RU"/>
        </w:rPr>
        <w:t xml:space="preserve"> 187</w:t>
      </w:r>
    </w:p>
    <w:p w:rsidR="00933C70" w:rsidRPr="00933C70" w:rsidRDefault="00933C70" w:rsidP="00933C70">
      <w:pPr>
        <w:rPr>
          <w:rFonts w:ascii="Trebuchet MS" w:eastAsia="Times New Roman" w:hAnsi="Trebuchet MS" w:cs="Times New Roman"/>
          <w:color w:val="000000"/>
          <w:kern w:val="0"/>
          <w:sz w:val="18"/>
          <w:szCs w:val="18"/>
          <w:lang w:eastAsia="ru-RU"/>
        </w:rPr>
      </w:pPr>
    </w:p>
    <w:p w:rsidR="00933C70" w:rsidRPr="00933C70" w:rsidRDefault="00933C70" w:rsidP="00933C70">
      <w:pPr>
        <w:rPr>
          <w:rFonts w:ascii="Trebuchet MS" w:eastAsia="Times New Roman" w:hAnsi="Trebuchet MS" w:cs="Times New Roman"/>
          <w:color w:val="000000"/>
          <w:kern w:val="0"/>
          <w:sz w:val="18"/>
          <w:szCs w:val="18"/>
          <w:lang w:eastAsia="ru-RU"/>
        </w:rPr>
      </w:pPr>
      <w:r w:rsidRPr="00933C70">
        <w:rPr>
          <w:rFonts w:ascii="Trebuchet MS" w:eastAsia="Times New Roman" w:hAnsi="Trebuchet MS" w:cs="Times New Roman" w:hint="eastAsia"/>
          <w:color w:val="000000"/>
          <w:kern w:val="0"/>
          <w:sz w:val="18"/>
          <w:szCs w:val="18"/>
          <w:lang w:eastAsia="ru-RU"/>
        </w:rPr>
        <w:t>Свод</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иконографических</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изображений</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Будды</w:t>
      </w:r>
      <w:r w:rsidRPr="00933C70">
        <w:rPr>
          <w:rFonts w:ascii="Trebuchet MS" w:eastAsia="Times New Roman" w:hAnsi="Trebuchet MS" w:cs="Times New Roman"/>
          <w:color w:val="000000"/>
          <w:kern w:val="0"/>
          <w:sz w:val="18"/>
          <w:szCs w:val="18"/>
          <w:lang w:eastAsia="ru-RU"/>
        </w:rPr>
        <w:t xml:space="preserve"> 188</w:t>
      </w:r>
    </w:p>
    <w:p w:rsidR="00933C70" w:rsidRPr="00933C70" w:rsidRDefault="00933C70" w:rsidP="00933C70">
      <w:pPr>
        <w:rPr>
          <w:rFonts w:ascii="Trebuchet MS" w:eastAsia="Times New Roman" w:hAnsi="Trebuchet MS" w:cs="Times New Roman"/>
          <w:color w:val="000000"/>
          <w:kern w:val="0"/>
          <w:sz w:val="18"/>
          <w:szCs w:val="18"/>
          <w:lang w:eastAsia="ru-RU"/>
        </w:rPr>
      </w:pPr>
    </w:p>
    <w:p w:rsidR="000A51A2" w:rsidRPr="00933C70" w:rsidRDefault="00933C70" w:rsidP="00933C70">
      <w:r w:rsidRPr="00933C70">
        <w:rPr>
          <w:rFonts w:ascii="Trebuchet MS" w:eastAsia="Times New Roman" w:hAnsi="Trebuchet MS" w:cs="Times New Roman" w:hint="eastAsia"/>
          <w:color w:val="000000"/>
          <w:kern w:val="0"/>
          <w:sz w:val="18"/>
          <w:szCs w:val="18"/>
          <w:lang w:eastAsia="ru-RU"/>
        </w:rPr>
        <w:t>Словарь</w:t>
      </w:r>
      <w:r w:rsidRPr="00933C70">
        <w:rPr>
          <w:rFonts w:ascii="Trebuchet MS" w:eastAsia="Times New Roman" w:hAnsi="Trebuchet MS" w:cs="Times New Roman"/>
          <w:color w:val="000000"/>
          <w:kern w:val="0"/>
          <w:sz w:val="18"/>
          <w:szCs w:val="18"/>
          <w:lang w:eastAsia="ru-RU"/>
        </w:rPr>
        <w:t xml:space="preserve"> </w:t>
      </w:r>
      <w:r w:rsidRPr="00933C70">
        <w:rPr>
          <w:rFonts w:ascii="Trebuchet MS" w:eastAsia="Times New Roman" w:hAnsi="Trebuchet MS" w:cs="Times New Roman" w:hint="eastAsia"/>
          <w:color w:val="000000"/>
          <w:kern w:val="0"/>
          <w:sz w:val="18"/>
          <w:szCs w:val="18"/>
          <w:lang w:eastAsia="ru-RU"/>
        </w:rPr>
        <w:t>терминов</w:t>
      </w:r>
      <w:r w:rsidRPr="00933C70">
        <w:rPr>
          <w:rFonts w:ascii="Trebuchet MS" w:eastAsia="Times New Roman" w:hAnsi="Trebuchet MS" w:cs="Times New Roman"/>
          <w:color w:val="000000"/>
          <w:kern w:val="0"/>
          <w:sz w:val="18"/>
          <w:szCs w:val="18"/>
          <w:lang w:eastAsia="ru-RU"/>
        </w:rPr>
        <w:t xml:space="preserve"> 205</w:t>
      </w:r>
      <w:bookmarkStart w:id="0" w:name="_GoBack"/>
      <w:bookmarkEnd w:id="0"/>
    </w:p>
    <w:sectPr w:rsidR="000A51A2" w:rsidRPr="00933C7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A7C" w:rsidRDefault="00ED0A7C">
      <w:pPr>
        <w:spacing w:after="0" w:line="240" w:lineRule="auto"/>
      </w:pPr>
      <w:r>
        <w:separator/>
      </w:r>
    </w:p>
  </w:endnote>
  <w:endnote w:type="continuationSeparator" w:id="0">
    <w:p w:rsidR="00ED0A7C" w:rsidRDefault="00ED0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A7C" w:rsidRDefault="00ED0A7C"/>
    <w:p w:rsidR="00ED0A7C" w:rsidRDefault="00ED0A7C"/>
    <w:p w:rsidR="00ED0A7C" w:rsidRDefault="00ED0A7C"/>
    <w:p w:rsidR="00ED0A7C" w:rsidRDefault="00ED0A7C"/>
    <w:p w:rsidR="00ED0A7C" w:rsidRDefault="00ED0A7C"/>
    <w:p w:rsidR="00ED0A7C" w:rsidRDefault="00ED0A7C"/>
    <w:p w:rsidR="00ED0A7C" w:rsidRDefault="00ED0A7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A7C" w:rsidRDefault="00ED0A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D0A7C" w:rsidRDefault="00ED0A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D0A7C" w:rsidRDefault="00ED0A7C"/>
    <w:p w:rsidR="00ED0A7C" w:rsidRDefault="00ED0A7C"/>
    <w:p w:rsidR="00ED0A7C" w:rsidRDefault="00ED0A7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A7C" w:rsidRDefault="00ED0A7C"/>
                          <w:p w:rsidR="00ED0A7C" w:rsidRDefault="00ED0A7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D0A7C" w:rsidRDefault="00ED0A7C"/>
                    <w:p w:rsidR="00ED0A7C" w:rsidRDefault="00ED0A7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D0A7C" w:rsidRDefault="00ED0A7C"/>
    <w:p w:rsidR="00ED0A7C" w:rsidRDefault="00ED0A7C">
      <w:pPr>
        <w:rPr>
          <w:sz w:val="2"/>
          <w:szCs w:val="2"/>
        </w:rPr>
      </w:pPr>
    </w:p>
    <w:p w:rsidR="00ED0A7C" w:rsidRDefault="00ED0A7C"/>
    <w:p w:rsidR="00ED0A7C" w:rsidRDefault="00ED0A7C">
      <w:pPr>
        <w:spacing w:after="0" w:line="240" w:lineRule="auto"/>
      </w:pPr>
    </w:p>
  </w:footnote>
  <w:footnote w:type="continuationSeparator" w:id="0">
    <w:p w:rsidR="00ED0A7C" w:rsidRDefault="00ED0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65"/>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3F7"/>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45"/>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453"/>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1A"/>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B8"/>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91F"/>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8D4"/>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BE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4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6F0"/>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10"/>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50"/>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272"/>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CD"/>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89"/>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26"/>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D0"/>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C70"/>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EF9"/>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83C"/>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195"/>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2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2C"/>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14"/>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53"/>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A38"/>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7C"/>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46"/>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E0994-91EA-4308-945F-3E368EBCD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33155</TotalTime>
  <Pages>2</Pages>
  <Words>185</Words>
  <Characters>1055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2324</cp:revision>
  <cp:lastPrinted>2009-02-06T05:36:00Z</cp:lastPrinted>
  <dcterms:created xsi:type="dcterms:W3CDTF">2023-09-07T12:38:00Z</dcterms:created>
  <dcterms:modified xsi:type="dcterms:W3CDTF">2023-12-23T12:24:00Z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