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704" w:rsidRDefault="007176FA" w:rsidP="007176FA">
      <w:pPr>
        <w:rPr>
          <w:rFonts w:ascii="Times New Roman" w:eastAsia="Times New Roman" w:hAnsi="Times New Roman" w:cs="Times New Roman"/>
          <w:b/>
          <w:bCs/>
          <w:kern w:val="0"/>
          <w:sz w:val="27"/>
          <w:szCs w:val="27"/>
          <w:lang w:eastAsia="ru-RU"/>
        </w:rPr>
      </w:pPr>
      <w:r w:rsidRPr="007176FA">
        <w:rPr>
          <w:rFonts w:ascii="Times New Roman" w:eastAsia="Times New Roman" w:hAnsi="Times New Roman" w:cs="Times New Roman" w:hint="eastAsia"/>
          <w:b/>
          <w:bCs/>
          <w:kern w:val="0"/>
          <w:sz w:val="27"/>
          <w:szCs w:val="27"/>
          <w:lang w:eastAsia="ru-RU"/>
        </w:rPr>
        <w:t>Новиков</w:t>
      </w:r>
      <w:r w:rsidRPr="007176FA">
        <w:rPr>
          <w:rFonts w:ascii="Times New Roman" w:eastAsia="Times New Roman" w:hAnsi="Times New Roman" w:cs="Times New Roman"/>
          <w:b/>
          <w:bCs/>
          <w:kern w:val="0"/>
          <w:sz w:val="27"/>
          <w:szCs w:val="27"/>
          <w:lang w:eastAsia="ru-RU"/>
        </w:rPr>
        <w:t xml:space="preserve"> </w:t>
      </w:r>
      <w:r w:rsidRPr="007176FA">
        <w:rPr>
          <w:rFonts w:ascii="Times New Roman" w:eastAsia="Times New Roman" w:hAnsi="Times New Roman" w:cs="Times New Roman" w:hint="eastAsia"/>
          <w:b/>
          <w:bCs/>
          <w:kern w:val="0"/>
          <w:sz w:val="27"/>
          <w:szCs w:val="27"/>
          <w:lang w:eastAsia="ru-RU"/>
        </w:rPr>
        <w:t>Юрий</w:t>
      </w:r>
      <w:r w:rsidRPr="007176FA">
        <w:rPr>
          <w:rFonts w:ascii="Times New Roman" w:eastAsia="Times New Roman" w:hAnsi="Times New Roman" w:cs="Times New Roman"/>
          <w:b/>
          <w:bCs/>
          <w:kern w:val="0"/>
          <w:sz w:val="27"/>
          <w:szCs w:val="27"/>
          <w:lang w:eastAsia="ru-RU"/>
        </w:rPr>
        <w:t xml:space="preserve"> </w:t>
      </w:r>
      <w:r w:rsidRPr="007176FA">
        <w:rPr>
          <w:rFonts w:ascii="Times New Roman" w:eastAsia="Times New Roman" w:hAnsi="Times New Roman" w:cs="Times New Roman" w:hint="eastAsia"/>
          <w:b/>
          <w:bCs/>
          <w:kern w:val="0"/>
          <w:sz w:val="27"/>
          <w:szCs w:val="27"/>
          <w:lang w:eastAsia="ru-RU"/>
        </w:rPr>
        <w:t>Александрович</w:t>
      </w:r>
      <w:r w:rsidRPr="007176FA">
        <w:rPr>
          <w:rFonts w:ascii="Times New Roman" w:eastAsia="Times New Roman" w:hAnsi="Times New Roman" w:cs="Times New Roman"/>
          <w:b/>
          <w:bCs/>
          <w:kern w:val="0"/>
          <w:sz w:val="27"/>
          <w:szCs w:val="27"/>
          <w:lang w:eastAsia="ru-RU"/>
        </w:rPr>
        <w:t xml:space="preserve">. </w:t>
      </w:r>
      <w:r w:rsidRPr="007176FA">
        <w:rPr>
          <w:rFonts w:ascii="Times New Roman" w:eastAsia="Times New Roman" w:hAnsi="Times New Roman" w:cs="Times New Roman" w:hint="eastAsia"/>
          <w:b/>
          <w:bCs/>
          <w:kern w:val="0"/>
          <w:sz w:val="27"/>
          <w:szCs w:val="27"/>
          <w:lang w:eastAsia="ru-RU"/>
        </w:rPr>
        <w:t>Исследование</w:t>
      </w:r>
      <w:r w:rsidRPr="007176FA">
        <w:rPr>
          <w:rFonts w:ascii="Times New Roman" w:eastAsia="Times New Roman" w:hAnsi="Times New Roman" w:cs="Times New Roman"/>
          <w:b/>
          <w:bCs/>
          <w:kern w:val="0"/>
          <w:sz w:val="27"/>
          <w:szCs w:val="27"/>
          <w:lang w:eastAsia="ru-RU"/>
        </w:rPr>
        <w:t xml:space="preserve"> </w:t>
      </w:r>
      <w:r w:rsidRPr="007176FA">
        <w:rPr>
          <w:rFonts w:ascii="Times New Roman" w:eastAsia="Times New Roman" w:hAnsi="Times New Roman" w:cs="Times New Roman" w:hint="eastAsia"/>
          <w:b/>
          <w:bCs/>
          <w:kern w:val="0"/>
          <w:sz w:val="27"/>
          <w:szCs w:val="27"/>
          <w:lang w:eastAsia="ru-RU"/>
        </w:rPr>
        <w:t>работы</w:t>
      </w:r>
      <w:r w:rsidRPr="007176FA">
        <w:rPr>
          <w:rFonts w:ascii="Times New Roman" w:eastAsia="Times New Roman" w:hAnsi="Times New Roman" w:cs="Times New Roman"/>
          <w:b/>
          <w:bCs/>
          <w:kern w:val="0"/>
          <w:sz w:val="27"/>
          <w:szCs w:val="27"/>
          <w:lang w:eastAsia="ru-RU"/>
        </w:rPr>
        <w:t xml:space="preserve"> </w:t>
      </w:r>
      <w:r w:rsidRPr="007176FA">
        <w:rPr>
          <w:rFonts w:ascii="Times New Roman" w:eastAsia="Times New Roman" w:hAnsi="Times New Roman" w:cs="Times New Roman" w:hint="eastAsia"/>
          <w:b/>
          <w:bCs/>
          <w:kern w:val="0"/>
          <w:sz w:val="27"/>
          <w:szCs w:val="27"/>
          <w:lang w:eastAsia="ru-RU"/>
        </w:rPr>
        <w:t>песчаных</w:t>
      </w:r>
      <w:r w:rsidRPr="007176FA">
        <w:rPr>
          <w:rFonts w:ascii="Times New Roman" w:eastAsia="Times New Roman" w:hAnsi="Times New Roman" w:cs="Times New Roman"/>
          <w:b/>
          <w:bCs/>
          <w:kern w:val="0"/>
          <w:sz w:val="27"/>
          <w:szCs w:val="27"/>
          <w:lang w:eastAsia="ru-RU"/>
        </w:rPr>
        <w:t xml:space="preserve"> </w:t>
      </w:r>
      <w:r w:rsidRPr="007176FA">
        <w:rPr>
          <w:rFonts w:ascii="Times New Roman" w:eastAsia="Times New Roman" w:hAnsi="Times New Roman" w:cs="Times New Roman" w:hint="eastAsia"/>
          <w:b/>
          <w:bCs/>
          <w:kern w:val="0"/>
          <w:sz w:val="27"/>
          <w:szCs w:val="27"/>
          <w:lang w:eastAsia="ru-RU"/>
        </w:rPr>
        <w:t>армированных</w:t>
      </w:r>
      <w:r w:rsidRPr="007176FA">
        <w:rPr>
          <w:rFonts w:ascii="Times New Roman" w:eastAsia="Times New Roman" w:hAnsi="Times New Roman" w:cs="Times New Roman"/>
          <w:b/>
          <w:bCs/>
          <w:kern w:val="0"/>
          <w:sz w:val="27"/>
          <w:szCs w:val="27"/>
          <w:lang w:eastAsia="ru-RU"/>
        </w:rPr>
        <w:t xml:space="preserve"> </w:t>
      </w:r>
      <w:r w:rsidRPr="007176FA">
        <w:rPr>
          <w:rFonts w:ascii="Times New Roman" w:eastAsia="Times New Roman" w:hAnsi="Times New Roman" w:cs="Times New Roman" w:hint="eastAsia"/>
          <w:b/>
          <w:bCs/>
          <w:kern w:val="0"/>
          <w:sz w:val="27"/>
          <w:szCs w:val="27"/>
          <w:lang w:eastAsia="ru-RU"/>
        </w:rPr>
        <w:t>по</w:t>
      </w:r>
      <w:r w:rsidRPr="007176FA">
        <w:rPr>
          <w:rFonts w:ascii="Times New Roman" w:eastAsia="Times New Roman" w:hAnsi="Times New Roman" w:cs="Times New Roman"/>
          <w:b/>
          <w:bCs/>
          <w:kern w:val="0"/>
          <w:sz w:val="27"/>
          <w:szCs w:val="27"/>
          <w:lang w:eastAsia="ru-RU"/>
        </w:rPr>
        <w:t xml:space="preserve"> </w:t>
      </w:r>
      <w:r w:rsidRPr="007176FA">
        <w:rPr>
          <w:rFonts w:ascii="Times New Roman" w:eastAsia="Times New Roman" w:hAnsi="Times New Roman" w:cs="Times New Roman" w:hint="eastAsia"/>
          <w:b/>
          <w:bCs/>
          <w:kern w:val="0"/>
          <w:sz w:val="27"/>
          <w:szCs w:val="27"/>
          <w:lang w:eastAsia="ru-RU"/>
        </w:rPr>
        <w:t>контуру</w:t>
      </w:r>
      <w:r w:rsidRPr="007176FA">
        <w:rPr>
          <w:rFonts w:ascii="Times New Roman" w:eastAsia="Times New Roman" w:hAnsi="Times New Roman" w:cs="Times New Roman"/>
          <w:b/>
          <w:bCs/>
          <w:kern w:val="0"/>
          <w:sz w:val="27"/>
          <w:szCs w:val="27"/>
          <w:lang w:eastAsia="ru-RU"/>
        </w:rPr>
        <w:t xml:space="preserve"> </w:t>
      </w:r>
      <w:r w:rsidRPr="007176FA">
        <w:rPr>
          <w:rFonts w:ascii="Times New Roman" w:eastAsia="Times New Roman" w:hAnsi="Times New Roman" w:cs="Times New Roman" w:hint="eastAsia"/>
          <w:b/>
          <w:bCs/>
          <w:kern w:val="0"/>
          <w:sz w:val="27"/>
          <w:szCs w:val="27"/>
          <w:lang w:eastAsia="ru-RU"/>
        </w:rPr>
        <w:t>свай</w:t>
      </w:r>
      <w:r w:rsidRPr="007176FA">
        <w:rPr>
          <w:rFonts w:ascii="Times New Roman" w:eastAsia="Times New Roman" w:hAnsi="Times New Roman" w:cs="Times New Roman"/>
          <w:b/>
          <w:bCs/>
          <w:kern w:val="0"/>
          <w:sz w:val="27"/>
          <w:szCs w:val="27"/>
          <w:lang w:eastAsia="ru-RU"/>
        </w:rPr>
        <w:t xml:space="preserve"> </w:t>
      </w:r>
      <w:r w:rsidRPr="007176FA">
        <w:rPr>
          <w:rFonts w:ascii="Times New Roman" w:eastAsia="Times New Roman" w:hAnsi="Times New Roman" w:cs="Times New Roman" w:hint="eastAsia"/>
          <w:b/>
          <w:bCs/>
          <w:kern w:val="0"/>
          <w:sz w:val="27"/>
          <w:szCs w:val="27"/>
          <w:lang w:eastAsia="ru-RU"/>
        </w:rPr>
        <w:t>в</w:t>
      </w:r>
      <w:r w:rsidRPr="007176FA">
        <w:rPr>
          <w:rFonts w:ascii="Times New Roman" w:eastAsia="Times New Roman" w:hAnsi="Times New Roman" w:cs="Times New Roman"/>
          <w:b/>
          <w:bCs/>
          <w:kern w:val="0"/>
          <w:sz w:val="27"/>
          <w:szCs w:val="27"/>
          <w:lang w:eastAsia="ru-RU"/>
        </w:rPr>
        <w:t xml:space="preserve"> </w:t>
      </w:r>
      <w:r w:rsidRPr="007176FA">
        <w:rPr>
          <w:rFonts w:ascii="Times New Roman" w:eastAsia="Times New Roman" w:hAnsi="Times New Roman" w:cs="Times New Roman" w:hint="eastAsia"/>
          <w:b/>
          <w:bCs/>
          <w:kern w:val="0"/>
          <w:sz w:val="27"/>
          <w:szCs w:val="27"/>
          <w:lang w:eastAsia="ru-RU"/>
        </w:rPr>
        <w:t>слабых</w:t>
      </w:r>
      <w:r w:rsidRPr="007176FA">
        <w:rPr>
          <w:rFonts w:ascii="Times New Roman" w:eastAsia="Times New Roman" w:hAnsi="Times New Roman" w:cs="Times New Roman"/>
          <w:b/>
          <w:bCs/>
          <w:kern w:val="0"/>
          <w:sz w:val="27"/>
          <w:szCs w:val="27"/>
          <w:lang w:eastAsia="ru-RU"/>
        </w:rPr>
        <w:t xml:space="preserve"> </w:t>
      </w:r>
      <w:r w:rsidRPr="007176FA">
        <w:rPr>
          <w:rFonts w:ascii="Times New Roman" w:eastAsia="Times New Roman" w:hAnsi="Times New Roman" w:cs="Times New Roman" w:hint="eastAsia"/>
          <w:b/>
          <w:bCs/>
          <w:kern w:val="0"/>
          <w:sz w:val="27"/>
          <w:szCs w:val="27"/>
          <w:lang w:eastAsia="ru-RU"/>
        </w:rPr>
        <w:t>глинистых</w:t>
      </w:r>
      <w:r w:rsidRPr="007176FA">
        <w:rPr>
          <w:rFonts w:ascii="Times New Roman" w:eastAsia="Times New Roman" w:hAnsi="Times New Roman" w:cs="Times New Roman"/>
          <w:b/>
          <w:bCs/>
          <w:kern w:val="0"/>
          <w:sz w:val="27"/>
          <w:szCs w:val="27"/>
          <w:lang w:eastAsia="ru-RU"/>
        </w:rPr>
        <w:t xml:space="preserve"> </w:t>
      </w:r>
      <w:r w:rsidRPr="007176FA">
        <w:rPr>
          <w:rFonts w:ascii="Times New Roman" w:eastAsia="Times New Roman" w:hAnsi="Times New Roman" w:cs="Times New Roman" w:hint="eastAsia"/>
          <w:b/>
          <w:bCs/>
          <w:kern w:val="0"/>
          <w:sz w:val="27"/>
          <w:szCs w:val="27"/>
          <w:lang w:eastAsia="ru-RU"/>
        </w:rPr>
        <w:t>основаниях</w:t>
      </w:r>
      <w:r w:rsidRPr="007176FA">
        <w:rPr>
          <w:rFonts w:ascii="Times New Roman" w:eastAsia="Times New Roman" w:hAnsi="Times New Roman" w:cs="Times New Roman"/>
          <w:b/>
          <w:bCs/>
          <w:kern w:val="0"/>
          <w:sz w:val="27"/>
          <w:szCs w:val="27"/>
          <w:lang w:eastAsia="ru-RU"/>
        </w:rPr>
        <w:t xml:space="preserve"> </w:t>
      </w:r>
      <w:r w:rsidRPr="007176FA">
        <w:rPr>
          <w:rFonts w:ascii="Times New Roman" w:eastAsia="Times New Roman" w:hAnsi="Times New Roman" w:cs="Times New Roman" w:hint="eastAsia"/>
          <w:b/>
          <w:bCs/>
          <w:kern w:val="0"/>
          <w:sz w:val="27"/>
          <w:szCs w:val="27"/>
          <w:lang w:eastAsia="ru-RU"/>
        </w:rPr>
        <w:t>под</w:t>
      </w:r>
      <w:r w:rsidRPr="007176FA">
        <w:rPr>
          <w:rFonts w:ascii="Times New Roman" w:eastAsia="Times New Roman" w:hAnsi="Times New Roman" w:cs="Times New Roman"/>
          <w:b/>
          <w:bCs/>
          <w:kern w:val="0"/>
          <w:sz w:val="27"/>
          <w:szCs w:val="27"/>
          <w:lang w:eastAsia="ru-RU"/>
        </w:rPr>
        <w:t xml:space="preserve"> </w:t>
      </w:r>
      <w:r w:rsidRPr="007176FA">
        <w:rPr>
          <w:rFonts w:ascii="Times New Roman" w:eastAsia="Times New Roman" w:hAnsi="Times New Roman" w:cs="Times New Roman" w:hint="eastAsia"/>
          <w:b/>
          <w:bCs/>
          <w:kern w:val="0"/>
          <w:sz w:val="27"/>
          <w:szCs w:val="27"/>
          <w:lang w:eastAsia="ru-RU"/>
        </w:rPr>
        <w:t>ленточными</w:t>
      </w:r>
      <w:r w:rsidRPr="007176FA">
        <w:rPr>
          <w:rFonts w:ascii="Times New Roman" w:eastAsia="Times New Roman" w:hAnsi="Times New Roman" w:cs="Times New Roman"/>
          <w:b/>
          <w:bCs/>
          <w:kern w:val="0"/>
          <w:sz w:val="27"/>
          <w:szCs w:val="27"/>
          <w:lang w:eastAsia="ru-RU"/>
        </w:rPr>
        <w:t xml:space="preserve"> </w:t>
      </w:r>
      <w:r w:rsidRPr="007176FA">
        <w:rPr>
          <w:rFonts w:ascii="Times New Roman" w:eastAsia="Times New Roman" w:hAnsi="Times New Roman" w:cs="Times New Roman" w:hint="eastAsia"/>
          <w:b/>
          <w:bCs/>
          <w:kern w:val="0"/>
          <w:sz w:val="27"/>
          <w:szCs w:val="27"/>
          <w:lang w:eastAsia="ru-RU"/>
        </w:rPr>
        <w:t>фундаментами</w:t>
      </w:r>
      <w:r w:rsidRPr="007176FA">
        <w:rPr>
          <w:rFonts w:ascii="Times New Roman" w:eastAsia="Times New Roman" w:hAnsi="Times New Roman" w:cs="Times New Roman"/>
          <w:b/>
          <w:bCs/>
          <w:kern w:val="0"/>
          <w:sz w:val="27"/>
          <w:szCs w:val="27"/>
          <w:lang w:eastAsia="ru-RU"/>
        </w:rPr>
        <w:t xml:space="preserve">: </w:t>
      </w:r>
      <w:r w:rsidRPr="007176FA">
        <w:rPr>
          <w:rFonts w:ascii="Times New Roman" w:eastAsia="Times New Roman" w:hAnsi="Times New Roman" w:cs="Times New Roman" w:hint="eastAsia"/>
          <w:b/>
          <w:bCs/>
          <w:kern w:val="0"/>
          <w:sz w:val="27"/>
          <w:szCs w:val="27"/>
          <w:lang w:eastAsia="ru-RU"/>
        </w:rPr>
        <w:t>диссертация</w:t>
      </w:r>
      <w:r w:rsidRPr="007176FA">
        <w:rPr>
          <w:rFonts w:ascii="Times New Roman" w:eastAsia="Times New Roman" w:hAnsi="Times New Roman" w:cs="Times New Roman"/>
          <w:b/>
          <w:bCs/>
          <w:kern w:val="0"/>
          <w:sz w:val="27"/>
          <w:szCs w:val="27"/>
          <w:lang w:eastAsia="ru-RU"/>
        </w:rPr>
        <w:t xml:space="preserve"> ... </w:t>
      </w:r>
      <w:r w:rsidRPr="007176FA">
        <w:rPr>
          <w:rFonts w:ascii="Times New Roman" w:eastAsia="Times New Roman" w:hAnsi="Times New Roman" w:cs="Times New Roman" w:hint="eastAsia"/>
          <w:b/>
          <w:bCs/>
          <w:kern w:val="0"/>
          <w:sz w:val="27"/>
          <w:szCs w:val="27"/>
          <w:lang w:eastAsia="ru-RU"/>
        </w:rPr>
        <w:t>кандидата</w:t>
      </w:r>
      <w:r w:rsidRPr="007176FA">
        <w:rPr>
          <w:rFonts w:ascii="Times New Roman" w:eastAsia="Times New Roman" w:hAnsi="Times New Roman" w:cs="Times New Roman"/>
          <w:b/>
          <w:bCs/>
          <w:kern w:val="0"/>
          <w:sz w:val="27"/>
          <w:szCs w:val="27"/>
          <w:lang w:eastAsia="ru-RU"/>
        </w:rPr>
        <w:t xml:space="preserve"> </w:t>
      </w:r>
      <w:r w:rsidRPr="007176FA">
        <w:rPr>
          <w:rFonts w:ascii="Times New Roman" w:eastAsia="Times New Roman" w:hAnsi="Times New Roman" w:cs="Times New Roman" w:hint="eastAsia"/>
          <w:b/>
          <w:bCs/>
          <w:kern w:val="0"/>
          <w:sz w:val="27"/>
          <w:szCs w:val="27"/>
          <w:lang w:eastAsia="ru-RU"/>
        </w:rPr>
        <w:t>технических</w:t>
      </w:r>
      <w:r w:rsidRPr="007176FA">
        <w:rPr>
          <w:rFonts w:ascii="Times New Roman" w:eastAsia="Times New Roman" w:hAnsi="Times New Roman" w:cs="Times New Roman"/>
          <w:b/>
          <w:bCs/>
          <w:kern w:val="0"/>
          <w:sz w:val="27"/>
          <w:szCs w:val="27"/>
          <w:lang w:eastAsia="ru-RU"/>
        </w:rPr>
        <w:t xml:space="preserve"> </w:t>
      </w:r>
      <w:r w:rsidRPr="007176FA">
        <w:rPr>
          <w:rFonts w:ascii="Times New Roman" w:eastAsia="Times New Roman" w:hAnsi="Times New Roman" w:cs="Times New Roman" w:hint="eastAsia"/>
          <w:b/>
          <w:bCs/>
          <w:kern w:val="0"/>
          <w:sz w:val="27"/>
          <w:szCs w:val="27"/>
          <w:lang w:eastAsia="ru-RU"/>
        </w:rPr>
        <w:t>наук</w:t>
      </w:r>
      <w:r w:rsidRPr="007176FA">
        <w:rPr>
          <w:rFonts w:ascii="Times New Roman" w:eastAsia="Times New Roman" w:hAnsi="Times New Roman" w:cs="Times New Roman"/>
          <w:b/>
          <w:bCs/>
          <w:kern w:val="0"/>
          <w:sz w:val="27"/>
          <w:szCs w:val="27"/>
          <w:lang w:eastAsia="ru-RU"/>
        </w:rPr>
        <w:t xml:space="preserve">: 05.23.02 / </w:t>
      </w:r>
      <w:r w:rsidRPr="007176FA">
        <w:rPr>
          <w:rFonts w:ascii="Times New Roman" w:eastAsia="Times New Roman" w:hAnsi="Times New Roman" w:cs="Times New Roman" w:hint="eastAsia"/>
          <w:b/>
          <w:bCs/>
          <w:kern w:val="0"/>
          <w:sz w:val="27"/>
          <w:szCs w:val="27"/>
          <w:lang w:eastAsia="ru-RU"/>
        </w:rPr>
        <w:t>Новиков</w:t>
      </w:r>
      <w:r w:rsidRPr="007176FA">
        <w:rPr>
          <w:rFonts w:ascii="Times New Roman" w:eastAsia="Times New Roman" w:hAnsi="Times New Roman" w:cs="Times New Roman"/>
          <w:b/>
          <w:bCs/>
          <w:kern w:val="0"/>
          <w:sz w:val="27"/>
          <w:szCs w:val="27"/>
          <w:lang w:eastAsia="ru-RU"/>
        </w:rPr>
        <w:t xml:space="preserve"> </w:t>
      </w:r>
      <w:r w:rsidRPr="007176FA">
        <w:rPr>
          <w:rFonts w:ascii="Times New Roman" w:eastAsia="Times New Roman" w:hAnsi="Times New Roman" w:cs="Times New Roman" w:hint="eastAsia"/>
          <w:b/>
          <w:bCs/>
          <w:kern w:val="0"/>
          <w:sz w:val="27"/>
          <w:szCs w:val="27"/>
          <w:lang w:eastAsia="ru-RU"/>
        </w:rPr>
        <w:t>Юрий</w:t>
      </w:r>
      <w:r w:rsidRPr="007176FA">
        <w:rPr>
          <w:rFonts w:ascii="Times New Roman" w:eastAsia="Times New Roman" w:hAnsi="Times New Roman" w:cs="Times New Roman"/>
          <w:b/>
          <w:bCs/>
          <w:kern w:val="0"/>
          <w:sz w:val="27"/>
          <w:szCs w:val="27"/>
          <w:lang w:eastAsia="ru-RU"/>
        </w:rPr>
        <w:t xml:space="preserve"> </w:t>
      </w:r>
      <w:r w:rsidRPr="007176FA">
        <w:rPr>
          <w:rFonts w:ascii="Times New Roman" w:eastAsia="Times New Roman" w:hAnsi="Times New Roman" w:cs="Times New Roman" w:hint="eastAsia"/>
          <w:b/>
          <w:bCs/>
          <w:kern w:val="0"/>
          <w:sz w:val="27"/>
          <w:szCs w:val="27"/>
          <w:lang w:eastAsia="ru-RU"/>
        </w:rPr>
        <w:t>Александрович</w:t>
      </w:r>
      <w:r w:rsidRPr="007176FA">
        <w:rPr>
          <w:rFonts w:ascii="Times New Roman" w:eastAsia="Times New Roman" w:hAnsi="Times New Roman" w:cs="Times New Roman"/>
          <w:b/>
          <w:bCs/>
          <w:kern w:val="0"/>
          <w:sz w:val="27"/>
          <w:szCs w:val="27"/>
          <w:lang w:eastAsia="ru-RU"/>
        </w:rPr>
        <w:t>;[</w:t>
      </w:r>
      <w:r w:rsidRPr="007176FA">
        <w:rPr>
          <w:rFonts w:ascii="Times New Roman" w:eastAsia="Times New Roman" w:hAnsi="Times New Roman" w:cs="Times New Roman" w:hint="eastAsia"/>
          <w:b/>
          <w:bCs/>
          <w:kern w:val="0"/>
          <w:sz w:val="27"/>
          <w:szCs w:val="27"/>
          <w:lang w:eastAsia="ru-RU"/>
        </w:rPr>
        <w:t>Место</w:t>
      </w:r>
      <w:r w:rsidRPr="007176FA">
        <w:rPr>
          <w:rFonts w:ascii="Times New Roman" w:eastAsia="Times New Roman" w:hAnsi="Times New Roman" w:cs="Times New Roman"/>
          <w:b/>
          <w:bCs/>
          <w:kern w:val="0"/>
          <w:sz w:val="27"/>
          <w:szCs w:val="27"/>
          <w:lang w:eastAsia="ru-RU"/>
        </w:rPr>
        <w:t xml:space="preserve"> </w:t>
      </w:r>
      <w:r w:rsidRPr="007176FA">
        <w:rPr>
          <w:rFonts w:ascii="Times New Roman" w:eastAsia="Times New Roman" w:hAnsi="Times New Roman" w:cs="Times New Roman" w:hint="eastAsia"/>
          <w:b/>
          <w:bCs/>
          <w:kern w:val="0"/>
          <w:sz w:val="27"/>
          <w:szCs w:val="27"/>
          <w:lang w:eastAsia="ru-RU"/>
        </w:rPr>
        <w:t>защиты</w:t>
      </w:r>
      <w:r w:rsidRPr="007176FA">
        <w:rPr>
          <w:rFonts w:ascii="Times New Roman" w:eastAsia="Times New Roman" w:hAnsi="Times New Roman" w:cs="Times New Roman"/>
          <w:b/>
          <w:bCs/>
          <w:kern w:val="0"/>
          <w:sz w:val="27"/>
          <w:szCs w:val="27"/>
          <w:lang w:eastAsia="ru-RU"/>
        </w:rPr>
        <w:t xml:space="preserve">: </w:t>
      </w:r>
      <w:r w:rsidRPr="007176FA">
        <w:rPr>
          <w:rFonts w:ascii="Times New Roman" w:eastAsia="Times New Roman" w:hAnsi="Times New Roman" w:cs="Times New Roman" w:hint="eastAsia"/>
          <w:b/>
          <w:bCs/>
          <w:kern w:val="0"/>
          <w:sz w:val="27"/>
          <w:szCs w:val="27"/>
          <w:lang w:eastAsia="ru-RU"/>
        </w:rPr>
        <w:t>Тюменский</w:t>
      </w:r>
      <w:r w:rsidRPr="007176FA">
        <w:rPr>
          <w:rFonts w:ascii="Times New Roman" w:eastAsia="Times New Roman" w:hAnsi="Times New Roman" w:cs="Times New Roman"/>
          <w:b/>
          <w:bCs/>
          <w:kern w:val="0"/>
          <w:sz w:val="27"/>
          <w:szCs w:val="27"/>
          <w:lang w:eastAsia="ru-RU"/>
        </w:rPr>
        <w:t xml:space="preserve"> </w:t>
      </w:r>
      <w:r w:rsidRPr="007176FA">
        <w:rPr>
          <w:rFonts w:ascii="Times New Roman" w:eastAsia="Times New Roman" w:hAnsi="Times New Roman" w:cs="Times New Roman" w:hint="eastAsia"/>
          <w:b/>
          <w:bCs/>
          <w:kern w:val="0"/>
          <w:sz w:val="27"/>
          <w:szCs w:val="27"/>
          <w:lang w:eastAsia="ru-RU"/>
        </w:rPr>
        <w:t>государственный</w:t>
      </w:r>
      <w:r w:rsidRPr="007176FA">
        <w:rPr>
          <w:rFonts w:ascii="Times New Roman" w:eastAsia="Times New Roman" w:hAnsi="Times New Roman" w:cs="Times New Roman"/>
          <w:b/>
          <w:bCs/>
          <w:kern w:val="0"/>
          <w:sz w:val="27"/>
          <w:szCs w:val="27"/>
          <w:lang w:eastAsia="ru-RU"/>
        </w:rPr>
        <w:t xml:space="preserve"> </w:t>
      </w:r>
      <w:r w:rsidRPr="007176FA">
        <w:rPr>
          <w:rFonts w:ascii="Times New Roman" w:eastAsia="Times New Roman" w:hAnsi="Times New Roman" w:cs="Times New Roman" w:hint="eastAsia"/>
          <w:b/>
          <w:bCs/>
          <w:kern w:val="0"/>
          <w:sz w:val="27"/>
          <w:szCs w:val="27"/>
          <w:lang w:eastAsia="ru-RU"/>
        </w:rPr>
        <w:t>архитектурно</w:t>
      </w:r>
      <w:r w:rsidRPr="007176FA">
        <w:rPr>
          <w:rFonts w:ascii="Times New Roman" w:eastAsia="Times New Roman" w:hAnsi="Times New Roman" w:cs="Times New Roman"/>
          <w:b/>
          <w:bCs/>
          <w:kern w:val="0"/>
          <w:sz w:val="27"/>
          <w:szCs w:val="27"/>
          <w:lang w:eastAsia="ru-RU"/>
        </w:rPr>
        <w:t>-</w:t>
      </w:r>
      <w:r w:rsidRPr="007176FA">
        <w:rPr>
          <w:rFonts w:ascii="Times New Roman" w:eastAsia="Times New Roman" w:hAnsi="Times New Roman" w:cs="Times New Roman" w:hint="eastAsia"/>
          <w:b/>
          <w:bCs/>
          <w:kern w:val="0"/>
          <w:sz w:val="27"/>
          <w:szCs w:val="27"/>
          <w:lang w:eastAsia="ru-RU"/>
        </w:rPr>
        <w:t>строительный</w:t>
      </w:r>
      <w:r w:rsidRPr="007176FA">
        <w:rPr>
          <w:rFonts w:ascii="Times New Roman" w:eastAsia="Times New Roman" w:hAnsi="Times New Roman" w:cs="Times New Roman"/>
          <w:b/>
          <w:bCs/>
          <w:kern w:val="0"/>
          <w:sz w:val="27"/>
          <w:szCs w:val="27"/>
          <w:lang w:eastAsia="ru-RU"/>
        </w:rPr>
        <w:t xml:space="preserve"> </w:t>
      </w:r>
      <w:r w:rsidRPr="007176FA">
        <w:rPr>
          <w:rFonts w:ascii="Times New Roman" w:eastAsia="Times New Roman" w:hAnsi="Times New Roman" w:cs="Times New Roman" w:hint="eastAsia"/>
          <w:b/>
          <w:bCs/>
          <w:kern w:val="0"/>
          <w:sz w:val="27"/>
          <w:szCs w:val="27"/>
          <w:lang w:eastAsia="ru-RU"/>
        </w:rPr>
        <w:t>университет</w:t>
      </w:r>
      <w:r w:rsidRPr="007176FA">
        <w:rPr>
          <w:rFonts w:ascii="Times New Roman" w:eastAsia="Times New Roman" w:hAnsi="Times New Roman" w:cs="Times New Roman"/>
          <w:b/>
          <w:bCs/>
          <w:kern w:val="0"/>
          <w:sz w:val="27"/>
          <w:szCs w:val="27"/>
          <w:lang w:eastAsia="ru-RU"/>
        </w:rPr>
        <w:t xml:space="preserve">].- </w:t>
      </w:r>
      <w:r w:rsidRPr="007176FA">
        <w:rPr>
          <w:rFonts w:ascii="Times New Roman" w:eastAsia="Times New Roman" w:hAnsi="Times New Roman" w:cs="Times New Roman" w:hint="eastAsia"/>
          <w:b/>
          <w:bCs/>
          <w:kern w:val="0"/>
          <w:sz w:val="27"/>
          <w:szCs w:val="27"/>
          <w:lang w:eastAsia="ru-RU"/>
        </w:rPr>
        <w:t>Тюмень</w:t>
      </w:r>
      <w:r w:rsidRPr="007176FA">
        <w:rPr>
          <w:rFonts w:ascii="Times New Roman" w:eastAsia="Times New Roman" w:hAnsi="Times New Roman" w:cs="Times New Roman"/>
          <w:b/>
          <w:bCs/>
          <w:kern w:val="0"/>
          <w:sz w:val="27"/>
          <w:szCs w:val="27"/>
          <w:lang w:eastAsia="ru-RU"/>
        </w:rPr>
        <w:t xml:space="preserve">, 2015.- 140 </w:t>
      </w:r>
      <w:r w:rsidRPr="007176FA">
        <w:rPr>
          <w:rFonts w:ascii="Times New Roman" w:eastAsia="Times New Roman" w:hAnsi="Times New Roman" w:cs="Times New Roman" w:hint="eastAsia"/>
          <w:b/>
          <w:bCs/>
          <w:kern w:val="0"/>
          <w:sz w:val="27"/>
          <w:szCs w:val="27"/>
          <w:lang w:eastAsia="ru-RU"/>
        </w:rPr>
        <w:t>с</w:t>
      </w:r>
      <w:r w:rsidRPr="007176FA">
        <w:rPr>
          <w:rFonts w:ascii="Times New Roman" w:eastAsia="Times New Roman" w:hAnsi="Times New Roman" w:cs="Times New Roman"/>
          <w:b/>
          <w:bCs/>
          <w:kern w:val="0"/>
          <w:sz w:val="27"/>
          <w:szCs w:val="27"/>
          <w:lang w:eastAsia="ru-RU"/>
        </w:rPr>
        <w:t>.</w:t>
      </w:r>
    </w:p>
    <w:p w:rsidR="007176FA" w:rsidRDefault="007176FA" w:rsidP="007176FA">
      <w:pPr>
        <w:rPr>
          <w:rFonts w:ascii="Times New Roman" w:eastAsia="Times New Roman" w:hAnsi="Times New Roman" w:cs="Times New Roman"/>
          <w:b/>
          <w:bCs/>
          <w:kern w:val="0"/>
          <w:sz w:val="27"/>
          <w:szCs w:val="27"/>
          <w:lang w:eastAsia="ru-RU"/>
        </w:rPr>
      </w:pPr>
    </w:p>
    <w:p w:rsidR="007176FA" w:rsidRDefault="007176FA" w:rsidP="007176FA">
      <w:pPr>
        <w:rPr>
          <w:rFonts w:ascii="Times New Roman" w:eastAsia="Times New Roman" w:hAnsi="Times New Roman" w:cs="Times New Roman"/>
          <w:b/>
          <w:bCs/>
          <w:kern w:val="0"/>
          <w:sz w:val="27"/>
          <w:szCs w:val="27"/>
          <w:lang w:eastAsia="ru-RU"/>
        </w:rPr>
      </w:pP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Министерство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образования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науки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Российской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Федсраиии</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Федерат</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ьлое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гос</w:t>
      </w:r>
      <w:r w:rsidRPr="007176FA">
        <w:rPr>
          <w:rFonts w:ascii="Times-Roman" w:eastAsia="Times-Roman" w:hAnsi="Courier New" w:cs="Times-Roman"/>
          <w:kern w:val="0"/>
          <w:sz w:val="26"/>
          <w:szCs w:val="26"/>
          <w:lang w:eastAsia="ru-RU"/>
        </w:rPr>
        <w:t xml:space="preserve">&gt; </w:t>
      </w:r>
      <w:r w:rsidRPr="007176FA">
        <w:rPr>
          <w:rFonts w:ascii="Times-Roman" w:eastAsia="Times-Roman" w:hAnsi="Courier New" w:cs="Times-Roman" w:hint="eastAsia"/>
          <w:kern w:val="0"/>
          <w:sz w:val="26"/>
          <w:szCs w:val="26"/>
          <w:lang w:eastAsia="ru-RU"/>
        </w:rPr>
        <w:t>даре</w:t>
      </w:r>
      <w:r w:rsidRPr="007176FA">
        <w:rPr>
          <w:rFonts w:ascii="Times-Roman" w:eastAsia="Times-Roman" w:hAnsi="Courier New" w:cs="Times-Roman"/>
          <w:kern w:val="0"/>
          <w:sz w:val="26"/>
          <w:szCs w:val="26"/>
          <w:lang w:eastAsia="ru-RU"/>
        </w:rPr>
        <w:t xml:space="preserve"> i </w:t>
      </w:r>
      <w:r w:rsidRPr="007176FA">
        <w:rPr>
          <w:rFonts w:ascii="Times-Roman" w:eastAsia="Times-Roman" w:hAnsi="Courier New" w:cs="Times-Roman" w:hint="eastAsia"/>
          <w:kern w:val="0"/>
          <w:sz w:val="26"/>
          <w:szCs w:val="26"/>
          <w:lang w:eastAsia="ru-RU"/>
        </w:rPr>
        <w:t>вен</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нос</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бюджетное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образовательное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учреждение</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высшею</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профессионального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образования</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Гюменски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госу</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даре</w:t>
      </w:r>
      <w:r w:rsidRPr="007176FA">
        <w:rPr>
          <w:rFonts w:ascii="Times-Roman" w:eastAsia="Times-Roman" w:hAnsi="Courier New" w:cs="Times-Roman"/>
          <w:kern w:val="0"/>
          <w:sz w:val="26"/>
          <w:szCs w:val="26"/>
          <w:lang w:eastAsia="ru-RU"/>
        </w:rPr>
        <w:t xml:space="preserve"> i </w:t>
      </w:r>
      <w:r w:rsidRPr="007176FA">
        <w:rPr>
          <w:rFonts w:ascii="Times-Roman" w:eastAsia="Times-Roman" w:hAnsi="Courier New" w:cs="Times-Roman" w:hint="eastAsia"/>
          <w:kern w:val="0"/>
          <w:sz w:val="26"/>
          <w:szCs w:val="26"/>
          <w:lang w:eastAsia="ru-RU"/>
        </w:rPr>
        <w:t>венный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архи</w:t>
      </w:r>
      <w:r w:rsidRPr="007176FA">
        <w:rPr>
          <w:rFonts w:ascii="Times-Roman" w:eastAsia="Times-Roman" w:hAnsi="Courier New" w:cs="Times-Roman"/>
          <w:kern w:val="0"/>
          <w:sz w:val="26"/>
          <w:szCs w:val="26"/>
          <w:lang w:eastAsia="ru-RU"/>
        </w:rPr>
        <w:t xml:space="preserve"> i </w:t>
      </w:r>
      <w:r w:rsidRPr="007176FA">
        <w:rPr>
          <w:rFonts w:ascii="Times-Roman" w:eastAsia="Times-Roman" w:hAnsi="Courier New" w:cs="Times-Roman" w:hint="eastAsia"/>
          <w:kern w:val="0"/>
          <w:sz w:val="26"/>
          <w:szCs w:val="26"/>
          <w:lang w:eastAsia="ru-RU"/>
        </w:rPr>
        <w:t>ек</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w:t>
      </w:r>
      <w:r w:rsidRPr="007176FA">
        <w:rPr>
          <w:rFonts w:ascii="Times-Roman" w:eastAsia="Times-Roman" w:hAnsi="Courier New" w:cs="Times-Roman"/>
          <w:kern w:val="0"/>
          <w:sz w:val="26"/>
          <w:szCs w:val="26"/>
          <w:lang w:eastAsia="ru-RU"/>
        </w:rPr>
        <w:t xml:space="preserve">&gt; </w:t>
      </w:r>
      <w:r w:rsidRPr="007176FA">
        <w:rPr>
          <w:rFonts w:ascii="Times-Roman" w:eastAsia="Times-Roman" w:hAnsi="Courier New" w:cs="Times-Roman" w:hint="eastAsia"/>
          <w:kern w:val="0"/>
          <w:sz w:val="26"/>
          <w:szCs w:val="26"/>
          <w:lang w:eastAsia="ru-RU"/>
        </w:rPr>
        <w:t>рпо</w:t>
      </w:r>
      <w:r w:rsidRPr="007176FA">
        <w:rPr>
          <w:rFonts w:ascii="Times-Roman" w:eastAsia="Times-Roman" w:hAnsi="Courier New" w:cs="Times-Roman"/>
          <w:kern w:val="0"/>
          <w:sz w:val="26"/>
          <w:szCs w:val="26"/>
          <w:lang w:eastAsia="ru-RU"/>
        </w:rPr>
        <w:t>-</w:t>
      </w:r>
      <w:r w:rsidRPr="007176FA">
        <w:rPr>
          <w:rFonts w:ascii="Times-Roman" w:eastAsia="Times-Roman" w:hAnsi="Courier New" w:cs="Times-Roman" w:hint="eastAsia"/>
          <w:kern w:val="0"/>
          <w:sz w:val="26"/>
          <w:szCs w:val="26"/>
          <w:lang w:eastAsia="ru-RU"/>
        </w:rPr>
        <w:t>ст</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рои</w:t>
      </w:r>
      <w:r w:rsidRPr="007176FA">
        <w:rPr>
          <w:rFonts w:ascii="Times-Roman" w:eastAsia="Times-Roman" w:hAnsi="Courier New" w:cs="Times-Roman"/>
          <w:kern w:val="0"/>
          <w:sz w:val="26"/>
          <w:szCs w:val="26"/>
          <w:lang w:eastAsia="ru-RU"/>
        </w:rPr>
        <w:t xml:space="preserve"> i </w:t>
      </w:r>
      <w:r w:rsidRPr="007176FA">
        <w:rPr>
          <w:rFonts w:ascii="Times-Roman" w:eastAsia="Times-Roman" w:hAnsi="Courier New" w:cs="Times-Roman" w:hint="eastAsia"/>
          <w:kern w:val="0"/>
          <w:sz w:val="26"/>
          <w:szCs w:val="26"/>
          <w:lang w:eastAsia="ru-RU"/>
        </w:rPr>
        <w:t>е</w:t>
      </w:r>
      <w:r w:rsidRPr="007176FA">
        <w:rPr>
          <w:rFonts w:ascii="Times-Roman" w:eastAsia="Times-Roman" w:hAnsi="Courier New" w:cs="Times-Roman"/>
          <w:kern w:val="0"/>
          <w:sz w:val="26"/>
          <w:szCs w:val="26"/>
          <w:lang w:eastAsia="ru-RU"/>
        </w:rPr>
        <w:t xml:space="preserve"> </w:t>
      </w:r>
      <w:r w:rsidRPr="007176FA">
        <w:rPr>
          <w:rFonts w:ascii="Times-Italic" w:eastAsia="Times-Italic" w:hAnsi="Courier New" w:cs="Times-Italic" w:hint="eastAsia"/>
          <w:i/>
          <w:iCs/>
          <w:kern w:val="0"/>
          <w:sz w:val="26"/>
          <w:szCs w:val="26"/>
          <w:lang w:eastAsia="ru-RU"/>
        </w:rPr>
        <w:t>тлили</w:t>
      </w:r>
      <w:r w:rsidRPr="007176FA">
        <w:rPr>
          <w:rFonts w:ascii="Times-Italic" w:eastAsia="Times-Italic" w:hAnsi="Courier New" w:cs="Times-Italic"/>
          <w:i/>
          <w:iCs/>
          <w:kern w:val="0"/>
          <w:sz w:val="26"/>
          <w:szCs w:val="26"/>
          <w:lang w:eastAsia="ru-RU"/>
        </w:rPr>
        <w:t xml:space="preserve"> } </w:t>
      </w:r>
      <w:r w:rsidRPr="007176FA">
        <w:rPr>
          <w:rFonts w:ascii="Times-Roman" w:eastAsia="Times-Roman" w:hAnsi="Courier New" w:cs="Times-Roman" w:hint="eastAsia"/>
          <w:kern w:val="0"/>
          <w:sz w:val="26"/>
          <w:szCs w:val="26"/>
          <w:lang w:eastAsia="ru-RU"/>
        </w:rPr>
        <w:t>ниверси</w:t>
      </w:r>
      <w:r w:rsidRPr="007176FA">
        <w:rPr>
          <w:rFonts w:ascii="Times-Roman" w:eastAsia="Times-Roman" w:hAnsi="Courier New" w:cs="Times-Roman"/>
          <w:kern w:val="0"/>
          <w:sz w:val="26"/>
          <w:szCs w:val="26"/>
          <w:lang w:eastAsia="ru-RU"/>
        </w:rPr>
        <w:t xml:space="preserve"> i </w:t>
      </w:r>
      <w:r w:rsidRPr="007176FA">
        <w:rPr>
          <w:rFonts w:ascii="Times-Roman" w:eastAsia="Times-Roman" w:hAnsi="Courier New" w:cs="Times-Roman" w:hint="eastAsia"/>
          <w:kern w:val="0"/>
          <w:sz w:val="26"/>
          <w:szCs w:val="26"/>
          <w:lang w:eastAsia="ru-RU"/>
        </w:rPr>
        <w:t>е</w:t>
      </w:r>
      <w:r w:rsidRPr="007176FA">
        <w:rPr>
          <w:rFonts w:ascii="Times-Roman" w:eastAsia="Times-Roman" w:hAnsi="Courier New" w:cs="Times-Roman"/>
          <w:kern w:val="0"/>
          <w:sz w:val="26"/>
          <w:szCs w:val="26"/>
          <w:lang w:eastAsia="ru-RU"/>
        </w:rPr>
        <w:t xml:space="preserve"> i</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la </w:t>
      </w:r>
      <w:r w:rsidRPr="007176FA">
        <w:rPr>
          <w:rFonts w:ascii="Times-Roman" w:eastAsia="Times-Roman" w:hAnsi="Courier New" w:cs="Times-Roman" w:hint="eastAsia"/>
          <w:kern w:val="0"/>
          <w:sz w:val="26"/>
          <w:szCs w:val="26"/>
          <w:lang w:eastAsia="ru-RU"/>
        </w:rPr>
        <w:t>правах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рукописи</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НОВИКОВ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Юрий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Александрович</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ИССЛЕДОВАНИЕ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РАБОТЫ</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ПЕСЧАНЫХ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АРМИРОВАННЫХ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7176FA">
        <w:rPr>
          <w:rFonts w:ascii="Times-Roman" w:eastAsia="Times-Roman" w:hAnsi="Courier New" w:cs="Times-Roman"/>
          <w:kern w:val="0"/>
          <w:sz w:val="28"/>
          <w:szCs w:val="28"/>
          <w:lang w:eastAsia="ru-RU"/>
        </w:rPr>
        <w:t xml:space="preserve">R'oimpy </w:t>
      </w:r>
      <w:r w:rsidRPr="007176FA">
        <w:rPr>
          <w:rFonts w:ascii="Times-Roman" w:eastAsia="Times-Roman" w:hAnsi="Courier New" w:cs="Times-Roman" w:hint="eastAsia"/>
          <w:kern w:val="0"/>
          <w:sz w:val="28"/>
          <w:szCs w:val="28"/>
          <w:lang w:eastAsia="ru-RU"/>
        </w:rPr>
        <w:t>СВАЙ</w:t>
      </w:r>
      <w:r w:rsidRPr="007176FA">
        <w:rPr>
          <w:rFonts w:ascii="Times-Roman" w:eastAsia="Times-Roman" w:hAnsi="Courier New" w:cs="Times-Roman"/>
          <w:kern w:val="0"/>
          <w:sz w:val="28"/>
          <w:szCs w:val="28"/>
          <w:lang w:eastAsia="ru-RU"/>
        </w:rPr>
        <w:t xml:space="preserve"> </w:t>
      </w:r>
      <w:r w:rsidRPr="007176FA">
        <w:rPr>
          <w:rFonts w:ascii="Times-Roman" w:eastAsia="Times-Roman" w:hAnsi="Courier New" w:cs="Times-Roman" w:hint="eastAsia"/>
          <w:kern w:val="0"/>
          <w:sz w:val="28"/>
          <w:szCs w:val="28"/>
          <w:lang w:eastAsia="ru-RU"/>
        </w:rPr>
        <w:t>В</w:t>
      </w:r>
      <w:r w:rsidRPr="007176FA">
        <w:rPr>
          <w:rFonts w:ascii="Times-Roman" w:eastAsia="Times-Roman" w:hAnsi="Courier New" w:cs="Times-Roman"/>
          <w:kern w:val="0"/>
          <w:sz w:val="28"/>
          <w:szCs w:val="28"/>
          <w:lang w:eastAsia="ru-RU"/>
        </w:rPr>
        <w:t xml:space="preserve"> </w:t>
      </w:r>
      <w:r w:rsidRPr="007176FA">
        <w:rPr>
          <w:rFonts w:ascii="Times-Roman" w:eastAsia="Times-Roman" w:hAnsi="Courier New" w:cs="Times-Roman" w:hint="eastAsia"/>
          <w:kern w:val="0"/>
          <w:sz w:val="28"/>
          <w:szCs w:val="28"/>
          <w:lang w:eastAsia="ru-RU"/>
        </w:rPr>
        <w:t>СЛАБЫХ</w:t>
      </w:r>
      <w:r w:rsidRPr="007176FA">
        <w:rPr>
          <w:rFonts w:ascii="Times-Roman" w:eastAsia="Times-Roman" w:hAnsi="Courier New" w:cs="Times-Roman"/>
          <w:kern w:val="0"/>
          <w:sz w:val="28"/>
          <w:szCs w:val="28"/>
          <w:lang w:eastAsia="ru-RU"/>
        </w:rPr>
        <w:t xml:space="preserve"> </w:t>
      </w:r>
      <w:r w:rsidRPr="007176FA">
        <w:rPr>
          <w:rFonts w:ascii="Times-Roman" w:eastAsia="Times-Roman" w:hAnsi="Courier New" w:cs="Times-Roman" w:hint="eastAsia"/>
          <w:kern w:val="0"/>
          <w:sz w:val="28"/>
          <w:szCs w:val="28"/>
          <w:lang w:eastAsia="ru-RU"/>
        </w:rPr>
        <w:t>ГЛИНИСТЫХ</w:t>
      </w:r>
      <w:r w:rsidRPr="007176FA">
        <w:rPr>
          <w:rFonts w:ascii="Times-Roman" w:eastAsia="Times-Roman" w:hAnsi="Courier New" w:cs="Times-Roman"/>
          <w:kern w:val="0"/>
          <w:sz w:val="28"/>
          <w:szCs w:val="28"/>
          <w:lang w:eastAsia="ru-RU"/>
        </w:rPr>
        <w:t xml:space="preserve"> </w:t>
      </w:r>
      <w:r w:rsidRPr="007176FA">
        <w:rPr>
          <w:rFonts w:ascii="Times-Roman" w:eastAsia="Times-Roman" w:hAnsi="Courier New" w:cs="Times-Roman" w:hint="eastAsia"/>
          <w:kern w:val="0"/>
          <w:sz w:val="28"/>
          <w:szCs w:val="28"/>
          <w:lang w:eastAsia="ru-RU"/>
        </w:rPr>
        <w:t>ОСНОВАНИЯХ</w:t>
      </w:r>
      <w:r w:rsidRPr="007176FA">
        <w:rPr>
          <w:rFonts w:ascii="Times-Roman" w:eastAsia="Times-Roman" w:hAnsi="Courier New" w:cs="Times-Roman"/>
          <w:kern w:val="0"/>
          <w:sz w:val="28"/>
          <w:szCs w:val="28"/>
          <w:lang w:eastAsia="ru-RU"/>
        </w:rPr>
        <w:t xml:space="preserve"> </w:t>
      </w:r>
      <w:r w:rsidRPr="007176FA">
        <w:rPr>
          <w:rFonts w:ascii="Times-Roman" w:eastAsia="Times-Roman" w:hAnsi="Courier New" w:cs="Times-Roman" w:hint="eastAsia"/>
          <w:kern w:val="0"/>
          <w:sz w:val="28"/>
          <w:szCs w:val="28"/>
          <w:lang w:eastAsia="ru-RU"/>
        </w:rPr>
        <w:t>под</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7176FA">
        <w:rPr>
          <w:rFonts w:ascii="Times-Roman" w:eastAsia="Times-Roman" w:hAnsi="Courier New" w:cs="Times-Roman" w:hint="eastAsia"/>
          <w:kern w:val="0"/>
          <w:sz w:val="28"/>
          <w:szCs w:val="28"/>
          <w:lang w:eastAsia="ru-RU"/>
        </w:rPr>
        <w:t>ЛЕНТОЧНЫМ</w:t>
      </w:r>
      <w:r w:rsidRPr="007176FA">
        <w:rPr>
          <w:rFonts w:ascii="Times-Roman" w:eastAsia="Times-Roman" w:hAnsi="Courier New" w:cs="Times-Roman"/>
          <w:kern w:val="0"/>
          <w:sz w:val="28"/>
          <w:szCs w:val="28"/>
          <w:lang w:eastAsia="ru-RU"/>
        </w:rPr>
        <w:t xml:space="preserve"> </w:t>
      </w:r>
      <w:r w:rsidRPr="007176FA">
        <w:rPr>
          <w:rFonts w:ascii="Times-Roman" w:eastAsia="Times-Roman" w:hAnsi="Courier New" w:cs="Times-Roman" w:hint="eastAsia"/>
          <w:kern w:val="0"/>
          <w:sz w:val="28"/>
          <w:szCs w:val="28"/>
          <w:lang w:eastAsia="ru-RU"/>
        </w:rPr>
        <w:t>И</w:t>
      </w:r>
      <w:r w:rsidRPr="007176FA">
        <w:rPr>
          <w:rFonts w:ascii="Times-Roman" w:eastAsia="Times-Roman" w:hAnsi="Courier New" w:cs="Times-Roman"/>
          <w:kern w:val="0"/>
          <w:sz w:val="28"/>
          <w:szCs w:val="28"/>
          <w:lang w:eastAsia="ru-RU"/>
        </w:rPr>
        <w:t xml:space="preserve"> </w:t>
      </w:r>
      <w:r w:rsidRPr="007176FA">
        <w:rPr>
          <w:rFonts w:ascii="Times-Roman" w:eastAsia="Times-Roman" w:hAnsi="Courier New" w:cs="Times-Roman" w:hint="eastAsia"/>
          <w:kern w:val="0"/>
          <w:sz w:val="28"/>
          <w:szCs w:val="28"/>
          <w:lang w:eastAsia="ru-RU"/>
        </w:rPr>
        <w:t>ФУНДАМ</w:t>
      </w:r>
      <w:r w:rsidRPr="007176FA">
        <w:rPr>
          <w:rFonts w:ascii="Times-Roman" w:eastAsia="Times-Roman" w:hAnsi="Courier New" w:cs="Times-Roman"/>
          <w:kern w:val="0"/>
          <w:sz w:val="28"/>
          <w:szCs w:val="28"/>
          <w:lang w:eastAsia="ru-RU"/>
        </w:rPr>
        <w:t xml:space="preserve"> EU</w:t>
      </w:r>
      <w:r w:rsidRPr="007176FA">
        <w:rPr>
          <w:rFonts w:ascii="Times-Roman" w:eastAsia="Times-Roman" w:hAnsi="Courier New" w:cs="Times-Roman" w:hint="eastAsia"/>
          <w:kern w:val="0"/>
          <w:sz w:val="28"/>
          <w:szCs w:val="28"/>
          <w:lang w:eastAsia="ru-RU"/>
        </w:rPr>
        <w:t>ТАМ</w:t>
      </w:r>
      <w:r w:rsidRPr="007176FA">
        <w:rPr>
          <w:rFonts w:ascii="Times-Roman" w:eastAsia="Times-Roman" w:hAnsi="Courier New" w:cs="Times-Roman"/>
          <w:kern w:val="0"/>
          <w:sz w:val="28"/>
          <w:szCs w:val="28"/>
          <w:lang w:eastAsia="ru-RU"/>
        </w:rPr>
        <w:t xml:space="preserve"> </w:t>
      </w:r>
      <w:r w:rsidRPr="007176FA">
        <w:rPr>
          <w:rFonts w:ascii="Times-Roman" w:eastAsia="Times-Roman" w:hAnsi="Courier New" w:cs="Times-Roman" w:hint="eastAsia"/>
          <w:kern w:val="0"/>
          <w:sz w:val="28"/>
          <w:szCs w:val="28"/>
          <w:lang w:eastAsia="ru-RU"/>
        </w:rPr>
        <w:t>И</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05.23.02 - </w:t>
      </w:r>
      <w:r w:rsidRPr="007176FA">
        <w:rPr>
          <w:rFonts w:ascii="Times-Roman" w:eastAsia="Times-Roman" w:hAnsi="Courier New" w:cs="Times-Roman" w:hint="eastAsia"/>
          <w:kern w:val="0"/>
          <w:sz w:val="26"/>
          <w:szCs w:val="26"/>
          <w:lang w:eastAsia="ru-RU"/>
        </w:rPr>
        <w:t>Основания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w:t>
      </w:r>
      <w:r w:rsidRPr="007176FA">
        <w:rPr>
          <w:rFonts w:ascii="Times-Roman" w:eastAsia="Times-Roman" w:hAnsi="Courier New" w:cs="Times-Roman"/>
          <w:kern w:val="0"/>
          <w:sz w:val="26"/>
          <w:szCs w:val="26"/>
          <w:lang w:eastAsia="ru-RU"/>
        </w:rPr>
        <w:t xml:space="preserve"> </w:t>
      </w:r>
      <w:r w:rsidRPr="007176FA">
        <w:rPr>
          <w:rFonts w:ascii="Times-Italic" w:eastAsia="Times-Italic" w:hAnsi="Courier New" w:cs="Times-Italic" w:hint="eastAsia"/>
          <w:i/>
          <w:iCs/>
          <w:kern w:val="0"/>
          <w:sz w:val="26"/>
          <w:szCs w:val="26"/>
          <w:lang w:eastAsia="ru-RU"/>
        </w:rPr>
        <w:t>ф</w:t>
      </w:r>
      <w:r w:rsidRPr="007176FA">
        <w:rPr>
          <w:rFonts w:ascii="Times-Italic" w:eastAsia="Times-Italic" w:hAnsi="Courier New" w:cs="Times-Italic"/>
          <w:i/>
          <w:iCs/>
          <w:kern w:val="0"/>
          <w:sz w:val="26"/>
          <w:szCs w:val="26"/>
          <w:lang w:eastAsia="ru-RU"/>
        </w:rPr>
        <w:t xml:space="preserve">} </w:t>
      </w:r>
      <w:r w:rsidRPr="007176FA">
        <w:rPr>
          <w:rFonts w:ascii="Times-Roman" w:eastAsia="Times-Roman" w:hAnsi="Courier New" w:cs="Times-Roman" w:hint="eastAsia"/>
          <w:kern w:val="0"/>
          <w:sz w:val="26"/>
          <w:szCs w:val="26"/>
          <w:lang w:eastAsia="ru-RU"/>
        </w:rPr>
        <w:t>н</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kern w:val="0"/>
          <w:sz w:val="21"/>
          <w:szCs w:val="21"/>
          <w:lang w:eastAsia="ru-RU"/>
        </w:rPr>
        <w:t xml:space="preserve">UIMCII I </w:t>
      </w:r>
      <w:r w:rsidRPr="007176FA">
        <w:rPr>
          <w:rFonts w:ascii="Times-Roman" w:eastAsia="Times-Roman" w:hAnsi="Courier New" w:cs="Times-Roman" w:hint="eastAsia"/>
          <w:kern w:val="0"/>
          <w:sz w:val="21"/>
          <w:szCs w:val="21"/>
          <w:lang w:eastAsia="ru-RU"/>
        </w:rPr>
        <w:t>Ы</w:t>
      </w:r>
      <w:r w:rsidRPr="007176FA">
        <w:rPr>
          <w:rFonts w:ascii="Times-Roman" w:eastAsia="Times-Roman" w:hAnsi="Courier New" w:cs="Times-Roman"/>
          <w:kern w:val="0"/>
          <w:sz w:val="21"/>
          <w:szCs w:val="21"/>
          <w:lang w:eastAsia="ru-RU"/>
        </w:rPr>
        <w:t xml:space="preserve">, </w:t>
      </w:r>
      <w:r w:rsidRPr="007176FA">
        <w:rPr>
          <w:rFonts w:ascii="Times-Roman" w:eastAsia="Times-Roman" w:hAnsi="Courier New" w:cs="Times-Roman" w:hint="eastAsia"/>
          <w:kern w:val="0"/>
          <w:sz w:val="26"/>
          <w:szCs w:val="26"/>
          <w:lang w:eastAsia="ru-RU"/>
        </w:rPr>
        <w:t>по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пемные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сооружении</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Helvetica" w:eastAsia="Times-Roman" w:hAnsi="Helvetica" w:cs="Helvetica"/>
          <w:kern w:val="0"/>
          <w:sz w:val="26"/>
          <w:szCs w:val="26"/>
          <w:lang w:eastAsia="ru-RU"/>
        </w:rPr>
      </w:pPr>
      <w:r w:rsidRPr="007176FA">
        <w:rPr>
          <w:rFonts w:ascii="Helvetica" w:eastAsia="Times-Roman" w:hAnsi="Helvetica" w:cs="Helvetica"/>
          <w:kern w:val="0"/>
          <w:sz w:val="26"/>
          <w:szCs w:val="26"/>
          <w:lang w:eastAsia="ru-RU"/>
        </w:rPr>
        <w:t>ДИССТР! АЦИЯ</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па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соискание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ученой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степени</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кандидата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технических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на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к</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Научный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ководи</w:t>
      </w:r>
      <w:r w:rsidRPr="007176FA">
        <w:rPr>
          <w:rFonts w:ascii="Times-Roman" w:eastAsia="Times-Roman" w:hAnsi="Courier New" w:cs="Times-Roman"/>
          <w:kern w:val="0"/>
          <w:sz w:val="26"/>
          <w:szCs w:val="26"/>
          <w:lang w:eastAsia="ru-RU"/>
        </w:rPr>
        <w:t xml:space="preserve"> 1</w:t>
      </w:r>
      <w:r w:rsidRPr="007176FA">
        <w:rPr>
          <w:rFonts w:ascii="Times-Roman" w:eastAsia="Times-Roman" w:hAnsi="Courier New" w:cs="Times-Roman" w:hint="eastAsia"/>
          <w:kern w:val="0"/>
          <w:sz w:val="26"/>
          <w:szCs w:val="26"/>
          <w:lang w:eastAsia="ru-RU"/>
        </w:rPr>
        <w:t>ель</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к</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т</w:t>
      </w:r>
      <w:r w:rsidRPr="007176FA">
        <w:rPr>
          <w:rFonts w:ascii="Times-Roman" w:eastAsia="Times-Roman" w:hAnsi="Courier New" w:cs="Times-Roman"/>
          <w:kern w:val="0"/>
          <w:sz w:val="26"/>
          <w:szCs w:val="26"/>
          <w:lang w:eastAsia="ru-RU"/>
        </w:rPr>
        <w:t>.</w:t>
      </w:r>
      <w:r w:rsidRPr="007176FA">
        <w:rPr>
          <w:rFonts w:ascii="Times-Roman" w:eastAsia="Times-Roman" w:hAnsi="Courier New" w:cs="Times-Roman" w:hint="eastAsia"/>
          <w:kern w:val="0"/>
          <w:sz w:val="26"/>
          <w:szCs w:val="26"/>
          <w:lang w:eastAsia="ru-RU"/>
        </w:rPr>
        <w:t>п</w:t>
      </w:r>
      <w:r w:rsidRPr="007176FA">
        <w:rPr>
          <w:rFonts w:ascii="Times-Roman" w:eastAsia="Times-Roman" w:hAnsi="Courier New" w:cs="Times-Roman"/>
          <w:kern w:val="0"/>
          <w:sz w:val="26"/>
          <w:szCs w:val="26"/>
          <w:lang w:eastAsia="ru-RU"/>
        </w:rPr>
        <w:t xml:space="preserve"> . </w:t>
      </w:r>
      <w:r w:rsidRPr="007176FA">
        <w:rPr>
          <w:rFonts w:ascii="Times-Roman" w:eastAsia="Times-Roman" w:hAnsi="Courier New" w:cs="Times-Roman" w:hint="eastAsia"/>
          <w:kern w:val="0"/>
          <w:sz w:val="26"/>
          <w:szCs w:val="26"/>
          <w:lang w:eastAsia="ru-RU"/>
        </w:rPr>
        <w:t>доцен</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Набоков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Алексан</w:t>
      </w:r>
      <w:r w:rsidRPr="007176FA">
        <w:rPr>
          <w:rFonts w:ascii="Times-Roman" w:eastAsia="Times-Roman" w:hAnsi="Courier New" w:cs="Times-Roman"/>
          <w:kern w:val="0"/>
          <w:sz w:val="26"/>
          <w:szCs w:val="26"/>
          <w:lang w:eastAsia="ru-RU"/>
        </w:rPr>
        <w:t xml:space="preserve"> ip </w:t>
      </w:r>
      <w:r w:rsidRPr="007176FA">
        <w:rPr>
          <w:rFonts w:ascii="Times-Roman" w:eastAsia="Times-Roman" w:hAnsi="Courier New" w:cs="Times-Roman" w:hint="eastAsia"/>
          <w:kern w:val="0"/>
          <w:sz w:val="26"/>
          <w:szCs w:val="26"/>
          <w:lang w:eastAsia="ru-RU"/>
        </w:rPr>
        <w:t>Валерьевич</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BoldItalic" w:eastAsia="Times-BoldItalic" w:hAnsi="Courier New" w:cs="Times-BoldItalic"/>
          <w:b/>
          <w:bCs/>
          <w:i/>
          <w:iCs/>
          <w:kern w:val="0"/>
          <w:sz w:val="26"/>
          <w:szCs w:val="26"/>
          <w:lang w:eastAsia="ru-RU"/>
        </w:rPr>
      </w:pPr>
      <w:r w:rsidRPr="007176FA">
        <w:rPr>
          <w:rFonts w:ascii="Times-BoldItalic" w:eastAsia="Times-BoldItalic" w:hAnsi="Courier New" w:cs="Times-BoldItalic" w:hint="eastAsia"/>
          <w:b/>
          <w:bCs/>
          <w:i/>
          <w:iCs/>
          <w:kern w:val="0"/>
          <w:sz w:val="26"/>
          <w:szCs w:val="26"/>
          <w:lang w:eastAsia="ru-RU"/>
        </w:rPr>
        <w:t>тх</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Тюмень</w:t>
      </w:r>
      <w:r w:rsidRPr="007176FA">
        <w:rPr>
          <w:rFonts w:ascii="Times-Roman" w:eastAsia="Times-Roman" w:hAnsi="Courier New" w:cs="Times-Roman"/>
          <w:kern w:val="0"/>
          <w:sz w:val="26"/>
          <w:szCs w:val="26"/>
          <w:lang w:eastAsia="ru-RU"/>
        </w:rPr>
        <w:t xml:space="preserve"> 20! 5</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6"/>
          <w:szCs w:val="26"/>
          <w:lang w:eastAsia="ru-RU"/>
        </w:rPr>
      </w:pPr>
      <w:r w:rsidRPr="007176FA">
        <w:rPr>
          <w:rFonts w:ascii="Times-Bold" w:eastAsia="Times-Bold" w:hAnsi="Courier New" w:cs="Times-Bold"/>
          <w:b/>
          <w:bCs/>
          <w:kern w:val="0"/>
          <w:sz w:val="26"/>
          <w:szCs w:val="26"/>
          <w:lang w:eastAsia="ru-RU"/>
        </w:rPr>
        <w:t>2</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6"/>
          <w:szCs w:val="26"/>
          <w:lang w:eastAsia="ru-RU"/>
        </w:rPr>
      </w:pPr>
      <w:r w:rsidRPr="007176FA">
        <w:rPr>
          <w:rFonts w:ascii="Times-Bold" w:eastAsia="Times-Bold" w:hAnsi="Courier New" w:cs="Times-Bold" w:hint="eastAsia"/>
          <w:b/>
          <w:bCs/>
          <w:kern w:val="0"/>
          <w:sz w:val="26"/>
          <w:szCs w:val="26"/>
          <w:lang w:eastAsia="ru-RU"/>
        </w:rPr>
        <w:t>ОГЛАВЛЕНИЕ</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ВВЕДЕНИЕ</w:t>
      </w:r>
      <w:r w:rsidRPr="007176FA">
        <w:rPr>
          <w:rFonts w:ascii="Times-Roman" w:eastAsia="Times-Roman" w:hAnsi="Courier New" w:cs="Times-Roman"/>
          <w:kern w:val="0"/>
          <w:sz w:val="26"/>
          <w:szCs w:val="26"/>
          <w:lang w:eastAsia="ru-RU"/>
        </w:rPr>
        <w:t xml:space="preserve"> 5</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ГЛАВА</w:t>
      </w:r>
      <w:r w:rsidRPr="007176FA">
        <w:rPr>
          <w:rFonts w:ascii="Times-Roman" w:eastAsia="Times-Roman" w:hAnsi="Courier New" w:cs="Times-Roman"/>
          <w:kern w:val="0"/>
          <w:sz w:val="26"/>
          <w:szCs w:val="26"/>
          <w:lang w:eastAsia="ru-RU"/>
        </w:rPr>
        <w:t xml:space="preserve"> 1. </w:t>
      </w:r>
      <w:r w:rsidRPr="007176FA">
        <w:rPr>
          <w:rFonts w:ascii="Times-Roman" w:eastAsia="Times-Roman" w:hAnsi="Courier New" w:cs="Times-Roman" w:hint="eastAsia"/>
          <w:kern w:val="0"/>
          <w:sz w:val="26"/>
          <w:szCs w:val="26"/>
          <w:lang w:eastAsia="ru-RU"/>
        </w:rPr>
        <w:t>ОБЗОР</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АНАЛИЗ</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ЛИТЕРАТУРНЫХ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ИСТОЧНИКОВ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ЦЕЛЬ</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ЗАДАЧИ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ИССЛЕДОВАНИЙ</w:t>
      </w:r>
      <w:r w:rsidRPr="007176FA">
        <w:rPr>
          <w:rFonts w:ascii="Times-Roman" w:eastAsia="Times-Roman" w:hAnsi="Courier New" w:cs="Times-Roman"/>
          <w:kern w:val="0"/>
          <w:sz w:val="26"/>
          <w:szCs w:val="26"/>
          <w:lang w:eastAsia="ru-RU"/>
        </w:rPr>
        <w:t xml:space="preserve"> 12</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1.1. </w:t>
      </w:r>
      <w:r w:rsidRPr="007176FA">
        <w:rPr>
          <w:rFonts w:ascii="Times-Roman" w:eastAsia="Times-Roman" w:hAnsi="Courier New" w:cs="Times-Roman" w:hint="eastAsia"/>
          <w:kern w:val="0"/>
          <w:sz w:val="26"/>
          <w:szCs w:val="26"/>
          <w:lang w:eastAsia="ru-RU"/>
        </w:rPr>
        <w:t>Свайные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фундаменты</w:t>
      </w:r>
      <w:r w:rsidRPr="007176FA">
        <w:rPr>
          <w:rFonts w:ascii="Times-Roman" w:eastAsia="Times-Roman" w:hAnsi="Courier New" w:cs="Times-Roman"/>
          <w:kern w:val="0"/>
          <w:sz w:val="26"/>
          <w:szCs w:val="26"/>
          <w:lang w:eastAsia="ru-RU"/>
        </w:rPr>
        <w:t xml:space="preserve"> 13</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1.2. </w:t>
      </w:r>
      <w:r w:rsidRPr="007176FA">
        <w:rPr>
          <w:rFonts w:ascii="Times-Roman" w:eastAsia="Times-Roman" w:hAnsi="Courier New" w:cs="Times-Roman" w:hint="eastAsia"/>
          <w:kern w:val="0"/>
          <w:sz w:val="26"/>
          <w:szCs w:val="26"/>
          <w:lang w:eastAsia="ru-RU"/>
        </w:rPr>
        <w:t>Искусственно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улучшенные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основания</w:t>
      </w:r>
      <w:r w:rsidRPr="007176FA">
        <w:rPr>
          <w:rFonts w:ascii="Times-Roman" w:eastAsia="Times-Roman" w:hAnsi="Courier New" w:cs="Times-Roman"/>
          <w:kern w:val="0"/>
          <w:sz w:val="26"/>
          <w:szCs w:val="26"/>
          <w:lang w:eastAsia="ru-RU"/>
        </w:rPr>
        <w:t xml:space="preserve"> 16</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1.3. </w:t>
      </w:r>
      <w:r w:rsidRPr="007176FA">
        <w:rPr>
          <w:rFonts w:ascii="Times-Roman" w:eastAsia="Times-Roman" w:hAnsi="Courier New" w:cs="Times-Roman" w:hint="eastAsia"/>
          <w:kern w:val="0"/>
          <w:sz w:val="26"/>
          <w:szCs w:val="26"/>
          <w:lang w:eastAsia="ru-RU"/>
        </w:rPr>
        <w:t>Усиление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слабых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оснований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песчаными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сваями</w:t>
      </w:r>
      <w:r w:rsidRPr="007176FA">
        <w:rPr>
          <w:rFonts w:ascii="Times-Roman" w:eastAsia="Times-Roman" w:hAnsi="Courier New" w:cs="Times-Roman"/>
          <w:kern w:val="0"/>
          <w:sz w:val="26"/>
          <w:szCs w:val="26"/>
          <w:lang w:eastAsia="ru-RU"/>
        </w:rPr>
        <w:t xml:space="preserve"> 19</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1.4. </w:t>
      </w:r>
      <w:r w:rsidRPr="007176FA">
        <w:rPr>
          <w:rFonts w:ascii="Times-Roman" w:eastAsia="Times-Roman" w:hAnsi="Courier New" w:cs="Times-Roman" w:hint="eastAsia"/>
          <w:kern w:val="0"/>
          <w:sz w:val="26"/>
          <w:szCs w:val="26"/>
          <w:lang w:eastAsia="ru-RU"/>
        </w:rPr>
        <w:t>Армирование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оснований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Применение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современных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геосинтетических</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материалов</w:t>
      </w:r>
      <w:r w:rsidRPr="007176FA">
        <w:rPr>
          <w:rFonts w:ascii="Times-Roman" w:eastAsia="Times-Roman" w:hAnsi="Courier New" w:cs="Times-Roman"/>
          <w:kern w:val="0"/>
          <w:sz w:val="26"/>
          <w:szCs w:val="26"/>
          <w:lang w:eastAsia="ru-RU"/>
        </w:rPr>
        <w:t xml:space="preserve"> 24</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1.5. </w:t>
      </w:r>
      <w:r w:rsidRPr="007176FA">
        <w:rPr>
          <w:rFonts w:ascii="Times-Roman" w:eastAsia="Times-Roman" w:hAnsi="Courier New" w:cs="Times-Roman" w:hint="eastAsia"/>
          <w:kern w:val="0"/>
          <w:sz w:val="26"/>
          <w:szCs w:val="26"/>
          <w:lang w:eastAsia="ru-RU"/>
        </w:rPr>
        <w:t>Методы</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расчета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армированных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оснований</w:t>
      </w:r>
      <w:r w:rsidRPr="007176FA">
        <w:rPr>
          <w:rFonts w:ascii="Times-Roman" w:eastAsia="Times-Roman" w:hAnsi="Courier New" w:cs="Times-Roman"/>
          <w:kern w:val="0"/>
          <w:sz w:val="26"/>
          <w:szCs w:val="26"/>
          <w:lang w:eastAsia="ru-RU"/>
        </w:rPr>
        <w:t xml:space="preserve"> 28</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1.6. </w:t>
      </w:r>
      <w:r w:rsidRPr="007176FA">
        <w:rPr>
          <w:rFonts w:ascii="Times-Roman" w:eastAsia="Times-Roman" w:hAnsi="Courier New" w:cs="Times-Roman" w:hint="eastAsia"/>
          <w:kern w:val="0"/>
          <w:sz w:val="26"/>
          <w:szCs w:val="26"/>
          <w:lang w:eastAsia="ru-RU"/>
        </w:rPr>
        <w:t>Выводы</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главе</w:t>
      </w:r>
      <w:r w:rsidRPr="007176FA">
        <w:rPr>
          <w:rFonts w:ascii="Times-Roman" w:eastAsia="Times-Roman" w:hAnsi="Courier New" w:cs="Times-Roman"/>
          <w:kern w:val="0"/>
          <w:sz w:val="26"/>
          <w:szCs w:val="26"/>
          <w:lang w:eastAsia="ru-RU"/>
        </w:rPr>
        <w:t xml:space="preserve"> 1 31</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ГЛАВА</w:t>
      </w:r>
      <w:r w:rsidRPr="007176FA">
        <w:rPr>
          <w:rFonts w:ascii="Times-Roman" w:eastAsia="Times-Roman" w:hAnsi="Courier New" w:cs="Times-Roman"/>
          <w:kern w:val="0"/>
          <w:sz w:val="26"/>
          <w:szCs w:val="26"/>
          <w:lang w:eastAsia="ru-RU"/>
        </w:rPr>
        <w:t xml:space="preserve"> 2. </w:t>
      </w:r>
      <w:r w:rsidRPr="007176FA">
        <w:rPr>
          <w:rFonts w:ascii="Times-Roman" w:eastAsia="Times-Roman" w:hAnsi="Courier New" w:cs="Times-Roman" w:hint="eastAsia"/>
          <w:kern w:val="0"/>
          <w:sz w:val="26"/>
          <w:szCs w:val="26"/>
          <w:lang w:eastAsia="ru-RU"/>
        </w:rPr>
        <w:t>ИССЛЕДОВАНИЕ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НАПРЯЖЕННО</w:t>
      </w:r>
      <w:r w:rsidRPr="007176FA">
        <w:rPr>
          <w:rFonts w:ascii="Times-Roman" w:eastAsia="Times-Roman" w:hAnsi="Courier New" w:cs="Times-Roman"/>
          <w:kern w:val="0"/>
          <w:sz w:val="26"/>
          <w:szCs w:val="26"/>
          <w:lang w:eastAsia="ru-RU"/>
        </w:rPr>
        <w:t>-</w:t>
      </w:r>
      <w:r w:rsidRPr="007176FA">
        <w:rPr>
          <w:rFonts w:ascii="Times-Roman" w:eastAsia="Times-Roman" w:hAnsi="Courier New" w:cs="Times-Roman" w:hint="eastAsia"/>
          <w:kern w:val="0"/>
          <w:sz w:val="26"/>
          <w:szCs w:val="26"/>
          <w:lang w:eastAsia="ru-RU"/>
        </w:rPr>
        <w:t>ДЕФОРМИРОВАННОГО</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СОСТОЯНИЯ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СЛАБОГО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ГЛИНИСТОГО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ОСНОВАНИЯ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УСИЛЕННОГО</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ПЕСЧАНЫМИ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АРМИРОВАННЫМИ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КОНТУРУ</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СВАЯМИ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ЛАБОРАТОРНЫХ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УСЛОВИЯХ</w:t>
      </w:r>
      <w:r w:rsidRPr="007176FA">
        <w:rPr>
          <w:rFonts w:ascii="Times-Roman" w:eastAsia="Times-Roman" w:hAnsi="Courier New" w:cs="Times-Roman"/>
          <w:kern w:val="0"/>
          <w:sz w:val="26"/>
          <w:szCs w:val="26"/>
          <w:lang w:eastAsia="ru-RU"/>
        </w:rPr>
        <w:t xml:space="preserve"> 33</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2.1. </w:t>
      </w:r>
      <w:r w:rsidRPr="007176FA">
        <w:rPr>
          <w:rFonts w:ascii="Times-Roman" w:eastAsia="Times-Roman" w:hAnsi="Courier New" w:cs="Times-Roman" w:hint="eastAsia"/>
          <w:kern w:val="0"/>
          <w:sz w:val="26"/>
          <w:szCs w:val="26"/>
          <w:lang w:eastAsia="ru-RU"/>
        </w:rPr>
        <w:t>Цели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задачи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экспериментальных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исследований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лабораторных</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условиях</w:t>
      </w:r>
      <w:r w:rsidRPr="007176FA">
        <w:rPr>
          <w:rFonts w:ascii="Times-Roman" w:eastAsia="Times-Roman" w:hAnsi="Courier New" w:cs="Times-Roman"/>
          <w:kern w:val="0"/>
          <w:sz w:val="26"/>
          <w:szCs w:val="26"/>
          <w:lang w:eastAsia="ru-RU"/>
        </w:rPr>
        <w:t xml:space="preserve"> 33</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2.2. </w:t>
      </w:r>
      <w:r w:rsidRPr="007176FA">
        <w:rPr>
          <w:rFonts w:ascii="Times-Roman" w:eastAsia="Times-Roman" w:hAnsi="Courier New" w:cs="Times-Roman" w:hint="eastAsia"/>
          <w:kern w:val="0"/>
          <w:sz w:val="26"/>
          <w:szCs w:val="26"/>
          <w:lang w:eastAsia="ru-RU"/>
        </w:rPr>
        <w:t>Грунтовые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модели</w:t>
      </w:r>
      <w:r w:rsidRPr="007176FA">
        <w:rPr>
          <w:rFonts w:ascii="Times-Roman" w:eastAsia="Times-Roman" w:hAnsi="Courier New" w:cs="Times-Roman"/>
          <w:kern w:val="0"/>
          <w:sz w:val="26"/>
          <w:szCs w:val="26"/>
          <w:lang w:eastAsia="ru-RU"/>
        </w:rPr>
        <w:t xml:space="preserve"> 34</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2.3. </w:t>
      </w:r>
      <w:r w:rsidRPr="007176FA">
        <w:rPr>
          <w:rFonts w:ascii="Times-Roman" w:eastAsia="Times-Roman" w:hAnsi="Courier New" w:cs="Times-Roman" w:hint="eastAsia"/>
          <w:kern w:val="0"/>
          <w:sz w:val="26"/>
          <w:szCs w:val="26"/>
          <w:lang w:eastAsia="ru-RU"/>
        </w:rPr>
        <w:t>Приборы</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оборудование</w:t>
      </w:r>
      <w:r w:rsidRPr="007176FA">
        <w:rPr>
          <w:rFonts w:ascii="Times-Roman" w:eastAsia="Times-Roman" w:hAnsi="Courier New" w:cs="Times-Roman"/>
          <w:kern w:val="0"/>
          <w:sz w:val="26"/>
          <w:szCs w:val="26"/>
          <w:lang w:eastAsia="ru-RU"/>
        </w:rPr>
        <w:t xml:space="preserve"> 41</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2.4. </w:t>
      </w:r>
      <w:r w:rsidRPr="007176FA">
        <w:rPr>
          <w:rFonts w:ascii="Times-Roman" w:eastAsia="Times-Roman" w:hAnsi="Courier New" w:cs="Times-Roman" w:hint="eastAsia"/>
          <w:kern w:val="0"/>
          <w:sz w:val="26"/>
          <w:szCs w:val="26"/>
          <w:lang w:eastAsia="ru-RU"/>
        </w:rPr>
        <w:t>Результаты</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лабораторных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исследований</w:t>
      </w:r>
      <w:r w:rsidRPr="007176FA">
        <w:rPr>
          <w:rFonts w:ascii="Times-Roman" w:eastAsia="Times-Roman" w:hAnsi="Courier New" w:cs="Times-Roman"/>
          <w:kern w:val="0"/>
          <w:sz w:val="26"/>
          <w:szCs w:val="26"/>
          <w:lang w:eastAsia="ru-RU"/>
        </w:rPr>
        <w:t xml:space="preserve"> 45</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2.5. </w:t>
      </w:r>
      <w:r w:rsidRPr="007176FA">
        <w:rPr>
          <w:rFonts w:ascii="Times-Roman" w:eastAsia="Times-Roman" w:hAnsi="Courier New" w:cs="Times-Roman" w:hint="eastAsia"/>
          <w:kern w:val="0"/>
          <w:sz w:val="26"/>
          <w:szCs w:val="26"/>
          <w:lang w:eastAsia="ru-RU"/>
        </w:rPr>
        <w:t>Математическая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обработка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результатов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экспериментальных</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исследований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лабораторных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условиях</w:t>
      </w:r>
      <w:r w:rsidRPr="007176FA">
        <w:rPr>
          <w:rFonts w:ascii="Times-Roman" w:eastAsia="Times-Roman" w:hAnsi="Courier New" w:cs="Times-Roman"/>
          <w:kern w:val="0"/>
          <w:sz w:val="26"/>
          <w:szCs w:val="26"/>
          <w:lang w:eastAsia="ru-RU"/>
        </w:rPr>
        <w:t xml:space="preserve"> 50</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2.6. </w:t>
      </w:r>
      <w:r w:rsidRPr="007176FA">
        <w:rPr>
          <w:rFonts w:ascii="Times-Roman" w:eastAsia="Times-Roman" w:hAnsi="Courier New" w:cs="Times-Roman" w:hint="eastAsia"/>
          <w:kern w:val="0"/>
          <w:sz w:val="26"/>
          <w:szCs w:val="26"/>
          <w:lang w:eastAsia="ru-RU"/>
        </w:rPr>
        <w:t>Выводы</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главе</w:t>
      </w:r>
      <w:r w:rsidRPr="007176FA">
        <w:rPr>
          <w:rFonts w:ascii="Times-Roman" w:eastAsia="Times-Roman" w:hAnsi="Courier New" w:cs="Times-Roman"/>
          <w:kern w:val="0"/>
          <w:sz w:val="26"/>
          <w:szCs w:val="26"/>
          <w:lang w:eastAsia="ru-RU"/>
        </w:rPr>
        <w:t xml:space="preserve"> 2 52</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ГЛАВА</w:t>
      </w:r>
      <w:r w:rsidRPr="007176FA">
        <w:rPr>
          <w:rFonts w:ascii="Times-Roman" w:eastAsia="Times-Roman" w:hAnsi="Courier New" w:cs="Times-Roman"/>
          <w:kern w:val="0"/>
          <w:sz w:val="26"/>
          <w:szCs w:val="26"/>
          <w:lang w:eastAsia="ru-RU"/>
        </w:rPr>
        <w:t xml:space="preserve"> 3. </w:t>
      </w:r>
      <w:r w:rsidRPr="007176FA">
        <w:rPr>
          <w:rFonts w:ascii="Times-Roman" w:eastAsia="Times-Roman" w:hAnsi="Courier New" w:cs="Times-Roman" w:hint="eastAsia"/>
          <w:kern w:val="0"/>
          <w:sz w:val="26"/>
          <w:szCs w:val="26"/>
          <w:lang w:eastAsia="ru-RU"/>
        </w:rPr>
        <w:t>ИССЛЕДОВАНИЕ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НАПРЯЖЕННО</w:t>
      </w:r>
      <w:r w:rsidRPr="007176FA">
        <w:rPr>
          <w:rFonts w:ascii="Times-Roman" w:eastAsia="Times-Roman" w:hAnsi="Courier New" w:cs="Times-Roman"/>
          <w:kern w:val="0"/>
          <w:sz w:val="26"/>
          <w:szCs w:val="26"/>
          <w:lang w:eastAsia="ru-RU"/>
        </w:rPr>
        <w:t>-</w:t>
      </w:r>
      <w:r w:rsidRPr="007176FA">
        <w:rPr>
          <w:rFonts w:ascii="Times-Roman" w:eastAsia="Times-Roman" w:hAnsi="Courier New" w:cs="Times-Roman" w:hint="eastAsia"/>
          <w:kern w:val="0"/>
          <w:sz w:val="26"/>
          <w:szCs w:val="26"/>
          <w:lang w:eastAsia="ru-RU"/>
        </w:rPr>
        <w:t>ДЕФОРМИРОВАННОГО</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СОСТОЯНИЯ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СЛАБОГО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ГЛИНИСТОГО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ОСНОВАНИЯ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УСИЛЕННОГО</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ПЕСЧАНЫМИ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АРМИРОВАННЫМИ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КОНТУРУ</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СВАЯМИ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ПОД</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ЛЕНТОЧНЫМ</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ФУНДАМЕНАТОМ</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НАТУРНЫХ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УСЛОВИЯХ</w:t>
      </w:r>
      <w:r w:rsidRPr="007176FA">
        <w:rPr>
          <w:rFonts w:ascii="Times-Roman" w:eastAsia="Times-Roman" w:hAnsi="Courier New" w:cs="Times-Roman"/>
          <w:kern w:val="0"/>
          <w:sz w:val="26"/>
          <w:szCs w:val="26"/>
          <w:lang w:eastAsia="ru-RU"/>
        </w:rPr>
        <w:t xml:space="preserve"> 54</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3.1. </w:t>
      </w:r>
      <w:r w:rsidRPr="007176FA">
        <w:rPr>
          <w:rFonts w:ascii="Times-Roman" w:eastAsia="Times-Roman" w:hAnsi="Courier New" w:cs="Times-Roman" w:hint="eastAsia"/>
          <w:kern w:val="0"/>
          <w:sz w:val="26"/>
          <w:szCs w:val="26"/>
          <w:lang w:eastAsia="ru-RU"/>
        </w:rPr>
        <w:t>Приборы</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оборудование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характеристики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экспериментальной</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площадки</w:t>
      </w:r>
      <w:r w:rsidRPr="007176FA">
        <w:rPr>
          <w:rFonts w:ascii="Times-Roman" w:eastAsia="Times-Roman" w:hAnsi="Courier New" w:cs="Times-Roman"/>
          <w:kern w:val="0"/>
          <w:sz w:val="26"/>
          <w:szCs w:val="26"/>
          <w:lang w:eastAsia="ru-RU"/>
        </w:rPr>
        <w:t xml:space="preserve"> 55</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3</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3.2. </w:t>
      </w:r>
      <w:r w:rsidRPr="007176FA">
        <w:rPr>
          <w:rFonts w:ascii="Times-Roman" w:eastAsia="Times-Roman" w:hAnsi="Courier New" w:cs="Times-Roman" w:hint="eastAsia"/>
          <w:kern w:val="0"/>
          <w:sz w:val="26"/>
          <w:szCs w:val="26"/>
          <w:lang w:eastAsia="ru-RU"/>
        </w:rPr>
        <w:t>Методика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проведения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натурных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исследований</w:t>
      </w:r>
      <w:r w:rsidRPr="007176FA">
        <w:rPr>
          <w:rFonts w:ascii="Times-Roman" w:eastAsia="Times-Roman" w:hAnsi="Courier New" w:cs="Times-Roman"/>
          <w:kern w:val="0"/>
          <w:sz w:val="26"/>
          <w:szCs w:val="26"/>
          <w:lang w:eastAsia="ru-RU"/>
        </w:rPr>
        <w:t xml:space="preserve"> 62</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3.3. </w:t>
      </w:r>
      <w:r w:rsidRPr="007176FA">
        <w:rPr>
          <w:rFonts w:ascii="Times-Roman" w:eastAsia="Times-Roman" w:hAnsi="Courier New" w:cs="Times-Roman" w:hint="eastAsia"/>
          <w:kern w:val="0"/>
          <w:sz w:val="26"/>
          <w:szCs w:val="26"/>
          <w:lang w:eastAsia="ru-RU"/>
        </w:rPr>
        <w:t>Результаты</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натурных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исследований</w:t>
      </w:r>
      <w:r w:rsidRPr="007176FA">
        <w:rPr>
          <w:rFonts w:ascii="Times-Roman" w:eastAsia="Times-Roman" w:hAnsi="Courier New" w:cs="Times-Roman"/>
          <w:kern w:val="0"/>
          <w:sz w:val="26"/>
          <w:szCs w:val="26"/>
          <w:lang w:eastAsia="ru-RU"/>
        </w:rPr>
        <w:t xml:space="preserve"> 67</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3.4. </w:t>
      </w:r>
      <w:r w:rsidRPr="007176FA">
        <w:rPr>
          <w:rFonts w:ascii="Times-Roman" w:eastAsia="Times-Roman" w:hAnsi="Courier New" w:cs="Times-Roman" w:hint="eastAsia"/>
          <w:kern w:val="0"/>
          <w:sz w:val="26"/>
          <w:szCs w:val="26"/>
          <w:lang w:eastAsia="ru-RU"/>
        </w:rPr>
        <w:t>Выводы</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главе</w:t>
      </w:r>
      <w:r w:rsidRPr="007176FA">
        <w:rPr>
          <w:rFonts w:ascii="Times-Roman" w:eastAsia="Times-Roman" w:hAnsi="Courier New" w:cs="Times-Roman"/>
          <w:kern w:val="0"/>
          <w:sz w:val="26"/>
          <w:szCs w:val="26"/>
          <w:lang w:eastAsia="ru-RU"/>
        </w:rPr>
        <w:t xml:space="preserve"> 3 72</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ГЛАВА</w:t>
      </w:r>
      <w:r w:rsidRPr="007176FA">
        <w:rPr>
          <w:rFonts w:ascii="Times-Roman" w:eastAsia="Times-Roman" w:hAnsi="Courier New" w:cs="Times-Roman"/>
          <w:kern w:val="0"/>
          <w:sz w:val="26"/>
          <w:szCs w:val="26"/>
          <w:lang w:eastAsia="ru-RU"/>
        </w:rPr>
        <w:t xml:space="preserve"> 4. </w:t>
      </w:r>
      <w:r w:rsidRPr="007176FA">
        <w:rPr>
          <w:rFonts w:ascii="Times-Roman" w:eastAsia="Times-Roman" w:hAnsi="Courier New" w:cs="Times-Roman" w:hint="eastAsia"/>
          <w:kern w:val="0"/>
          <w:sz w:val="26"/>
          <w:szCs w:val="26"/>
          <w:lang w:eastAsia="ru-RU"/>
        </w:rPr>
        <w:t>МЕТОДИКА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РАСЧЕТА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ЧИСЛЕННОЕ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МОДЕЛИРОВАНИЕ</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СЛАБОГО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ГЛИНИСТОГО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ОСНОВАНИЯ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УСИЛЕННОГО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ПЕСЧАНЫМИ</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АРМИРОВАННЫМИ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КОНТУРУ</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СВАЯМИ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ПОД</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ЛЕНТОЧНЫМ</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ФУНДАМЕНТОМ</w:t>
      </w:r>
      <w:r w:rsidRPr="007176FA">
        <w:rPr>
          <w:rFonts w:ascii="Times-Roman" w:eastAsia="Times-Roman" w:hAnsi="Courier New" w:cs="Times-Roman"/>
          <w:kern w:val="0"/>
          <w:sz w:val="26"/>
          <w:szCs w:val="26"/>
          <w:lang w:eastAsia="ru-RU"/>
        </w:rPr>
        <w:t xml:space="preserve"> 74</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4.1. </w:t>
      </w:r>
      <w:r w:rsidRPr="007176FA">
        <w:rPr>
          <w:rFonts w:ascii="Times-Roman" w:eastAsia="Times-Roman" w:hAnsi="Courier New" w:cs="Times-Roman" w:hint="eastAsia"/>
          <w:kern w:val="0"/>
          <w:sz w:val="26"/>
          <w:szCs w:val="26"/>
          <w:lang w:eastAsia="ru-RU"/>
        </w:rPr>
        <w:t>Сопоставление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анализ</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данных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натурных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исследований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результатами</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численного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моделирования</w:t>
      </w:r>
      <w:r w:rsidRPr="007176FA">
        <w:rPr>
          <w:rFonts w:ascii="Times-Roman" w:eastAsia="Times-Roman" w:hAnsi="Courier New" w:cs="Times-Roman"/>
          <w:kern w:val="0"/>
          <w:sz w:val="26"/>
          <w:szCs w:val="26"/>
          <w:lang w:eastAsia="ru-RU"/>
        </w:rPr>
        <w:t xml:space="preserve"> 74</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4.2. </w:t>
      </w:r>
      <w:r w:rsidRPr="007176FA">
        <w:rPr>
          <w:rFonts w:ascii="Times-Roman" w:eastAsia="Times-Roman" w:hAnsi="Courier New" w:cs="Times-Roman" w:hint="eastAsia"/>
          <w:kern w:val="0"/>
          <w:sz w:val="26"/>
          <w:szCs w:val="26"/>
          <w:lang w:eastAsia="ru-RU"/>
        </w:rPr>
        <w:t>Методика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расчета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слабого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глинистого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основания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усиленного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песчаными</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армированными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контуру</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сваями</w:t>
      </w:r>
      <w:r w:rsidRPr="007176FA">
        <w:rPr>
          <w:rFonts w:ascii="Times-Roman" w:eastAsia="Times-Roman" w:hAnsi="Courier New" w:cs="Times-Roman"/>
          <w:kern w:val="0"/>
          <w:sz w:val="26"/>
          <w:szCs w:val="26"/>
          <w:lang w:eastAsia="ru-RU"/>
        </w:rPr>
        <w:t xml:space="preserve"> 86</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4.2.1 </w:t>
      </w:r>
      <w:r w:rsidRPr="007176FA">
        <w:rPr>
          <w:rFonts w:ascii="Times-Roman" w:eastAsia="Times-Roman" w:hAnsi="Courier New" w:cs="Times-Roman" w:hint="eastAsia"/>
          <w:kern w:val="0"/>
          <w:sz w:val="26"/>
          <w:szCs w:val="26"/>
          <w:lang w:eastAsia="ru-RU"/>
        </w:rPr>
        <w:t>Определение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осадки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песчаной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армированной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контуру</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сваи</w:t>
      </w:r>
      <w:r w:rsidRPr="007176FA">
        <w:rPr>
          <w:rFonts w:ascii="Times-Roman" w:eastAsia="Times-Roman" w:hAnsi="Courier New" w:cs="Times-Roman"/>
          <w:kern w:val="0"/>
          <w:sz w:val="26"/>
          <w:szCs w:val="26"/>
          <w:lang w:eastAsia="ru-RU"/>
        </w:rPr>
        <w:t xml:space="preserve"> 89</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4.2.2. </w:t>
      </w:r>
      <w:r w:rsidRPr="007176FA">
        <w:rPr>
          <w:rFonts w:ascii="Times-Roman" w:eastAsia="Times-Roman" w:hAnsi="Courier New" w:cs="Times-Roman" w:hint="eastAsia"/>
          <w:kern w:val="0"/>
          <w:sz w:val="26"/>
          <w:szCs w:val="26"/>
          <w:lang w:eastAsia="ru-RU"/>
        </w:rPr>
        <w:t>Определение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радиальных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деформаций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песчаной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армированной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контуру</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сваи</w:t>
      </w:r>
      <w:r w:rsidRPr="007176FA">
        <w:rPr>
          <w:rFonts w:ascii="Times-Roman" w:eastAsia="Times-Roman" w:hAnsi="Courier New" w:cs="Times-Roman"/>
          <w:kern w:val="0"/>
          <w:sz w:val="26"/>
          <w:szCs w:val="26"/>
          <w:lang w:eastAsia="ru-RU"/>
        </w:rPr>
        <w:t xml:space="preserve"> 94</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4.2.3. </w:t>
      </w:r>
      <w:r w:rsidRPr="007176FA">
        <w:rPr>
          <w:rFonts w:ascii="Times-Roman" w:eastAsia="Times-Roman" w:hAnsi="Courier New" w:cs="Times-Roman" w:hint="eastAsia"/>
          <w:kern w:val="0"/>
          <w:sz w:val="26"/>
          <w:szCs w:val="26"/>
          <w:lang w:eastAsia="ru-RU"/>
        </w:rPr>
        <w:t>Определение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максимальных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усилий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возникающих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радиальных</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волокнах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армирующего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элемента</w:t>
      </w:r>
      <w:r w:rsidRPr="007176FA">
        <w:rPr>
          <w:rFonts w:ascii="Times-Roman" w:eastAsia="Times-Roman" w:hAnsi="Courier New" w:cs="Times-Roman"/>
          <w:kern w:val="0"/>
          <w:sz w:val="26"/>
          <w:szCs w:val="26"/>
          <w:lang w:eastAsia="ru-RU"/>
        </w:rPr>
        <w:t xml:space="preserve"> 95</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4.3. </w:t>
      </w:r>
      <w:r w:rsidRPr="007176FA">
        <w:rPr>
          <w:rFonts w:ascii="Times-Roman" w:eastAsia="Times-Roman" w:hAnsi="Courier New" w:cs="Times-Roman" w:hint="eastAsia"/>
          <w:kern w:val="0"/>
          <w:sz w:val="26"/>
          <w:szCs w:val="26"/>
          <w:lang w:eastAsia="ru-RU"/>
        </w:rPr>
        <w:t>Сопоставление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данных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натурных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исследований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результатов</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численного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моделирования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разработанной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методикой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расчета</w:t>
      </w:r>
      <w:r w:rsidRPr="007176FA">
        <w:rPr>
          <w:rFonts w:ascii="Times-Roman" w:eastAsia="Times-Roman" w:hAnsi="Courier New" w:cs="Times-Roman"/>
          <w:kern w:val="0"/>
          <w:sz w:val="26"/>
          <w:szCs w:val="26"/>
          <w:lang w:eastAsia="ru-RU"/>
        </w:rPr>
        <w:t xml:space="preserve"> 97</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4.4. </w:t>
      </w:r>
      <w:r w:rsidRPr="007176FA">
        <w:rPr>
          <w:rFonts w:ascii="Times-Roman" w:eastAsia="Times-Roman" w:hAnsi="Courier New" w:cs="Times-Roman" w:hint="eastAsia"/>
          <w:kern w:val="0"/>
          <w:sz w:val="26"/>
          <w:szCs w:val="26"/>
          <w:lang w:eastAsia="ru-RU"/>
        </w:rPr>
        <w:t>Выводы</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главе</w:t>
      </w:r>
      <w:r w:rsidRPr="007176FA">
        <w:rPr>
          <w:rFonts w:ascii="Times-Roman" w:eastAsia="Times-Roman" w:hAnsi="Courier New" w:cs="Times-Roman"/>
          <w:kern w:val="0"/>
          <w:sz w:val="26"/>
          <w:szCs w:val="26"/>
          <w:lang w:eastAsia="ru-RU"/>
        </w:rPr>
        <w:t xml:space="preserve"> 4 98</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ГЛАВА</w:t>
      </w:r>
      <w:r w:rsidRPr="007176FA">
        <w:rPr>
          <w:rFonts w:ascii="Times-Roman" w:eastAsia="Times-Roman" w:hAnsi="Courier New" w:cs="Times-Roman"/>
          <w:kern w:val="0"/>
          <w:sz w:val="26"/>
          <w:szCs w:val="26"/>
          <w:lang w:eastAsia="ru-RU"/>
        </w:rPr>
        <w:t xml:space="preserve"> 5. </w:t>
      </w:r>
      <w:r w:rsidRPr="007176FA">
        <w:rPr>
          <w:rFonts w:ascii="Times-Roman" w:eastAsia="Times-Roman" w:hAnsi="Courier New" w:cs="Times-Roman" w:hint="eastAsia"/>
          <w:kern w:val="0"/>
          <w:sz w:val="26"/>
          <w:szCs w:val="26"/>
          <w:lang w:eastAsia="ru-RU"/>
        </w:rPr>
        <w:t>ТЕХНИКО</w:t>
      </w:r>
      <w:r w:rsidRPr="007176FA">
        <w:rPr>
          <w:rFonts w:ascii="Times-Roman" w:eastAsia="Times-Roman" w:hAnsi="Courier New" w:cs="Times-Roman"/>
          <w:kern w:val="0"/>
          <w:sz w:val="26"/>
          <w:szCs w:val="26"/>
          <w:lang w:eastAsia="ru-RU"/>
        </w:rPr>
        <w:t>-</w:t>
      </w:r>
      <w:r w:rsidRPr="007176FA">
        <w:rPr>
          <w:rFonts w:ascii="Times-Roman" w:eastAsia="Times-Roman" w:hAnsi="Courier New" w:cs="Times-Roman" w:hint="eastAsia"/>
          <w:kern w:val="0"/>
          <w:sz w:val="26"/>
          <w:szCs w:val="26"/>
          <w:lang w:eastAsia="ru-RU"/>
        </w:rPr>
        <w:t>ЭКОНОМИЧЕСКОЕ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ОБОСНОВАНИЕ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СПОСОБА</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УСИЛЕНИЯ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СЛАБОГО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ГЛИНИСТОГО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ОСНОВАНИЯ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ПЕСЧАНЫМИ</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АРМИРОВАННЫМИ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КОНТУРУ</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СВАЯМИ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ПОД</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ЛЕНТОЧНЫМИ</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ФУНДАМЕНТАМИ</w:t>
      </w:r>
      <w:r w:rsidRPr="007176FA">
        <w:rPr>
          <w:rFonts w:ascii="Times-Roman" w:eastAsia="Times-Roman" w:hAnsi="Courier New" w:cs="Times-Roman"/>
          <w:kern w:val="0"/>
          <w:sz w:val="26"/>
          <w:szCs w:val="26"/>
          <w:lang w:eastAsia="ru-RU"/>
        </w:rPr>
        <w:t xml:space="preserve"> 99</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5.1 </w:t>
      </w:r>
      <w:r w:rsidRPr="007176FA">
        <w:rPr>
          <w:rFonts w:ascii="Times-Roman" w:eastAsia="Times-Roman" w:hAnsi="Courier New" w:cs="Times-Roman" w:hint="eastAsia"/>
          <w:kern w:val="0"/>
          <w:sz w:val="26"/>
          <w:szCs w:val="26"/>
          <w:lang w:eastAsia="ru-RU"/>
        </w:rPr>
        <w:t>Технология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производства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работ</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при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устройстве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песчаных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армированных</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по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контуру</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свай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слабых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глинистых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основаниях</w:t>
      </w:r>
      <w:r w:rsidRPr="007176FA">
        <w:rPr>
          <w:rFonts w:ascii="Times-Roman" w:eastAsia="Times-Roman" w:hAnsi="Courier New" w:cs="Times-Roman"/>
          <w:kern w:val="0"/>
          <w:sz w:val="26"/>
          <w:szCs w:val="26"/>
          <w:lang w:eastAsia="ru-RU"/>
        </w:rPr>
        <w:t xml:space="preserve"> 99</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5.2. </w:t>
      </w:r>
      <w:r w:rsidRPr="007176FA">
        <w:rPr>
          <w:rFonts w:ascii="Times-Roman" w:eastAsia="Times-Roman" w:hAnsi="Courier New" w:cs="Times-Roman" w:hint="eastAsia"/>
          <w:kern w:val="0"/>
          <w:sz w:val="26"/>
          <w:szCs w:val="26"/>
          <w:lang w:eastAsia="ru-RU"/>
        </w:rPr>
        <w:t>Внедрение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результатов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исследований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оценка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технико</w:t>
      </w:r>
      <w:r w:rsidRPr="007176FA">
        <w:rPr>
          <w:rFonts w:ascii="Times-Roman" w:eastAsia="Times-Roman" w:hAnsi="Courier New" w:cs="Times-Roman"/>
          <w:kern w:val="0"/>
          <w:sz w:val="26"/>
          <w:szCs w:val="26"/>
          <w:lang w:eastAsia="ru-RU"/>
        </w:rPr>
        <w:t>-</w:t>
      </w:r>
      <w:r w:rsidRPr="007176FA">
        <w:rPr>
          <w:rFonts w:ascii="Times-Roman" w:eastAsia="Times-Roman" w:hAnsi="Courier New" w:cs="Times-Roman" w:hint="eastAsia"/>
          <w:kern w:val="0"/>
          <w:sz w:val="26"/>
          <w:szCs w:val="26"/>
          <w:lang w:eastAsia="ru-RU"/>
        </w:rPr>
        <w:t>экономического</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применения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песчаных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армированных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контуру</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свай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слабых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глинистых</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Courier" w:eastAsia="Times-Roman" w:hAnsi="Courier" w:cs="Courier"/>
          <w:kern w:val="0"/>
          <w:sz w:val="26"/>
          <w:szCs w:val="26"/>
          <w:lang w:eastAsia="ru-RU"/>
        </w:rPr>
      </w:pPr>
      <w:r w:rsidRPr="007176FA">
        <w:rPr>
          <w:rFonts w:ascii="Courier" w:eastAsia="Times-Roman" w:hAnsi="Courier" w:cs="Courier"/>
          <w:kern w:val="0"/>
          <w:sz w:val="26"/>
          <w:szCs w:val="26"/>
          <w:lang w:eastAsia="ru-RU"/>
        </w:rPr>
        <w:t>основаниях 101</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5.2. </w:t>
      </w:r>
      <w:r w:rsidRPr="007176FA">
        <w:rPr>
          <w:rFonts w:ascii="Times-Roman" w:eastAsia="Times-Roman" w:hAnsi="Courier New" w:cs="Times-Roman" w:hint="eastAsia"/>
          <w:kern w:val="0"/>
          <w:sz w:val="26"/>
          <w:szCs w:val="26"/>
          <w:lang w:eastAsia="ru-RU"/>
        </w:rPr>
        <w:t>Выводы</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главе</w:t>
      </w:r>
      <w:r w:rsidRPr="007176FA">
        <w:rPr>
          <w:rFonts w:ascii="Times-Roman" w:eastAsia="Times-Roman" w:hAnsi="Courier New" w:cs="Times-Roman"/>
          <w:kern w:val="0"/>
          <w:sz w:val="26"/>
          <w:szCs w:val="26"/>
          <w:lang w:eastAsia="ru-RU"/>
        </w:rPr>
        <w:t xml:space="preserve"> 5 106</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ЗАКЛЮЧЕНИЕ</w:t>
      </w:r>
      <w:r w:rsidRPr="007176FA">
        <w:rPr>
          <w:rFonts w:ascii="Times-Roman" w:eastAsia="Times-Roman" w:hAnsi="Courier New" w:cs="Times-Roman"/>
          <w:kern w:val="0"/>
          <w:sz w:val="26"/>
          <w:szCs w:val="26"/>
          <w:lang w:eastAsia="ru-RU"/>
        </w:rPr>
        <w:t xml:space="preserve"> 107</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4</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СПИСОК</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ЛИТЕРАТУРЫ</w:t>
      </w:r>
      <w:r w:rsidRPr="007176FA">
        <w:rPr>
          <w:rFonts w:ascii="Times-Roman" w:eastAsia="Times-Roman" w:hAnsi="Courier New" w:cs="Times-Roman"/>
          <w:kern w:val="0"/>
          <w:sz w:val="26"/>
          <w:szCs w:val="26"/>
          <w:lang w:eastAsia="ru-RU"/>
        </w:rPr>
        <w:t xml:space="preserve"> 109</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ПРИЛОЖЕНИЯ</w:t>
      </w:r>
      <w:r w:rsidRPr="007176FA">
        <w:rPr>
          <w:rFonts w:ascii="Times-Roman" w:eastAsia="Times-Roman" w:hAnsi="Courier New" w:cs="Times-Roman"/>
          <w:kern w:val="0"/>
          <w:sz w:val="26"/>
          <w:szCs w:val="26"/>
          <w:lang w:eastAsia="ru-RU"/>
        </w:rPr>
        <w:t xml:space="preserve"> 122</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6"/>
          <w:szCs w:val="26"/>
          <w:lang w:eastAsia="ru-RU"/>
        </w:rPr>
      </w:pPr>
      <w:r w:rsidRPr="007176FA">
        <w:rPr>
          <w:rFonts w:ascii="Times-Bold" w:eastAsia="Times-Bold" w:hAnsi="Courier New" w:cs="Times-Bold"/>
          <w:b/>
          <w:bCs/>
          <w:kern w:val="0"/>
          <w:sz w:val="26"/>
          <w:szCs w:val="26"/>
          <w:lang w:eastAsia="ru-RU"/>
        </w:rPr>
        <w:t>5</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6"/>
          <w:szCs w:val="26"/>
          <w:lang w:eastAsia="ru-RU"/>
        </w:rPr>
      </w:pPr>
      <w:r w:rsidRPr="007176FA">
        <w:rPr>
          <w:rFonts w:ascii="Times-Bold" w:eastAsia="Times-Bold" w:hAnsi="Courier New" w:cs="Times-Bold" w:hint="eastAsia"/>
          <w:b/>
          <w:bCs/>
          <w:kern w:val="0"/>
          <w:sz w:val="26"/>
          <w:szCs w:val="26"/>
          <w:lang w:eastAsia="ru-RU"/>
        </w:rPr>
        <w:t>ВВЕДЕНИЕ</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6"/>
          <w:szCs w:val="26"/>
          <w:lang w:eastAsia="ru-RU"/>
        </w:rPr>
      </w:pPr>
      <w:r w:rsidRPr="007176FA">
        <w:rPr>
          <w:rFonts w:ascii="Times-Bold" w:eastAsia="Times-Bold" w:hAnsi="Courier New" w:cs="Times-Bold" w:hint="eastAsia"/>
          <w:b/>
          <w:bCs/>
          <w:kern w:val="0"/>
          <w:sz w:val="26"/>
          <w:szCs w:val="26"/>
          <w:lang w:eastAsia="ru-RU"/>
        </w:rPr>
        <w:t>Актуальность</w:t>
      </w:r>
      <w:r w:rsidRPr="007176FA">
        <w:rPr>
          <w:rFonts w:ascii="Times-Bold" w:eastAsia="Times-Bold" w:hAnsi="Courier New" w:cs="Times-Bold"/>
          <w:b/>
          <w:bCs/>
          <w:kern w:val="0"/>
          <w:sz w:val="26"/>
          <w:szCs w:val="26"/>
          <w:lang w:eastAsia="ru-RU"/>
        </w:rPr>
        <w:t xml:space="preserve"> </w:t>
      </w:r>
      <w:r w:rsidRPr="007176FA">
        <w:rPr>
          <w:rFonts w:ascii="Times-Bold" w:eastAsia="Times-Bold" w:hAnsi="Courier New" w:cs="Times-Bold" w:hint="eastAsia"/>
          <w:b/>
          <w:bCs/>
          <w:kern w:val="0"/>
          <w:sz w:val="26"/>
          <w:szCs w:val="26"/>
          <w:lang w:eastAsia="ru-RU"/>
        </w:rPr>
        <w:t>темы</w:t>
      </w:r>
      <w:r w:rsidRPr="007176FA">
        <w:rPr>
          <w:rFonts w:ascii="Times-Bold" w:eastAsia="Times-Bold" w:hAnsi="Courier New" w:cs="Times-Bold"/>
          <w:b/>
          <w:bCs/>
          <w:kern w:val="0"/>
          <w:sz w:val="26"/>
          <w:szCs w:val="26"/>
          <w:lang w:eastAsia="ru-RU"/>
        </w:rPr>
        <w:t xml:space="preserve"> </w:t>
      </w:r>
      <w:r w:rsidRPr="007176FA">
        <w:rPr>
          <w:rFonts w:ascii="Times-Bold" w:eastAsia="Times-Bold" w:hAnsi="Courier New" w:cs="Times-Bold" w:hint="eastAsia"/>
          <w:b/>
          <w:bCs/>
          <w:kern w:val="0"/>
          <w:sz w:val="26"/>
          <w:szCs w:val="26"/>
          <w:lang w:eastAsia="ru-RU"/>
        </w:rPr>
        <w:t>исследования</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настоящее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время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малоэтажное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строительство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обретает</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все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большую</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популярность</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Возможность</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строительства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как</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элитных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так</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более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дешевых</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вариантов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малоэтажного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жилья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привлекает</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широкий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круг</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потребителей</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Устройство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типовых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фундаментов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под</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малоэтажное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строительство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на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слабых</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глинистых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основаниях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обусловливается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большими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экономическими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затратами</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которые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могут</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составлять</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до</w:t>
      </w:r>
      <w:r w:rsidRPr="007176FA">
        <w:rPr>
          <w:rFonts w:ascii="Times-Roman" w:eastAsia="Times-Roman" w:hAnsi="Courier New" w:cs="Times-Roman"/>
          <w:kern w:val="0"/>
          <w:sz w:val="26"/>
          <w:szCs w:val="26"/>
          <w:lang w:eastAsia="ru-RU"/>
        </w:rPr>
        <w:t xml:space="preserve"> 35% </w:t>
      </w:r>
      <w:r w:rsidRPr="007176FA">
        <w:rPr>
          <w:rFonts w:ascii="Times-Roman" w:eastAsia="Times-Roman" w:hAnsi="Courier New" w:cs="Times-Roman" w:hint="eastAsia"/>
          <w:kern w:val="0"/>
          <w:sz w:val="26"/>
          <w:szCs w:val="26"/>
          <w:lang w:eastAsia="ru-RU"/>
        </w:rPr>
        <w:t>от</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общей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стоимости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строительства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Снизить</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стоимость</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фундаментов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повысить</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эффективность</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работы</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грунта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помогают</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новые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способы</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искусственного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улучшения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свойств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Разработано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внедрено</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множество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способов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искусственного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усиления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грунтов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основания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на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проектных</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отметках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большинство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из</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которых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имеют</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недостаточную</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эффективность</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что</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связанно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использованием</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дорогостоящих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материалов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оборудования</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Производство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всевозможных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геосинтетических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материалов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основанных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на</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различных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полимерных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растворах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выступающих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роли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армирующих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элементов</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для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искусственного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улучшения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основания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получило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широкое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применение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строительстве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Внедрение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армирующих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элементов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позволяет</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значительно</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улучшить</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прочностные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деформативные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характеристики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грунтов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следовательно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снизить</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затраты</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на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возведение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фундаментов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Дальнейшему</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развитию</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этого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перспективного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направления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препятствует</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отсутствие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опыта</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использования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современных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геосинтетических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материалов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строительстве</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отсутствие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экспериментальных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исследований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нормативно</w:t>
      </w:r>
      <w:r w:rsidRPr="007176FA">
        <w:rPr>
          <w:rFonts w:ascii="Times-Roman" w:eastAsia="Times-Roman" w:hAnsi="Courier New" w:cs="Times-Roman"/>
          <w:kern w:val="0"/>
          <w:sz w:val="26"/>
          <w:szCs w:val="26"/>
          <w:lang w:eastAsia="ru-RU"/>
        </w:rPr>
        <w:t>-</w:t>
      </w:r>
      <w:r w:rsidRPr="007176FA">
        <w:rPr>
          <w:rFonts w:ascii="Times-Roman" w:eastAsia="Times-Roman" w:hAnsi="Courier New" w:cs="Times-Roman" w:hint="eastAsia"/>
          <w:kern w:val="0"/>
          <w:sz w:val="26"/>
          <w:szCs w:val="26"/>
          <w:lang w:eastAsia="ru-RU"/>
        </w:rPr>
        <w:t>технической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базы</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связи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этим</w:t>
      </w:r>
      <w:r w:rsidRPr="007176FA">
        <w:rPr>
          <w:rFonts w:ascii="Times-Roman" w:eastAsia="Times-Roman" w:hAnsi="Courier New" w:cs="Times-Roman"/>
          <w:kern w:val="0"/>
          <w:sz w:val="26"/>
          <w:szCs w:val="26"/>
          <w:lang w:eastAsia="ru-RU"/>
        </w:rPr>
        <w:t xml:space="preserve"> </w:t>
      </w:r>
      <w:r w:rsidRPr="007176FA">
        <w:rPr>
          <w:rFonts w:ascii="Times-Italic" w:eastAsia="Times-Italic" w:hAnsi="Courier New" w:cs="Times-Italic" w:hint="eastAsia"/>
          <w:i/>
          <w:iCs/>
          <w:kern w:val="0"/>
          <w:sz w:val="26"/>
          <w:szCs w:val="26"/>
          <w:lang w:eastAsia="ru-RU"/>
        </w:rPr>
        <w:t>актуальной</w:t>
      </w:r>
      <w:r w:rsidRPr="007176FA">
        <w:rPr>
          <w:rFonts w:ascii="Times-Italic" w:eastAsia="Times-Italic" w:hAnsi="Courier New" w:cs="Times-Italic"/>
          <w:i/>
          <w:iCs/>
          <w:kern w:val="0"/>
          <w:sz w:val="26"/>
          <w:szCs w:val="26"/>
          <w:lang w:eastAsia="ru-RU"/>
        </w:rPr>
        <w:t xml:space="preserve"> </w:t>
      </w:r>
      <w:r w:rsidRPr="007176FA">
        <w:rPr>
          <w:rFonts w:ascii="Times-Italic" w:eastAsia="Times-Italic" w:hAnsi="Courier New" w:cs="Times-Italic" w:hint="eastAsia"/>
          <w:i/>
          <w:iCs/>
          <w:kern w:val="0"/>
          <w:sz w:val="26"/>
          <w:szCs w:val="26"/>
          <w:lang w:eastAsia="ru-RU"/>
        </w:rPr>
        <w:t>задачей</w:t>
      </w:r>
      <w:r w:rsidRPr="007176FA">
        <w:rPr>
          <w:rFonts w:ascii="Times-Italic" w:eastAsia="Times-Italic" w:hAnsi="Courier New" w:cs="Times-Italic"/>
          <w:i/>
          <w:iCs/>
          <w:kern w:val="0"/>
          <w:sz w:val="26"/>
          <w:szCs w:val="26"/>
          <w:lang w:eastAsia="ru-RU"/>
        </w:rPr>
        <w:t xml:space="preserve"> </w:t>
      </w:r>
      <w:r w:rsidRPr="007176FA">
        <w:rPr>
          <w:rFonts w:ascii="Times-Roman" w:eastAsia="Times-Roman" w:hAnsi="Courier New" w:cs="Times-Roman" w:hint="eastAsia"/>
          <w:kern w:val="0"/>
          <w:sz w:val="26"/>
          <w:szCs w:val="26"/>
          <w:lang w:eastAsia="ru-RU"/>
        </w:rPr>
        <w:t>является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совершенствование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методик</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расчета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способов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усиления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слабых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глинистых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оснований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путём</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армирования</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современными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геосинтетическими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материалами</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Bold" w:eastAsia="Times-Bold" w:hAnsi="Courier New" w:cs="Times-Bold" w:hint="eastAsia"/>
          <w:b/>
          <w:bCs/>
          <w:kern w:val="0"/>
          <w:sz w:val="26"/>
          <w:szCs w:val="26"/>
          <w:lang w:eastAsia="ru-RU"/>
        </w:rPr>
        <w:t>Объект</w:t>
      </w:r>
      <w:r w:rsidRPr="007176FA">
        <w:rPr>
          <w:rFonts w:ascii="Times-Bold" w:eastAsia="Times-Bold" w:hAnsi="Courier New" w:cs="Times-Bold"/>
          <w:b/>
          <w:bCs/>
          <w:kern w:val="0"/>
          <w:sz w:val="26"/>
          <w:szCs w:val="26"/>
          <w:lang w:eastAsia="ru-RU"/>
        </w:rPr>
        <w:t xml:space="preserve"> </w:t>
      </w:r>
      <w:r w:rsidRPr="007176FA">
        <w:rPr>
          <w:rFonts w:ascii="Times-Bold" w:eastAsia="Times-Bold" w:hAnsi="Courier New" w:cs="Times-Bold" w:hint="eastAsia"/>
          <w:b/>
          <w:bCs/>
          <w:kern w:val="0"/>
          <w:sz w:val="26"/>
          <w:szCs w:val="26"/>
          <w:lang w:eastAsia="ru-RU"/>
        </w:rPr>
        <w:t>исследования</w:t>
      </w:r>
      <w:r w:rsidRPr="007176FA">
        <w:rPr>
          <w:rFonts w:ascii="Times-Bold" w:eastAsia="Times-Bold" w:hAnsi="Courier New" w:cs="Times-Bold"/>
          <w:b/>
          <w:bCs/>
          <w:kern w:val="0"/>
          <w:sz w:val="26"/>
          <w:szCs w:val="26"/>
          <w:lang w:eastAsia="ru-RU"/>
        </w:rPr>
        <w:t xml:space="preserve">: </w:t>
      </w:r>
      <w:r w:rsidRPr="007176FA">
        <w:rPr>
          <w:rFonts w:ascii="Times-Roman" w:eastAsia="Times-Roman" w:hAnsi="Courier New" w:cs="Times-Roman" w:hint="eastAsia"/>
          <w:kern w:val="0"/>
          <w:sz w:val="26"/>
          <w:szCs w:val="26"/>
          <w:lang w:eastAsia="ru-RU"/>
        </w:rPr>
        <w:t>слабое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глинистое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основание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усиленное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песчаными</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армированными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контуру</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сваями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под</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ленточным</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фундаментом</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Bold" w:eastAsia="Times-Bold" w:hAnsi="Courier New" w:cs="Times-Bold" w:hint="eastAsia"/>
          <w:b/>
          <w:bCs/>
          <w:kern w:val="0"/>
          <w:sz w:val="26"/>
          <w:szCs w:val="26"/>
          <w:lang w:eastAsia="ru-RU"/>
        </w:rPr>
        <w:t>Предмет</w:t>
      </w:r>
      <w:r w:rsidRPr="007176FA">
        <w:rPr>
          <w:rFonts w:ascii="Times-Bold" w:eastAsia="Times-Bold" w:hAnsi="Courier New" w:cs="Times-Bold"/>
          <w:b/>
          <w:bCs/>
          <w:kern w:val="0"/>
          <w:sz w:val="26"/>
          <w:szCs w:val="26"/>
          <w:lang w:eastAsia="ru-RU"/>
        </w:rPr>
        <w:t xml:space="preserve"> </w:t>
      </w:r>
      <w:r w:rsidRPr="007176FA">
        <w:rPr>
          <w:rFonts w:ascii="Times-Bold" w:eastAsia="Times-Bold" w:hAnsi="Courier New" w:cs="Times-Bold" w:hint="eastAsia"/>
          <w:b/>
          <w:bCs/>
          <w:kern w:val="0"/>
          <w:sz w:val="26"/>
          <w:szCs w:val="26"/>
          <w:lang w:eastAsia="ru-RU"/>
        </w:rPr>
        <w:t>исследования</w:t>
      </w:r>
      <w:r w:rsidRPr="007176FA">
        <w:rPr>
          <w:rFonts w:ascii="Times-Bold" w:eastAsia="Times-Bold" w:hAnsi="Courier New" w:cs="Times-Bold"/>
          <w:b/>
          <w:bCs/>
          <w:kern w:val="0"/>
          <w:sz w:val="26"/>
          <w:szCs w:val="26"/>
          <w:lang w:eastAsia="ru-RU"/>
        </w:rPr>
        <w:t xml:space="preserve">: </w:t>
      </w:r>
      <w:r w:rsidRPr="007176FA">
        <w:rPr>
          <w:rFonts w:ascii="Times-Roman" w:eastAsia="Times-Roman" w:hAnsi="Courier New" w:cs="Times-Roman" w:hint="eastAsia"/>
          <w:kern w:val="0"/>
          <w:sz w:val="26"/>
          <w:szCs w:val="26"/>
          <w:lang w:eastAsia="ru-RU"/>
        </w:rPr>
        <w:t>оценка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напряженно</w:t>
      </w:r>
      <w:r w:rsidRPr="007176FA">
        <w:rPr>
          <w:rFonts w:ascii="Times-Roman" w:eastAsia="Times-Roman" w:hAnsi="Courier New" w:cs="Times-Roman"/>
          <w:kern w:val="0"/>
          <w:sz w:val="26"/>
          <w:szCs w:val="26"/>
          <w:lang w:eastAsia="ru-RU"/>
        </w:rPr>
        <w:t>-</w:t>
      </w:r>
      <w:r w:rsidRPr="007176FA">
        <w:rPr>
          <w:rFonts w:ascii="Times-Roman" w:eastAsia="Times-Roman" w:hAnsi="Courier New" w:cs="Times-Roman" w:hint="eastAsia"/>
          <w:kern w:val="0"/>
          <w:sz w:val="26"/>
          <w:szCs w:val="26"/>
          <w:lang w:eastAsia="ru-RU"/>
        </w:rPr>
        <w:t>деформированного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состояния</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w:t>
      </w:r>
      <w:r w:rsidRPr="007176FA">
        <w:rPr>
          <w:rFonts w:ascii="Times-Roman" w:eastAsia="Times-Roman" w:hAnsi="Courier New" w:cs="Times-Roman" w:hint="eastAsia"/>
          <w:kern w:val="0"/>
          <w:sz w:val="26"/>
          <w:szCs w:val="26"/>
          <w:lang w:eastAsia="ru-RU"/>
        </w:rPr>
        <w:t>НДС</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слабого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глинистого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основания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усиленного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песчаными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армированными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6</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контуру</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сваями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под</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ленточным</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фундаментом</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Bold" w:eastAsia="Times-Bold" w:hAnsi="Courier New" w:cs="Times-Bold" w:hint="eastAsia"/>
          <w:b/>
          <w:bCs/>
          <w:kern w:val="0"/>
          <w:sz w:val="26"/>
          <w:szCs w:val="26"/>
          <w:lang w:eastAsia="ru-RU"/>
        </w:rPr>
        <w:t>Цель</w:t>
      </w:r>
      <w:r w:rsidRPr="007176FA">
        <w:rPr>
          <w:rFonts w:ascii="Times-Bold" w:eastAsia="Times-Bold" w:hAnsi="Courier New" w:cs="Times-Bold"/>
          <w:b/>
          <w:bCs/>
          <w:kern w:val="0"/>
          <w:sz w:val="26"/>
          <w:szCs w:val="26"/>
          <w:lang w:eastAsia="ru-RU"/>
        </w:rPr>
        <w:t xml:space="preserve"> </w:t>
      </w:r>
      <w:r w:rsidRPr="007176FA">
        <w:rPr>
          <w:rFonts w:ascii="Times-Bold" w:eastAsia="Times-Bold" w:hAnsi="Courier New" w:cs="Times-Bold" w:hint="eastAsia"/>
          <w:b/>
          <w:bCs/>
          <w:kern w:val="0"/>
          <w:sz w:val="26"/>
          <w:szCs w:val="26"/>
          <w:lang w:eastAsia="ru-RU"/>
        </w:rPr>
        <w:t>диссертационной</w:t>
      </w:r>
      <w:r w:rsidRPr="007176FA">
        <w:rPr>
          <w:rFonts w:ascii="Times-Bold" w:eastAsia="Times-Bold" w:hAnsi="Courier New" w:cs="Times-Bold"/>
          <w:b/>
          <w:bCs/>
          <w:kern w:val="0"/>
          <w:sz w:val="26"/>
          <w:szCs w:val="26"/>
          <w:lang w:eastAsia="ru-RU"/>
        </w:rPr>
        <w:t xml:space="preserve"> </w:t>
      </w:r>
      <w:r w:rsidRPr="007176FA">
        <w:rPr>
          <w:rFonts w:ascii="Times-Bold" w:eastAsia="Times-Bold" w:hAnsi="Courier New" w:cs="Times-Bold" w:hint="eastAsia"/>
          <w:b/>
          <w:bCs/>
          <w:kern w:val="0"/>
          <w:sz w:val="26"/>
          <w:szCs w:val="26"/>
          <w:lang w:eastAsia="ru-RU"/>
        </w:rPr>
        <w:t>работы</w:t>
      </w:r>
      <w:r w:rsidRPr="007176FA">
        <w:rPr>
          <w:rFonts w:ascii="Times-Bold" w:eastAsia="Times-Bold" w:hAnsi="Courier New" w:cs="Times-Bold"/>
          <w:b/>
          <w:bCs/>
          <w:kern w:val="0"/>
          <w:sz w:val="26"/>
          <w:szCs w:val="26"/>
          <w:lang w:eastAsia="ru-RU"/>
        </w:rPr>
        <w:t xml:space="preserve">: </w:t>
      </w:r>
      <w:r w:rsidRPr="007176FA">
        <w:rPr>
          <w:rFonts w:ascii="Times-Roman" w:eastAsia="Times-Roman" w:hAnsi="Courier New" w:cs="Times-Roman" w:hint="eastAsia"/>
          <w:kern w:val="0"/>
          <w:sz w:val="26"/>
          <w:szCs w:val="26"/>
          <w:lang w:eastAsia="ru-RU"/>
        </w:rPr>
        <w:t>исследование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работы</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песчаных</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армированных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контуру</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свай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для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снижения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деформируемости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слабых</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глинистых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оснований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под</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ленточными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фундаментами</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6"/>
          <w:szCs w:val="26"/>
          <w:lang w:eastAsia="ru-RU"/>
        </w:rPr>
      </w:pPr>
      <w:r w:rsidRPr="007176FA">
        <w:rPr>
          <w:rFonts w:ascii="Times-Bold" w:eastAsia="Times-Bold" w:hAnsi="Courier New" w:cs="Times-Bold" w:hint="eastAsia"/>
          <w:b/>
          <w:bCs/>
          <w:kern w:val="0"/>
          <w:sz w:val="26"/>
          <w:szCs w:val="26"/>
          <w:lang w:eastAsia="ru-RU"/>
        </w:rPr>
        <w:t>Задачи</w:t>
      </w:r>
      <w:r w:rsidRPr="007176FA">
        <w:rPr>
          <w:rFonts w:ascii="Times-Bold" w:eastAsia="Times-Bold" w:hAnsi="Courier New" w:cs="Times-Bold"/>
          <w:b/>
          <w:bCs/>
          <w:kern w:val="0"/>
          <w:sz w:val="26"/>
          <w:szCs w:val="26"/>
          <w:lang w:eastAsia="ru-RU"/>
        </w:rPr>
        <w:t xml:space="preserve"> </w:t>
      </w:r>
      <w:r w:rsidRPr="007176FA">
        <w:rPr>
          <w:rFonts w:ascii="Times-Bold" w:eastAsia="Times-Bold" w:hAnsi="Courier New" w:cs="Times-Bold" w:hint="eastAsia"/>
          <w:b/>
          <w:bCs/>
          <w:kern w:val="0"/>
          <w:sz w:val="26"/>
          <w:szCs w:val="26"/>
          <w:lang w:eastAsia="ru-RU"/>
        </w:rPr>
        <w:t>исследований</w:t>
      </w:r>
      <w:r w:rsidRPr="007176FA">
        <w:rPr>
          <w:rFonts w:ascii="Times-Bold" w:eastAsia="Times-Bold" w:hAnsi="Courier New" w:cs="Times-Bold"/>
          <w:b/>
          <w:bCs/>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выполнить</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комплексные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лабораторные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исследования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работы</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слабого</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глинистого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основания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усиленного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песчаными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армированными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контуру</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сваями</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условиях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вертикального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нагружения</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выявить</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эффективное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соотношение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диаметра</w:t>
      </w:r>
      <w:r w:rsidRPr="007176FA">
        <w:rPr>
          <w:rFonts w:ascii="Times-Roman" w:eastAsia="Times-Roman" w:hAnsi="Courier New" w:cs="Times-Roman"/>
          <w:kern w:val="0"/>
          <w:sz w:val="26"/>
          <w:szCs w:val="26"/>
          <w:lang w:eastAsia="ru-RU"/>
        </w:rPr>
        <w:t xml:space="preserve"> </w:t>
      </w:r>
      <w:r w:rsidRPr="007176FA">
        <w:rPr>
          <w:rFonts w:ascii="Times-Italic" w:eastAsia="Times-Italic" w:hAnsi="Courier New" w:cs="Times-Italic"/>
          <w:i/>
          <w:iCs/>
          <w:kern w:val="0"/>
          <w:sz w:val="26"/>
          <w:szCs w:val="26"/>
          <w:lang w:eastAsia="ru-RU"/>
        </w:rPr>
        <w:t xml:space="preserve">d </w:t>
      </w:r>
      <w:r w:rsidRPr="007176FA">
        <w:rPr>
          <w:rFonts w:ascii="Times-Roman" w:eastAsia="Times-Roman" w:hAnsi="Courier New" w:cs="Times-Roman" w:hint="eastAsia"/>
          <w:kern w:val="0"/>
          <w:sz w:val="26"/>
          <w:szCs w:val="26"/>
          <w:lang w:eastAsia="ru-RU"/>
        </w:rPr>
        <w:t>к</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длине</w:t>
      </w:r>
      <w:r w:rsidRPr="007176FA">
        <w:rPr>
          <w:rFonts w:ascii="Times-Roman" w:eastAsia="Times-Roman" w:hAnsi="Courier New" w:cs="Times-Roman"/>
          <w:kern w:val="0"/>
          <w:sz w:val="26"/>
          <w:szCs w:val="26"/>
          <w:lang w:eastAsia="ru-RU"/>
        </w:rPr>
        <w:t xml:space="preserve"> / </w:t>
      </w:r>
      <w:r w:rsidRPr="007176FA">
        <w:rPr>
          <w:rFonts w:ascii="Times-Roman" w:eastAsia="Times-Roman" w:hAnsi="Courier New" w:cs="Times-Roman" w:hint="eastAsia"/>
          <w:kern w:val="0"/>
          <w:sz w:val="26"/>
          <w:szCs w:val="26"/>
          <w:lang w:eastAsia="ru-RU"/>
        </w:rPr>
        <w:t>песчаной</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армированной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контуру</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сваи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устроенной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слабом</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глинистом</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основании</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выполнить</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комплексные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исследования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работы</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слабого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глинистого</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основания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усиленного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песчаными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армированными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контуру</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сваями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под</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ленточным</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фундаментом</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натурных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условиях</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выполнить</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сопоставление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данных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полученных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при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проведении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натурных</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исследований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данными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результатов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численного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моделирования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программных</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комплексах</w:t>
      </w:r>
      <w:r w:rsidRPr="007176FA">
        <w:rPr>
          <w:rFonts w:ascii="Times-Roman" w:eastAsia="Times-Roman" w:hAnsi="Courier New" w:cs="Times-Roman"/>
          <w:kern w:val="0"/>
          <w:sz w:val="26"/>
          <w:szCs w:val="26"/>
          <w:lang w:eastAsia="ru-RU"/>
        </w:rPr>
        <w:t xml:space="preserve"> PLAXIS 3D </w:t>
      </w:r>
      <w:r w:rsidRPr="007176FA">
        <w:rPr>
          <w:rFonts w:ascii="Times-Roman" w:eastAsia="Times-Roman" w:hAnsi="Courier New" w:cs="Times-Roman" w:hint="eastAsia"/>
          <w:kern w:val="0"/>
          <w:sz w:val="26"/>
          <w:szCs w:val="26"/>
          <w:lang w:eastAsia="ru-RU"/>
        </w:rPr>
        <w:t>и</w:t>
      </w:r>
      <w:r w:rsidRPr="007176FA">
        <w:rPr>
          <w:rFonts w:ascii="Times-Roman" w:eastAsia="Times-Roman" w:hAnsi="Courier New" w:cs="Times-Roman"/>
          <w:kern w:val="0"/>
          <w:sz w:val="26"/>
          <w:szCs w:val="26"/>
          <w:lang w:eastAsia="ru-RU"/>
        </w:rPr>
        <w:t xml:space="preserve"> FEM models;</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разработать</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методику</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расчета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слабых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глинистых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оснований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усиленных</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песчаными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армированными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контуру</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сваями</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оценить</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экономический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эффект</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предложенного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метода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усиления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слабых</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глинистых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оснований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песчаными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армированными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контуру</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сваями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под</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ленточным</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фундаментом</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6"/>
          <w:szCs w:val="26"/>
          <w:lang w:eastAsia="ru-RU"/>
        </w:rPr>
      </w:pPr>
      <w:r w:rsidRPr="007176FA">
        <w:rPr>
          <w:rFonts w:ascii="Times-Bold" w:eastAsia="Times-Bold" w:hAnsi="Courier New" w:cs="Times-Bold" w:hint="eastAsia"/>
          <w:b/>
          <w:bCs/>
          <w:kern w:val="0"/>
          <w:sz w:val="26"/>
          <w:szCs w:val="26"/>
          <w:lang w:eastAsia="ru-RU"/>
        </w:rPr>
        <w:t>Научная</w:t>
      </w:r>
      <w:r w:rsidRPr="007176FA">
        <w:rPr>
          <w:rFonts w:ascii="Times-Bold" w:eastAsia="Times-Bold" w:hAnsi="Courier New" w:cs="Times-Bold"/>
          <w:b/>
          <w:bCs/>
          <w:kern w:val="0"/>
          <w:sz w:val="26"/>
          <w:szCs w:val="26"/>
          <w:lang w:eastAsia="ru-RU"/>
        </w:rPr>
        <w:t xml:space="preserve"> </w:t>
      </w:r>
      <w:r w:rsidRPr="007176FA">
        <w:rPr>
          <w:rFonts w:ascii="Times-Bold" w:eastAsia="Times-Bold" w:hAnsi="Courier New" w:cs="Times-Bold" w:hint="eastAsia"/>
          <w:b/>
          <w:bCs/>
          <w:kern w:val="0"/>
          <w:sz w:val="26"/>
          <w:szCs w:val="26"/>
          <w:lang w:eastAsia="ru-RU"/>
        </w:rPr>
        <w:t>новизна</w:t>
      </w:r>
      <w:r w:rsidRPr="007176FA">
        <w:rPr>
          <w:rFonts w:ascii="Times-Bold" w:eastAsia="Times-Bold" w:hAnsi="Courier New" w:cs="Times-Bold"/>
          <w:b/>
          <w:bCs/>
          <w:kern w:val="0"/>
          <w:sz w:val="26"/>
          <w:szCs w:val="26"/>
          <w:lang w:eastAsia="ru-RU"/>
        </w:rPr>
        <w:t xml:space="preserve"> </w:t>
      </w:r>
      <w:r w:rsidRPr="007176FA">
        <w:rPr>
          <w:rFonts w:ascii="Times-Bold" w:eastAsia="Times-Bold" w:hAnsi="Courier New" w:cs="Times-Bold" w:hint="eastAsia"/>
          <w:b/>
          <w:bCs/>
          <w:kern w:val="0"/>
          <w:sz w:val="26"/>
          <w:szCs w:val="26"/>
          <w:lang w:eastAsia="ru-RU"/>
        </w:rPr>
        <w:t>исследования</w:t>
      </w:r>
      <w:r w:rsidRPr="007176FA">
        <w:rPr>
          <w:rFonts w:ascii="Times-Bold" w:eastAsia="Times-Bold" w:hAnsi="Courier New" w:cs="Times-Bold"/>
          <w:b/>
          <w:bCs/>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на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основании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комплексных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экспериментальных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исследований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лабораторных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условиях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выявлено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эффективное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соотношение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диаметра</w:t>
      </w:r>
      <w:r w:rsidRPr="007176FA">
        <w:rPr>
          <w:rFonts w:ascii="Times-Roman" w:eastAsia="Times-Roman" w:hAnsi="Courier New" w:cs="Times-Roman"/>
          <w:kern w:val="0"/>
          <w:sz w:val="26"/>
          <w:szCs w:val="26"/>
          <w:lang w:eastAsia="ru-RU"/>
        </w:rPr>
        <w:t xml:space="preserve"> </w:t>
      </w:r>
      <w:r w:rsidRPr="007176FA">
        <w:rPr>
          <w:rFonts w:ascii="Times-Italic" w:eastAsia="Times-Italic" w:hAnsi="Courier New" w:cs="Times-Italic"/>
          <w:i/>
          <w:iCs/>
          <w:kern w:val="0"/>
          <w:sz w:val="26"/>
          <w:szCs w:val="26"/>
          <w:lang w:eastAsia="ru-RU"/>
        </w:rPr>
        <w:t xml:space="preserve">d </w:t>
      </w:r>
      <w:r w:rsidRPr="007176FA">
        <w:rPr>
          <w:rFonts w:ascii="Times-Roman" w:eastAsia="Times-Roman" w:hAnsi="Courier New" w:cs="Times-Roman" w:hint="eastAsia"/>
          <w:kern w:val="0"/>
          <w:sz w:val="26"/>
          <w:szCs w:val="26"/>
          <w:lang w:eastAsia="ru-RU"/>
        </w:rPr>
        <w:t>к</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длине</w:t>
      </w:r>
      <w:r w:rsidRPr="007176FA">
        <w:rPr>
          <w:rFonts w:ascii="Times-Roman" w:eastAsia="Times-Roman" w:hAnsi="Courier New" w:cs="Times-Roman"/>
          <w:kern w:val="0"/>
          <w:sz w:val="26"/>
          <w:szCs w:val="26"/>
          <w:lang w:eastAsia="ru-RU"/>
        </w:rPr>
        <w:t xml:space="preserve"> /</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песчаной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армированной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контуру</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сваи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устроенной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слабом</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глинистом</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основании</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выявлены</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особенности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основные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закономерности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напряженно</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деформированного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состояния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слабого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глинистого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основания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усиленного</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песчаными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армированными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контуру</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сваями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под</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ленточными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фундаментами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натурных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условиях</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7</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разработана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методика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расчёта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слабых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глинистых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оснований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усиленных</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песчаными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армированными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контуру</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сваями</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Bold" w:eastAsia="Times-Bold" w:hAnsi="Courier New" w:cs="Times-Bold" w:hint="eastAsia"/>
          <w:b/>
          <w:bCs/>
          <w:kern w:val="0"/>
          <w:sz w:val="26"/>
          <w:szCs w:val="26"/>
          <w:lang w:eastAsia="ru-RU"/>
        </w:rPr>
        <w:t>Теоретическая</w:t>
      </w:r>
      <w:r w:rsidRPr="007176FA">
        <w:rPr>
          <w:rFonts w:ascii="Times-Bold" w:eastAsia="Times-Bold" w:hAnsi="Courier New" w:cs="Times-Bold"/>
          <w:b/>
          <w:bCs/>
          <w:kern w:val="0"/>
          <w:sz w:val="26"/>
          <w:szCs w:val="26"/>
          <w:lang w:eastAsia="ru-RU"/>
        </w:rPr>
        <w:t xml:space="preserve"> </w:t>
      </w:r>
      <w:r w:rsidRPr="007176FA">
        <w:rPr>
          <w:rFonts w:ascii="Times-Bold" w:eastAsia="Times-Bold" w:hAnsi="Courier New" w:cs="Times-Bold" w:hint="eastAsia"/>
          <w:b/>
          <w:bCs/>
          <w:kern w:val="0"/>
          <w:sz w:val="26"/>
          <w:szCs w:val="26"/>
          <w:lang w:eastAsia="ru-RU"/>
        </w:rPr>
        <w:t>и</w:t>
      </w:r>
      <w:r w:rsidRPr="007176FA">
        <w:rPr>
          <w:rFonts w:ascii="Times-Bold" w:eastAsia="Times-Bold" w:hAnsi="Courier New" w:cs="Times-Bold"/>
          <w:b/>
          <w:bCs/>
          <w:kern w:val="0"/>
          <w:sz w:val="26"/>
          <w:szCs w:val="26"/>
          <w:lang w:eastAsia="ru-RU"/>
        </w:rPr>
        <w:t xml:space="preserve"> </w:t>
      </w:r>
      <w:r w:rsidRPr="007176FA">
        <w:rPr>
          <w:rFonts w:ascii="Times-Bold" w:eastAsia="Times-Bold" w:hAnsi="Courier New" w:cs="Times-Bold" w:hint="eastAsia"/>
          <w:b/>
          <w:bCs/>
          <w:kern w:val="0"/>
          <w:sz w:val="26"/>
          <w:szCs w:val="26"/>
          <w:lang w:eastAsia="ru-RU"/>
        </w:rPr>
        <w:t>практическая</w:t>
      </w:r>
      <w:r w:rsidRPr="007176FA">
        <w:rPr>
          <w:rFonts w:ascii="Times-Bold" w:eastAsia="Times-Bold" w:hAnsi="Courier New" w:cs="Times-Bold"/>
          <w:b/>
          <w:bCs/>
          <w:kern w:val="0"/>
          <w:sz w:val="26"/>
          <w:szCs w:val="26"/>
          <w:lang w:eastAsia="ru-RU"/>
        </w:rPr>
        <w:t xml:space="preserve"> </w:t>
      </w:r>
      <w:r w:rsidRPr="007176FA">
        <w:rPr>
          <w:rFonts w:ascii="Times-Bold" w:eastAsia="Times-Bold" w:hAnsi="Courier New" w:cs="Times-Bold" w:hint="eastAsia"/>
          <w:b/>
          <w:bCs/>
          <w:kern w:val="0"/>
          <w:sz w:val="26"/>
          <w:szCs w:val="26"/>
          <w:lang w:eastAsia="ru-RU"/>
        </w:rPr>
        <w:t>значимость</w:t>
      </w:r>
      <w:r w:rsidRPr="007176FA">
        <w:rPr>
          <w:rFonts w:ascii="Times-Bold" w:eastAsia="Times-Bold" w:hAnsi="Courier New" w:cs="Times-Bold"/>
          <w:b/>
          <w:bCs/>
          <w:kern w:val="0"/>
          <w:sz w:val="26"/>
          <w:szCs w:val="26"/>
          <w:lang w:eastAsia="ru-RU"/>
        </w:rPr>
        <w:t xml:space="preserve"> </w:t>
      </w:r>
      <w:r w:rsidRPr="007176FA">
        <w:rPr>
          <w:rFonts w:ascii="Times-Bold" w:eastAsia="Times-Bold" w:hAnsi="Courier New" w:cs="Times-Bold" w:hint="eastAsia"/>
          <w:b/>
          <w:bCs/>
          <w:kern w:val="0"/>
          <w:sz w:val="26"/>
          <w:szCs w:val="26"/>
          <w:lang w:eastAsia="ru-RU"/>
        </w:rPr>
        <w:t>работы</w:t>
      </w:r>
      <w:r w:rsidRPr="007176FA">
        <w:rPr>
          <w:rFonts w:ascii="Times-Bold" w:eastAsia="Times-Bold" w:hAnsi="Courier New" w:cs="Times-Bold"/>
          <w:b/>
          <w:bCs/>
          <w:kern w:val="0"/>
          <w:sz w:val="26"/>
          <w:szCs w:val="26"/>
          <w:lang w:eastAsia="ru-RU"/>
        </w:rPr>
        <w:t xml:space="preserve"> </w:t>
      </w:r>
      <w:r w:rsidRPr="007176FA">
        <w:rPr>
          <w:rFonts w:ascii="Times-Roman" w:eastAsia="Times-Roman" w:hAnsi="Courier New" w:cs="Times-Roman" w:hint="eastAsia"/>
          <w:kern w:val="0"/>
          <w:sz w:val="26"/>
          <w:szCs w:val="26"/>
          <w:lang w:eastAsia="ru-RU"/>
        </w:rPr>
        <w:t>заключается</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экономической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эффективности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предложенного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метода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усиления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слабых</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глинистых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оснований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песчаными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армированными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контуру</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сваями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под</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ленточными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фундаментами</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возможности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оценки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напряженно</w:t>
      </w:r>
      <w:r w:rsidRPr="007176FA">
        <w:rPr>
          <w:rFonts w:ascii="Times-Roman" w:eastAsia="Times-Roman" w:hAnsi="Courier New" w:cs="Times-Roman"/>
          <w:kern w:val="0"/>
          <w:sz w:val="26"/>
          <w:szCs w:val="26"/>
          <w:lang w:eastAsia="ru-RU"/>
        </w:rPr>
        <w:t>-</w:t>
      </w:r>
      <w:r w:rsidRPr="007176FA">
        <w:rPr>
          <w:rFonts w:ascii="Times-Roman" w:eastAsia="Times-Roman" w:hAnsi="Courier New" w:cs="Times-Roman" w:hint="eastAsia"/>
          <w:kern w:val="0"/>
          <w:sz w:val="26"/>
          <w:szCs w:val="26"/>
          <w:lang w:eastAsia="ru-RU"/>
        </w:rPr>
        <w:t>деформированного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состояния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слабого</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глинистого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основания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усиленного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песчаными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армированными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контуру</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сваями</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разработке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методики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расчета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слабого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глинистого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основания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усиленного</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песчаными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армированными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контуру</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сваями</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Результаты</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исследования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реализованы</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Тюменском</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государственном</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архитектурно</w:t>
      </w:r>
      <w:r w:rsidRPr="007176FA">
        <w:rPr>
          <w:rFonts w:ascii="Times-Roman" w:eastAsia="Times-Roman" w:hAnsi="Courier New" w:cs="Times-Roman"/>
          <w:kern w:val="0"/>
          <w:sz w:val="26"/>
          <w:szCs w:val="26"/>
          <w:lang w:eastAsia="ru-RU"/>
        </w:rPr>
        <w:t>-</w:t>
      </w:r>
      <w:r w:rsidRPr="007176FA">
        <w:rPr>
          <w:rFonts w:ascii="Times-Roman" w:eastAsia="Times-Roman" w:hAnsi="Courier New" w:cs="Times-Roman" w:hint="eastAsia"/>
          <w:kern w:val="0"/>
          <w:sz w:val="26"/>
          <w:szCs w:val="26"/>
          <w:lang w:eastAsia="ru-RU"/>
        </w:rPr>
        <w:t>строительном</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университете</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w:t>
      </w:r>
      <w:r w:rsidRPr="007176FA">
        <w:rPr>
          <w:rFonts w:ascii="Times-Roman" w:eastAsia="Times-Roman" w:hAnsi="Courier New" w:cs="Times-Roman" w:hint="eastAsia"/>
          <w:kern w:val="0"/>
          <w:sz w:val="26"/>
          <w:szCs w:val="26"/>
          <w:lang w:eastAsia="ru-RU"/>
        </w:rPr>
        <w:t>ТюмГАСУ</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при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выполнении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дипломных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проектов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специальности</w:t>
      </w:r>
      <w:r w:rsidRPr="007176FA">
        <w:rPr>
          <w:rFonts w:ascii="Times-Roman" w:eastAsia="Times-Roman" w:hAnsi="Courier New" w:cs="Times-Roman"/>
          <w:kern w:val="0"/>
          <w:sz w:val="26"/>
          <w:szCs w:val="26"/>
          <w:lang w:eastAsia="ru-RU"/>
        </w:rPr>
        <w:t xml:space="preserve"> 270102 -</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Cambria Math" w:eastAsia="Times-Roman" w:hAnsi="Cambria Math" w:cs="Cambria Math"/>
          <w:kern w:val="0"/>
          <w:sz w:val="26"/>
          <w:szCs w:val="26"/>
          <w:lang w:eastAsia="ru-RU"/>
        </w:rPr>
        <w:t>≪</w:t>
      </w:r>
      <w:r w:rsidRPr="007176FA">
        <w:rPr>
          <w:rFonts w:ascii="Times New Roman" w:eastAsia="Times-Roman" w:hAnsi="Times New Roman" w:cs="Times New Roman"/>
          <w:kern w:val="0"/>
          <w:sz w:val="26"/>
          <w:szCs w:val="26"/>
          <w:lang w:eastAsia="ru-RU"/>
        </w:rPr>
        <w:t>Промышленное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гражданское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строительство</w:t>
      </w:r>
      <w:r w:rsidRPr="007176FA">
        <w:rPr>
          <w:rFonts w:ascii="Cambria Math" w:eastAsia="Times-Roman" w:hAnsi="Cambria Math" w:cs="Cambria Math"/>
          <w:kern w:val="0"/>
          <w:sz w:val="26"/>
          <w:szCs w:val="26"/>
          <w:lang w:eastAsia="ru-RU"/>
        </w:rPr>
        <w:t>≫</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проектном</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решении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при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строительстве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объектов</w:t>
      </w:r>
      <w:r w:rsidRPr="007176FA">
        <w:rPr>
          <w:rFonts w:ascii="Times-Roman" w:eastAsia="Times-Roman" w:hAnsi="Courier New" w:cs="Times-Roman"/>
          <w:kern w:val="0"/>
          <w:sz w:val="26"/>
          <w:szCs w:val="26"/>
          <w:lang w:eastAsia="ru-RU"/>
        </w:rPr>
        <w:t xml:space="preserve">: </w:t>
      </w:r>
      <w:r w:rsidRPr="007176FA">
        <w:rPr>
          <w:rFonts w:ascii="Cambria Math" w:eastAsia="Times-Roman" w:hAnsi="Cambria Math" w:cs="Cambria Math"/>
          <w:kern w:val="0"/>
          <w:sz w:val="26"/>
          <w:szCs w:val="26"/>
          <w:lang w:eastAsia="ru-RU"/>
        </w:rPr>
        <w:t>≪</w:t>
      </w:r>
      <w:r w:rsidRPr="007176FA">
        <w:rPr>
          <w:rFonts w:ascii="Times New Roman" w:eastAsia="Times-Roman" w:hAnsi="Times New Roman" w:cs="Times New Roman"/>
          <w:kern w:val="0"/>
          <w:sz w:val="26"/>
          <w:szCs w:val="26"/>
          <w:lang w:eastAsia="ru-RU"/>
        </w:rPr>
        <w:t>Индивидуа</w:t>
      </w:r>
      <w:r w:rsidRPr="007176FA">
        <w:rPr>
          <w:rFonts w:ascii="Times-Roman" w:eastAsia="Times-Roman" w:hAnsi="Courier New" w:cs="Times-Roman" w:hint="eastAsia"/>
          <w:kern w:val="0"/>
          <w:sz w:val="26"/>
          <w:szCs w:val="26"/>
          <w:lang w:eastAsia="ru-RU"/>
        </w:rPr>
        <w:t>льный</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жилой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дом</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Тюменской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области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w:t>
      </w:r>
      <w:r w:rsidRPr="007176FA">
        <w:rPr>
          <w:rFonts w:ascii="Times-Roman" w:eastAsia="Times-Roman" w:hAnsi="Courier New" w:cs="Times-Roman"/>
          <w:kern w:val="0"/>
          <w:sz w:val="26"/>
          <w:szCs w:val="26"/>
          <w:lang w:eastAsia="ru-RU"/>
        </w:rPr>
        <w:t>.</w:t>
      </w:r>
      <w:r w:rsidRPr="007176FA">
        <w:rPr>
          <w:rFonts w:ascii="Times-Roman" w:eastAsia="Times-Roman" w:hAnsi="Courier New" w:cs="Times-Roman" w:hint="eastAsia"/>
          <w:kern w:val="0"/>
          <w:sz w:val="26"/>
          <w:szCs w:val="26"/>
          <w:lang w:eastAsia="ru-RU"/>
        </w:rPr>
        <w:t>п</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Богандинский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ул</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Ватутина</w:t>
      </w:r>
      <w:r w:rsidRPr="007176FA">
        <w:rPr>
          <w:rFonts w:ascii="Times-Roman" w:eastAsia="Times-Roman" w:hAnsi="Courier New" w:cs="Times-Roman"/>
          <w:kern w:val="0"/>
          <w:sz w:val="26"/>
          <w:szCs w:val="26"/>
          <w:lang w:eastAsia="ru-RU"/>
        </w:rPr>
        <w:t xml:space="preserve"> 6 </w:t>
      </w:r>
      <w:r w:rsidRPr="007176FA">
        <w:rPr>
          <w:rFonts w:ascii="Times-Roman" w:eastAsia="Times-Roman" w:hAnsi="Courier New" w:cs="Times-Roman" w:hint="eastAsia"/>
          <w:kern w:val="0"/>
          <w:sz w:val="26"/>
          <w:szCs w:val="26"/>
          <w:lang w:eastAsia="ru-RU"/>
        </w:rPr>
        <w:t>а</w:t>
      </w:r>
      <w:r w:rsidRPr="007176FA">
        <w:rPr>
          <w:rFonts w:ascii="Cambria Math" w:eastAsia="Times-Roman" w:hAnsi="Cambria Math" w:cs="Cambria Math"/>
          <w:kern w:val="0"/>
          <w:sz w:val="26"/>
          <w:szCs w:val="26"/>
          <w:lang w:eastAsia="ru-RU"/>
        </w:rPr>
        <w:t>≫</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Cambria Math" w:eastAsia="Times-Roman" w:hAnsi="Cambria Math" w:cs="Cambria Math"/>
          <w:kern w:val="0"/>
          <w:sz w:val="26"/>
          <w:szCs w:val="26"/>
          <w:lang w:eastAsia="ru-RU"/>
        </w:rPr>
        <w:t>≪</w:t>
      </w:r>
      <w:r w:rsidRPr="007176FA">
        <w:rPr>
          <w:rFonts w:ascii="Times New Roman" w:eastAsia="Times-Roman" w:hAnsi="Times New Roman" w:cs="Times New Roman"/>
          <w:kern w:val="0"/>
          <w:sz w:val="26"/>
          <w:szCs w:val="26"/>
          <w:lang w:eastAsia="ru-RU"/>
        </w:rPr>
        <w:t>Двухэтажный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таунхаус</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расположенный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Ишиме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ул</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Шарапова</w:t>
      </w:r>
      <w:r w:rsidRPr="007176FA">
        <w:rPr>
          <w:rFonts w:ascii="Times-Roman" w:eastAsia="Times-Roman" w:hAnsi="Courier New" w:cs="Times-Roman"/>
          <w:kern w:val="0"/>
          <w:sz w:val="26"/>
          <w:szCs w:val="26"/>
          <w:lang w:eastAsia="ru-RU"/>
        </w:rPr>
        <w:t xml:space="preserve"> 14</w:t>
      </w:r>
      <w:r w:rsidRPr="007176FA">
        <w:rPr>
          <w:rFonts w:ascii="Cambria Math" w:eastAsia="Times-Roman" w:hAnsi="Cambria Math" w:cs="Cambria Math"/>
          <w:kern w:val="0"/>
          <w:sz w:val="26"/>
          <w:szCs w:val="26"/>
          <w:lang w:eastAsia="ru-RU"/>
        </w:rPr>
        <w:t>≫</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Методология</w:t>
      </w:r>
      <w:r w:rsidRPr="007176FA">
        <w:rPr>
          <w:rFonts w:ascii="Times-Roman" w:eastAsia="Times-Roman" w:hAnsi="Courier New" w:cs="Times-Roman"/>
          <w:kern w:val="0"/>
          <w:sz w:val="26"/>
          <w:szCs w:val="26"/>
          <w:lang w:eastAsia="ru-RU"/>
        </w:rPr>
        <w:t xml:space="preserve"> </w:t>
      </w:r>
      <w:r w:rsidRPr="007176FA">
        <w:rPr>
          <w:rFonts w:ascii="Times-Bold" w:eastAsia="Times-Bold" w:hAnsi="Courier New" w:cs="Times-Bold" w:hint="eastAsia"/>
          <w:b/>
          <w:bCs/>
          <w:kern w:val="0"/>
          <w:sz w:val="26"/>
          <w:szCs w:val="26"/>
          <w:lang w:eastAsia="ru-RU"/>
        </w:rPr>
        <w:t>и</w:t>
      </w:r>
      <w:r w:rsidRPr="007176FA">
        <w:rPr>
          <w:rFonts w:ascii="Times-Bold" w:eastAsia="Times-Bold" w:hAnsi="Courier New" w:cs="Times-Bold"/>
          <w:b/>
          <w:bCs/>
          <w:kern w:val="0"/>
          <w:sz w:val="26"/>
          <w:szCs w:val="26"/>
          <w:lang w:eastAsia="ru-RU"/>
        </w:rPr>
        <w:t xml:space="preserve"> </w:t>
      </w:r>
      <w:r w:rsidRPr="007176FA">
        <w:rPr>
          <w:rFonts w:ascii="Times-Bold" w:eastAsia="Times-Bold" w:hAnsi="Courier New" w:cs="Times-Bold" w:hint="eastAsia"/>
          <w:b/>
          <w:bCs/>
          <w:kern w:val="0"/>
          <w:sz w:val="26"/>
          <w:szCs w:val="26"/>
          <w:lang w:eastAsia="ru-RU"/>
        </w:rPr>
        <w:t>методы</w:t>
      </w:r>
      <w:r w:rsidRPr="007176FA">
        <w:rPr>
          <w:rFonts w:ascii="Times-Bold" w:eastAsia="Times-Bold" w:hAnsi="Courier New" w:cs="Times-Bold"/>
          <w:b/>
          <w:bCs/>
          <w:kern w:val="0"/>
          <w:sz w:val="26"/>
          <w:szCs w:val="26"/>
          <w:lang w:eastAsia="ru-RU"/>
        </w:rPr>
        <w:t xml:space="preserve"> </w:t>
      </w:r>
      <w:r w:rsidRPr="007176FA">
        <w:rPr>
          <w:rFonts w:ascii="Times-Roman" w:eastAsia="Times-Roman" w:hAnsi="Courier New" w:cs="Times-Roman" w:hint="eastAsia"/>
          <w:kern w:val="0"/>
          <w:sz w:val="26"/>
          <w:szCs w:val="26"/>
          <w:lang w:eastAsia="ru-RU"/>
        </w:rPr>
        <w:t>исследований</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анализ</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отечественного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зарубежного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опыта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существующих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методов</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устройства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фундаментов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на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слабых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глинистых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грунтах</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проведение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экспериментальных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исследований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напряженно</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деформированного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состояния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слабого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глинистого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основания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усиленного</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песчаными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армированными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контуру</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сваями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на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маломасштабных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моделях</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анализ</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данных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лабораторных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исследований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определению</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эффективного</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соотношения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диаметра</w:t>
      </w:r>
      <w:r w:rsidRPr="007176FA">
        <w:rPr>
          <w:rFonts w:ascii="Times-Roman" w:eastAsia="Times-Roman" w:hAnsi="Courier New" w:cs="Times-Roman"/>
          <w:kern w:val="0"/>
          <w:sz w:val="26"/>
          <w:szCs w:val="26"/>
          <w:lang w:eastAsia="ru-RU"/>
        </w:rPr>
        <w:t xml:space="preserve"> </w:t>
      </w:r>
      <w:r w:rsidRPr="007176FA">
        <w:rPr>
          <w:rFonts w:ascii="Times-Italic" w:eastAsia="Times-Italic" w:hAnsi="Courier New" w:cs="Times-Italic"/>
          <w:i/>
          <w:iCs/>
          <w:kern w:val="0"/>
          <w:sz w:val="26"/>
          <w:szCs w:val="26"/>
          <w:lang w:eastAsia="ru-RU"/>
        </w:rPr>
        <w:t xml:space="preserve">d </w:t>
      </w:r>
      <w:r w:rsidRPr="007176FA">
        <w:rPr>
          <w:rFonts w:ascii="Times-Roman" w:eastAsia="Times-Roman" w:hAnsi="Courier New" w:cs="Times-Roman" w:hint="eastAsia"/>
          <w:kern w:val="0"/>
          <w:sz w:val="26"/>
          <w:szCs w:val="26"/>
          <w:lang w:eastAsia="ru-RU"/>
        </w:rPr>
        <w:t>к</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длине</w:t>
      </w:r>
      <w:r w:rsidRPr="007176FA">
        <w:rPr>
          <w:rFonts w:ascii="Times-Roman" w:eastAsia="Times-Roman" w:hAnsi="Courier New" w:cs="Times-Roman"/>
          <w:kern w:val="0"/>
          <w:sz w:val="26"/>
          <w:szCs w:val="26"/>
          <w:lang w:eastAsia="ru-RU"/>
        </w:rPr>
        <w:t xml:space="preserve"> / </w:t>
      </w:r>
      <w:r w:rsidRPr="007176FA">
        <w:rPr>
          <w:rFonts w:ascii="Times-Roman" w:eastAsia="Times-Roman" w:hAnsi="Courier New" w:cs="Times-Roman" w:hint="eastAsia"/>
          <w:kern w:val="0"/>
          <w:sz w:val="26"/>
          <w:szCs w:val="26"/>
          <w:lang w:eastAsia="ru-RU"/>
        </w:rPr>
        <w:t>песчаной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армированной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контуру</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сваи</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проведение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экспериментальных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исследований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напряженно</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деформированного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состояния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слабого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глинистого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основания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усиленного</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песчаными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армированными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контуру</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сваями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под</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ленточным</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фундаментом</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натурных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условиях</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8</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анализ</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результатов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натурных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исследований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НДС</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слабого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глинистого</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основания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усиленного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песчаными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армированными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контуру</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сваями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под</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ленточным</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фундаментом</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подтверждение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выбора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эффективного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соотношения</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диаметра</w:t>
      </w:r>
      <w:r w:rsidRPr="007176FA">
        <w:rPr>
          <w:rFonts w:ascii="Times-Roman" w:eastAsia="Times-Roman" w:hAnsi="Courier New" w:cs="Times-Roman"/>
          <w:kern w:val="0"/>
          <w:sz w:val="26"/>
          <w:szCs w:val="26"/>
          <w:lang w:eastAsia="ru-RU"/>
        </w:rPr>
        <w:t xml:space="preserve"> </w:t>
      </w:r>
      <w:r w:rsidRPr="007176FA">
        <w:rPr>
          <w:rFonts w:ascii="Times-Italic" w:eastAsia="Times-Italic" w:hAnsi="Courier New" w:cs="Times-Italic"/>
          <w:i/>
          <w:iCs/>
          <w:kern w:val="0"/>
          <w:sz w:val="26"/>
          <w:szCs w:val="26"/>
          <w:lang w:eastAsia="ru-RU"/>
        </w:rPr>
        <w:t xml:space="preserve">d </w:t>
      </w:r>
      <w:r w:rsidRPr="007176FA">
        <w:rPr>
          <w:rFonts w:ascii="Times-Roman" w:eastAsia="Times-Roman" w:hAnsi="Courier New" w:cs="Times-Roman" w:hint="eastAsia"/>
          <w:kern w:val="0"/>
          <w:sz w:val="26"/>
          <w:szCs w:val="26"/>
          <w:lang w:eastAsia="ru-RU"/>
        </w:rPr>
        <w:t>к</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длине</w:t>
      </w:r>
      <w:r w:rsidRPr="007176FA">
        <w:rPr>
          <w:rFonts w:ascii="Times-Roman" w:eastAsia="Times-Roman" w:hAnsi="Courier New" w:cs="Times-Roman"/>
          <w:kern w:val="0"/>
          <w:sz w:val="26"/>
          <w:szCs w:val="26"/>
          <w:lang w:eastAsia="ru-RU"/>
        </w:rPr>
        <w:t xml:space="preserve"> /;</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сопоставление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полученных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результатов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натурных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исследований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результатами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разработанной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методики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расчета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численного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моделирования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программных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комплексах</w:t>
      </w:r>
      <w:r w:rsidRPr="007176FA">
        <w:rPr>
          <w:rFonts w:ascii="Times-Roman" w:eastAsia="Times-Roman" w:hAnsi="Courier New" w:cs="Times-Roman"/>
          <w:kern w:val="0"/>
          <w:sz w:val="26"/>
          <w:szCs w:val="26"/>
          <w:lang w:eastAsia="ru-RU"/>
        </w:rPr>
        <w:t xml:space="preserve"> PLAXIS 3D </w:t>
      </w:r>
      <w:r w:rsidRPr="007176FA">
        <w:rPr>
          <w:rFonts w:ascii="Times-Roman" w:eastAsia="Times-Roman" w:hAnsi="Courier New" w:cs="Times-Roman" w:hint="eastAsia"/>
          <w:kern w:val="0"/>
          <w:sz w:val="26"/>
          <w:szCs w:val="26"/>
          <w:lang w:eastAsia="ru-RU"/>
        </w:rPr>
        <w:t>и</w:t>
      </w:r>
      <w:r w:rsidRPr="007176FA">
        <w:rPr>
          <w:rFonts w:ascii="Times-Roman" w:eastAsia="Times-Roman" w:hAnsi="Courier New" w:cs="Times-Roman"/>
          <w:kern w:val="0"/>
          <w:sz w:val="26"/>
          <w:szCs w:val="26"/>
          <w:lang w:eastAsia="ru-RU"/>
        </w:rPr>
        <w:t xml:space="preserve"> FEM models.</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6"/>
          <w:szCs w:val="26"/>
          <w:lang w:eastAsia="ru-RU"/>
        </w:rPr>
      </w:pPr>
      <w:r w:rsidRPr="007176FA">
        <w:rPr>
          <w:rFonts w:ascii="Times-Bold" w:eastAsia="Times-Bold" w:hAnsi="Courier New" w:cs="Times-Bold" w:hint="eastAsia"/>
          <w:b/>
          <w:bCs/>
          <w:kern w:val="0"/>
          <w:sz w:val="26"/>
          <w:szCs w:val="26"/>
          <w:lang w:eastAsia="ru-RU"/>
        </w:rPr>
        <w:t>Положения</w:t>
      </w:r>
      <w:r w:rsidRPr="007176FA">
        <w:rPr>
          <w:rFonts w:ascii="Times-Bold" w:eastAsia="Times-Bold" w:hAnsi="Courier New" w:cs="Times-Bold"/>
          <w:b/>
          <w:bCs/>
          <w:kern w:val="0"/>
          <w:sz w:val="26"/>
          <w:szCs w:val="26"/>
          <w:lang w:eastAsia="ru-RU"/>
        </w:rPr>
        <w:t xml:space="preserve">, </w:t>
      </w:r>
      <w:r w:rsidRPr="007176FA">
        <w:rPr>
          <w:rFonts w:ascii="Times-Bold" w:eastAsia="Times-Bold" w:hAnsi="Courier New" w:cs="Times-Bold" w:hint="eastAsia"/>
          <w:b/>
          <w:bCs/>
          <w:kern w:val="0"/>
          <w:sz w:val="26"/>
          <w:szCs w:val="26"/>
          <w:lang w:eastAsia="ru-RU"/>
        </w:rPr>
        <w:t>выносимые</w:t>
      </w:r>
      <w:r w:rsidRPr="007176FA">
        <w:rPr>
          <w:rFonts w:ascii="Times-Bold" w:eastAsia="Times-Bold" w:hAnsi="Courier New" w:cs="Times-Bold"/>
          <w:b/>
          <w:bCs/>
          <w:kern w:val="0"/>
          <w:sz w:val="26"/>
          <w:szCs w:val="26"/>
          <w:lang w:eastAsia="ru-RU"/>
        </w:rPr>
        <w:t xml:space="preserve"> </w:t>
      </w:r>
      <w:r w:rsidRPr="007176FA">
        <w:rPr>
          <w:rFonts w:ascii="Times-Bold" w:eastAsia="Times-Bold" w:hAnsi="Courier New" w:cs="Times-Bold" w:hint="eastAsia"/>
          <w:b/>
          <w:bCs/>
          <w:kern w:val="0"/>
          <w:sz w:val="26"/>
          <w:szCs w:val="26"/>
          <w:lang w:eastAsia="ru-RU"/>
        </w:rPr>
        <w:t>на</w:t>
      </w:r>
      <w:r w:rsidRPr="007176FA">
        <w:rPr>
          <w:rFonts w:ascii="Times-Bold" w:eastAsia="Times-Bold" w:hAnsi="Courier New" w:cs="Times-Bold"/>
          <w:b/>
          <w:bCs/>
          <w:kern w:val="0"/>
          <w:sz w:val="26"/>
          <w:szCs w:val="26"/>
          <w:lang w:eastAsia="ru-RU"/>
        </w:rPr>
        <w:t xml:space="preserve"> </w:t>
      </w:r>
      <w:r w:rsidRPr="007176FA">
        <w:rPr>
          <w:rFonts w:ascii="Times-Bold" w:eastAsia="Times-Bold" w:hAnsi="Courier New" w:cs="Times-Bold" w:hint="eastAsia"/>
          <w:b/>
          <w:bCs/>
          <w:kern w:val="0"/>
          <w:sz w:val="26"/>
          <w:szCs w:val="26"/>
          <w:lang w:eastAsia="ru-RU"/>
        </w:rPr>
        <w:t>защиту</w:t>
      </w:r>
      <w:r w:rsidRPr="007176FA">
        <w:rPr>
          <w:rFonts w:ascii="Times-Bold" w:eastAsia="Times-Bold" w:hAnsi="Courier New" w:cs="Times-Bold"/>
          <w:b/>
          <w:bCs/>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результаты</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комплексных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экспериментальных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лабораторных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исследований</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по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определению</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эффективного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соотношение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диаметра</w:t>
      </w:r>
      <w:r w:rsidRPr="007176FA">
        <w:rPr>
          <w:rFonts w:ascii="Times-Roman" w:eastAsia="Times-Roman" w:hAnsi="Courier New" w:cs="Times-Roman"/>
          <w:kern w:val="0"/>
          <w:sz w:val="26"/>
          <w:szCs w:val="26"/>
          <w:lang w:eastAsia="ru-RU"/>
        </w:rPr>
        <w:t xml:space="preserve"> </w:t>
      </w:r>
      <w:r w:rsidRPr="007176FA">
        <w:rPr>
          <w:rFonts w:ascii="Times-Italic" w:eastAsia="Times-Italic" w:hAnsi="Courier New" w:cs="Times-Italic"/>
          <w:i/>
          <w:iCs/>
          <w:kern w:val="0"/>
          <w:sz w:val="26"/>
          <w:szCs w:val="26"/>
          <w:lang w:eastAsia="ru-RU"/>
        </w:rPr>
        <w:t xml:space="preserve">d </w:t>
      </w:r>
      <w:r w:rsidRPr="007176FA">
        <w:rPr>
          <w:rFonts w:ascii="Times-Roman" w:eastAsia="Times-Roman" w:hAnsi="Courier New" w:cs="Times-Roman" w:hint="eastAsia"/>
          <w:kern w:val="0"/>
          <w:sz w:val="26"/>
          <w:szCs w:val="26"/>
          <w:lang w:eastAsia="ru-RU"/>
        </w:rPr>
        <w:t>к</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длине</w:t>
      </w:r>
      <w:r w:rsidRPr="007176FA">
        <w:rPr>
          <w:rFonts w:ascii="Times-Roman" w:eastAsia="Times-Roman" w:hAnsi="Courier New" w:cs="Times-Roman"/>
          <w:kern w:val="0"/>
          <w:sz w:val="26"/>
          <w:szCs w:val="26"/>
          <w:lang w:eastAsia="ru-RU"/>
        </w:rPr>
        <w:t xml:space="preserve"> / </w:t>
      </w:r>
      <w:r w:rsidRPr="007176FA">
        <w:rPr>
          <w:rFonts w:ascii="Times-Roman" w:eastAsia="Times-Roman" w:hAnsi="Courier New" w:cs="Times-Roman" w:hint="eastAsia"/>
          <w:kern w:val="0"/>
          <w:sz w:val="26"/>
          <w:szCs w:val="26"/>
          <w:lang w:eastAsia="ru-RU"/>
        </w:rPr>
        <w:t>песчаной</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армированной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контуру</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сваи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устроенной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слабом</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глинистом</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основании</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закономерности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напряженно</w:t>
      </w:r>
      <w:r w:rsidRPr="007176FA">
        <w:rPr>
          <w:rFonts w:ascii="Times-Roman" w:eastAsia="Times-Roman" w:hAnsi="Courier New" w:cs="Times-Roman"/>
          <w:kern w:val="0"/>
          <w:sz w:val="26"/>
          <w:szCs w:val="26"/>
          <w:lang w:eastAsia="ru-RU"/>
        </w:rPr>
        <w:t>-</w:t>
      </w:r>
      <w:r w:rsidRPr="007176FA">
        <w:rPr>
          <w:rFonts w:ascii="Times-Roman" w:eastAsia="Times-Roman" w:hAnsi="Courier New" w:cs="Times-Roman" w:hint="eastAsia"/>
          <w:kern w:val="0"/>
          <w:sz w:val="26"/>
          <w:szCs w:val="26"/>
          <w:lang w:eastAsia="ru-RU"/>
        </w:rPr>
        <w:t>деформированного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состояния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слабого</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глинистого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основания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усиленного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песчаными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армированными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контуру</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сваями</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под</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ленточным</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фундаментом</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натурных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условиях</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методика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расчета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слабого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глинистого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основания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усиленного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песчаными</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армированными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контуру</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сваями</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6"/>
          <w:szCs w:val="26"/>
          <w:lang w:eastAsia="ru-RU"/>
        </w:rPr>
      </w:pPr>
      <w:r w:rsidRPr="007176FA">
        <w:rPr>
          <w:rFonts w:ascii="Times-Bold" w:eastAsia="Times-Bold" w:hAnsi="Courier New" w:cs="Times-Bold" w:hint="eastAsia"/>
          <w:b/>
          <w:bCs/>
          <w:kern w:val="0"/>
          <w:sz w:val="26"/>
          <w:szCs w:val="26"/>
          <w:lang w:eastAsia="ru-RU"/>
        </w:rPr>
        <w:t>Степень</w:t>
      </w:r>
      <w:r w:rsidRPr="007176FA">
        <w:rPr>
          <w:rFonts w:ascii="Times-Bold" w:eastAsia="Times-Bold" w:hAnsi="Courier New" w:cs="Times-Bold"/>
          <w:b/>
          <w:bCs/>
          <w:kern w:val="0"/>
          <w:sz w:val="26"/>
          <w:szCs w:val="26"/>
          <w:lang w:eastAsia="ru-RU"/>
        </w:rPr>
        <w:t xml:space="preserve"> </w:t>
      </w:r>
      <w:r w:rsidRPr="007176FA">
        <w:rPr>
          <w:rFonts w:ascii="Times-Bold" w:eastAsia="Times-Bold" w:hAnsi="Courier New" w:cs="Times-Bold" w:hint="eastAsia"/>
          <w:b/>
          <w:bCs/>
          <w:kern w:val="0"/>
          <w:sz w:val="26"/>
          <w:szCs w:val="26"/>
          <w:lang w:eastAsia="ru-RU"/>
        </w:rPr>
        <w:t>достоверности</w:t>
      </w:r>
      <w:r w:rsidRPr="007176FA">
        <w:rPr>
          <w:rFonts w:ascii="Times-Bold" w:eastAsia="Times-Bold" w:hAnsi="Courier New" w:cs="Times-Bold"/>
          <w:b/>
          <w:bCs/>
          <w:kern w:val="0"/>
          <w:sz w:val="26"/>
          <w:szCs w:val="26"/>
          <w:lang w:eastAsia="ru-RU"/>
        </w:rPr>
        <w:t xml:space="preserve"> </w:t>
      </w:r>
      <w:r w:rsidRPr="007176FA">
        <w:rPr>
          <w:rFonts w:ascii="Times-Bold" w:eastAsia="Times-Bold" w:hAnsi="Courier New" w:cs="Times-Bold" w:hint="eastAsia"/>
          <w:b/>
          <w:bCs/>
          <w:kern w:val="0"/>
          <w:sz w:val="26"/>
          <w:szCs w:val="26"/>
          <w:lang w:eastAsia="ru-RU"/>
        </w:rPr>
        <w:t>и</w:t>
      </w:r>
      <w:r w:rsidRPr="007176FA">
        <w:rPr>
          <w:rFonts w:ascii="Times-Bold" w:eastAsia="Times-Bold" w:hAnsi="Courier New" w:cs="Times-Bold"/>
          <w:b/>
          <w:bCs/>
          <w:kern w:val="0"/>
          <w:sz w:val="26"/>
          <w:szCs w:val="26"/>
          <w:lang w:eastAsia="ru-RU"/>
        </w:rPr>
        <w:t xml:space="preserve"> </w:t>
      </w:r>
      <w:r w:rsidRPr="007176FA">
        <w:rPr>
          <w:rFonts w:ascii="Times-Bold" w:eastAsia="Times-Bold" w:hAnsi="Courier New" w:cs="Times-Bold" w:hint="eastAsia"/>
          <w:b/>
          <w:bCs/>
          <w:kern w:val="0"/>
          <w:sz w:val="26"/>
          <w:szCs w:val="26"/>
          <w:lang w:eastAsia="ru-RU"/>
        </w:rPr>
        <w:t>апробации</w:t>
      </w:r>
      <w:r w:rsidRPr="007176FA">
        <w:rPr>
          <w:rFonts w:ascii="Times-Bold" w:eastAsia="Times-Bold" w:hAnsi="Courier New" w:cs="Times-Bold"/>
          <w:b/>
          <w:bCs/>
          <w:kern w:val="0"/>
          <w:sz w:val="26"/>
          <w:szCs w:val="26"/>
          <w:lang w:eastAsia="ru-RU"/>
        </w:rPr>
        <w:t xml:space="preserve"> </w:t>
      </w:r>
      <w:r w:rsidRPr="007176FA">
        <w:rPr>
          <w:rFonts w:ascii="Times-Bold" w:eastAsia="Times-Bold" w:hAnsi="Courier New" w:cs="Times-Bold" w:hint="eastAsia"/>
          <w:b/>
          <w:bCs/>
          <w:kern w:val="0"/>
          <w:sz w:val="26"/>
          <w:szCs w:val="26"/>
          <w:lang w:eastAsia="ru-RU"/>
        </w:rPr>
        <w:t>результатов</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Italic" w:eastAsia="Times-Italic" w:hAnsi="Courier New" w:cs="Times-Italic" w:hint="eastAsia"/>
          <w:i/>
          <w:iCs/>
          <w:kern w:val="0"/>
          <w:sz w:val="26"/>
          <w:szCs w:val="26"/>
          <w:lang w:eastAsia="ru-RU"/>
        </w:rPr>
        <w:t>Достоверность</w:t>
      </w:r>
      <w:r w:rsidRPr="007176FA">
        <w:rPr>
          <w:rFonts w:ascii="Times-Italic" w:eastAsia="Times-Italic" w:hAnsi="Courier New" w:cs="Times-Italic"/>
          <w:i/>
          <w:iCs/>
          <w:kern w:val="0"/>
          <w:sz w:val="26"/>
          <w:szCs w:val="26"/>
          <w:lang w:eastAsia="ru-RU"/>
        </w:rPr>
        <w:t xml:space="preserve"> </w:t>
      </w:r>
      <w:r w:rsidRPr="007176FA">
        <w:rPr>
          <w:rFonts w:ascii="Times-Italic" w:eastAsia="Times-Italic" w:hAnsi="Courier New" w:cs="Times-Italic" w:hint="eastAsia"/>
          <w:i/>
          <w:iCs/>
          <w:kern w:val="0"/>
          <w:sz w:val="26"/>
          <w:szCs w:val="26"/>
          <w:lang w:eastAsia="ru-RU"/>
        </w:rPr>
        <w:t>результатов</w:t>
      </w:r>
      <w:r w:rsidRPr="007176FA">
        <w:rPr>
          <w:rFonts w:ascii="Times-Italic" w:eastAsia="Times-Italic" w:hAnsi="Courier New" w:cs="Times-Italic"/>
          <w:i/>
          <w:iCs/>
          <w:kern w:val="0"/>
          <w:sz w:val="26"/>
          <w:szCs w:val="26"/>
          <w:lang w:eastAsia="ru-RU"/>
        </w:rPr>
        <w:t xml:space="preserve"> </w:t>
      </w:r>
      <w:r w:rsidRPr="007176FA">
        <w:rPr>
          <w:rFonts w:ascii="Times-Roman" w:eastAsia="Times-Roman" w:hAnsi="Courier New" w:cs="Times-Roman" w:hint="eastAsia"/>
          <w:kern w:val="0"/>
          <w:sz w:val="26"/>
          <w:szCs w:val="26"/>
          <w:lang w:eastAsia="ru-RU"/>
        </w:rPr>
        <w:t>обеспечивается</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выполнением</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экспериментальных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исследований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помощью</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оттарированных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апробированных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контрольно</w:t>
      </w:r>
      <w:r w:rsidRPr="007176FA">
        <w:rPr>
          <w:rFonts w:ascii="Times-Roman" w:eastAsia="Times-Roman" w:hAnsi="Courier New" w:cs="Times-Roman"/>
          <w:kern w:val="0"/>
          <w:sz w:val="26"/>
          <w:szCs w:val="26"/>
          <w:lang w:eastAsia="ru-RU"/>
        </w:rPr>
        <w:t>-</w:t>
      </w:r>
      <w:r w:rsidRPr="007176FA">
        <w:rPr>
          <w:rFonts w:ascii="Times-Roman" w:eastAsia="Times-Roman" w:hAnsi="Courier New" w:cs="Times-Roman" w:hint="eastAsia"/>
          <w:kern w:val="0"/>
          <w:sz w:val="26"/>
          <w:szCs w:val="26"/>
          <w:lang w:eastAsia="ru-RU"/>
        </w:rPr>
        <w:t>измерительных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приборов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первичных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преобразователей</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использование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работе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сертифицированных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программных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комплексов</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реализующих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метод</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конечных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элементов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МКЭ</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сопоставлением</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результатов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численных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аналитических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решений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данными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натурных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исследований</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сравнением</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полученных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работе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результатов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данными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других</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исследований</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Italic" w:eastAsia="Times-Italic" w:hAnsi="Courier New" w:cs="Times-Italic" w:hint="eastAsia"/>
          <w:i/>
          <w:iCs/>
          <w:kern w:val="0"/>
          <w:sz w:val="26"/>
          <w:szCs w:val="26"/>
          <w:lang w:eastAsia="ru-RU"/>
        </w:rPr>
        <w:t>Апробация</w:t>
      </w:r>
      <w:r w:rsidRPr="007176FA">
        <w:rPr>
          <w:rFonts w:ascii="Times-Italic" w:eastAsia="Times-Italic" w:hAnsi="Courier New" w:cs="Times-Italic"/>
          <w:i/>
          <w:iCs/>
          <w:kern w:val="0"/>
          <w:sz w:val="26"/>
          <w:szCs w:val="26"/>
          <w:lang w:eastAsia="ru-RU"/>
        </w:rPr>
        <w:t xml:space="preserve"> </w:t>
      </w:r>
      <w:r w:rsidRPr="007176FA">
        <w:rPr>
          <w:rFonts w:ascii="Times-Italic" w:eastAsia="Times-Italic" w:hAnsi="Courier New" w:cs="Times-Italic" w:hint="eastAsia"/>
          <w:i/>
          <w:iCs/>
          <w:kern w:val="0"/>
          <w:sz w:val="26"/>
          <w:szCs w:val="26"/>
          <w:lang w:eastAsia="ru-RU"/>
        </w:rPr>
        <w:t>работы</w:t>
      </w:r>
      <w:r w:rsidRPr="007176FA">
        <w:rPr>
          <w:rFonts w:ascii="Times-Italic" w:eastAsia="Times-Italic" w:hAnsi="Courier New" w:cs="Times-Italic"/>
          <w:i/>
          <w:iCs/>
          <w:kern w:val="0"/>
          <w:sz w:val="26"/>
          <w:szCs w:val="26"/>
          <w:lang w:eastAsia="ru-RU"/>
        </w:rPr>
        <w:t xml:space="preserve">. </w:t>
      </w:r>
      <w:r w:rsidRPr="007176FA">
        <w:rPr>
          <w:rFonts w:ascii="Times-Roman" w:eastAsia="Times-Roman" w:hAnsi="Courier New" w:cs="Times-Roman" w:hint="eastAsia"/>
          <w:kern w:val="0"/>
          <w:sz w:val="26"/>
          <w:szCs w:val="26"/>
          <w:lang w:eastAsia="ru-RU"/>
        </w:rPr>
        <w:t>Основные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результаты</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работы</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были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доложены</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обсуждены</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на</w:t>
      </w:r>
      <w:r w:rsidRPr="007176FA">
        <w:rPr>
          <w:rFonts w:ascii="Times-Roman" w:eastAsia="Times-Roman" w:hAnsi="Courier New" w:cs="Times-Roman"/>
          <w:kern w:val="0"/>
          <w:sz w:val="26"/>
          <w:szCs w:val="26"/>
          <w:lang w:eastAsia="ru-RU"/>
        </w:rPr>
        <w:t xml:space="preserve"> IX </w:t>
      </w:r>
      <w:r w:rsidRPr="007176FA">
        <w:rPr>
          <w:rFonts w:ascii="Times-Roman" w:eastAsia="Times-Roman" w:hAnsi="Courier New" w:cs="Times-Roman" w:hint="eastAsia"/>
          <w:kern w:val="0"/>
          <w:sz w:val="26"/>
          <w:szCs w:val="26"/>
          <w:lang w:eastAsia="ru-RU"/>
        </w:rPr>
        <w:t>Московской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международной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выставке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салоне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инноваций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инвестиций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Москва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ВВЦ</w:t>
      </w:r>
      <w:r w:rsidRPr="007176FA">
        <w:rPr>
          <w:rFonts w:ascii="Times-Roman" w:eastAsia="Times-Roman" w:hAnsi="Courier New" w:cs="Times-Roman"/>
          <w:kern w:val="0"/>
          <w:sz w:val="26"/>
          <w:szCs w:val="26"/>
          <w:lang w:eastAsia="ru-RU"/>
        </w:rPr>
        <w:t xml:space="preserve">, 2009), </w:t>
      </w:r>
      <w:r w:rsidRPr="007176FA">
        <w:rPr>
          <w:rFonts w:ascii="Times-Roman" w:eastAsia="Times-Roman" w:hAnsi="Courier New" w:cs="Times-Roman" w:hint="eastAsia"/>
          <w:kern w:val="0"/>
          <w:sz w:val="26"/>
          <w:szCs w:val="26"/>
          <w:lang w:eastAsia="ru-RU"/>
        </w:rPr>
        <w:t>на</w:t>
      </w:r>
      <w:r w:rsidRPr="007176FA">
        <w:rPr>
          <w:rFonts w:ascii="Times-Roman" w:eastAsia="Times-Roman" w:hAnsi="Courier New" w:cs="Times-Roman"/>
          <w:kern w:val="0"/>
          <w:sz w:val="26"/>
          <w:szCs w:val="26"/>
          <w:lang w:eastAsia="ru-RU"/>
        </w:rPr>
        <w:t xml:space="preserve"> IX </w:t>
      </w:r>
      <w:r w:rsidRPr="007176FA">
        <w:rPr>
          <w:rFonts w:ascii="Times-Roman" w:eastAsia="Times-Roman" w:hAnsi="Courier New" w:cs="Times-Roman" w:hint="eastAsia"/>
          <w:kern w:val="0"/>
          <w:sz w:val="26"/>
          <w:szCs w:val="26"/>
          <w:lang w:eastAsia="ru-RU"/>
        </w:rPr>
        <w:t>и</w:t>
      </w:r>
      <w:r w:rsidRPr="007176FA">
        <w:rPr>
          <w:rFonts w:ascii="Times-Roman" w:eastAsia="Times-Roman" w:hAnsi="Courier New" w:cs="Times-Roman"/>
          <w:kern w:val="0"/>
          <w:sz w:val="26"/>
          <w:szCs w:val="26"/>
          <w:lang w:eastAsia="ru-RU"/>
        </w:rPr>
        <w:t xml:space="preserve"> X </w:t>
      </w:r>
      <w:r w:rsidRPr="007176FA">
        <w:rPr>
          <w:rFonts w:ascii="Times-Roman" w:eastAsia="Times-Roman" w:hAnsi="Courier New" w:cs="Times-Roman" w:hint="eastAsia"/>
          <w:kern w:val="0"/>
          <w:sz w:val="26"/>
          <w:szCs w:val="26"/>
          <w:lang w:eastAsia="ru-RU"/>
        </w:rPr>
        <w:t>научной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конференции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молодых</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9</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ученых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соискателей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ТюмГАСУ</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w:t>
      </w:r>
      <w:r w:rsidRPr="007176FA">
        <w:rPr>
          <w:rFonts w:ascii="Times-Roman" w:eastAsia="Times-Roman" w:hAnsi="Courier New" w:cs="Times-Roman"/>
          <w:kern w:val="0"/>
          <w:sz w:val="26"/>
          <w:szCs w:val="26"/>
          <w:lang w:eastAsia="ru-RU"/>
        </w:rPr>
        <w:t>.</w:t>
      </w:r>
      <w:r w:rsidRPr="007176FA">
        <w:rPr>
          <w:rFonts w:ascii="Times-Roman" w:eastAsia="Times-Roman" w:hAnsi="Courier New" w:cs="Times-Roman" w:hint="eastAsia"/>
          <w:kern w:val="0"/>
          <w:sz w:val="26"/>
          <w:szCs w:val="26"/>
          <w:lang w:eastAsia="ru-RU"/>
        </w:rPr>
        <w:t>Тюмень</w:t>
      </w:r>
      <w:r w:rsidRPr="007176FA">
        <w:rPr>
          <w:rFonts w:ascii="Times-Roman" w:eastAsia="Times-Roman" w:hAnsi="Courier New" w:cs="Times-Roman"/>
          <w:kern w:val="0"/>
          <w:sz w:val="26"/>
          <w:szCs w:val="26"/>
          <w:lang w:eastAsia="ru-RU"/>
        </w:rPr>
        <w:t xml:space="preserve">, 2010, 2011), </w:t>
      </w:r>
      <w:r w:rsidRPr="007176FA">
        <w:rPr>
          <w:rFonts w:ascii="Times-Roman" w:eastAsia="Times-Roman" w:hAnsi="Courier New" w:cs="Times-Roman" w:hint="eastAsia"/>
          <w:kern w:val="0"/>
          <w:sz w:val="26"/>
          <w:szCs w:val="26"/>
          <w:lang w:eastAsia="ru-RU"/>
        </w:rPr>
        <w:t>на</w:t>
      </w:r>
      <w:r w:rsidRPr="007176FA">
        <w:rPr>
          <w:rFonts w:ascii="Times-Roman" w:eastAsia="Times-Roman" w:hAnsi="Courier New" w:cs="Times-Roman"/>
          <w:kern w:val="0"/>
          <w:sz w:val="26"/>
          <w:szCs w:val="26"/>
          <w:lang w:eastAsia="ru-RU"/>
        </w:rPr>
        <w:t xml:space="preserve"> 12-</w:t>
      </w:r>
      <w:r w:rsidRPr="007176FA">
        <w:rPr>
          <w:rFonts w:ascii="Times-Roman" w:eastAsia="Times-Roman" w:hAnsi="Courier New" w:cs="Times-Roman" w:hint="eastAsia"/>
          <w:kern w:val="0"/>
          <w:sz w:val="26"/>
          <w:szCs w:val="26"/>
          <w:lang w:eastAsia="ru-RU"/>
        </w:rPr>
        <w:t>ом</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Всероссийском</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форуме</w:t>
      </w:r>
      <w:r w:rsidRPr="007176FA">
        <w:rPr>
          <w:rFonts w:ascii="Times-Roman" w:eastAsia="Times-Roman" w:hAnsi="Courier New" w:cs="Times-Roman"/>
          <w:kern w:val="0"/>
          <w:sz w:val="26"/>
          <w:szCs w:val="26"/>
          <w:lang w:eastAsia="ru-RU"/>
        </w:rPr>
        <w:t xml:space="preserve"> </w:t>
      </w:r>
      <w:r w:rsidRPr="007176FA">
        <w:rPr>
          <w:rFonts w:ascii="Cambria Math" w:eastAsia="Times-Roman" w:hAnsi="Cambria Math" w:cs="Cambria Math"/>
          <w:kern w:val="0"/>
          <w:sz w:val="26"/>
          <w:szCs w:val="26"/>
          <w:lang w:eastAsia="ru-RU"/>
        </w:rPr>
        <w:t>≪</w:t>
      </w:r>
      <w:r w:rsidRPr="007176FA">
        <w:rPr>
          <w:rFonts w:ascii="Times New Roman" w:eastAsia="Times-Roman" w:hAnsi="Times New Roman" w:cs="Times New Roman"/>
          <w:kern w:val="0"/>
          <w:sz w:val="26"/>
          <w:szCs w:val="26"/>
          <w:lang w:eastAsia="ru-RU"/>
        </w:rPr>
        <w:t>Образовательная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среда</w:t>
      </w:r>
      <w:r w:rsidRPr="007176FA">
        <w:rPr>
          <w:rFonts w:ascii="Times-Roman" w:eastAsia="Times-Roman" w:hAnsi="Courier New" w:cs="Times-Roman"/>
          <w:kern w:val="0"/>
          <w:sz w:val="26"/>
          <w:szCs w:val="26"/>
          <w:lang w:eastAsia="ru-RU"/>
        </w:rPr>
        <w:t xml:space="preserve"> - 2010</w:t>
      </w:r>
      <w:r w:rsidRPr="007176FA">
        <w:rPr>
          <w:rFonts w:ascii="Cambria Math" w:eastAsia="Times-Roman" w:hAnsi="Cambria Math" w:cs="Cambria Math"/>
          <w:kern w:val="0"/>
          <w:sz w:val="26"/>
          <w:szCs w:val="26"/>
          <w:lang w:eastAsia="ru-RU"/>
        </w:rPr>
        <w:t>≫</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Москва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ВВЦ</w:t>
      </w:r>
      <w:r w:rsidRPr="007176FA">
        <w:rPr>
          <w:rFonts w:ascii="Times-Roman" w:eastAsia="Times-Roman" w:hAnsi="Courier New" w:cs="Times-Roman"/>
          <w:kern w:val="0"/>
          <w:sz w:val="26"/>
          <w:szCs w:val="26"/>
          <w:lang w:eastAsia="ru-RU"/>
        </w:rPr>
        <w:t>, 2010),</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на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Всероссийской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научно</w:t>
      </w:r>
      <w:r w:rsidRPr="007176FA">
        <w:rPr>
          <w:rFonts w:ascii="Times-Roman" w:eastAsia="Times-Roman" w:hAnsi="Courier New" w:cs="Times-Roman"/>
          <w:kern w:val="0"/>
          <w:sz w:val="26"/>
          <w:szCs w:val="26"/>
          <w:lang w:eastAsia="ru-RU"/>
        </w:rPr>
        <w:t>-</w:t>
      </w:r>
      <w:r w:rsidRPr="007176FA">
        <w:rPr>
          <w:rFonts w:ascii="Times-Roman" w:eastAsia="Times-Roman" w:hAnsi="Courier New" w:cs="Times-Roman" w:hint="eastAsia"/>
          <w:kern w:val="0"/>
          <w:sz w:val="26"/>
          <w:szCs w:val="26"/>
          <w:lang w:eastAsia="ru-RU"/>
        </w:rPr>
        <w:t>практической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конференции</w:t>
      </w:r>
      <w:r w:rsidRPr="007176FA">
        <w:rPr>
          <w:rFonts w:ascii="Times-Roman" w:eastAsia="Times-Roman" w:hAnsi="Courier New" w:cs="Times-Roman"/>
          <w:kern w:val="0"/>
          <w:sz w:val="26"/>
          <w:szCs w:val="26"/>
          <w:lang w:eastAsia="ru-RU"/>
        </w:rPr>
        <w:t xml:space="preserve"> </w:t>
      </w:r>
      <w:r w:rsidRPr="007176FA">
        <w:rPr>
          <w:rFonts w:ascii="Cambria Math" w:eastAsia="Times-Roman" w:hAnsi="Cambria Math" w:cs="Cambria Math"/>
          <w:kern w:val="0"/>
          <w:sz w:val="26"/>
          <w:szCs w:val="26"/>
          <w:lang w:eastAsia="ru-RU"/>
        </w:rPr>
        <w:t>≪</w:t>
      </w:r>
      <w:r w:rsidRPr="007176FA">
        <w:rPr>
          <w:rFonts w:ascii="Times New Roman" w:eastAsia="Times-Roman" w:hAnsi="Times New Roman" w:cs="Times New Roman"/>
          <w:kern w:val="0"/>
          <w:sz w:val="26"/>
          <w:szCs w:val="26"/>
          <w:lang w:eastAsia="ru-RU"/>
        </w:rPr>
        <w:t>Актуальные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проблемы</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строительства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экологии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энергосбережения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условиях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Западной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Сибири</w:t>
      </w:r>
      <w:r w:rsidRPr="007176FA">
        <w:rPr>
          <w:rFonts w:ascii="Cambria Math" w:eastAsia="Times-Roman" w:hAnsi="Cambria Math" w:cs="Cambria Math"/>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w:t>
      </w:r>
      <w:r w:rsidRPr="007176FA">
        <w:rPr>
          <w:rFonts w:ascii="Times-Roman" w:eastAsia="Times-Roman" w:hAnsi="Courier New" w:cs="Times-Roman" w:hint="eastAsia"/>
          <w:kern w:val="0"/>
          <w:sz w:val="26"/>
          <w:szCs w:val="26"/>
          <w:lang w:eastAsia="ru-RU"/>
        </w:rPr>
        <w:t>г</w:t>
      </w:r>
      <w:r w:rsidRPr="007176FA">
        <w:rPr>
          <w:rFonts w:ascii="Times-Roman" w:eastAsia="Times-Roman" w:hAnsi="Courier New" w:cs="Times-Roman"/>
          <w:kern w:val="0"/>
          <w:sz w:val="26"/>
          <w:szCs w:val="26"/>
          <w:lang w:eastAsia="ru-RU"/>
        </w:rPr>
        <w:t>.</w:t>
      </w:r>
      <w:r w:rsidRPr="007176FA">
        <w:rPr>
          <w:rFonts w:ascii="Times-Roman" w:eastAsia="Times-Roman" w:hAnsi="Courier New" w:cs="Times-Roman" w:hint="eastAsia"/>
          <w:kern w:val="0"/>
          <w:sz w:val="26"/>
          <w:szCs w:val="26"/>
          <w:lang w:eastAsia="ru-RU"/>
        </w:rPr>
        <w:t>Тюмень</w:t>
      </w:r>
      <w:r w:rsidRPr="007176FA">
        <w:rPr>
          <w:rFonts w:ascii="Times-Roman" w:eastAsia="Times-Roman" w:hAnsi="Courier New" w:cs="Times-Roman"/>
          <w:kern w:val="0"/>
          <w:sz w:val="26"/>
          <w:szCs w:val="26"/>
          <w:lang w:eastAsia="ru-RU"/>
        </w:rPr>
        <w:t xml:space="preserve">, 2010, 2011, 2012), </w:t>
      </w:r>
      <w:r w:rsidRPr="007176FA">
        <w:rPr>
          <w:rFonts w:ascii="Times-Roman" w:eastAsia="Times-Roman" w:hAnsi="Courier New" w:cs="Times-Roman" w:hint="eastAsia"/>
          <w:kern w:val="0"/>
          <w:sz w:val="26"/>
          <w:szCs w:val="26"/>
          <w:lang w:eastAsia="ru-RU"/>
        </w:rPr>
        <w:t>на</w:t>
      </w:r>
      <w:r w:rsidRPr="007176FA">
        <w:rPr>
          <w:rFonts w:ascii="Times-Roman" w:eastAsia="Times-Roman" w:hAnsi="Courier New" w:cs="Times-Roman"/>
          <w:kern w:val="0"/>
          <w:sz w:val="26"/>
          <w:szCs w:val="26"/>
          <w:lang w:eastAsia="ru-RU"/>
        </w:rPr>
        <w:t xml:space="preserve"> XX </w:t>
      </w:r>
      <w:r w:rsidRPr="007176FA">
        <w:rPr>
          <w:rFonts w:ascii="Times-Roman" w:eastAsia="Times-Roman" w:hAnsi="Courier New" w:cs="Times-Roman" w:hint="eastAsia"/>
          <w:kern w:val="0"/>
          <w:sz w:val="26"/>
          <w:szCs w:val="26"/>
          <w:lang w:eastAsia="ru-RU"/>
        </w:rPr>
        <w:t>Польско</w:t>
      </w:r>
      <w:r w:rsidRPr="007176FA">
        <w:rPr>
          <w:rFonts w:ascii="Times-Roman" w:eastAsia="Times-Roman" w:hAnsi="Courier New" w:cs="Times-Roman"/>
          <w:kern w:val="0"/>
          <w:sz w:val="26"/>
          <w:szCs w:val="26"/>
          <w:lang w:eastAsia="ru-RU"/>
        </w:rPr>
        <w:t>-</w:t>
      </w:r>
      <w:r w:rsidRPr="007176FA">
        <w:rPr>
          <w:rFonts w:ascii="Times-Roman" w:eastAsia="Times-Roman" w:hAnsi="Courier New" w:cs="Times-Roman" w:hint="eastAsia"/>
          <w:kern w:val="0"/>
          <w:sz w:val="26"/>
          <w:szCs w:val="26"/>
          <w:lang w:eastAsia="ru-RU"/>
        </w:rPr>
        <w:t>Российско</w:t>
      </w:r>
      <w:r w:rsidRPr="007176FA">
        <w:rPr>
          <w:rFonts w:ascii="Times-Roman" w:eastAsia="Times-Roman" w:hAnsi="Courier New" w:cs="Times-Roman"/>
          <w:kern w:val="0"/>
          <w:sz w:val="26"/>
          <w:szCs w:val="26"/>
          <w:lang w:eastAsia="ru-RU"/>
        </w:rPr>
        <w:t>-</w:t>
      </w:r>
      <w:r w:rsidRPr="007176FA">
        <w:rPr>
          <w:rFonts w:ascii="Times-Roman" w:eastAsia="Times-Roman" w:hAnsi="Courier New" w:cs="Times-Roman" w:hint="eastAsia"/>
          <w:kern w:val="0"/>
          <w:sz w:val="26"/>
          <w:szCs w:val="26"/>
          <w:lang w:eastAsia="ru-RU"/>
        </w:rPr>
        <w:t>Словацком</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семинаре</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Cambria Math" w:eastAsia="Times-Roman" w:hAnsi="Cambria Math" w:cs="Cambria Math"/>
          <w:kern w:val="0"/>
          <w:sz w:val="26"/>
          <w:szCs w:val="26"/>
          <w:lang w:eastAsia="ru-RU"/>
        </w:rPr>
        <w:t>≪</w:t>
      </w:r>
      <w:r w:rsidRPr="007176FA">
        <w:rPr>
          <w:rFonts w:ascii="Times New Roman" w:eastAsia="Times-Roman" w:hAnsi="Times New Roman" w:cs="Times New Roman"/>
          <w:kern w:val="0"/>
          <w:sz w:val="26"/>
          <w:szCs w:val="26"/>
          <w:lang w:eastAsia="ru-RU"/>
        </w:rPr>
        <w:t>Теоретические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основы</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строительства</w:t>
      </w:r>
      <w:r w:rsidRPr="007176FA">
        <w:rPr>
          <w:rFonts w:ascii="Cambria Math" w:eastAsia="Times-Roman" w:hAnsi="Cambria Math" w:cs="Cambria Math"/>
          <w:kern w:val="0"/>
          <w:sz w:val="26"/>
          <w:szCs w:val="26"/>
          <w:lang w:eastAsia="ru-RU"/>
        </w:rPr>
        <w:t>≫</w:t>
      </w:r>
      <w:r w:rsidRPr="007176FA">
        <w:rPr>
          <w:rFonts w:ascii="Times-Roman" w:eastAsia="Times-Roman" w:hAnsi="Courier New" w:cs="Times-Roman"/>
          <w:kern w:val="0"/>
          <w:sz w:val="26"/>
          <w:szCs w:val="26"/>
          <w:lang w:eastAsia="ru-RU"/>
        </w:rPr>
        <w:t xml:space="preserve"> (Zilina, 2011), </w:t>
      </w:r>
      <w:r w:rsidRPr="007176FA">
        <w:rPr>
          <w:rFonts w:ascii="Times-Roman" w:eastAsia="Times-Roman" w:hAnsi="Courier New" w:cs="Times-Roman" w:hint="eastAsia"/>
          <w:kern w:val="0"/>
          <w:sz w:val="26"/>
          <w:szCs w:val="26"/>
          <w:lang w:eastAsia="ru-RU"/>
        </w:rPr>
        <w:t>на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Всероссийской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научно</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практической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конференции</w:t>
      </w:r>
      <w:r w:rsidRPr="007176FA">
        <w:rPr>
          <w:rFonts w:ascii="Times-Roman" w:eastAsia="Times-Roman" w:hAnsi="Courier New" w:cs="Times-Roman"/>
          <w:kern w:val="0"/>
          <w:sz w:val="26"/>
          <w:szCs w:val="26"/>
          <w:lang w:eastAsia="ru-RU"/>
        </w:rPr>
        <w:t xml:space="preserve"> </w:t>
      </w:r>
      <w:r w:rsidRPr="007176FA">
        <w:rPr>
          <w:rFonts w:ascii="Cambria Math" w:eastAsia="Times-Roman" w:hAnsi="Cambria Math" w:cs="Cambria Math"/>
          <w:kern w:val="0"/>
          <w:sz w:val="26"/>
          <w:szCs w:val="26"/>
          <w:lang w:eastAsia="ru-RU"/>
        </w:rPr>
        <w:t>≪</w:t>
      </w:r>
      <w:r w:rsidRPr="007176FA">
        <w:rPr>
          <w:rFonts w:ascii="Times New Roman" w:eastAsia="Times-Roman" w:hAnsi="Times New Roman" w:cs="Times New Roman"/>
          <w:kern w:val="0"/>
          <w:sz w:val="26"/>
          <w:szCs w:val="26"/>
          <w:lang w:eastAsia="ru-RU"/>
        </w:rPr>
        <w:t>Геотехника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Теория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практика</w:t>
      </w:r>
      <w:r w:rsidRPr="007176FA">
        <w:rPr>
          <w:rFonts w:ascii="Cambria Math" w:eastAsia="Times-Roman" w:hAnsi="Cambria Math" w:cs="Cambria Math"/>
          <w:kern w:val="0"/>
          <w:sz w:val="26"/>
          <w:szCs w:val="26"/>
          <w:lang w:eastAsia="ru-RU"/>
        </w:rPr>
        <w:t>≫</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СПбГАСУ</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г</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Санкт</w:t>
      </w:r>
      <w:r w:rsidRPr="007176FA">
        <w:rPr>
          <w:rFonts w:ascii="Times-Roman" w:eastAsia="Times-Roman" w:hAnsi="Courier New" w:cs="Times-Roman"/>
          <w:kern w:val="0"/>
          <w:sz w:val="26"/>
          <w:szCs w:val="26"/>
          <w:lang w:eastAsia="ru-RU"/>
        </w:rPr>
        <w:t>-</w:t>
      </w:r>
      <w:r w:rsidRPr="007176FA">
        <w:rPr>
          <w:rFonts w:ascii="Times-Roman" w:eastAsia="Times-Roman" w:hAnsi="Courier New" w:cs="Times-Roman" w:hint="eastAsia"/>
          <w:kern w:val="0"/>
          <w:sz w:val="26"/>
          <w:szCs w:val="26"/>
          <w:lang w:eastAsia="ru-RU"/>
        </w:rPr>
        <w:t>Петербург</w:t>
      </w:r>
      <w:r w:rsidRPr="007176FA">
        <w:rPr>
          <w:rFonts w:ascii="Times-Roman" w:eastAsia="Times-Roman" w:hAnsi="Courier New" w:cs="Times-Roman"/>
          <w:kern w:val="0"/>
          <w:sz w:val="26"/>
          <w:szCs w:val="26"/>
          <w:lang w:eastAsia="ru-RU"/>
        </w:rPr>
        <w:t xml:space="preserve">, 2013), </w:t>
      </w:r>
      <w:r w:rsidRPr="007176FA">
        <w:rPr>
          <w:rFonts w:ascii="Times-Roman" w:eastAsia="Times-Roman" w:hAnsi="Courier New" w:cs="Times-Roman" w:hint="eastAsia"/>
          <w:kern w:val="0"/>
          <w:sz w:val="26"/>
          <w:szCs w:val="26"/>
          <w:lang w:eastAsia="ru-RU"/>
        </w:rPr>
        <w:t>на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заседании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научно</w:t>
      </w:r>
      <w:r w:rsidRPr="007176FA">
        <w:rPr>
          <w:rFonts w:ascii="Times-Roman" w:eastAsia="Times-Roman" w:hAnsi="Courier New" w:cs="Times-Roman"/>
          <w:kern w:val="0"/>
          <w:sz w:val="26"/>
          <w:szCs w:val="26"/>
          <w:lang w:eastAsia="ru-RU"/>
        </w:rPr>
        <w:t>-</w:t>
      </w:r>
      <w:r w:rsidRPr="007176FA">
        <w:rPr>
          <w:rFonts w:ascii="Times-Roman" w:eastAsia="Times-Roman" w:hAnsi="Courier New" w:cs="Times-Roman" w:hint="eastAsia"/>
          <w:kern w:val="0"/>
          <w:sz w:val="26"/>
          <w:szCs w:val="26"/>
          <w:lang w:eastAsia="ru-RU"/>
        </w:rPr>
        <w:t>технического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совета</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ООО</w:t>
      </w:r>
      <w:r w:rsidRPr="007176FA">
        <w:rPr>
          <w:rFonts w:ascii="Times-Roman" w:eastAsia="Times-Roman" w:hAnsi="Courier New" w:cs="Times-Roman"/>
          <w:kern w:val="0"/>
          <w:sz w:val="26"/>
          <w:szCs w:val="26"/>
          <w:lang w:eastAsia="ru-RU"/>
        </w:rPr>
        <w:t xml:space="preserve"> </w:t>
      </w:r>
      <w:r w:rsidRPr="007176FA">
        <w:rPr>
          <w:rFonts w:ascii="Cambria Math" w:eastAsia="Times-Roman" w:hAnsi="Cambria Math" w:cs="Cambria Math"/>
          <w:kern w:val="0"/>
          <w:sz w:val="26"/>
          <w:szCs w:val="26"/>
          <w:lang w:eastAsia="ru-RU"/>
        </w:rPr>
        <w:t>≪</w:t>
      </w:r>
      <w:r w:rsidRPr="007176FA">
        <w:rPr>
          <w:rFonts w:ascii="Times New Roman" w:eastAsia="Times-Roman" w:hAnsi="Times New Roman" w:cs="Times New Roman"/>
          <w:kern w:val="0"/>
          <w:sz w:val="26"/>
          <w:szCs w:val="26"/>
          <w:lang w:eastAsia="ru-RU"/>
        </w:rPr>
        <w:t>ПИ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Геореконструкция</w:t>
      </w:r>
      <w:r w:rsidRPr="007176FA">
        <w:rPr>
          <w:rFonts w:ascii="Cambria Math" w:eastAsia="Times-Roman" w:hAnsi="Cambria Math" w:cs="Cambria Math"/>
          <w:kern w:val="0"/>
          <w:sz w:val="26"/>
          <w:szCs w:val="26"/>
          <w:lang w:eastAsia="ru-RU"/>
        </w:rPr>
        <w:t>≫</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Санкт</w:t>
      </w:r>
      <w:r w:rsidRPr="007176FA">
        <w:rPr>
          <w:rFonts w:ascii="Times-Roman" w:eastAsia="Times-Roman" w:hAnsi="Courier New" w:cs="Times-Roman"/>
          <w:kern w:val="0"/>
          <w:sz w:val="26"/>
          <w:szCs w:val="26"/>
          <w:lang w:eastAsia="ru-RU"/>
        </w:rPr>
        <w:t>-</w:t>
      </w:r>
      <w:r w:rsidRPr="007176FA">
        <w:rPr>
          <w:rFonts w:ascii="Times-Roman" w:eastAsia="Times-Roman" w:hAnsi="Courier New" w:cs="Times-Roman" w:hint="eastAsia"/>
          <w:kern w:val="0"/>
          <w:sz w:val="26"/>
          <w:szCs w:val="26"/>
          <w:lang w:eastAsia="ru-RU"/>
        </w:rPr>
        <w:t>Петербург</w:t>
      </w:r>
      <w:r w:rsidRPr="007176FA">
        <w:rPr>
          <w:rFonts w:ascii="Times-Roman" w:eastAsia="Times-Roman" w:hAnsi="Courier New" w:cs="Times-Roman"/>
          <w:kern w:val="0"/>
          <w:sz w:val="26"/>
          <w:szCs w:val="26"/>
          <w:lang w:eastAsia="ru-RU"/>
        </w:rPr>
        <w:t>, 2013).</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Bold" w:eastAsia="Times-Bold" w:hAnsi="Courier New" w:cs="Times-Bold" w:hint="eastAsia"/>
          <w:b/>
          <w:bCs/>
          <w:kern w:val="0"/>
          <w:sz w:val="26"/>
          <w:szCs w:val="26"/>
          <w:lang w:eastAsia="ru-RU"/>
        </w:rPr>
        <w:t>Личный</w:t>
      </w:r>
      <w:r w:rsidRPr="007176FA">
        <w:rPr>
          <w:rFonts w:ascii="Times-Bold" w:eastAsia="Times-Bold" w:hAnsi="Courier New" w:cs="Times-Bold"/>
          <w:b/>
          <w:bCs/>
          <w:kern w:val="0"/>
          <w:sz w:val="26"/>
          <w:szCs w:val="26"/>
          <w:lang w:eastAsia="ru-RU"/>
        </w:rPr>
        <w:t xml:space="preserve"> </w:t>
      </w:r>
      <w:r w:rsidRPr="007176FA">
        <w:rPr>
          <w:rFonts w:ascii="Times-Bold" w:eastAsia="Times-Bold" w:hAnsi="Courier New" w:cs="Times-Bold" w:hint="eastAsia"/>
          <w:b/>
          <w:bCs/>
          <w:kern w:val="0"/>
          <w:sz w:val="26"/>
          <w:szCs w:val="26"/>
          <w:lang w:eastAsia="ru-RU"/>
        </w:rPr>
        <w:t>вклад</w:t>
      </w:r>
      <w:r w:rsidRPr="007176FA">
        <w:rPr>
          <w:rFonts w:ascii="Times-Bold" w:eastAsia="Times-Bold" w:hAnsi="Courier New" w:cs="Times-Bold"/>
          <w:b/>
          <w:bCs/>
          <w:kern w:val="0"/>
          <w:sz w:val="26"/>
          <w:szCs w:val="26"/>
          <w:lang w:eastAsia="ru-RU"/>
        </w:rPr>
        <w:t xml:space="preserve"> </w:t>
      </w:r>
      <w:r w:rsidRPr="007176FA">
        <w:rPr>
          <w:rFonts w:ascii="Times-Roman" w:eastAsia="Times-Roman" w:hAnsi="Courier New" w:cs="Times-Roman" w:hint="eastAsia"/>
          <w:kern w:val="0"/>
          <w:sz w:val="26"/>
          <w:szCs w:val="26"/>
          <w:lang w:eastAsia="ru-RU"/>
        </w:rPr>
        <w:t>автора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состоит</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подготовке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экспериментальной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базы</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для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проведения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исследований</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проведении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обработке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анализе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полученных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результатов</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экспериментальных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исследований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лабораторных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условиях</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проведении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обработке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анализе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полученных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результатов</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экспериментальных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исследований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натурных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условиях</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разработке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методики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расчета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слабого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глинистого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основания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усиленного</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песчаными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армированными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контуру</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сваями</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выполнении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численного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моделирования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слабого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глинистого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основания</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усиленного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песчаными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армированными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контуру</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сваями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под</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ленточным</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фундаментом</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сопоставлении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полученных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результатов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натурных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исследований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результатами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разработанной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методики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расчета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численного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моделирования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программных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комплексах</w:t>
      </w:r>
      <w:r w:rsidRPr="007176FA">
        <w:rPr>
          <w:rFonts w:ascii="Times-Roman" w:eastAsia="Times-Roman" w:hAnsi="Courier New" w:cs="Times-Roman"/>
          <w:kern w:val="0"/>
          <w:sz w:val="26"/>
          <w:szCs w:val="26"/>
          <w:lang w:eastAsia="ru-RU"/>
        </w:rPr>
        <w:t xml:space="preserve"> PLAXIS 3D </w:t>
      </w:r>
      <w:r w:rsidRPr="007176FA">
        <w:rPr>
          <w:rFonts w:ascii="Times-Roman" w:eastAsia="Times-Roman" w:hAnsi="Courier New" w:cs="Times-Roman" w:hint="eastAsia"/>
          <w:kern w:val="0"/>
          <w:sz w:val="26"/>
          <w:szCs w:val="26"/>
          <w:lang w:eastAsia="ru-RU"/>
        </w:rPr>
        <w:t>и</w:t>
      </w:r>
      <w:r w:rsidRPr="007176FA">
        <w:rPr>
          <w:rFonts w:ascii="Times-Roman" w:eastAsia="Times-Roman" w:hAnsi="Courier New" w:cs="Times-Roman"/>
          <w:kern w:val="0"/>
          <w:sz w:val="26"/>
          <w:szCs w:val="26"/>
          <w:lang w:eastAsia="ru-RU"/>
        </w:rPr>
        <w:t xml:space="preserve"> FEM models.</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Bold" w:eastAsia="Times-Bold" w:hAnsi="Courier New" w:cs="Times-Bold" w:hint="eastAsia"/>
          <w:b/>
          <w:bCs/>
          <w:kern w:val="0"/>
          <w:sz w:val="26"/>
          <w:szCs w:val="26"/>
          <w:lang w:eastAsia="ru-RU"/>
        </w:rPr>
        <w:t>Публикации</w:t>
      </w:r>
      <w:r w:rsidRPr="007176FA">
        <w:rPr>
          <w:rFonts w:ascii="Times-Bold" w:eastAsia="Times-Bold" w:hAnsi="Courier New" w:cs="Times-Bold"/>
          <w:b/>
          <w:bCs/>
          <w:kern w:val="0"/>
          <w:sz w:val="26"/>
          <w:szCs w:val="26"/>
          <w:lang w:eastAsia="ru-RU"/>
        </w:rPr>
        <w:t xml:space="preserve">. </w:t>
      </w:r>
      <w:r w:rsidRPr="007176FA">
        <w:rPr>
          <w:rFonts w:ascii="Times-Roman" w:eastAsia="Times-Roman" w:hAnsi="Courier New" w:cs="Times-Roman" w:hint="eastAsia"/>
          <w:kern w:val="0"/>
          <w:sz w:val="26"/>
          <w:szCs w:val="26"/>
          <w:lang w:eastAsia="ru-RU"/>
        </w:rPr>
        <w:t>Основные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результаты</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работы</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изложены</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w:t>
      </w:r>
      <w:r w:rsidRPr="007176FA">
        <w:rPr>
          <w:rFonts w:ascii="Times-Roman" w:eastAsia="Times-Roman" w:hAnsi="Courier New" w:cs="Times-Roman"/>
          <w:kern w:val="0"/>
          <w:sz w:val="26"/>
          <w:szCs w:val="26"/>
          <w:lang w:eastAsia="ru-RU"/>
        </w:rPr>
        <w:t xml:space="preserve"> 7 </w:t>
      </w:r>
      <w:r w:rsidRPr="007176FA">
        <w:rPr>
          <w:rFonts w:ascii="Times-Roman" w:eastAsia="Times-Roman" w:hAnsi="Courier New" w:cs="Times-Roman" w:hint="eastAsia"/>
          <w:kern w:val="0"/>
          <w:sz w:val="26"/>
          <w:szCs w:val="26"/>
          <w:lang w:eastAsia="ru-RU"/>
        </w:rPr>
        <w:t>научных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статьях</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 xml:space="preserve">4 </w:t>
      </w:r>
      <w:r w:rsidRPr="007176FA">
        <w:rPr>
          <w:rFonts w:ascii="Times-Roman" w:eastAsia="Times-Roman" w:hAnsi="Courier New" w:cs="Times-Roman" w:hint="eastAsia"/>
          <w:kern w:val="0"/>
          <w:sz w:val="26"/>
          <w:szCs w:val="26"/>
          <w:lang w:eastAsia="ru-RU"/>
        </w:rPr>
        <w:t>из</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которых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изданиях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перечня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ВАК</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результатам</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работы</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получен</w:t>
      </w:r>
      <w:r w:rsidRPr="007176FA">
        <w:rPr>
          <w:rFonts w:ascii="Times-Roman" w:eastAsia="Times-Roman" w:hAnsi="Courier New" w:cs="Times-Roman"/>
          <w:kern w:val="0"/>
          <w:sz w:val="26"/>
          <w:szCs w:val="26"/>
          <w:lang w:eastAsia="ru-RU"/>
        </w:rPr>
        <w:t xml:space="preserve"> 1 </w:t>
      </w:r>
      <w:r w:rsidRPr="007176FA">
        <w:rPr>
          <w:rFonts w:ascii="Times-Roman" w:eastAsia="Times-Roman" w:hAnsi="Courier New" w:cs="Times-Roman" w:hint="eastAsia"/>
          <w:kern w:val="0"/>
          <w:sz w:val="26"/>
          <w:szCs w:val="26"/>
          <w:lang w:eastAsia="ru-RU"/>
        </w:rPr>
        <w:t>патент</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на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изобретение</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Bold" w:eastAsia="Times-Bold" w:hAnsi="Courier New" w:cs="Times-Bold" w:hint="eastAsia"/>
          <w:b/>
          <w:bCs/>
          <w:kern w:val="0"/>
          <w:sz w:val="26"/>
          <w:szCs w:val="26"/>
          <w:lang w:eastAsia="ru-RU"/>
        </w:rPr>
        <w:t>Объем</w:t>
      </w:r>
      <w:r w:rsidRPr="007176FA">
        <w:rPr>
          <w:rFonts w:ascii="Times-Bold" w:eastAsia="Times-Bold" w:hAnsi="Courier New" w:cs="Times-Bold"/>
          <w:b/>
          <w:bCs/>
          <w:kern w:val="0"/>
          <w:sz w:val="26"/>
          <w:szCs w:val="26"/>
          <w:lang w:eastAsia="ru-RU"/>
        </w:rPr>
        <w:t xml:space="preserve"> </w:t>
      </w:r>
      <w:r w:rsidRPr="007176FA">
        <w:rPr>
          <w:rFonts w:ascii="Times-Bold" w:eastAsia="Times-Bold" w:hAnsi="Courier New" w:cs="Times-Bold" w:hint="eastAsia"/>
          <w:b/>
          <w:bCs/>
          <w:kern w:val="0"/>
          <w:sz w:val="26"/>
          <w:szCs w:val="26"/>
          <w:lang w:eastAsia="ru-RU"/>
        </w:rPr>
        <w:t>и</w:t>
      </w:r>
      <w:r w:rsidRPr="007176FA">
        <w:rPr>
          <w:rFonts w:ascii="Times-Bold" w:eastAsia="Times-Bold" w:hAnsi="Courier New" w:cs="Times-Bold"/>
          <w:b/>
          <w:bCs/>
          <w:kern w:val="0"/>
          <w:sz w:val="26"/>
          <w:szCs w:val="26"/>
          <w:lang w:eastAsia="ru-RU"/>
        </w:rPr>
        <w:t xml:space="preserve"> </w:t>
      </w:r>
      <w:r w:rsidRPr="007176FA">
        <w:rPr>
          <w:rFonts w:ascii="Times-Bold" w:eastAsia="Times-Bold" w:hAnsi="Courier New" w:cs="Times-Bold" w:hint="eastAsia"/>
          <w:b/>
          <w:bCs/>
          <w:kern w:val="0"/>
          <w:sz w:val="26"/>
          <w:szCs w:val="26"/>
          <w:lang w:eastAsia="ru-RU"/>
        </w:rPr>
        <w:t>структура</w:t>
      </w:r>
      <w:r w:rsidRPr="007176FA">
        <w:rPr>
          <w:rFonts w:ascii="Times-Bold" w:eastAsia="Times-Bold" w:hAnsi="Courier New" w:cs="Times-Bold"/>
          <w:b/>
          <w:bCs/>
          <w:kern w:val="0"/>
          <w:sz w:val="26"/>
          <w:szCs w:val="26"/>
          <w:lang w:eastAsia="ru-RU"/>
        </w:rPr>
        <w:t xml:space="preserve"> </w:t>
      </w:r>
      <w:r w:rsidRPr="007176FA">
        <w:rPr>
          <w:rFonts w:ascii="Times-Bold" w:eastAsia="Times-Bold" w:hAnsi="Courier New" w:cs="Times-Bold" w:hint="eastAsia"/>
          <w:b/>
          <w:bCs/>
          <w:kern w:val="0"/>
          <w:sz w:val="26"/>
          <w:szCs w:val="26"/>
          <w:lang w:eastAsia="ru-RU"/>
        </w:rPr>
        <w:t>работы</w:t>
      </w:r>
      <w:r w:rsidRPr="007176FA">
        <w:rPr>
          <w:rFonts w:ascii="Times-Bold" w:eastAsia="Times-Bold" w:hAnsi="Courier New" w:cs="Times-Bold"/>
          <w:b/>
          <w:bCs/>
          <w:kern w:val="0"/>
          <w:sz w:val="26"/>
          <w:szCs w:val="26"/>
          <w:lang w:eastAsia="ru-RU"/>
        </w:rPr>
        <w:t xml:space="preserve">. </w:t>
      </w:r>
      <w:r w:rsidRPr="007176FA">
        <w:rPr>
          <w:rFonts w:ascii="Times-Roman" w:eastAsia="Times-Roman" w:hAnsi="Courier New" w:cs="Times-Roman" w:hint="eastAsia"/>
          <w:kern w:val="0"/>
          <w:sz w:val="26"/>
          <w:szCs w:val="26"/>
          <w:lang w:eastAsia="ru-RU"/>
        </w:rPr>
        <w:t>Диссертационная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работа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состоит</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из</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введения</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пяти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глав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заключения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списка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литературы</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приложений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Работа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содержит</w:t>
      </w:r>
      <w:r w:rsidRPr="007176FA">
        <w:rPr>
          <w:rFonts w:ascii="Times-Roman" w:eastAsia="Times-Roman" w:hAnsi="Courier New" w:cs="Times-Roman"/>
          <w:kern w:val="0"/>
          <w:sz w:val="26"/>
          <w:szCs w:val="26"/>
          <w:lang w:eastAsia="ru-RU"/>
        </w:rPr>
        <w:t xml:space="preserve"> 140</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страницы</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машинописного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текста</w:t>
      </w:r>
      <w:r w:rsidRPr="007176FA">
        <w:rPr>
          <w:rFonts w:ascii="Times-Roman" w:eastAsia="Times-Roman" w:hAnsi="Courier New" w:cs="Times-Roman"/>
          <w:kern w:val="0"/>
          <w:sz w:val="26"/>
          <w:szCs w:val="26"/>
          <w:lang w:eastAsia="ru-RU"/>
        </w:rPr>
        <w:t xml:space="preserve">, 53 </w:t>
      </w:r>
      <w:r w:rsidRPr="007176FA">
        <w:rPr>
          <w:rFonts w:ascii="Times-Roman" w:eastAsia="Times-Roman" w:hAnsi="Courier New" w:cs="Times-Roman" w:hint="eastAsia"/>
          <w:kern w:val="0"/>
          <w:sz w:val="26"/>
          <w:szCs w:val="26"/>
          <w:lang w:eastAsia="ru-RU"/>
        </w:rPr>
        <w:t>рисунка</w:t>
      </w:r>
      <w:r w:rsidRPr="007176FA">
        <w:rPr>
          <w:rFonts w:ascii="Times-Roman" w:eastAsia="Times-Roman" w:hAnsi="Courier New" w:cs="Times-Roman"/>
          <w:kern w:val="0"/>
          <w:sz w:val="26"/>
          <w:szCs w:val="26"/>
          <w:lang w:eastAsia="ru-RU"/>
        </w:rPr>
        <w:t xml:space="preserve">, 8 </w:t>
      </w:r>
      <w:r w:rsidRPr="007176FA">
        <w:rPr>
          <w:rFonts w:ascii="Times-Roman" w:eastAsia="Times-Roman" w:hAnsi="Courier New" w:cs="Times-Roman" w:hint="eastAsia"/>
          <w:kern w:val="0"/>
          <w:sz w:val="26"/>
          <w:szCs w:val="26"/>
          <w:lang w:eastAsia="ru-RU"/>
        </w:rPr>
        <w:t>таблиц</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список</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литературы</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из</w:t>
      </w:r>
      <w:r w:rsidRPr="007176FA">
        <w:rPr>
          <w:rFonts w:ascii="Times-Roman" w:eastAsia="Times-Roman" w:hAnsi="Courier New" w:cs="Times-Roman"/>
          <w:kern w:val="0"/>
          <w:sz w:val="26"/>
          <w:szCs w:val="26"/>
          <w:lang w:eastAsia="ru-RU"/>
        </w:rPr>
        <w:t xml:space="preserve"> 118</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наименования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из</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них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иностранных</w:t>
      </w:r>
      <w:r w:rsidRPr="007176FA">
        <w:rPr>
          <w:rFonts w:ascii="Times-Roman" w:eastAsia="Times-Roman" w:hAnsi="Courier New" w:cs="Times-Roman"/>
          <w:kern w:val="0"/>
          <w:sz w:val="26"/>
          <w:szCs w:val="26"/>
          <w:lang w:eastAsia="ru-RU"/>
        </w:rPr>
        <w:t xml:space="preserve"> - 13.</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6"/>
          <w:szCs w:val="26"/>
          <w:lang w:eastAsia="ru-RU"/>
        </w:rPr>
      </w:pPr>
      <w:r w:rsidRPr="007176FA">
        <w:rPr>
          <w:rFonts w:ascii="Times-Bold" w:eastAsia="Times-Bold" w:hAnsi="Courier New" w:cs="Times-Bold"/>
          <w:b/>
          <w:bCs/>
          <w:kern w:val="0"/>
          <w:sz w:val="26"/>
          <w:szCs w:val="26"/>
          <w:lang w:eastAsia="ru-RU"/>
        </w:rPr>
        <w:t>10</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Bold" w:eastAsia="Times-Bold" w:hAnsi="Courier New" w:cs="Times-Bold" w:hint="eastAsia"/>
          <w:b/>
          <w:bCs/>
          <w:kern w:val="0"/>
          <w:sz w:val="26"/>
          <w:szCs w:val="26"/>
          <w:lang w:eastAsia="ru-RU"/>
        </w:rPr>
        <w:t>В</w:t>
      </w:r>
      <w:r w:rsidRPr="007176FA">
        <w:rPr>
          <w:rFonts w:ascii="Times-Bold" w:eastAsia="Times-Bold" w:hAnsi="Courier New" w:cs="Times-Bold"/>
          <w:b/>
          <w:bCs/>
          <w:kern w:val="0"/>
          <w:sz w:val="26"/>
          <w:szCs w:val="26"/>
          <w:lang w:eastAsia="ru-RU"/>
        </w:rPr>
        <w:t xml:space="preserve"> </w:t>
      </w:r>
      <w:r w:rsidRPr="007176FA">
        <w:rPr>
          <w:rFonts w:ascii="Times-Bold" w:eastAsia="Times-Bold" w:hAnsi="Courier New" w:cs="Times-Bold" w:hint="eastAsia"/>
          <w:b/>
          <w:bCs/>
          <w:kern w:val="0"/>
          <w:sz w:val="26"/>
          <w:szCs w:val="26"/>
          <w:lang w:eastAsia="ru-RU"/>
        </w:rPr>
        <w:t>первой</w:t>
      </w:r>
      <w:r w:rsidRPr="007176FA">
        <w:rPr>
          <w:rFonts w:ascii="Times-Bold" w:eastAsia="Times-Bold" w:hAnsi="Courier New" w:cs="Times-Bold"/>
          <w:b/>
          <w:bCs/>
          <w:kern w:val="0"/>
          <w:sz w:val="26"/>
          <w:szCs w:val="26"/>
          <w:lang w:eastAsia="ru-RU"/>
        </w:rPr>
        <w:t xml:space="preserve"> </w:t>
      </w:r>
      <w:r w:rsidRPr="007176FA">
        <w:rPr>
          <w:rFonts w:ascii="Times-Bold" w:eastAsia="Times-Bold" w:hAnsi="Courier New" w:cs="Times-Bold" w:hint="eastAsia"/>
          <w:b/>
          <w:bCs/>
          <w:kern w:val="0"/>
          <w:sz w:val="26"/>
          <w:szCs w:val="26"/>
          <w:lang w:eastAsia="ru-RU"/>
        </w:rPr>
        <w:t>главе</w:t>
      </w:r>
      <w:r w:rsidRPr="007176FA">
        <w:rPr>
          <w:rFonts w:ascii="Times-Bold" w:eastAsia="Times-Bold" w:hAnsi="Courier New" w:cs="Times-Bold"/>
          <w:b/>
          <w:bCs/>
          <w:kern w:val="0"/>
          <w:sz w:val="26"/>
          <w:szCs w:val="26"/>
          <w:lang w:eastAsia="ru-RU"/>
        </w:rPr>
        <w:t xml:space="preserve"> </w:t>
      </w:r>
      <w:r w:rsidRPr="007176FA">
        <w:rPr>
          <w:rFonts w:ascii="Times-Roman" w:eastAsia="Times-Roman" w:hAnsi="Courier New" w:cs="Times-Roman" w:hint="eastAsia"/>
          <w:kern w:val="0"/>
          <w:sz w:val="26"/>
          <w:szCs w:val="26"/>
          <w:lang w:eastAsia="ru-RU"/>
        </w:rPr>
        <w:t>дан</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обзор</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анализ</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существующих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отечественной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зарубежной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практике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методов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устройства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фундаментов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на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слабых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глинистых</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основаниях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рассмотрена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история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развития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методов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усиления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слабых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глинистых</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оснований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путем</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устройства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песчаных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свай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рассмотрен</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исторический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опыт</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развития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армирования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геотехнике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описаны</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существующие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методы</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расчета</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искусственно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улучшенных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слабых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глинистых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оснований</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Bold" w:eastAsia="Times-Bold" w:hAnsi="Courier New" w:cs="Times-Bold" w:hint="eastAsia"/>
          <w:b/>
          <w:bCs/>
          <w:kern w:val="0"/>
          <w:sz w:val="26"/>
          <w:szCs w:val="26"/>
          <w:lang w:eastAsia="ru-RU"/>
        </w:rPr>
        <w:t>Во</w:t>
      </w:r>
      <w:r w:rsidRPr="007176FA">
        <w:rPr>
          <w:rFonts w:ascii="Times-Bold" w:eastAsia="Times-Bold" w:hAnsi="Courier New" w:cs="Times-Bold"/>
          <w:b/>
          <w:bCs/>
          <w:kern w:val="0"/>
          <w:sz w:val="26"/>
          <w:szCs w:val="26"/>
          <w:lang w:eastAsia="ru-RU"/>
        </w:rPr>
        <w:t xml:space="preserve"> </w:t>
      </w:r>
      <w:r w:rsidRPr="007176FA">
        <w:rPr>
          <w:rFonts w:ascii="Times-Bold" w:eastAsia="Times-Bold" w:hAnsi="Courier New" w:cs="Times-Bold" w:hint="eastAsia"/>
          <w:b/>
          <w:bCs/>
          <w:kern w:val="0"/>
          <w:sz w:val="26"/>
          <w:szCs w:val="26"/>
          <w:lang w:eastAsia="ru-RU"/>
        </w:rPr>
        <w:t>второй</w:t>
      </w:r>
      <w:r w:rsidRPr="007176FA">
        <w:rPr>
          <w:rFonts w:ascii="Times-Bold" w:eastAsia="Times-Bold" w:hAnsi="Courier New" w:cs="Times-Bold"/>
          <w:b/>
          <w:bCs/>
          <w:kern w:val="0"/>
          <w:sz w:val="26"/>
          <w:szCs w:val="26"/>
          <w:lang w:eastAsia="ru-RU"/>
        </w:rPr>
        <w:t xml:space="preserve"> </w:t>
      </w:r>
      <w:r w:rsidRPr="007176FA">
        <w:rPr>
          <w:rFonts w:ascii="Times-Bold" w:eastAsia="Times-Bold" w:hAnsi="Courier New" w:cs="Times-Bold" w:hint="eastAsia"/>
          <w:b/>
          <w:bCs/>
          <w:kern w:val="0"/>
          <w:sz w:val="26"/>
          <w:szCs w:val="26"/>
          <w:lang w:eastAsia="ru-RU"/>
        </w:rPr>
        <w:t>главе</w:t>
      </w:r>
      <w:r w:rsidRPr="007176FA">
        <w:rPr>
          <w:rFonts w:ascii="Times-Bold" w:eastAsia="Times-Bold" w:hAnsi="Courier New" w:cs="Times-Bold"/>
          <w:b/>
          <w:bCs/>
          <w:kern w:val="0"/>
          <w:sz w:val="26"/>
          <w:szCs w:val="26"/>
          <w:lang w:eastAsia="ru-RU"/>
        </w:rPr>
        <w:t xml:space="preserve"> </w:t>
      </w:r>
      <w:r w:rsidRPr="007176FA">
        <w:rPr>
          <w:rFonts w:ascii="Times-Roman" w:eastAsia="Times-Roman" w:hAnsi="Courier New" w:cs="Times-Roman" w:hint="eastAsia"/>
          <w:kern w:val="0"/>
          <w:sz w:val="26"/>
          <w:szCs w:val="26"/>
          <w:lang w:eastAsia="ru-RU"/>
        </w:rPr>
        <w:t>приведена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методика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результаты</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маломасштабных</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экспериментов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на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грунтовых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моделях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лабораторных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условиях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описаны</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лабораторные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установки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применяемая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экспериментах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регистрирующая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Italic" w:eastAsia="Times-Italic" w:hAnsi="Courier New" w:cs="Times-Italic"/>
          <w:i/>
          <w:iCs/>
          <w:kern w:val="0"/>
          <w:sz w:val="26"/>
          <w:szCs w:val="26"/>
          <w:lang w:eastAsia="ru-RU"/>
        </w:rPr>
      </w:pPr>
      <w:r w:rsidRPr="007176FA">
        <w:rPr>
          <w:rFonts w:ascii="Times-Roman" w:eastAsia="Times-Roman" w:hAnsi="Courier New" w:cs="Times-Roman" w:hint="eastAsia"/>
          <w:kern w:val="0"/>
          <w:sz w:val="26"/>
          <w:szCs w:val="26"/>
          <w:lang w:eastAsia="ru-RU"/>
        </w:rPr>
        <w:t>измерительная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аппаратура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определено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эффективное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соотношением</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диаметра</w:t>
      </w:r>
      <w:r w:rsidRPr="007176FA">
        <w:rPr>
          <w:rFonts w:ascii="Times-Roman" w:eastAsia="Times-Roman" w:hAnsi="Courier New" w:cs="Times-Roman"/>
          <w:kern w:val="0"/>
          <w:sz w:val="26"/>
          <w:szCs w:val="26"/>
          <w:lang w:eastAsia="ru-RU"/>
        </w:rPr>
        <w:t xml:space="preserve"> </w:t>
      </w:r>
      <w:r w:rsidRPr="007176FA">
        <w:rPr>
          <w:rFonts w:ascii="Times-Italic" w:eastAsia="Times-Italic" w:hAnsi="Courier New" w:cs="Times-Italic" w:hint="eastAsia"/>
          <w:i/>
          <w:iCs/>
          <w:kern w:val="0"/>
          <w:sz w:val="26"/>
          <w:szCs w:val="26"/>
          <w:lang w:eastAsia="ru-RU"/>
        </w:rPr>
        <w:t>с</w:t>
      </w:r>
      <w:r w:rsidRPr="007176FA">
        <w:rPr>
          <w:rFonts w:ascii="Times-Italic" w:eastAsia="Times-Italic" w:hAnsi="Courier New" w:cs="Times-Italic"/>
          <w:i/>
          <w:iCs/>
          <w:kern w:val="0"/>
          <w:sz w:val="26"/>
          <w:szCs w:val="26"/>
          <w:lang w:eastAsia="ru-RU"/>
        </w:rPr>
        <w:t xml:space="preserve">/ </w:t>
      </w:r>
      <w:r w:rsidRPr="007176FA">
        <w:rPr>
          <w:rFonts w:ascii="Times-Italic" w:eastAsia="Times-Italic" w:hAnsi="Courier New" w:cs="Times-Italic" w:hint="eastAsia"/>
          <w:i/>
          <w:iCs/>
          <w:kern w:val="0"/>
          <w:sz w:val="26"/>
          <w:szCs w:val="26"/>
          <w:lang w:eastAsia="ru-RU"/>
        </w:rPr>
        <w:t>к</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длине</w:t>
      </w:r>
      <w:r w:rsidRPr="007176FA">
        <w:rPr>
          <w:rFonts w:ascii="Times-Roman" w:eastAsia="Times-Roman" w:hAnsi="Courier New" w:cs="Times-Roman"/>
          <w:kern w:val="0"/>
          <w:sz w:val="26"/>
          <w:szCs w:val="26"/>
          <w:lang w:eastAsia="ru-RU"/>
        </w:rPr>
        <w:t xml:space="preserve"> / </w:t>
      </w:r>
      <w:r w:rsidRPr="007176FA">
        <w:rPr>
          <w:rFonts w:ascii="Times-Roman" w:eastAsia="Times-Roman" w:hAnsi="Courier New" w:cs="Times-Roman" w:hint="eastAsia"/>
          <w:kern w:val="0"/>
          <w:sz w:val="26"/>
          <w:szCs w:val="26"/>
          <w:lang w:eastAsia="ru-RU"/>
        </w:rPr>
        <w:t>песчаной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армированной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контуру</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сваи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устроенной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слабом</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глинистом</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основании</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Bold" w:eastAsia="Times-Bold" w:hAnsi="Courier New" w:cs="Times-Bold" w:hint="eastAsia"/>
          <w:b/>
          <w:bCs/>
          <w:kern w:val="0"/>
          <w:sz w:val="26"/>
          <w:szCs w:val="26"/>
          <w:lang w:eastAsia="ru-RU"/>
        </w:rPr>
        <w:t>В</w:t>
      </w:r>
      <w:r w:rsidRPr="007176FA">
        <w:rPr>
          <w:rFonts w:ascii="Times-Bold" w:eastAsia="Times-Bold" w:hAnsi="Courier New" w:cs="Times-Bold"/>
          <w:b/>
          <w:bCs/>
          <w:kern w:val="0"/>
          <w:sz w:val="26"/>
          <w:szCs w:val="26"/>
          <w:lang w:eastAsia="ru-RU"/>
        </w:rPr>
        <w:t xml:space="preserve"> </w:t>
      </w:r>
      <w:r w:rsidRPr="007176FA">
        <w:rPr>
          <w:rFonts w:ascii="Times-Bold" w:eastAsia="Times-Bold" w:hAnsi="Courier New" w:cs="Times-Bold" w:hint="eastAsia"/>
          <w:b/>
          <w:bCs/>
          <w:kern w:val="0"/>
          <w:sz w:val="26"/>
          <w:szCs w:val="26"/>
          <w:lang w:eastAsia="ru-RU"/>
        </w:rPr>
        <w:t>третьей</w:t>
      </w:r>
      <w:r w:rsidRPr="007176FA">
        <w:rPr>
          <w:rFonts w:ascii="Times-Bold" w:eastAsia="Times-Bold" w:hAnsi="Courier New" w:cs="Times-Bold"/>
          <w:b/>
          <w:bCs/>
          <w:kern w:val="0"/>
          <w:sz w:val="26"/>
          <w:szCs w:val="26"/>
          <w:lang w:eastAsia="ru-RU"/>
        </w:rPr>
        <w:t xml:space="preserve"> </w:t>
      </w:r>
      <w:r w:rsidRPr="007176FA">
        <w:rPr>
          <w:rFonts w:ascii="Times-Bold" w:eastAsia="Times-Bold" w:hAnsi="Courier New" w:cs="Times-Bold" w:hint="eastAsia"/>
          <w:b/>
          <w:bCs/>
          <w:kern w:val="0"/>
          <w:sz w:val="26"/>
          <w:szCs w:val="26"/>
          <w:lang w:eastAsia="ru-RU"/>
        </w:rPr>
        <w:t>главе</w:t>
      </w:r>
      <w:r w:rsidRPr="007176FA">
        <w:rPr>
          <w:rFonts w:ascii="Times-Bold" w:eastAsia="Times-Bold" w:hAnsi="Courier New" w:cs="Times-Bold"/>
          <w:b/>
          <w:bCs/>
          <w:kern w:val="0"/>
          <w:sz w:val="26"/>
          <w:szCs w:val="26"/>
          <w:lang w:eastAsia="ru-RU"/>
        </w:rPr>
        <w:t xml:space="preserve"> </w:t>
      </w:r>
      <w:r w:rsidRPr="007176FA">
        <w:rPr>
          <w:rFonts w:ascii="Times-Roman" w:eastAsia="Times-Roman" w:hAnsi="Courier New" w:cs="Times-Roman" w:hint="eastAsia"/>
          <w:kern w:val="0"/>
          <w:sz w:val="26"/>
          <w:szCs w:val="26"/>
          <w:lang w:eastAsia="ru-RU"/>
        </w:rPr>
        <w:t>изложена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методика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проведения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экспериментов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исследованию</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НДС</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слабого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глинистого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основания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усиленного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песчаными</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армированными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контуру</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сваями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под</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ленточным</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фундаментом</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натурных</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условиях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дан</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анализ</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грунтовых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условий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результатам</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инженерно</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геологических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изысканий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проведенных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на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экспериментальной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площадке</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отражены</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результаты</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натурных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исследований</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Bold" w:eastAsia="Times-Bold" w:hAnsi="Courier New" w:cs="Times-Bold" w:hint="eastAsia"/>
          <w:b/>
          <w:bCs/>
          <w:kern w:val="0"/>
          <w:sz w:val="26"/>
          <w:szCs w:val="26"/>
          <w:lang w:eastAsia="ru-RU"/>
        </w:rPr>
        <w:t>В</w:t>
      </w:r>
      <w:r w:rsidRPr="007176FA">
        <w:rPr>
          <w:rFonts w:ascii="Times-Bold" w:eastAsia="Times-Bold" w:hAnsi="Courier New" w:cs="Times-Bold"/>
          <w:b/>
          <w:bCs/>
          <w:kern w:val="0"/>
          <w:sz w:val="26"/>
          <w:szCs w:val="26"/>
          <w:lang w:eastAsia="ru-RU"/>
        </w:rPr>
        <w:t xml:space="preserve"> </w:t>
      </w:r>
      <w:r w:rsidRPr="007176FA">
        <w:rPr>
          <w:rFonts w:ascii="Times-Bold" w:eastAsia="Times-Bold" w:hAnsi="Courier New" w:cs="Times-Bold" w:hint="eastAsia"/>
          <w:b/>
          <w:bCs/>
          <w:kern w:val="0"/>
          <w:sz w:val="26"/>
          <w:szCs w:val="26"/>
          <w:lang w:eastAsia="ru-RU"/>
        </w:rPr>
        <w:t>четвертой</w:t>
      </w:r>
      <w:r w:rsidRPr="007176FA">
        <w:rPr>
          <w:rFonts w:ascii="Times-Bold" w:eastAsia="Times-Bold" w:hAnsi="Courier New" w:cs="Times-Bold"/>
          <w:b/>
          <w:bCs/>
          <w:kern w:val="0"/>
          <w:sz w:val="26"/>
          <w:szCs w:val="26"/>
          <w:lang w:eastAsia="ru-RU"/>
        </w:rPr>
        <w:t xml:space="preserve"> </w:t>
      </w:r>
      <w:r w:rsidRPr="007176FA">
        <w:rPr>
          <w:rFonts w:ascii="Times-Bold" w:eastAsia="Times-Bold" w:hAnsi="Courier New" w:cs="Times-Bold" w:hint="eastAsia"/>
          <w:b/>
          <w:bCs/>
          <w:kern w:val="0"/>
          <w:sz w:val="26"/>
          <w:szCs w:val="26"/>
          <w:lang w:eastAsia="ru-RU"/>
        </w:rPr>
        <w:t>главе</w:t>
      </w:r>
      <w:r w:rsidRPr="007176FA">
        <w:rPr>
          <w:rFonts w:ascii="Times-Bold" w:eastAsia="Times-Bold" w:hAnsi="Courier New" w:cs="Times-Bold"/>
          <w:b/>
          <w:bCs/>
          <w:kern w:val="0"/>
          <w:sz w:val="26"/>
          <w:szCs w:val="26"/>
          <w:lang w:eastAsia="ru-RU"/>
        </w:rPr>
        <w:t xml:space="preserve"> </w:t>
      </w:r>
      <w:r w:rsidRPr="007176FA">
        <w:rPr>
          <w:rFonts w:ascii="Times-Roman" w:eastAsia="Times-Roman" w:hAnsi="Courier New" w:cs="Times-Roman" w:hint="eastAsia"/>
          <w:kern w:val="0"/>
          <w:sz w:val="26"/>
          <w:szCs w:val="26"/>
          <w:lang w:eastAsia="ru-RU"/>
        </w:rPr>
        <w:t>приведена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методика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расчета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слабого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глинистого</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основания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усиленного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песчаными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армированными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контуру</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выполнено</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сопоставление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анализ</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результатов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разработанной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методики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расчёта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данными</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натурных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исследований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численного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моделирования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программных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комплексах</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val="en-US" w:eastAsia="ru-RU"/>
        </w:rPr>
      </w:pPr>
      <w:r w:rsidRPr="007176FA">
        <w:rPr>
          <w:rFonts w:ascii="Times-Roman" w:eastAsia="Times-Roman" w:hAnsi="Courier New" w:cs="Times-Roman"/>
          <w:kern w:val="0"/>
          <w:sz w:val="26"/>
          <w:szCs w:val="26"/>
          <w:lang w:val="en-US" w:eastAsia="ru-RU"/>
        </w:rPr>
        <w:t xml:space="preserve">PLAXIS 3D </w:t>
      </w:r>
      <w:r w:rsidRPr="007176FA">
        <w:rPr>
          <w:rFonts w:ascii="Times-Roman" w:eastAsia="Times-Roman" w:hAnsi="Courier New" w:cs="Times-Roman" w:hint="eastAsia"/>
          <w:kern w:val="0"/>
          <w:sz w:val="26"/>
          <w:szCs w:val="26"/>
          <w:lang w:eastAsia="ru-RU"/>
        </w:rPr>
        <w:t>и</w:t>
      </w:r>
      <w:r w:rsidRPr="007176FA">
        <w:rPr>
          <w:rFonts w:ascii="Times-Roman" w:eastAsia="Times-Roman" w:hAnsi="Courier New" w:cs="Times-Roman"/>
          <w:kern w:val="0"/>
          <w:sz w:val="26"/>
          <w:szCs w:val="26"/>
          <w:lang w:val="en-US" w:eastAsia="ru-RU"/>
        </w:rPr>
        <w:t xml:space="preserve"> FEM models.</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Bold" w:eastAsia="Times-Bold" w:hAnsi="Courier New" w:cs="Times-Bold" w:hint="eastAsia"/>
          <w:b/>
          <w:bCs/>
          <w:kern w:val="0"/>
          <w:sz w:val="26"/>
          <w:szCs w:val="26"/>
          <w:lang w:eastAsia="ru-RU"/>
        </w:rPr>
        <w:t>В</w:t>
      </w:r>
      <w:r w:rsidRPr="007176FA">
        <w:rPr>
          <w:rFonts w:ascii="Times-Bold" w:eastAsia="Times-Bold" w:hAnsi="Courier New" w:cs="Times-Bold"/>
          <w:b/>
          <w:bCs/>
          <w:kern w:val="0"/>
          <w:sz w:val="26"/>
          <w:szCs w:val="26"/>
          <w:lang w:eastAsia="ru-RU"/>
        </w:rPr>
        <w:t xml:space="preserve"> </w:t>
      </w:r>
      <w:r w:rsidRPr="007176FA">
        <w:rPr>
          <w:rFonts w:ascii="Times-Bold" w:eastAsia="Times-Bold" w:hAnsi="Courier New" w:cs="Times-Bold" w:hint="eastAsia"/>
          <w:b/>
          <w:bCs/>
          <w:kern w:val="0"/>
          <w:sz w:val="26"/>
          <w:szCs w:val="26"/>
          <w:lang w:eastAsia="ru-RU"/>
        </w:rPr>
        <w:t>пятой</w:t>
      </w:r>
      <w:r w:rsidRPr="007176FA">
        <w:rPr>
          <w:rFonts w:ascii="Times-Bold" w:eastAsia="Times-Bold" w:hAnsi="Courier New" w:cs="Times-Bold"/>
          <w:b/>
          <w:bCs/>
          <w:kern w:val="0"/>
          <w:sz w:val="26"/>
          <w:szCs w:val="26"/>
          <w:lang w:eastAsia="ru-RU"/>
        </w:rPr>
        <w:t xml:space="preserve"> </w:t>
      </w:r>
      <w:r w:rsidRPr="007176FA">
        <w:rPr>
          <w:rFonts w:ascii="Times-Bold" w:eastAsia="Times-Bold" w:hAnsi="Courier New" w:cs="Times-Bold" w:hint="eastAsia"/>
          <w:b/>
          <w:bCs/>
          <w:kern w:val="0"/>
          <w:sz w:val="26"/>
          <w:szCs w:val="26"/>
          <w:lang w:eastAsia="ru-RU"/>
        </w:rPr>
        <w:t>главе</w:t>
      </w:r>
      <w:r w:rsidRPr="007176FA">
        <w:rPr>
          <w:rFonts w:ascii="Times-Bold" w:eastAsia="Times-Bold" w:hAnsi="Courier New" w:cs="Times-Bold"/>
          <w:b/>
          <w:bCs/>
          <w:kern w:val="0"/>
          <w:sz w:val="26"/>
          <w:szCs w:val="26"/>
          <w:lang w:eastAsia="ru-RU"/>
        </w:rPr>
        <w:t xml:space="preserve"> </w:t>
      </w:r>
      <w:r w:rsidRPr="007176FA">
        <w:rPr>
          <w:rFonts w:ascii="Times-Roman" w:eastAsia="Times-Roman" w:hAnsi="Courier New" w:cs="Times-Roman" w:hint="eastAsia"/>
          <w:kern w:val="0"/>
          <w:sz w:val="26"/>
          <w:szCs w:val="26"/>
          <w:lang w:eastAsia="ru-RU"/>
        </w:rPr>
        <w:t>приведено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технико</w:t>
      </w:r>
      <w:r w:rsidRPr="007176FA">
        <w:rPr>
          <w:rFonts w:ascii="Times-Roman" w:eastAsia="Times-Roman" w:hAnsi="Courier New" w:cs="Times-Roman"/>
          <w:kern w:val="0"/>
          <w:sz w:val="26"/>
          <w:szCs w:val="26"/>
          <w:lang w:eastAsia="ru-RU"/>
        </w:rPr>
        <w:t>-</w:t>
      </w:r>
      <w:r w:rsidRPr="007176FA">
        <w:rPr>
          <w:rFonts w:ascii="Times-Roman" w:eastAsia="Times-Roman" w:hAnsi="Courier New" w:cs="Times-Roman" w:hint="eastAsia"/>
          <w:kern w:val="0"/>
          <w:sz w:val="26"/>
          <w:szCs w:val="26"/>
          <w:lang w:eastAsia="ru-RU"/>
        </w:rPr>
        <w:t>экономическое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обоснование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применения</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исследуемого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метода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усиления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слабого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глинистого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основания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описана</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технология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производства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работ</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устройству</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песчаных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армированных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контуру</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свай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выполнено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экономическое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сопоставление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традиционно</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используемых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типов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фундаментов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применяемых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при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строительстве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малоэтажных</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зданий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на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слабых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глинистых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основаниях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предлагаемым</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ленточным</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фундаментом</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на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основании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усиленном</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песчаными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армированными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контуру</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kern w:val="0"/>
          <w:sz w:val="26"/>
          <w:szCs w:val="26"/>
          <w:lang w:eastAsia="ru-RU"/>
        </w:rPr>
        <w:t>11</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сваями</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Bold" w:eastAsia="Times-Bold" w:hAnsi="Courier New" w:cs="Times-Bold" w:hint="eastAsia"/>
          <w:b/>
          <w:bCs/>
          <w:kern w:val="0"/>
          <w:sz w:val="26"/>
          <w:szCs w:val="26"/>
          <w:lang w:eastAsia="ru-RU"/>
        </w:rPr>
        <w:t>В</w:t>
      </w:r>
      <w:r w:rsidRPr="007176FA">
        <w:rPr>
          <w:rFonts w:ascii="Times-Bold" w:eastAsia="Times-Bold" w:hAnsi="Courier New" w:cs="Times-Bold"/>
          <w:b/>
          <w:bCs/>
          <w:kern w:val="0"/>
          <w:sz w:val="26"/>
          <w:szCs w:val="26"/>
          <w:lang w:eastAsia="ru-RU"/>
        </w:rPr>
        <w:t xml:space="preserve"> </w:t>
      </w:r>
      <w:r w:rsidRPr="007176FA">
        <w:rPr>
          <w:rFonts w:ascii="Times-Bold" w:eastAsia="Times-Bold" w:hAnsi="Courier New" w:cs="Times-Bold" w:hint="eastAsia"/>
          <w:b/>
          <w:bCs/>
          <w:kern w:val="0"/>
          <w:sz w:val="26"/>
          <w:szCs w:val="26"/>
          <w:lang w:eastAsia="ru-RU"/>
        </w:rPr>
        <w:t>заключении</w:t>
      </w:r>
      <w:r w:rsidRPr="007176FA">
        <w:rPr>
          <w:rFonts w:ascii="Times-Bold" w:eastAsia="Times-Bold" w:hAnsi="Courier New" w:cs="Times-Bold"/>
          <w:b/>
          <w:bCs/>
          <w:kern w:val="0"/>
          <w:sz w:val="26"/>
          <w:szCs w:val="26"/>
          <w:lang w:eastAsia="ru-RU"/>
        </w:rPr>
        <w:t xml:space="preserve"> </w:t>
      </w:r>
      <w:r w:rsidRPr="007176FA">
        <w:rPr>
          <w:rFonts w:ascii="Times-Roman" w:eastAsia="Times-Roman" w:hAnsi="Courier New" w:cs="Times-Roman" w:hint="eastAsia"/>
          <w:kern w:val="0"/>
          <w:sz w:val="26"/>
          <w:szCs w:val="26"/>
          <w:lang w:eastAsia="ru-RU"/>
        </w:rPr>
        <w:t>изложены</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основные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выводы</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полученные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ходе</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исследований</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Bold" w:eastAsia="Times-Bold" w:hAnsi="Courier New" w:cs="Times-Bold" w:hint="eastAsia"/>
          <w:b/>
          <w:bCs/>
          <w:kern w:val="0"/>
          <w:sz w:val="26"/>
          <w:szCs w:val="26"/>
          <w:lang w:eastAsia="ru-RU"/>
        </w:rPr>
        <w:t>В</w:t>
      </w:r>
      <w:r w:rsidRPr="007176FA">
        <w:rPr>
          <w:rFonts w:ascii="Times-Bold" w:eastAsia="Times-Bold" w:hAnsi="Courier New" w:cs="Times-Bold"/>
          <w:b/>
          <w:bCs/>
          <w:kern w:val="0"/>
          <w:sz w:val="26"/>
          <w:szCs w:val="26"/>
          <w:lang w:eastAsia="ru-RU"/>
        </w:rPr>
        <w:t xml:space="preserve"> </w:t>
      </w:r>
      <w:r w:rsidRPr="007176FA">
        <w:rPr>
          <w:rFonts w:ascii="Times-Bold" w:eastAsia="Times-Bold" w:hAnsi="Courier New" w:cs="Times-Bold" w:hint="eastAsia"/>
          <w:b/>
          <w:bCs/>
          <w:kern w:val="0"/>
          <w:sz w:val="26"/>
          <w:szCs w:val="26"/>
          <w:lang w:eastAsia="ru-RU"/>
        </w:rPr>
        <w:t>приложениях</w:t>
      </w:r>
      <w:r w:rsidRPr="007176FA">
        <w:rPr>
          <w:rFonts w:ascii="Times-Bold" w:eastAsia="Times-Bold" w:hAnsi="Courier New" w:cs="Times-Bold"/>
          <w:b/>
          <w:bCs/>
          <w:kern w:val="0"/>
          <w:sz w:val="26"/>
          <w:szCs w:val="26"/>
          <w:lang w:eastAsia="ru-RU"/>
        </w:rPr>
        <w:t xml:space="preserve"> </w:t>
      </w:r>
      <w:r w:rsidRPr="007176FA">
        <w:rPr>
          <w:rFonts w:ascii="Times-Roman" w:eastAsia="Times-Roman" w:hAnsi="Courier New" w:cs="Times-Roman" w:hint="eastAsia"/>
          <w:kern w:val="0"/>
          <w:sz w:val="26"/>
          <w:szCs w:val="26"/>
          <w:lang w:eastAsia="ru-RU"/>
        </w:rPr>
        <w:t>приведены</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свидетельства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поверке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используемого</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оборудования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патент</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РФ</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на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изобретение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акты</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внедрении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результатов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научно</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исследовательской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работы</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пример</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расчета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осадки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слабого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глинистого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основания</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усиленного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песчаными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армированными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контуру</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сваями</w:t>
      </w:r>
      <w:r w:rsidRPr="007176FA">
        <w:rPr>
          <w:rFonts w:ascii="Times-Roman" w:eastAsia="Times-Roman" w:hAnsi="Courier New" w:cs="Times-Roman"/>
          <w:kern w:val="0"/>
          <w:sz w:val="26"/>
          <w:szCs w:val="26"/>
          <w:lang w:eastAsia="ru-RU"/>
        </w:rPr>
        <w:t>.</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Весь</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объем</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диссертационной</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работы</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выполнен</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Тюменском</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государственном</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архитектурно</w:t>
      </w:r>
      <w:r w:rsidRPr="007176FA">
        <w:rPr>
          <w:rFonts w:ascii="Times-Roman" w:eastAsia="Times-Roman" w:hAnsi="Courier New" w:cs="Times-Roman"/>
          <w:kern w:val="0"/>
          <w:sz w:val="26"/>
          <w:szCs w:val="26"/>
          <w:lang w:eastAsia="ru-RU"/>
        </w:rPr>
        <w:t>-</w:t>
      </w:r>
      <w:r w:rsidRPr="007176FA">
        <w:rPr>
          <w:rFonts w:ascii="Times-Roman" w:eastAsia="Times-Roman" w:hAnsi="Courier New" w:cs="Times-Roman" w:hint="eastAsia"/>
          <w:kern w:val="0"/>
          <w:sz w:val="26"/>
          <w:szCs w:val="26"/>
          <w:lang w:eastAsia="ru-RU"/>
        </w:rPr>
        <w:t>строительном</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университете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под</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руководством</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кандидата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технических</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наук</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доцента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А</w:t>
      </w:r>
      <w:r w:rsidRPr="007176FA">
        <w:rPr>
          <w:rFonts w:ascii="Times-Roman" w:eastAsia="Times-Roman" w:hAnsi="Courier New" w:cs="Times-Roman"/>
          <w:kern w:val="0"/>
          <w:sz w:val="26"/>
          <w:szCs w:val="26"/>
          <w:lang w:eastAsia="ru-RU"/>
        </w:rPr>
        <w:t>.</w:t>
      </w:r>
      <w:r w:rsidRPr="007176FA">
        <w:rPr>
          <w:rFonts w:ascii="Times-Roman" w:eastAsia="Times-Roman" w:hAnsi="Courier New" w:cs="Times-Roman" w:hint="eastAsia"/>
          <w:kern w:val="0"/>
          <w:sz w:val="26"/>
          <w:szCs w:val="26"/>
          <w:lang w:eastAsia="ru-RU"/>
        </w:rPr>
        <w:t>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Набокова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Автор</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считает</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своим</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долгом</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выразить</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глубокую</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благодарность</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за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научное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руководство</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содействие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при</w:t>
      </w:r>
    </w:p>
    <w:p w:rsidR="007176FA" w:rsidRP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7176FA">
        <w:rPr>
          <w:rFonts w:ascii="Times-Roman" w:eastAsia="Times-Roman" w:hAnsi="Courier New" w:cs="Times-Roman" w:hint="eastAsia"/>
          <w:kern w:val="0"/>
          <w:sz w:val="26"/>
          <w:szCs w:val="26"/>
          <w:lang w:eastAsia="ru-RU"/>
        </w:rPr>
        <w:t>выполнении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диссертации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к</w:t>
      </w:r>
      <w:r w:rsidRPr="007176FA">
        <w:rPr>
          <w:rFonts w:ascii="Times-Roman" w:eastAsia="Times-Roman" w:hAnsi="Courier New" w:cs="Times-Roman"/>
          <w:kern w:val="0"/>
          <w:sz w:val="26"/>
          <w:szCs w:val="26"/>
          <w:lang w:eastAsia="ru-RU"/>
        </w:rPr>
        <w:t>.</w:t>
      </w:r>
      <w:r w:rsidRPr="007176FA">
        <w:rPr>
          <w:rFonts w:ascii="Times-Roman" w:eastAsia="Times-Roman" w:hAnsi="Courier New" w:cs="Times-Roman" w:hint="eastAsia"/>
          <w:kern w:val="0"/>
          <w:sz w:val="26"/>
          <w:szCs w:val="26"/>
          <w:lang w:eastAsia="ru-RU"/>
        </w:rPr>
        <w:t>т</w:t>
      </w:r>
      <w:r w:rsidRPr="007176FA">
        <w:rPr>
          <w:rFonts w:ascii="Times-Roman" w:eastAsia="Times-Roman" w:hAnsi="Courier New" w:cs="Times-Roman"/>
          <w:kern w:val="0"/>
          <w:sz w:val="26"/>
          <w:szCs w:val="26"/>
          <w:lang w:eastAsia="ru-RU"/>
        </w:rPr>
        <w:t>.</w:t>
      </w:r>
      <w:r w:rsidRPr="007176FA">
        <w:rPr>
          <w:rFonts w:ascii="Times-Roman" w:eastAsia="Times-Roman" w:hAnsi="Courier New" w:cs="Times-Roman" w:hint="eastAsia"/>
          <w:kern w:val="0"/>
          <w:sz w:val="26"/>
          <w:szCs w:val="26"/>
          <w:lang w:eastAsia="ru-RU"/>
        </w:rPr>
        <w:t>н</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доценту</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А</w:t>
      </w:r>
      <w:r w:rsidRPr="007176FA">
        <w:rPr>
          <w:rFonts w:ascii="Times-Roman" w:eastAsia="Times-Roman" w:hAnsi="Courier New" w:cs="Times-Roman"/>
          <w:kern w:val="0"/>
          <w:sz w:val="26"/>
          <w:szCs w:val="26"/>
          <w:lang w:eastAsia="ru-RU"/>
        </w:rPr>
        <w:t>.</w:t>
      </w:r>
      <w:r w:rsidRPr="007176FA">
        <w:rPr>
          <w:rFonts w:ascii="Times-Roman" w:eastAsia="Times-Roman" w:hAnsi="Courier New" w:cs="Times-Roman" w:hint="eastAsia"/>
          <w:kern w:val="0"/>
          <w:sz w:val="26"/>
          <w:szCs w:val="26"/>
          <w:lang w:eastAsia="ru-RU"/>
        </w:rPr>
        <w:t>В</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Набокову</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за</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ценные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указания</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w:t>
      </w:r>
    </w:p>
    <w:p w:rsidR="007176FA" w:rsidRDefault="007176FA" w:rsidP="007176FA">
      <w:pPr>
        <w:rPr>
          <w:rFonts w:asciiTheme="minorHAnsi" w:eastAsia="Times-Roman" w:hAnsiTheme="minorHAnsi" w:cs="Times-Roman"/>
          <w:kern w:val="0"/>
          <w:sz w:val="26"/>
          <w:szCs w:val="26"/>
          <w:lang w:eastAsia="ru-RU"/>
        </w:rPr>
      </w:pPr>
      <w:r w:rsidRPr="007176FA">
        <w:rPr>
          <w:rFonts w:ascii="Times-Roman" w:eastAsia="Times-Roman" w:hAnsi="Courier New" w:cs="Times-Roman" w:hint="eastAsia"/>
          <w:kern w:val="0"/>
          <w:sz w:val="26"/>
          <w:szCs w:val="26"/>
          <w:lang w:eastAsia="ru-RU"/>
        </w:rPr>
        <w:t>постановке</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задачи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к</w:t>
      </w:r>
      <w:r w:rsidRPr="007176FA">
        <w:rPr>
          <w:rFonts w:ascii="Times-Roman" w:eastAsia="Times-Roman" w:hAnsi="Courier New" w:cs="Times-Roman"/>
          <w:kern w:val="0"/>
          <w:sz w:val="26"/>
          <w:szCs w:val="26"/>
          <w:lang w:eastAsia="ru-RU"/>
        </w:rPr>
        <w:t>.</w:t>
      </w:r>
      <w:r w:rsidRPr="007176FA">
        <w:rPr>
          <w:rFonts w:ascii="Times-Roman" w:eastAsia="Times-Roman" w:hAnsi="Courier New" w:cs="Times-Roman" w:hint="eastAsia"/>
          <w:kern w:val="0"/>
          <w:sz w:val="26"/>
          <w:szCs w:val="26"/>
          <w:lang w:eastAsia="ru-RU"/>
        </w:rPr>
        <w:t>т</w:t>
      </w:r>
      <w:r w:rsidRPr="007176FA">
        <w:rPr>
          <w:rFonts w:ascii="Times-Roman" w:eastAsia="Times-Roman" w:hAnsi="Courier New" w:cs="Times-Roman"/>
          <w:kern w:val="0"/>
          <w:sz w:val="26"/>
          <w:szCs w:val="26"/>
          <w:lang w:eastAsia="ru-RU"/>
        </w:rPr>
        <w:t>.</w:t>
      </w:r>
      <w:r w:rsidRPr="007176FA">
        <w:rPr>
          <w:rFonts w:ascii="Times-Roman" w:eastAsia="Times-Roman" w:hAnsi="Courier New" w:cs="Times-Roman" w:hint="eastAsia"/>
          <w:kern w:val="0"/>
          <w:sz w:val="26"/>
          <w:szCs w:val="26"/>
          <w:lang w:eastAsia="ru-RU"/>
        </w:rPr>
        <w:t>н</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доценту</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В</w:t>
      </w:r>
      <w:r w:rsidRPr="007176FA">
        <w:rPr>
          <w:rFonts w:ascii="Times-Roman" w:eastAsia="Times-Roman" w:hAnsi="Courier New" w:cs="Times-Roman"/>
          <w:kern w:val="0"/>
          <w:sz w:val="26"/>
          <w:szCs w:val="26"/>
          <w:lang w:eastAsia="ru-RU"/>
        </w:rPr>
        <w:t>.</w:t>
      </w:r>
      <w:r w:rsidRPr="007176FA">
        <w:rPr>
          <w:rFonts w:ascii="Times-Roman" w:eastAsia="Times-Roman" w:hAnsi="Courier New" w:cs="Times-Roman" w:hint="eastAsia"/>
          <w:kern w:val="0"/>
          <w:sz w:val="26"/>
          <w:szCs w:val="26"/>
          <w:lang w:eastAsia="ru-RU"/>
        </w:rPr>
        <w:t>Ф</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Баю</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и</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к</w:t>
      </w:r>
      <w:r w:rsidRPr="007176FA">
        <w:rPr>
          <w:rFonts w:ascii="Times-Roman" w:eastAsia="Times-Roman" w:hAnsi="Courier New" w:cs="Times-Roman"/>
          <w:kern w:val="0"/>
          <w:sz w:val="26"/>
          <w:szCs w:val="26"/>
          <w:lang w:eastAsia="ru-RU"/>
        </w:rPr>
        <w:t>.</w:t>
      </w:r>
      <w:r w:rsidRPr="007176FA">
        <w:rPr>
          <w:rFonts w:ascii="Times-Roman" w:eastAsia="Times-Roman" w:hAnsi="Courier New" w:cs="Times-Roman" w:hint="eastAsia"/>
          <w:kern w:val="0"/>
          <w:sz w:val="26"/>
          <w:szCs w:val="26"/>
          <w:lang w:eastAsia="ru-RU"/>
        </w:rPr>
        <w:t>т</w:t>
      </w:r>
      <w:r w:rsidRPr="007176FA">
        <w:rPr>
          <w:rFonts w:ascii="Times-Roman" w:eastAsia="Times-Roman" w:hAnsi="Courier New" w:cs="Times-Roman"/>
          <w:kern w:val="0"/>
          <w:sz w:val="26"/>
          <w:szCs w:val="26"/>
          <w:lang w:eastAsia="ru-RU"/>
        </w:rPr>
        <w:t>.</w:t>
      </w:r>
      <w:r w:rsidRPr="007176FA">
        <w:rPr>
          <w:rFonts w:ascii="Times-Roman" w:eastAsia="Times-Roman" w:hAnsi="Courier New" w:cs="Times-Roman" w:hint="eastAsia"/>
          <w:kern w:val="0"/>
          <w:sz w:val="26"/>
          <w:szCs w:val="26"/>
          <w:lang w:eastAsia="ru-RU"/>
        </w:rPr>
        <w:t>н</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доценту</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А</w:t>
      </w:r>
      <w:r w:rsidRPr="007176FA">
        <w:rPr>
          <w:rFonts w:ascii="Times-Roman" w:eastAsia="Times-Roman" w:hAnsi="Courier New" w:cs="Times-Roman"/>
          <w:kern w:val="0"/>
          <w:sz w:val="26"/>
          <w:szCs w:val="26"/>
          <w:lang w:eastAsia="ru-RU"/>
        </w:rPr>
        <w:t>.</w:t>
      </w:r>
      <w:r w:rsidRPr="007176FA">
        <w:rPr>
          <w:rFonts w:ascii="Times-Roman" w:eastAsia="Times-Roman" w:hAnsi="Courier New" w:cs="Times-Roman" w:hint="eastAsia"/>
          <w:kern w:val="0"/>
          <w:sz w:val="26"/>
          <w:szCs w:val="26"/>
          <w:lang w:eastAsia="ru-RU"/>
        </w:rPr>
        <w:t>Н</w:t>
      </w:r>
      <w:r w:rsidRPr="007176FA">
        <w:rPr>
          <w:rFonts w:ascii="Times-Roman" w:eastAsia="Times-Roman" w:hAnsi="Courier New" w:cs="Times-Roman"/>
          <w:kern w:val="0"/>
          <w:sz w:val="26"/>
          <w:szCs w:val="26"/>
          <w:lang w:eastAsia="ru-RU"/>
        </w:rPr>
        <w:t xml:space="preserve">. </w:t>
      </w:r>
      <w:r w:rsidRPr="007176FA">
        <w:rPr>
          <w:rFonts w:ascii="Times-Roman" w:eastAsia="Times-Roman" w:hAnsi="Courier New" w:cs="Times-Roman" w:hint="eastAsia"/>
          <w:kern w:val="0"/>
          <w:sz w:val="26"/>
          <w:szCs w:val="26"/>
          <w:lang w:eastAsia="ru-RU"/>
        </w:rPr>
        <w:t>Краеву</w:t>
      </w:r>
      <w:r w:rsidRPr="007176FA">
        <w:rPr>
          <w:rFonts w:ascii="Times-Roman" w:eastAsia="Times-Roman" w:hAnsi="Courier New" w:cs="Times-Roman"/>
          <w:kern w:val="0"/>
          <w:sz w:val="26"/>
          <w:szCs w:val="26"/>
          <w:lang w:eastAsia="ru-RU"/>
        </w:rPr>
        <w:t>.__</w:t>
      </w:r>
    </w:p>
    <w:p w:rsidR="007176FA" w:rsidRDefault="007176FA" w:rsidP="007176FA">
      <w:pPr>
        <w:rPr>
          <w:rFonts w:asciiTheme="minorHAnsi" w:eastAsia="Times-Roman" w:hAnsiTheme="minorHAnsi" w:cs="Times-Roman"/>
          <w:kern w:val="0"/>
          <w:sz w:val="26"/>
          <w:szCs w:val="26"/>
          <w:lang w:eastAsia="ru-RU"/>
        </w:rPr>
      </w:pPr>
    </w:p>
    <w:p w:rsidR="007176FA" w:rsidRDefault="007176FA" w:rsidP="007176FA">
      <w:pPr>
        <w:rPr>
          <w:rFonts w:asciiTheme="minorHAnsi" w:eastAsia="Times-Roman" w:hAnsiTheme="minorHAnsi" w:cs="Times-Roman"/>
          <w:kern w:val="0"/>
          <w:sz w:val="26"/>
          <w:szCs w:val="26"/>
          <w:lang w:eastAsia="ru-RU"/>
        </w:rPr>
      </w:pPr>
    </w:p>
    <w:p w:rsid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ЗАКЛЮЧЕНИЕ</w:t>
      </w:r>
    </w:p>
    <w:p w:rsid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l.Ha </w:t>
      </w:r>
      <w:r>
        <w:rPr>
          <w:rFonts w:ascii="Times-Roman" w:eastAsia="Times-Roman" w:hAnsi="Courier New" w:cs="Times-Roman" w:hint="eastAsia"/>
          <w:kern w:val="0"/>
          <w:sz w:val="26"/>
          <w:szCs w:val="26"/>
          <w:lang w:eastAsia="ru-RU"/>
        </w:rPr>
        <w:t>основании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комплексных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лабораторных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исследований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p>
    <w:p w:rsid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маломасштабных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моделях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установлено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что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устройство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армирующего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элемента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p>
    <w:p w:rsid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виде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геосетки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наружному</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периметру</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песчаной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сваи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стесняет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её</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поперечные</w:t>
      </w:r>
    </w:p>
    <w:p w:rsid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деформации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соответственно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уменьшает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осадку</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за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счёт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перераспределения</w:t>
      </w:r>
    </w:p>
    <w:p w:rsid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вертикальных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деформаций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грунт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расположенный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ниже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границы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армирования</w:t>
      </w:r>
      <w:r>
        <w:rPr>
          <w:rFonts w:ascii="Times-Roman" w:eastAsia="Times-Roman" w:hAnsi="Courier New" w:cs="Times-Roman"/>
          <w:kern w:val="0"/>
          <w:sz w:val="26"/>
          <w:szCs w:val="26"/>
          <w:lang w:eastAsia="ru-RU"/>
        </w:rPr>
        <w:t>.</w:t>
      </w:r>
    </w:p>
    <w:p w:rsid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Деформируемость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грунтового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основания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усиленного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песчаной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армированной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w:t>
      </w:r>
    </w:p>
    <w:p w:rsid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контуру</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сваей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от</w:t>
      </w:r>
      <w:r>
        <w:rPr>
          <w:rFonts w:ascii="Times-Roman" w:eastAsia="Times-Roman" w:hAnsi="Courier New" w:cs="Times-Roman"/>
          <w:kern w:val="0"/>
          <w:sz w:val="26"/>
          <w:szCs w:val="26"/>
          <w:lang w:eastAsia="ru-RU"/>
        </w:rPr>
        <w:t xml:space="preserve"> 1,8 </w:t>
      </w:r>
      <w:r>
        <w:rPr>
          <w:rFonts w:ascii="Times-Roman" w:eastAsia="Times-Roman" w:hAnsi="Courier New" w:cs="Times-Roman" w:hint="eastAsia"/>
          <w:kern w:val="0"/>
          <w:sz w:val="26"/>
          <w:szCs w:val="26"/>
          <w:lang w:eastAsia="ru-RU"/>
        </w:rPr>
        <w:t>до</w:t>
      </w:r>
      <w:r>
        <w:rPr>
          <w:rFonts w:ascii="Times-Roman" w:eastAsia="Times-Roman" w:hAnsi="Courier New" w:cs="Times-Roman"/>
          <w:kern w:val="0"/>
          <w:sz w:val="26"/>
          <w:szCs w:val="26"/>
          <w:lang w:eastAsia="ru-RU"/>
        </w:rPr>
        <w:t xml:space="preserve"> 2,8 </w:t>
      </w:r>
      <w:r>
        <w:rPr>
          <w:rFonts w:ascii="Times-Roman" w:eastAsia="Times-Roman" w:hAnsi="Courier New" w:cs="Times-Roman" w:hint="eastAsia"/>
          <w:kern w:val="0"/>
          <w:sz w:val="26"/>
          <w:szCs w:val="26"/>
          <w:lang w:eastAsia="ru-RU"/>
        </w:rPr>
        <w:t>раза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меньше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сравнению</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деформируемостью</w:t>
      </w:r>
    </w:p>
    <w:p w:rsid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основания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без</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усиления</w:t>
      </w:r>
      <w:r>
        <w:rPr>
          <w:rFonts w:ascii="Times-Roman" w:eastAsia="Times-Roman" w:hAnsi="Courier New" w:cs="Times-Roman"/>
          <w:kern w:val="0"/>
          <w:sz w:val="26"/>
          <w:szCs w:val="26"/>
          <w:lang w:eastAsia="ru-RU"/>
        </w:rPr>
        <w:t>.</w:t>
      </w:r>
    </w:p>
    <w:p w:rsid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2.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результате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лабораторных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натурных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исследований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выявлено</w:t>
      </w:r>
    </w:p>
    <w:p w:rsid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эффективное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соотношение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диаметра</w:t>
      </w:r>
      <w:r>
        <w:rPr>
          <w:rFonts w:ascii="Times-Roman" w:eastAsia="Times-Roman" w:hAnsi="Courier New" w:cs="Times-Roman"/>
          <w:kern w:val="0"/>
          <w:sz w:val="26"/>
          <w:szCs w:val="26"/>
          <w:lang w:eastAsia="ru-RU"/>
        </w:rPr>
        <w:t xml:space="preserve"> </w:t>
      </w:r>
      <w:r>
        <w:rPr>
          <w:rFonts w:ascii="Times-Italic" w:eastAsia="Times-Italic" w:hAnsi="Courier New" w:cs="Times-Italic"/>
          <w:i/>
          <w:iCs/>
          <w:kern w:val="0"/>
          <w:sz w:val="26"/>
          <w:szCs w:val="26"/>
          <w:lang w:eastAsia="ru-RU"/>
        </w:rPr>
        <w:t xml:space="preserve">d </w:t>
      </w:r>
      <w:r>
        <w:rPr>
          <w:rFonts w:ascii="Times-Roman" w:eastAsia="Times-Roman" w:hAnsi="Courier New" w:cs="Times-Roman" w:hint="eastAsia"/>
          <w:kern w:val="0"/>
          <w:sz w:val="26"/>
          <w:szCs w:val="26"/>
          <w:lang w:eastAsia="ru-RU"/>
        </w:rPr>
        <w:t>к</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длине</w:t>
      </w:r>
      <w:r>
        <w:rPr>
          <w:rFonts w:ascii="Times-Roman" w:eastAsia="Times-Roman" w:hAnsi="Courier New" w:cs="Times-Roman"/>
          <w:kern w:val="0"/>
          <w:sz w:val="26"/>
          <w:szCs w:val="26"/>
          <w:lang w:eastAsia="ru-RU"/>
        </w:rPr>
        <w:t xml:space="preserve"> / </w:t>
      </w:r>
      <w:r>
        <w:rPr>
          <w:rFonts w:ascii="Times-Roman" w:eastAsia="Times-Roman" w:hAnsi="Courier New" w:cs="Times-Roman" w:hint="eastAsia"/>
          <w:kern w:val="0"/>
          <w:sz w:val="26"/>
          <w:szCs w:val="26"/>
          <w:lang w:eastAsia="ru-RU"/>
        </w:rPr>
        <w:t>песчаной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армированной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w:t>
      </w:r>
    </w:p>
    <w:p w:rsid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контуру</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сваи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равное</w:t>
      </w:r>
      <w:r>
        <w:rPr>
          <w:rFonts w:ascii="Times-Roman" w:eastAsia="Times-Roman" w:hAnsi="Courier New" w:cs="Times-Roman"/>
          <w:kern w:val="0"/>
          <w:sz w:val="26"/>
          <w:szCs w:val="26"/>
          <w:lang w:eastAsia="ru-RU"/>
        </w:rPr>
        <w:t xml:space="preserve"> 1/4. </w:t>
      </w:r>
      <w:r>
        <w:rPr>
          <w:rFonts w:ascii="Times-Roman" w:eastAsia="Times-Roman" w:hAnsi="Courier New" w:cs="Times-Roman" w:hint="eastAsia"/>
          <w:kern w:val="0"/>
          <w:sz w:val="26"/>
          <w:szCs w:val="26"/>
          <w:lang w:eastAsia="ru-RU"/>
        </w:rPr>
        <w:t>Доказано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что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дальнейшее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увеличение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длины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при</w:t>
      </w:r>
    </w:p>
    <w:p w:rsid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заданном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диаметре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песчаной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армированной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контуру</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сваи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приводит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w:t>
      </w:r>
    </w:p>
    <w:p w:rsid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снижению</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деформируемости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основания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от</w:t>
      </w:r>
      <w:r>
        <w:rPr>
          <w:rFonts w:ascii="Times-Roman" w:eastAsia="Times-Roman" w:hAnsi="Courier New" w:cs="Times-Roman"/>
          <w:kern w:val="0"/>
          <w:sz w:val="26"/>
          <w:szCs w:val="26"/>
          <w:lang w:eastAsia="ru-RU"/>
        </w:rPr>
        <w:t xml:space="preserve"> 1,5 </w:t>
      </w:r>
      <w:r>
        <w:rPr>
          <w:rFonts w:ascii="Times-Roman" w:eastAsia="Times-Roman" w:hAnsi="Courier New" w:cs="Times-Roman" w:hint="eastAsia"/>
          <w:kern w:val="0"/>
          <w:sz w:val="26"/>
          <w:szCs w:val="26"/>
          <w:lang w:eastAsia="ru-RU"/>
        </w:rPr>
        <w:t>до</w:t>
      </w:r>
      <w:r>
        <w:rPr>
          <w:rFonts w:ascii="Times-Roman" w:eastAsia="Times-Roman" w:hAnsi="Courier New" w:cs="Times-Roman"/>
          <w:kern w:val="0"/>
          <w:sz w:val="26"/>
          <w:szCs w:val="26"/>
          <w:lang w:eastAsia="ru-RU"/>
        </w:rPr>
        <w:t xml:space="preserve"> 4,5 % </w:t>
      </w:r>
      <w:r>
        <w:rPr>
          <w:rFonts w:ascii="Times-Roman" w:eastAsia="Times-Roman" w:hAnsi="Courier New" w:cs="Times-Roman" w:hint="eastAsia"/>
          <w:kern w:val="0"/>
          <w:sz w:val="26"/>
          <w:szCs w:val="26"/>
          <w:lang w:eastAsia="ru-RU"/>
        </w:rPr>
        <w:t>для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натурных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p>
    <w:p w:rsid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лабораторных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исследований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соответственно</w:t>
      </w:r>
      <w:r>
        <w:rPr>
          <w:rFonts w:ascii="Times-Roman" w:eastAsia="Times-Roman" w:hAnsi="Courier New" w:cs="Times-Roman"/>
          <w:kern w:val="0"/>
          <w:sz w:val="26"/>
          <w:szCs w:val="26"/>
          <w:lang w:eastAsia="ru-RU"/>
        </w:rPr>
        <w:t>.</w:t>
      </w:r>
    </w:p>
    <w:p w:rsid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3.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результате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экспериментальных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исследований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натурных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условиях</w:t>
      </w:r>
    </w:p>
    <w:p w:rsid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обоснованна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эффективность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способа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усиления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слабых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глинистых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оснований</w:t>
      </w:r>
    </w:p>
    <w:p w:rsid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песчаными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армированными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контуру</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сваями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под</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ленточными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фундаментами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p>
    <w:p w:rsid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выявлены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основные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закономерности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работы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активной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зоны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усиленного</w:t>
      </w:r>
    </w:p>
    <w:p w:rsid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Italic" w:eastAsia="Times-Italic" w:hAnsi="Courier New" w:cs="Times-Italic"/>
          <w:i/>
          <w:iCs/>
          <w:kern w:val="0"/>
          <w:sz w:val="26"/>
          <w:szCs w:val="26"/>
          <w:lang w:eastAsia="ru-RU"/>
        </w:rPr>
      </w:pPr>
      <w:r>
        <w:rPr>
          <w:rFonts w:ascii="Times-Roman" w:eastAsia="Times-Roman" w:hAnsi="Courier New" w:cs="Times-Roman" w:hint="eastAsia"/>
          <w:kern w:val="0"/>
          <w:sz w:val="26"/>
          <w:szCs w:val="26"/>
          <w:lang w:eastAsia="ru-RU"/>
        </w:rPr>
        <w:t>глинистого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основания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первой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ступени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приложения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нагрузки</w:t>
      </w:r>
      <w:r>
        <w:rPr>
          <w:rFonts w:ascii="Times-Roman" w:eastAsia="Times-Roman" w:hAnsi="Courier New" w:cs="Times-Roman"/>
          <w:kern w:val="0"/>
          <w:sz w:val="26"/>
          <w:szCs w:val="26"/>
          <w:lang w:eastAsia="ru-RU"/>
        </w:rPr>
        <w:t xml:space="preserve"> </w:t>
      </w:r>
      <w:r>
        <w:rPr>
          <w:rFonts w:ascii="Times-Italic" w:eastAsia="Times-Italic" w:hAnsi="Courier New" w:cs="Times-Italic"/>
          <w:i/>
          <w:iCs/>
          <w:kern w:val="0"/>
          <w:sz w:val="26"/>
          <w:szCs w:val="26"/>
          <w:lang w:eastAsia="ru-RU"/>
        </w:rPr>
        <w:t>(</w:t>
      </w:r>
      <w:r>
        <w:rPr>
          <w:rFonts w:ascii="Times-Italic" w:eastAsia="Times-Italic" w:hAnsi="Courier New" w:cs="Times-Italic" w:hint="eastAsia"/>
          <w:i/>
          <w:iCs/>
          <w:kern w:val="0"/>
          <w:sz w:val="26"/>
          <w:szCs w:val="26"/>
          <w:lang w:eastAsia="ru-RU"/>
        </w:rPr>
        <w:t>Р</w:t>
      </w:r>
      <w:r>
        <w:rPr>
          <w:rFonts w:ascii="Times-Italic" w:eastAsia="Times-Italic" w:hAnsi="Courier New" w:cs="Times-Italic" w:hint="eastAsia"/>
          <w:i/>
          <w:iCs/>
          <w:kern w:val="0"/>
          <w:sz w:val="13"/>
          <w:szCs w:val="13"/>
          <w:lang w:eastAsia="ru-RU"/>
        </w:rPr>
        <w:t>ср</w:t>
      </w:r>
      <w:r>
        <w:rPr>
          <w:rFonts w:ascii="Times-Italic" w:eastAsia="Times-Italic" w:hAnsi="Courier New" w:cs="Times-Italic"/>
          <w:i/>
          <w:iCs/>
          <w:kern w:val="0"/>
          <w:sz w:val="13"/>
          <w:szCs w:val="13"/>
          <w:lang w:eastAsia="ru-RU"/>
        </w:rPr>
        <w:t>]</w:t>
      </w:r>
      <w:r>
        <w:rPr>
          <w:rFonts w:ascii="Times-Italic" w:eastAsia="Times-Italic" w:hAnsi="Courier New" w:cs="Times-Italic"/>
          <w:i/>
          <w:iCs/>
          <w:kern w:val="0"/>
          <w:sz w:val="26"/>
          <w:szCs w:val="26"/>
          <w:lang w:eastAsia="ru-RU"/>
        </w:rPr>
        <w:t xml:space="preserve">=44,6 </w:t>
      </w:r>
      <w:r>
        <w:rPr>
          <w:rFonts w:ascii="Times-Italic" w:eastAsia="Times-Italic" w:hAnsi="Courier New" w:cs="Times-Italic" w:hint="eastAsia"/>
          <w:i/>
          <w:iCs/>
          <w:kern w:val="0"/>
          <w:sz w:val="26"/>
          <w:szCs w:val="26"/>
          <w:lang w:eastAsia="ru-RU"/>
        </w:rPr>
        <w:t>кПа</w:t>
      </w:r>
      <w:r>
        <w:rPr>
          <w:rFonts w:ascii="Times-Italic" w:eastAsia="Times-Italic" w:hAnsi="Courier New" w:cs="Times-Italic"/>
          <w:i/>
          <w:iCs/>
          <w:kern w:val="0"/>
          <w:sz w:val="26"/>
          <w:szCs w:val="26"/>
          <w:lang w:eastAsia="ru-RU"/>
        </w:rPr>
        <w:t>)</w:t>
      </w:r>
    </w:p>
    <w:p w:rsid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вертикальные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напряжения</w:t>
      </w:r>
      <w:r>
        <w:rPr>
          <w:rFonts w:ascii="Times-Roman" w:eastAsia="Times-Roman" w:hAnsi="Courier New" w:cs="Times-Roman"/>
          <w:kern w:val="0"/>
          <w:sz w:val="26"/>
          <w:szCs w:val="26"/>
          <w:lang w:eastAsia="ru-RU"/>
        </w:rPr>
        <w:t xml:space="preserve"> </w:t>
      </w:r>
      <w:r>
        <w:rPr>
          <w:rFonts w:ascii="Times-Italic" w:eastAsia="Times-Italic" w:hAnsi="Courier New" w:cs="Times-Italic"/>
          <w:i/>
          <w:iCs/>
          <w:kern w:val="0"/>
          <w:sz w:val="26"/>
          <w:szCs w:val="26"/>
          <w:lang w:eastAsia="ru-RU"/>
        </w:rPr>
        <w:t>a</w:t>
      </w:r>
      <w:r>
        <w:rPr>
          <w:rFonts w:ascii="Times-Italic" w:eastAsia="Times-Italic" w:hAnsi="Courier New" w:cs="Times-Italic"/>
          <w:i/>
          <w:iCs/>
          <w:kern w:val="0"/>
          <w:sz w:val="13"/>
          <w:szCs w:val="13"/>
          <w:lang w:eastAsia="ru-RU"/>
        </w:rPr>
        <w:t xml:space="preserve">z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теле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песчаных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армированных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контуру</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свай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p>
    <w:p w:rsid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межсвайном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пространстве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сопоставимы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распределением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напряжений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p>
    <w:p w:rsid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грунтовом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основании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без</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усиления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дальнейших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ступенях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нагружения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до</w:t>
      </w:r>
    </w:p>
    <w:p w:rsid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Italic" w:eastAsia="Times-Italic" w:hAnsi="Courier New" w:cs="Times-Italic" w:hint="eastAsia"/>
          <w:i/>
          <w:iCs/>
          <w:kern w:val="0"/>
          <w:sz w:val="26"/>
          <w:szCs w:val="26"/>
          <w:lang w:eastAsia="ru-RU"/>
        </w:rPr>
        <w:t>Р</w:t>
      </w:r>
      <w:r>
        <w:rPr>
          <w:rFonts w:ascii="Times-Italic" w:eastAsia="Times-Italic" w:hAnsi="Courier New" w:cs="Times-Italic" w:hint="eastAsia"/>
          <w:i/>
          <w:iCs/>
          <w:kern w:val="0"/>
          <w:sz w:val="13"/>
          <w:szCs w:val="13"/>
          <w:lang w:eastAsia="ru-RU"/>
        </w:rPr>
        <w:t>ср</w:t>
      </w:r>
      <w:r>
        <w:rPr>
          <w:rFonts w:ascii="Times-Italic" w:eastAsia="Times-Italic" w:hAnsi="Courier New" w:cs="Times-Italic"/>
          <w:i/>
          <w:iCs/>
          <w:kern w:val="0"/>
          <w:sz w:val="13"/>
          <w:szCs w:val="13"/>
          <w:lang w:eastAsia="ru-RU"/>
        </w:rPr>
        <w:t>5</w:t>
      </w:r>
      <w:r>
        <w:rPr>
          <w:rFonts w:ascii="Times-Italic" w:eastAsia="Times-Italic" w:hAnsi="Courier New" w:cs="Times-Italic"/>
          <w:i/>
          <w:iCs/>
          <w:kern w:val="0"/>
          <w:sz w:val="26"/>
          <w:szCs w:val="26"/>
          <w:lang w:eastAsia="ru-RU"/>
        </w:rPr>
        <w:t xml:space="preserve">=223 </w:t>
      </w:r>
      <w:r>
        <w:rPr>
          <w:rFonts w:ascii="Times-Italic" w:eastAsia="Times-Italic" w:hAnsi="Courier New" w:cs="Times-Italic" w:hint="eastAsia"/>
          <w:i/>
          <w:iCs/>
          <w:kern w:val="0"/>
          <w:sz w:val="26"/>
          <w:szCs w:val="26"/>
          <w:lang w:eastAsia="ru-RU"/>
        </w:rPr>
        <w:t>кПа</w:t>
      </w:r>
      <w:r>
        <w:rPr>
          <w:rFonts w:ascii="Times-Italic" w:eastAsia="Times-Italic" w:hAnsi="Courier New" w:cs="Times-Italic"/>
          <w:i/>
          <w:iCs/>
          <w:kern w:val="0"/>
          <w:sz w:val="26"/>
          <w:szCs w:val="26"/>
          <w:lang w:eastAsia="ru-RU"/>
        </w:rPr>
        <w:t xml:space="preserve">) </w:t>
      </w:r>
      <w:r>
        <w:rPr>
          <w:rFonts w:ascii="Times-Roman" w:eastAsia="Times-Roman" w:hAnsi="Courier New" w:cs="Times-Roman" w:hint="eastAsia"/>
          <w:kern w:val="0"/>
          <w:sz w:val="26"/>
          <w:szCs w:val="26"/>
          <w:lang w:eastAsia="ru-RU"/>
        </w:rPr>
        <w:t>отмечается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резкое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увеличение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напряжений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теле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песчаных</w:t>
      </w:r>
    </w:p>
    <w:p w:rsid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армированных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контуру</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свай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что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позволяет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утверждать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об</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активном</w:t>
      </w:r>
    </w:p>
    <w:p w:rsid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включении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работу</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как</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более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жестких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элементов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Вертикальные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напряжения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p>
    <w:p w:rsid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межсвайном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пространстве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естественного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основания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40% </w:t>
      </w:r>
      <w:r>
        <w:rPr>
          <w:rFonts w:ascii="Times-Roman" w:eastAsia="Times-Roman" w:hAnsi="Courier New" w:cs="Times-Roman" w:hint="eastAsia"/>
          <w:kern w:val="0"/>
          <w:sz w:val="26"/>
          <w:szCs w:val="26"/>
          <w:lang w:eastAsia="ru-RU"/>
        </w:rPr>
        <w:t>меньше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напряжений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p>
    <w:p w:rsid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песчаных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армированных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контуру</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сваях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что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приводит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снижению</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общей</w:t>
      </w:r>
    </w:p>
    <w:p w:rsid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деформируемости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основания</w:t>
      </w:r>
      <w:r>
        <w:rPr>
          <w:rFonts w:ascii="Times-Roman" w:eastAsia="Times-Roman" w:hAnsi="Courier New" w:cs="Times-Roman"/>
          <w:kern w:val="0"/>
          <w:sz w:val="26"/>
          <w:szCs w:val="26"/>
          <w:lang w:eastAsia="ru-RU"/>
        </w:rPr>
        <w:t>.</w:t>
      </w:r>
    </w:p>
    <w:p w:rsid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108</w:t>
      </w:r>
    </w:p>
    <w:p w:rsid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4. </w:t>
      </w:r>
      <w:r>
        <w:rPr>
          <w:rFonts w:ascii="Times-Roman" w:eastAsia="Times-Roman" w:hAnsi="Courier New" w:cs="Times-Roman" w:hint="eastAsia"/>
          <w:kern w:val="0"/>
          <w:sz w:val="26"/>
          <w:szCs w:val="26"/>
          <w:lang w:eastAsia="ru-RU"/>
        </w:rPr>
        <w:t>Установлено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что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использование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упругопластической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модели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Мора</w:t>
      </w:r>
      <w:r>
        <w:rPr>
          <w:rFonts w:ascii="Times-Roman" w:eastAsia="Times-Roman" w:hAnsi="Courier New" w:cs="Times-Roman"/>
          <w:kern w:val="0"/>
          <w:sz w:val="26"/>
          <w:szCs w:val="26"/>
          <w:lang w:eastAsia="ru-RU"/>
        </w:rPr>
        <w:t xml:space="preserve"> -</w:t>
      </w:r>
    </w:p>
    <w:p w:rsid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Кулона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программных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комплексах</w:t>
      </w:r>
      <w:r>
        <w:rPr>
          <w:rFonts w:ascii="Times-Roman" w:eastAsia="Times-Roman" w:hAnsi="Courier New" w:cs="Times-Roman"/>
          <w:kern w:val="0"/>
          <w:sz w:val="26"/>
          <w:szCs w:val="26"/>
          <w:lang w:eastAsia="ru-RU"/>
        </w:rPr>
        <w:t xml:space="preserve"> PLAXIS 3D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FEM models </w:t>
      </w:r>
      <w:r>
        <w:rPr>
          <w:rFonts w:ascii="Times-Roman" w:eastAsia="Times-Roman" w:hAnsi="Courier New" w:cs="Times-Roman" w:hint="eastAsia"/>
          <w:kern w:val="0"/>
          <w:sz w:val="26"/>
          <w:szCs w:val="26"/>
          <w:lang w:eastAsia="ru-RU"/>
        </w:rPr>
        <w:t>с</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погрешностью</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до</w:t>
      </w:r>
    </w:p>
    <w:p w:rsid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41%</w:t>
      </w:r>
      <w:r>
        <w:rPr>
          <w:rFonts w:ascii="Times-Roman" w:eastAsia="Times-Roman" w:hAnsi="Courier New" w:cs="Times-Roman" w:hint="eastAsia"/>
          <w:kern w:val="0"/>
          <w:sz w:val="26"/>
          <w:szCs w:val="26"/>
          <w:lang w:eastAsia="ru-RU"/>
        </w:rPr>
        <w:t>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24%&gt; </w:t>
      </w:r>
      <w:r>
        <w:rPr>
          <w:rFonts w:ascii="Times-Roman" w:eastAsia="Times-Roman" w:hAnsi="Courier New" w:cs="Times-Roman" w:hint="eastAsia"/>
          <w:kern w:val="0"/>
          <w:sz w:val="26"/>
          <w:szCs w:val="26"/>
          <w:lang w:eastAsia="ru-RU"/>
        </w:rPr>
        <w:t>соответственно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позволяет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описать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НДС</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слабого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глинистого</w:t>
      </w:r>
    </w:p>
    <w:p w:rsid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основания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усиленного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песчаными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армированными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контуру</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сваями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под</w:t>
      </w:r>
    </w:p>
    <w:p w:rsid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ленточным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фундаментом</w:t>
      </w:r>
      <w:r>
        <w:rPr>
          <w:rFonts w:ascii="Times-Roman" w:eastAsia="Times-Roman" w:hAnsi="Courier New" w:cs="Times-Roman"/>
          <w:kern w:val="0"/>
          <w:sz w:val="26"/>
          <w:szCs w:val="26"/>
          <w:lang w:eastAsia="ru-RU"/>
        </w:rPr>
        <w:t>.</w:t>
      </w:r>
    </w:p>
    <w:p w:rsid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5. </w:t>
      </w:r>
      <w:r>
        <w:rPr>
          <w:rFonts w:ascii="Times-Roman" w:eastAsia="Times-Roman" w:hAnsi="Courier New" w:cs="Times-Roman" w:hint="eastAsia"/>
          <w:kern w:val="0"/>
          <w:sz w:val="26"/>
          <w:szCs w:val="26"/>
          <w:lang w:eastAsia="ru-RU"/>
        </w:rPr>
        <w:t>Разработан</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метод</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расчета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слабого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глинистого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основания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усиленного</w:t>
      </w:r>
    </w:p>
    <w:p w:rsid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песчаными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армированными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контуру</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сваями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под</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ленточным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фундаментом</w:t>
      </w:r>
      <w:r>
        <w:rPr>
          <w:rFonts w:ascii="Times-Roman" w:eastAsia="Times-Roman" w:hAnsi="Courier New" w:cs="Times-Roman"/>
          <w:kern w:val="0"/>
          <w:sz w:val="26"/>
          <w:szCs w:val="26"/>
          <w:lang w:eastAsia="ru-RU"/>
        </w:rPr>
        <w:t>,</w:t>
      </w:r>
    </w:p>
    <w:p w:rsid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базирующийся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решении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плоской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осесимметричной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задачи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Ламе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который</w:t>
      </w:r>
    </w:p>
    <w:p w:rsid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позволяет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рассчитать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осадку</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песчаной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армированной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контуру</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сваи</w:t>
      </w:r>
      <w:r>
        <w:rPr>
          <w:rFonts w:ascii="Times-Roman" w:eastAsia="Times-Roman" w:hAnsi="Courier New" w:cs="Times-Roman"/>
          <w:kern w:val="0"/>
          <w:sz w:val="26"/>
          <w:szCs w:val="26"/>
          <w:lang w:eastAsia="ru-RU"/>
        </w:rPr>
        <w:t>,</w:t>
      </w:r>
    </w:p>
    <w:p w:rsid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напряжения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радиальные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перемещения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армирующего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элемента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песчаного</w:t>
      </w:r>
    </w:p>
    <w:p w:rsid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цилиндра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Методика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расчета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позволяет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погрешностью</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до</w:t>
      </w:r>
      <w:r>
        <w:rPr>
          <w:rFonts w:ascii="Times-Roman" w:eastAsia="Times-Roman" w:hAnsi="Courier New" w:cs="Times-Roman"/>
          <w:kern w:val="0"/>
          <w:sz w:val="26"/>
          <w:szCs w:val="26"/>
          <w:lang w:eastAsia="ru-RU"/>
        </w:rPr>
        <w:t xml:space="preserve"> 22%</w:t>
      </w:r>
      <w:r>
        <w:rPr>
          <w:rFonts w:ascii="Times-Roman" w:eastAsia="Times-Roman" w:hAnsi="Courier New" w:cs="Times-Roman" w:hint="eastAsia"/>
          <w:kern w:val="0"/>
          <w:sz w:val="26"/>
          <w:szCs w:val="26"/>
          <w:lang w:eastAsia="ru-RU"/>
        </w:rPr>
        <w:t>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рассчитать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осадку</w:t>
      </w:r>
    </w:p>
    <w:p w:rsid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слабого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глинистого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основания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усиленного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песчаными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армированными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w:t>
      </w:r>
    </w:p>
    <w:p w:rsid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контуру</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сваями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действие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вертикальной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нагрузки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действия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ленточного</w:t>
      </w:r>
    </w:p>
    <w:p w:rsid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фундамента</w:t>
      </w:r>
      <w:r>
        <w:rPr>
          <w:rFonts w:ascii="Times-Roman" w:eastAsia="Times-Roman" w:hAnsi="Courier New" w:cs="Times-Roman"/>
          <w:kern w:val="0"/>
          <w:sz w:val="26"/>
          <w:szCs w:val="26"/>
          <w:lang w:eastAsia="ru-RU"/>
        </w:rPr>
        <w:t>.</w:t>
      </w:r>
    </w:p>
    <w:p w:rsid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6. </w:t>
      </w:r>
      <w:r>
        <w:rPr>
          <w:rFonts w:ascii="Times-Roman" w:eastAsia="Times-Roman" w:hAnsi="Courier New" w:cs="Times-Roman" w:hint="eastAsia"/>
          <w:kern w:val="0"/>
          <w:sz w:val="26"/>
          <w:szCs w:val="26"/>
          <w:lang w:eastAsia="ru-RU"/>
        </w:rPr>
        <w:t>Усиление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слабых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глинистых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грунтов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песчаными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армированными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w:t>
      </w:r>
    </w:p>
    <w:p w:rsid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контуру</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сваями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позволяет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снизить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стоимость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фундамента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от</w:t>
      </w:r>
      <w:r>
        <w:rPr>
          <w:rFonts w:ascii="Times-Roman" w:eastAsia="Times-Roman" w:hAnsi="Courier New" w:cs="Times-Roman"/>
          <w:kern w:val="0"/>
          <w:sz w:val="26"/>
          <w:szCs w:val="26"/>
          <w:lang w:eastAsia="ru-RU"/>
        </w:rPr>
        <w:t xml:space="preserve"> 1,5 </w:t>
      </w:r>
      <w:r>
        <w:rPr>
          <w:rFonts w:ascii="Times-Roman" w:eastAsia="Times-Roman" w:hAnsi="Courier New" w:cs="Times-Roman" w:hint="eastAsia"/>
          <w:kern w:val="0"/>
          <w:sz w:val="26"/>
          <w:szCs w:val="26"/>
          <w:lang w:eastAsia="ru-RU"/>
        </w:rPr>
        <w:t>до</w:t>
      </w:r>
      <w:r>
        <w:rPr>
          <w:rFonts w:ascii="Times-Roman" w:eastAsia="Times-Roman" w:hAnsi="Courier New" w:cs="Times-Roman"/>
          <w:kern w:val="0"/>
          <w:sz w:val="26"/>
          <w:szCs w:val="26"/>
          <w:lang w:eastAsia="ru-RU"/>
        </w:rPr>
        <w:t xml:space="preserve"> 2,5 </w:t>
      </w:r>
      <w:r>
        <w:rPr>
          <w:rFonts w:ascii="Times-Roman" w:eastAsia="Times-Roman" w:hAnsi="Courier New" w:cs="Times-Roman" w:hint="eastAsia"/>
          <w:kern w:val="0"/>
          <w:sz w:val="26"/>
          <w:szCs w:val="26"/>
          <w:lang w:eastAsia="ru-RU"/>
        </w:rPr>
        <w:t>раза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w:t>
      </w:r>
    </w:p>
    <w:p w:rsidR="007176FA" w:rsidRDefault="007176FA" w:rsidP="007176F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сравнению</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традиционно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используемыми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типами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фундаментов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применяемых</w:t>
      </w:r>
    </w:p>
    <w:p w:rsidR="007176FA" w:rsidRPr="007176FA" w:rsidRDefault="007176FA" w:rsidP="007176FA">
      <w:pPr>
        <w:rPr>
          <w:rFonts w:asciiTheme="minorHAnsi" w:hAnsiTheme="minorHAnsi"/>
        </w:rPr>
      </w:pPr>
      <w:r>
        <w:rPr>
          <w:rFonts w:ascii="Times-Roman" w:eastAsia="Times-Roman" w:hAnsi="Courier New" w:cs="Times-Roman" w:hint="eastAsia"/>
          <w:kern w:val="0"/>
          <w:sz w:val="26"/>
          <w:szCs w:val="26"/>
          <w:lang w:eastAsia="ru-RU"/>
        </w:rPr>
        <w:t>при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строительстве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малоэтажных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зданий</w:t>
      </w:r>
      <w:r>
        <w:rPr>
          <w:rFonts w:ascii="Times-Roman" w:eastAsia="Times-Roman" w:hAnsi="Courier New" w:cs="Times-Roman"/>
          <w:kern w:val="0"/>
          <w:sz w:val="26"/>
          <w:szCs w:val="26"/>
          <w:lang w:eastAsia="ru-RU"/>
        </w:rPr>
        <w:t>.__</w:t>
      </w:r>
    </w:p>
    <w:sectPr w:rsidR="007176FA" w:rsidRPr="007176FA"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6AC" w:rsidRDefault="004866AC">
      <w:pPr>
        <w:spacing w:after="0" w:line="240" w:lineRule="auto"/>
      </w:pPr>
      <w:r>
        <w:separator/>
      </w:r>
    </w:p>
  </w:endnote>
  <w:endnote w:type="continuationSeparator" w:id="0">
    <w:p w:rsidR="004866AC" w:rsidRDefault="004866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altName w:val="Helvetica"/>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Roman">
    <w:altName w:val="Times New Roman"/>
    <w:panose1 w:val="00000000000000000000"/>
    <w:charset w:val="00"/>
    <w:family w:val="roman"/>
    <w:notTrueType/>
    <w:pitch w:val="default"/>
    <w:sig w:usb0="00000001" w:usb1="08070000" w:usb2="00000010" w:usb3="00000000" w:csb0="00020000" w:csb1="00000000"/>
  </w:font>
  <w:font w:name="Times-Italic">
    <w:altName w:val="MS Mincho"/>
    <w:panose1 w:val="00000000000000000000"/>
    <w:charset w:val="80"/>
    <w:family w:val="roman"/>
    <w:notTrueType/>
    <w:pitch w:val="default"/>
    <w:sig w:usb0="00000001" w:usb1="08070000" w:usb2="00000010" w:usb3="00000000" w:csb0="00020000" w:csb1="00000000"/>
  </w:font>
  <w:font w:name="Helvetica">
    <w:panose1 w:val="020B0604020202020204"/>
    <w:charset w:val="CC"/>
    <w:family w:val="swiss"/>
    <w:pitch w:val="variable"/>
    <w:sig w:usb0="E0002AFF" w:usb1="C8077843" w:usb2="00000019" w:usb3="00000000" w:csb0="000201FF" w:csb1="00000000"/>
  </w:font>
  <w:font w:name="Times-BoldItalic">
    <w:altName w:val="MS Mincho"/>
    <w:panose1 w:val="00000000000000000000"/>
    <w:charset w:val="80"/>
    <w:family w:val="roman"/>
    <w:notTrueType/>
    <w:pitch w:val="default"/>
    <w:sig w:usb0="00000001" w:usb1="08070000" w:usb2="00000010" w:usb3="00000000" w:csb0="00020000" w:csb1="00000000"/>
  </w:font>
  <w:font w:name="Times-Bold">
    <w:altName w:val="MS Mincho"/>
    <w:panose1 w:val="00000000000000000000"/>
    <w:charset w:val="80"/>
    <w:family w:val="roman"/>
    <w:notTrueType/>
    <w:pitch w:val="default"/>
    <w:sig w:usb0="00000001" w:usb1="08070000" w:usb2="00000010" w:usb3="00000000" w:csb0="00020000" w:csb1="00000000"/>
  </w:font>
  <w:font w:name="Courier">
    <w:panose1 w:val="02070409020205020404"/>
    <w:charset w:val="00"/>
    <w:family w:val="modern"/>
    <w:notTrueType/>
    <w:pitch w:val="fixed"/>
    <w:sig w:usb0="00000003" w:usb1="08070000" w:usb2="00000010" w:usb3="00000000" w:csb0="00020001" w:csb1="00000000"/>
  </w:font>
  <w:font w:name="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6AC" w:rsidRDefault="004866AC">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866AC" w:rsidRDefault="004866AC">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6AC" w:rsidRDefault="004866AC">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866AC" w:rsidRDefault="004866AC">
                <w:pPr>
                  <w:spacing w:line="240" w:lineRule="auto"/>
                </w:pPr>
                <w:fldSimple w:instr=" PAGE \* MERGEFORMAT ">
                  <w:r w:rsidR="007176FA" w:rsidRPr="007176FA">
                    <w:rPr>
                      <w:rStyle w:val="afffff9"/>
                      <w:noProof/>
                    </w:rPr>
                    <w:t>15</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6AC" w:rsidRDefault="004866AC"/>
    <w:p w:rsidR="004866AC" w:rsidRDefault="004866AC"/>
    <w:p w:rsidR="004866AC" w:rsidRDefault="004866AC"/>
    <w:p w:rsidR="004866AC" w:rsidRDefault="004866AC"/>
    <w:p w:rsidR="004866AC" w:rsidRDefault="004866AC"/>
    <w:p w:rsidR="004866AC" w:rsidRDefault="004866AC"/>
    <w:p w:rsidR="004866AC" w:rsidRDefault="004866AC">
      <w:pPr>
        <w:rPr>
          <w:sz w:val="2"/>
          <w:szCs w:val="2"/>
        </w:rPr>
      </w:pPr>
      <w:r w:rsidRPr="00046AE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866AC" w:rsidRDefault="004866AC">
                  <w:pPr>
                    <w:spacing w:line="240" w:lineRule="auto"/>
                  </w:pPr>
                  <w:fldSimple w:instr=" PAGE \* MERGEFORMAT ">
                    <w:r w:rsidRPr="0030033C">
                      <w:rPr>
                        <w:rStyle w:val="afffff9"/>
                        <w:b w:val="0"/>
                        <w:bCs w:val="0"/>
                        <w:noProof/>
                      </w:rPr>
                      <w:t>13</w:t>
                    </w:r>
                  </w:fldSimple>
                </w:p>
              </w:txbxContent>
            </v:textbox>
            <w10:wrap anchorx="page" anchory="page"/>
          </v:shape>
        </w:pict>
      </w:r>
    </w:p>
    <w:p w:rsidR="004866AC" w:rsidRDefault="004866AC"/>
    <w:p w:rsidR="004866AC" w:rsidRDefault="004866AC"/>
    <w:p w:rsidR="004866AC" w:rsidRDefault="004866AC">
      <w:pPr>
        <w:rPr>
          <w:sz w:val="2"/>
          <w:szCs w:val="2"/>
        </w:rPr>
      </w:pPr>
      <w:r w:rsidRPr="00046AE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866AC" w:rsidRDefault="004866AC"/>
              </w:txbxContent>
            </v:textbox>
            <w10:wrap anchorx="page" anchory="page"/>
          </v:shape>
        </w:pict>
      </w:r>
    </w:p>
    <w:p w:rsidR="004866AC" w:rsidRDefault="004866AC"/>
    <w:p w:rsidR="004866AC" w:rsidRDefault="004866AC">
      <w:pPr>
        <w:rPr>
          <w:sz w:val="2"/>
          <w:szCs w:val="2"/>
        </w:rPr>
      </w:pPr>
    </w:p>
    <w:p w:rsidR="004866AC" w:rsidRDefault="004866AC"/>
    <w:p w:rsidR="004866AC" w:rsidRDefault="004866AC">
      <w:pPr>
        <w:spacing w:after="0" w:line="240" w:lineRule="auto"/>
      </w:pPr>
    </w:p>
  </w:footnote>
  <w:footnote w:type="continuationSeparator" w:id="0">
    <w:p w:rsidR="004866AC" w:rsidRDefault="004866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6AC" w:rsidRDefault="004866AC">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4866AC" w:rsidRDefault="004866AC"/>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6AC" w:rsidRDefault="004866AC">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4866AC" w:rsidRDefault="004866AC"/>
            </w:txbxContent>
          </v:textbox>
          <w10:wrap anchorx="page" anchory="page"/>
        </v:shape>
      </w:pict>
    </w:r>
  </w:p>
  <w:p w:rsidR="004866AC" w:rsidRPr="005856C0" w:rsidRDefault="004866AC"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BF5C36"/>
    <w:multiLevelType w:val="multilevel"/>
    <w:tmpl w:val="FFFFFFFF"/>
    <w:lvl w:ilvl="0">
      <w:start w:val="1"/>
      <w:numFmt w:val="bullet"/>
      <w:lvlText w:val="-"/>
      <w:lvlJc w:val="left"/>
      <w:rPr>
        <w:rFonts w:ascii="Arial" w:eastAsia="Times New Roman" w:hAnsi="Arial"/>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28264E"/>
    <w:multiLevelType w:val="hybridMultilevel"/>
    <w:tmpl w:val="739A50BA"/>
    <w:lvl w:ilvl="0" w:tplc="C5BAE5D6">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4">
    <w:nsid w:val="050A7F0B"/>
    <w:multiLevelType w:val="multilevel"/>
    <w:tmpl w:val="376A52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6">
    <w:nsid w:val="0759041E"/>
    <w:multiLevelType w:val="multilevel"/>
    <w:tmpl w:val="3334B76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040773"/>
    <w:multiLevelType w:val="multilevel"/>
    <w:tmpl w:val="EDD486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A21430A"/>
    <w:multiLevelType w:val="multilevel"/>
    <w:tmpl w:val="45CAB6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3">
    <w:nsid w:val="0F920F63"/>
    <w:multiLevelType w:val="multilevel"/>
    <w:tmpl w:val="FFFFFFFF"/>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4">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5">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7">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8">
    <w:nsid w:val="17F11DBD"/>
    <w:multiLevelType w:val="hybridMultilevel"/>
    <w:tmpl w:val="18B64BB4"/>
    <w:lvl w:ilvl="0" w:tplc="C5BAE5D6">
      <w:start w:val="1"/>
      <w:numFmt w:val="bullet"/>
      <w:lvlText w:val="­"/>
      <w:lvlJc w:val="left"/>
      <w:pPr>
        <w:ind w:left="720" w:hanging="360"/>
      </w:pPr>
      <w:rPr>
        <w:rFonts w:ascii="Courier New" w:hAnsi="Courier New"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18466F9E"/>
    <w:multiLevelType w:val="multilevel"/>
    <w:tmpl w:val="C180DE8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A013BAF"/>
    <w:multiLevelType w:val="hybridMultilevel"/>
    <w:tmpl w:val="BF32845E"/>
    <w:lvl w:ilvl="0" w:tplc="F5F66010">
      <w:numFmt w:val="bullet"/>
      <w:lvlText w:val="–"/>
      <w:lvlJc w:val="left"/>
      <w:pPr>
        <w:tabs>
          <w:tab w:val="num" w:pos="0"/>
        </w:tabs>
        <w:ind w:left="177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1">
    <w:nsid w:val="1C603D80"/>
    <w:multiLevelType w:val="multilevel"/>
    <w:tmpl w:val="4A46BBD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9C34B36"/>
    <w:multiLevelType w:val="multilevel"/>
    <w:tmpl w:val="2D1AB0CC"/>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BC57032"/>
    <w:multiLevelType w:val="multilevel"/>
    <w:tmpl w:val="D9CE4C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56354E4"/>
    <w:multiLevelType w:val="hybridMultilevel"/>
    <w:tmpl w:val="E49019D6"/>
    <w:lvl w:ilvl="0" w:tplc="C5BAE5D6">
      <w:start w:val="1"/>
      <w:numFmt w:val="bullet"/>
      <w:lvlText w:val="­"/>
      <w:lvlJc w:val="left"/>
      <w:pPr>
        <w:ind w:left="1080" w:hanging="360"/>
      </w:pPr>
      <w:rPr>
        <w:rFonts w:ascii="Courier New" w:hAnsi="Courier New" w:hint="default"/>
        <w:sz w:val="28"/>
        <w:szCs w:val="2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6">
    <w:nsid w:val="399C5A3E"/>
    <w:multiLevelType w:val="multilevel"/>
    <w:tmpl w:val="8A2080B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C781815"/>
    <w:multiLevelType w:val="multilevel"/>
    <w:tmpl w:val="FFFFFFFF"/>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8">
    <w:nsid w:val="3F705D3F"/>
    <w:multiLevelType w:val="multilevel"/>
    <w:tmpl w:val="14707E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6765C93"/>
    <w:multiLevelType w:val="multilevel"/>
    <w:tmpl w:val="6494222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EA25DF7"/>
    <w:multiLevelType w:val="multilevel"/>
    <w:tmpl w:val="24CE39F6"/>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FA7116F"/>
    <w:multiLevelType w:val="multilevel"/>
    <w:tmpl w:val="029EA22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1B67283"/>
    <w:multiLevelType w:val="multilevel"/>
    <w:tmpl w:val="958484E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4AE6037"/>
    <w:multiLevelType w:val="multilevel"/>
    <w:tmpl w:val="B0CE45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64135D7"/>
    <w:multiLevelType w:val="multilevel"/>
    <w:tmpl w:val="6120A1C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6B40FEB"/>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6">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107">
    <w:nsid w:val="5D6B1D06"/>
    <w:multiLevelType w:val="multilevel"/>
    <w:tmpl w:val="29C4BBA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F1E541A"/>
    <w:multiLevelType w:val="multilevel"/>
    <w:tmpl w:val="75FA7A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58C7044"/>
    <w:multiLevelType w:val="multilevel"/>
    <w:tmpl w:val="FFFFFFFF"/>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0">
    <w:nsid w:val="682F1FA5"/>
    <w:multiLevelType w:val="hybridMultilevel"/>
    <w:tmpl w:val="571ADFFC"/>
    <w:lvl w:ilvl="0" w:tplc="DB8ACDFA">
      <w:numFmt w:val="bullet"/>
      <w:lvlText w:val="–"/>
      <w:lvlJc w:val="left"/>
      <w:pPr>
        <w:tabs>
          <w:tab w:val="num" w:pos="0"/>
        </w:tabs>
        <w:ind w:left="177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1">
    <w:nsid w:val="6AF32781"/>
    <w:multiLevelType w:val="multilevel"/>
    <w:tmpl w:val="79AE698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C7E6E2E"/>
    <w:multiLevelType w:val="multilevel"/>
    <w:tmpl w:val="6EA88C5E"/>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FBE1D78"/>
    <w:multiLevelType w:val="hybridMultilevel"/>
    <w:tmpl w:val="E608650C"/>
    <w:lvl w:ilvl="0" w:tplc="DB8ACDFA">
      <w:numFmt w:val="bullet"/>
      <w:lvlText w:val="–"/>
      <w:lvlJc w:val="left"/>
      <w:pPr>
        <w:tabs>
          <w:tab w:val="num" w:pos="0"/>
        </w:tabs>
        <w:ind w:left="1779" w:hanging="360"/>
      </w:pPr>
      <w:rPr>
        <w:rFonts w:ascii="Times New Roman" w:eastAsia="Times New Roman" w:hAnsi="Times New Roman" w:cs="Times New Roman" w:hint="default"/>
      </w:rPr>
    </w:lvl>
    <w:lvl w:ilvl="1" w:tplc="04220003">
      <w:start w:val="1"/>
      <w:numFmt w:val="bullet"/>
      <w:lvlText w:val="o"/>
      <w:lvlJc w:val="left"/>
      <w:pPr>
        <w:ind w:left="2149" w:hanging="360"/>
      </w:pPr>
      <w:rPr>
        <w:rFonts w:ascii="Courier New" w:hAnsi="Courier New" w:cs="Times New Roman"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Times New Roman"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Times New Roman" w:hint="default"/>
      </w:rPr>
    </w:lvl>
    <w:lvl w:ilvl="8" w:tplc="04220005">
      <w:start w:val="1"/>
      <w:numFmt w:val="bullet"/>
      <w:lvlText w:val=""/>
      <w:lvlJc w:val="left"/>
      <w:pPr>
        <w:ind w:left="7189" w:hanging="360"/>
      </w:pPr>
      <w:rPr>
        <w:rFonts w:ascii="Wingdings" w:hAnsi="Wingdings" w:hint="default"/>
      </w:rPr>
    </w:lvl>
  </w:abstractNum>
  <w:abstractNum w:abstractNumId="114">
    <w:nsid w:val="707F79F5"/>
    <w:multiLevelType w:val="multilevel"/>
    <w:tmpl w:val="0492B6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6FE3B16"/>
    <w:multiLevelType w:val="hybridMultilevel"/>
    <w:tmpl w:val="D8CE021E"/>
    <w:lvl w:ilvl="0" w:tplc="DB8ACDFA">
      <w:numFmt w:val="bullet"/>
      <w:lvlText w:val="–"/>
      <w:lvlJc w:val="left"/>
      <w:pPr>
        <w:tabs>
          <w:tab w:val="num" w:pos="0"/>
        </w:tabs>
        <w:ind w:left="177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6">
    <w:nsid w:val="7A3359CD"/>
    <w:multiLevelType w:val="multilevel"/>
    <w:tmpl w:val="BE04476E"/>
    <w:lvl w:ilvl="0">
      <w:start w:val="4"/>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CF81B38"/>
    <w:multiLevelType w:val="multilevel"/>
    <w:tmpl w:val="D87477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7"/>
  </w:num>
  <w:num w:numId="7">
    <w:abstractNumId w:val="83"/>
  </w:num>
  <w:num w:numId="8">
    <w:abstractNumId w:val="71"/>
  </w:num>
  <w:num w:numId="9">
    <w:abstractNumId w:val="105"/>
  </w:num>
  <w:num w:numId="10">
    <w:abstractNumId w:val="109"/>
  </w:num>
  <w:num w:numId="11">
    <w:abstractNumId w:val="73"/>
  </w:num>
  <w:num w:numId="12">
    <w:abstractNumId w:val="88"/>
  </w:num>
  <w:num w:numId="13">
    <w:abstractNumId w:val="95"/>
  </w:num>
  <w:num w:numId="14">
    <w:abstractNumId w:val="91"/>
  </w:num>
  <w:num w:numId="15">
    <w:abstractNumId w:val="101"/>
  </w:num>
  <w:num w:numId="16">
    <w:abstractNumId w:val="102"/>
  </w:num>
  <w:num w:numId="17">
    <w:abstractNumId w:val="96"/>
  </w:num>
  <w:num w:numId="18">
    <w:abstractNumId w:val="74"/>
  </w:num>
  <w:num w:numId="19">
    <w:abstractNumId w:val="78"/>
  </w:num>
  <w:num w:numId="20">
    <w:abstractNumId w:val="89"/>
  </w:num>
  <w:num w:numId="21">
    <w:abstractNumId w:val="76"/>
  </w:num>
  <w:num w:numId="22">
    <w:abstractNumId w:val="111"/>
  </w:num>
  <w:num w:numId="23">
    <w:abstractNumId w:val="112"/>
  </w:num>
  <w:num w:numId="24">
    <w:abstractNumId w:val="98"/>
  </w:num>
  <w:num w:numId="25">
    <w:abstractNumId w:val="80"/>
  </w:num>
  <w:num w:numId="26">
    <w:abstractNumId w:val="108"/>
  </w:num>
  <w:num w:numId="27">
    <w:abstractNumId w:val="110"/>
  </w:num>
  <w:num w:numId="28">
    <w:abstractNumId w:val="90"/>
  </w:num>
  <w:num w:numId="29">
    <w:abstractNumId w:val="113"/>
  </w:num>
  <w:num w:numId="30">
    <w:abstractNumId w:val="115"/>
  </w:num>
  <w:num w:numId="31">
    <w:abstractNumId w:val="103"/>
  </w:num>
  <w:num w:numId="32">
    <w:abstractNumId w:val="92"/>
  </w:num>
  <w:num w:numId="33">
    <w:abstractNumId w:val="116"/>
  </w:num>
  <w:num w:numId="34">
    <w:abstractNumId w:val="104"/>
  </w:num>
  <w:num w:numId="35">
    <w:abstractNumId w:val="107"/>
  </w:num>
  <w:num w:numId="36">
    <w:abstractNumId w:val="99"/>
  </w:num>
  <w:num w:numId="37">
    <w:abstractNumId w:val="100"/>
  </w:num>
  <w:num w:numId="38">
    <w:abstractNumId w:val="117"/>
  </w:num>
  <w:num w:numId="39">
    <w:abstractNumId w:val="114"/>
  </w:num>
  <w:num w:numId="40">
    <w:abstractNumId w:val="9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6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AEC"/>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C71"/>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28"/>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6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1B9EA1-36E9-4D31-A5AD-7CC1C3A03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3035</TotalTime>
  <Pages>15</Pages>
  <Words>2675</Words>
  <Characters>15254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17894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237</cp:revision>
  <cp:lastPrinted>2009-02-06T05:36:00Z</cp:lastPrinted>
  <dcterms:created xsi:type="dcterms:W3CDTF">2021-02-16T19:26:00Z</dcterms:created>
  <dcterms:modified xsi:type="dcterms:W3CDTF">2021-02-26T20:00:00Z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