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DC8A4" w14:textId="3C607B9F" w:rsidR="00E52A77" w:rsidRDefault="00FA7E53" w:rsidP="00FA7E53">
      <w:r w:rsidRPr="00FA7E53">
        <w:rPr>
          <w:rFonts w:hint="eastAsia"/>
        </w:rPr>
        <w:t>Елкина</w:t>
      </w:r>
      <w:r w:rsidRPr="00FA7E53">
        <w:t xml:space="preserve"> </w:t>
      </w:r>
      <w:r w:rsidRPr="00FA7E53">
        <w:rPr>
          <w:rFonts w:hint="eastAsia"/>
        </w:rPr>
        <w:t>Мария</w:t>
      </w:r>
      <w:r w:rsidRPr="00FA7E53">
        <w:t xml:space="preserve"> </w:t>
      </w:r>
      <w:r w:rsidRPr="00FA7E53">
        <w:rPr>
          <w:rFonts w:hint="eastAsia"/>
        </w:rPr>
        <w:t>Андреевна</w:t>
      </w:r>
      <w:r>
        <w:t xml:space="preserve"> </w:t>
      </w:r>
      <w:r w:rsidRPr="00FA7E53">
        <w:rPr>
          <w:rFonts w:hint="eastAsia"/>
        </w:rPr>
        <w:t>Влияние</w:t>
      </w:r>
      <w:r w:rsidRPr="00FA7E53">
        <w:t xml:space="preserve"> </w:t>
      </w:r>
      <w:r w:rsidRPr="00FA7E53">
        <w:rPr>
          <w:rFonts w:hint="eastAsia"/>
        </w:rPr>
        <w:t>финансовой</w:t>
      </w:r>
      <w:r w:rsidRPr="00FA7E53">
        <w:t xml:space="preserve"> </w:t>
      </w:r>
      <w:r w:rsidRPr="00FA7E53">
        <w:rPr>
          <w:rFonts w:hint="eastAsia"/>
        </w:rPr>
        <w:t>репрессии</w:t>
      </w:r>
      <w:r w:rsidRPr="00FA7E53">
        <w:t xml:space="preserve"> </w:t>
      </w:r>
      <w:r w:rsidRPr="00FA7E53">
        <w:rPr>
          <w:rFonts w:hint="eastAsia"/>
        </w:rPr>
        <w:t>на</w:t>
      </w:r>
      <w:r w:rsidRPr="00FA7E53">
        <w:t xml:space="preserve"> </w:t>
      </w:r>
      <w:r w:rsidRPr="00FA7E53">
        <w:rPr>
          <w:rFonts w:hint="eastAsia"/>
        </w:rPr>
        <w:t>уровень</w:t>
      </w:r>
      <w:r w:rsidRPr="00FA7E53">
        <w:t xml:space="preserve"> </w:t>
      </w:r>
      <w:r w:rsidRPr="00FA7E53">
        <w:rPr>
          <w:rFonts w:hint="eastAsia"/>
        </w:rPr>
        <w:t>частных</w:t>
      </w:r>
      <w:r w:rsidRPr="00FA7E53">
        <w:t xml:space="preserve"> </w:t>
      </w:r>
      <w:r w:rsidRPr="00FA7E53">
        <w:rPr>
          <w:rFonts w:hint="eastAsia"/>
        </w:rPr>
        <w:t>инвестиций</w:t>
      </w:r>
      <w:r w:rsidRPr="00FA7E53">
        <w:t xml:space="preserve"> </w:t>
      </w:r>
      <w:r w:rsidRPr="00FA7E53">
        <w:rPr>
          <w:rFonts w:hint="eastAsia"/>
        </w:rPr>
        <w:t>в</w:t>
      </w:r>
      <w:r w:rsidRPr="00FA7E53">
        <w:t xml:space="preserve"> DSGE-</w:t>
      </w:r>
      <w:r w:rsidRPr="00FA7E53">
        <w:rPr>
          <w:rFonts w:hint="eastAsia"/>
        </w:rPr>
        <w:t>модели</w:t>
      </w:r>
      <w:r w:rsidRPr="00FA7E53">
        <w:t xml:space="preserve">: </w:t>
      </w:r>
      <w:r w:rsidRPr="00FA7E53">
        <w:rPr>
          <w:rFonts w:hint="eastAsia"/>
        </w:rPr>
        <w:t>сравнение</w:t>
      </w:r>
      <w:r w:rsidRPr="00FA7E53">
        <w:t xml:space="preserve"> </w:t>
      </w:r>
      <w:r w:rsidRPr="00FA7E53">
        <w:rPr>
          <w:rFonts w:hint="eastAsia"/>
        </w:rPr>
        <w:t>с</w:t>
      </w:r>
      <w:r w:rsidRPr="00FA7E53">
        <w:t xml:space="preserve"> </w:t>
      </w:r>
      <w:r w:rsidRPr="00FA7E53">
        <w:rPr>
          <w:rFonts w:hint="eastAsia"/>
        </w:rPr>
        <w:t>традиционными</w:t>
      </w:r>
      <w:r w:rsidRPr="00FA7E53">
        <w:t xml:space="preserve"> </w:t>
      </w:r>
      <w:r w:rsidRPr="00FA7E53">
        <w:rPr>
          <w:rFonts w:hint="eastAsia"/>
        </w:rPr>
        <w:t>мерами</w:t>
      </w:r>
      <w:r w:rsidRPr="00FA7E53">
        <w:t xml:space="preserve"> </w:t>
      </w:r>
      <w:r w:rsidRPr="00FA7E53">
        <w:rPr>
          <w:rFonts w:hint="eastAsia"/>
        </w:rPr>
        <w:t>фискальной</w:t>
      </w:r>
      <w:r w:rsidRPr="00FA7E53">
        <w:t xml:space="preserve"> </w:t>
      </w:r>
      <w:r w:rsidRPr="00FA7E53">
        <w:rPr>
          <w:rFonts w:hint="eastAsia"/>
        </w:rPr>
        <w:t>политики</w:t>
      </w:r>
    </w:p>
    <w:p w14:paraId="27F3A15C" w14:textId="77777777" w:rsidR="00FA7E53" w:rsidRDefault="00FA7E53" w:rsidP="00FA7E53">
      <w:r>
        <w:rPr>
          <w:rFonts w:hint="eastAsia"/>
        </w:rPr>
        <w:t>ОГЛАВЛЕНИЕ</w:t>
      </w:r>
      <w:r>
        <w:t xml:space="preserve"> </w:t>
      </w:r>
      <w:r>
        <w:rPr>
          <w:rFonts w:hint="eastAsia"/>
        </w:rPr>
        <w:t>ДИССЕРТАЦИИ</w:t>
      </w:r>
    </w:p>
    <w:p w14:paraId="48820762" w14:textId="77777777" w:rsidR="00FA7E53" w:rsidRDefault="00FA7E53" w:rsidP="00FA7E53">
      <w:r>
        <w:rPr>
          <w:rFonts w:hint="eastAsia"/>
        </w:rPr>
        <w:t>кандидат</w:t>
      </w:r>
      <w:r>
        <w:t xml:space="preserve"> </w:t>
      </w:r>
      <w:r>
        <w:rPr>
          <w:rFonts w:hint="eastAsia"/>
        </w:rPr>
        <w:t>наук</w:t>
      </w:r>
      <w:r>
        <w:t xml:space="preserve"> </w:t>
      </w:r>
      <w:r>
        <w:rPr>
          <w:rFonts w:hint="eastAsia"/>
        </w:rPr>
        <w:t>Елкина</w:t>
      </w:r>
      <w:r>
        <w:t xml:space="preserve"> </w:t>
      </w:r>
      <w:r>
        <w:rPr>
          <w:rFonts w:hint="eastAsia"/>
        </w:rPr>
        <w:t>Мария</w:t>
      </w:r>
      <w:r>
        <w:t xml:space="preserve"> </w:t>
      </w:r>
      <w:r>
        <w:rPr>
          <w:rFonts w:hint="eastAsia"/>
        </w:rPr>
        <w:t>Андреевна</w:t>
      </w:r>
    </w:p>
    <w:p w14:paraId="3F6226F3" w14:textId="77777777" w:rsidR="00FA7E53" w:rsidRDefault="00FA7E53" w:rsidP="00FA7E53">
      <w:r>
        <w:rPr>
          <w:rFonts w:hint="eastAsia"/>
        </w:rPr>
        <w:t>Введение</w:t>
      </w:r>
    </w:p>
    <w:p w14:paraId="337D04C8" w14:textId="77777777" w:rsidR="00FA7E53" w:rsidRDefault="00FA7E53" w:rsidP="00FA7E53"/>
    <w:p w14:paraId="5E2D3197" w14:textId="77777777" w:rsidR="00FA7E53" w:rsidRDefault="00FA7E53" w:rsidP="00FA7E53">
      <w:r>
        <w:rPr>
          <w:rFonts w:hint="eastAsia"/>
        </w:rPr>
        <w:t>Глава</w:t>
      </w:r>
      <w:r>
        <w:t xml:space="preserve"> 1. </w:t>
      </w:r>
      <w:r>
        <w:rPr>
          <w:rFonts w:hint="eastAsia"/>
        </w:rPr>
        <w:t>Роль</w:t>
      </w:r>
      <w:r>
        <w:t xml:space="preserve"> </w:t>
      </w:r>
      <w:r>
        <w:rPr>
          <w:rFonts w:hint="eastAsia"/>
        </w:rPr>
        <w:t>финансовых</w:t>
      </w:r>
      <w:r>
        <w:t xml:space="preserve"> </w:t>
      </w:r>
      <w:r>
        <w:rPr>
          <w:rFonts w:hint="eastAsia"/>
        </w:rPr>
        <w:t>фрикций</w:t>
      </w:r>
      <w:r>
        <w:t xml:space="preserve"> </w:t>
      </w:r>
      <w:r>
        <w:rPr>
          <w:rFonts w:hint="eastAsia"/>
        </w:rPr>
        <w:t>при</w:t>
      </w:r>
      <w:r>
        <w:t xml:space="preserve"> </w:t>
      </w:r>
      <w:r>
        <w:rPr>
          <w:rFonts w:hint="eastAsia"/>
        </w:rPr>
        <w:t>анализе</w:t>
      </w:r>
      <w:r>
        <w:t xml:space="preserve"> </w:t>
      </w:r>
      <w:r>
        <w:rPr>
          <w:rFonts w:hint="eastAsia"/>
        </w:rPr>
        <w:t>влияния</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уровень</w:t>
      </w:r>
      <w:r>
        <w:t xml:space="preserve"> </w:t>
      </w:r>
      <w:r>
        <w:rPr>
          <w:rFonts w:hint="eastAsia"/>
        </w:rPr>
        <w:t>частных</w:t>
      </w:r>
      <w:r>
        <w:t xml:space="preserve"> </w:t>
      </w:r>
      <w:r>
        <w:rPr>
          <w:rFonts w:hint="eastAsia"/>
        </w:rPr>
        <w:t>инвестиций</w:t>
      </w:r>
    </w:p>
    <w:p w14:paraId="06D44BE5" w14:textId="77777777" w:rsidR="00FA7E53" w:rsidRDefault="00FA7E53" w:rsidP="00FA7E53"/>
    <w:p w14:paraId="19704219" w14:textId="77777777" w:rsidR="00FA7E53" w:rsidRDefault="00FA7E53" w:rsidP="00FA7E53">
      <w:r>
        <w:t xml:space="preserve">1.1 </w:t>
      </w:r>
      <w:r>
        <w:rPr>
          <w:rFonts w:hint="eastAsia"/>
        </w:rPr>
        <w:t>Формулировка</w:t>
      </w:r>
      <w:r>
        <w:t xml:space="preserve"> </w:t>
      </w:r>
      <w:r>
        <w:rPr>
          <w:rFonts w:hint="eastAsia"/>
        </w:rPr>
        <w:t>модели</w:t>
      </w:r>
    </w:p>
    <w:p w14:paraId="02A46B83" w14:textId="77777777" w:rsidR="00FA7E53" w:rsidRDefault="00FA7E53" w:rsidP="00FA7E53"/>
    <w:p w14:paraId="78BD3D6E" w14:textId="77777777" w:rsidR="00FA7E53" w:rsidRDefault="00FA7E53" w:rsidP="00FA7E53">
      <w:r>
        <w:t xml:space="preserve">1.1.1 </w:t>
      </w:r>
      <w:r>
        <w:rPr>
          <w:rFonts w:hint="eastAsia"/>
        </w:rPr>
        <w:t>Домохозяйства</w:t>
      </w:r>
    </w:p>
    <w:p w14:paraId="0EEA91B0" w14:textId="77777777" w:rsidR="00FA7E53" w:rsidRDefault="00FA7E53" w:rsidP="00FA7E53"/>
    <w:p w14:paraId="57E3C68E" w14:textId="77777777" w:rsidR="00FA7E53" w:rsidRDefault="00FA7E53" w:rsidP="00FA7E53">
      <w:r>
        <w:t xml:space="preserve">1.1.2 </w:t>
      </w:r>
      <w:r>
        <w:rPr>
          <w:rFonts w:hint="eastAsia"/>
        </w:rPr>
        <w:t>Предприниматели</w:t>
      </w:r>
      <w:r>
        <w:t xml:space="preserve"> </w:t>
      </w:r>
      <w:r>
        <w:rPr>
          <w:rFonts w:hint="eastAsia"/>
        </w:rPr>
        <w:t>и</w:t>
      </w:r>
      <w:r>
        <w:t xml:space="preserve"> </w:t>
      </w:r>
      <w:r>
        <w:rPr>
          <w:rFonts w:hint="eastAsia"/>
        </w:rPr>
        <w:t>банки</w:t>
      </w:r>
    </w:p>
    <w:p w14:paraId="58452993" w14:textId="77777777" w:rsidR="00FA7E53" w:rsidRDefault="00FA7E53" w:rsidP="00FA7E53"/>
    <w:p w14:paraId="7058CD22" w14:textId="77777777" w:rsidR="00FA7E53" w:rsidRDefault="00FA7E53" w:rsidP="00FA7E53">
      <w:r>
        <w:t xml:space="preserve">1.1.3 </w:t>
      </w:r>
      <w:r>
        <w:rPr>
          <w:rFonts w:hint="eastAsia"/>
        </w:rPr>
        <w:t>Фирмы</w:t>
      </w:r>
      <w:r>
        <w:t>-</w:t>
      </w:r>
      <w:r>
        <w:rPr>
          <w:rFonts w:hint="eastAsia"/>
        </w:rPr>
        <w:t>производители</w:t>
      </w:r>
      <w:r>
        <w:t xml:space="preserve"> </w:t>
      </w:r>
      <w:r>
        <w:rPr>
          <w:rFonts w:hint="eastAsia"/>
        </w:rPr>
        <w:t>товара</w:t>
      </w:r>
    </w:p>
    <w:p w14:paraId="19C27E4D" w14:textId="77777777" w:rsidR="00FA7E53" w:rsidRDefault="00FA7E53" w:rsidP="00FA7E53"/>
    <w:p w14:paraId="557407A5" w14:textId="77777777" w:rsidR="00FA7E53" w:rsidRDefault="00FA7E53" w:rsidP="00FA7E53">
      <w:r>
        <w:t xml:space="preserve">1.1.4 </w:t>
      </w:r>
      <w:r>
        <w:rPr>
          <w:rFonts w:hint="eastAsia"/>
        </w:rPr>
        <w:t>Фирмы</w:t>
      </w:r>
      <w:r>
        <w:t>-</w:t>
      </w:r>
      <w:r>
        <w:rPr>
          <w:rFonts w:hint="eastAsia"/>
        </w:rPr>
        <w:t>производители</w:t>
      </w:r>
      <w:r>
        <w:t xml:space="preserve"> </w:t>
      </w:r>
      <w:r>
        <w:rPr>
          <w:rFonts w:hint="eastAsia"/>
        </w:rPr>
        <w:t>капитала</w:t>
      </w:r>
    </w:p>
    <w:p w14:paraId="5F561D35" w14:textId="77777777" w:rsidR="00FA7E53" w:rsidRDefault="00FA7E53" w:rsidP="00FA7E53"/>
    <w:p w14:paraId="05AB530C" w14:textId="77777777" w:rsidR="00FA7E53" w:rsidRDefault="00FA7E53" w:rsidP="00FA7E53">
      <w:r>
        <w:t xml:space="preserve">1.1.5 </w:t>
      </w:r>
      <w:r>
        <w:rPr>
          <w:rFonts w:hint="eastAsia"/>
        </w:rPr>
        <w:t>Государство</w:t>
      </w:r>
      <w:r>
        <w:t xml:space="preserve"> </w:t>
      </w:r>
      <w:r>
        <w:rPr>
          <w:rFonts w:hint="eastAsia"/>
        </w:rPr>
        <w:t>и</w:t>
      </w:r>
      <w:r>
        <w:t xml:space="preserve"> </w:t>
      </w:r>
      <w:r>
        <w:rPr>
          <w:rFonts w:hint="eastAsia"/>
        </w:rPr>
        <w:t>центральный</w:t>
      </w:r>
      <w:r>
        <w:t xml:space="preserve"> </w:t>
      </w:r>
      <w:r>
        <w:rPr>
          <w:rFonts w:hint="eastAsia"/>
        </w:rPr>
        <w:t>банк</w:t>
      </w:r>
    </w:p>
    <w:p w14:paraId="189DB034" w14:textId="77777777" w:rsidR="00FA7E53" w:rsidRDefault="00FA7E53" w:rsidP="00FA7E53"/>
    <w:p w14:paraId="747D813F" w14:textId="77777777" w:rsidR="00FA7E53" w:rsidRDefault="00FA7E53" w:rsidP="00FA7E53">
      <w:r>
        <w:t xml:space="preserve">1.1.6 </w:t>
      </w:r>
      <w:r>
        <w:rPr>
          <w:rFonts w:hint="eastAsia"/>
        </w:rPr>
        <w:t>Балансы</w:t>
      </w:r>
      <w:r>
        <w:t xml:space="preserve"> </w:t>
      </w:r>
      <w:r>
        <w:rPr>
          <w:rFonts w:hint="eastAsia"/>
        </w:rPr>
        <w:t>выпуска</w:t>
      </w:r>
    </w:p>
    <w:p w14:paraId="0DD43D3C" w14:textId="77777777" w:rsidR="00FA7E53" w:rsidRDefault="00FA7E53" w:rsidP="00FA7E53"/>
    <w:p w14:paraId="223DD747" w14:textId="77777777" w:rsidR="00FA7E53" w:rsidRDefault="00FA7E53" w:rsidP="00FA7E53">
      <w:r>
        <w:t xml:space="preserve">1.1.7 </w:t>
      </w:r>
      <w:r>
        <w:rPr>
          <w:rFonts w:hint="eastAsia"/>
        </w:rPr>
        <w:t>Нахождение</w:t>
      </w:r>
      <w:r>
        <w:t xml:space="preserve"> </w:t>
      </w:r>
      <w:r>
        <w:rPr>
          <w:rFonts w:hint="eastAsia"/>
        </w:rPr>
        <w:t>равновесия</w:t>
      </w:r>
      <w:r>
        <w:t xml:space="preserve"> </w:t>
      </w:r>
      <w:r>
        <w:rPr>
          <w:rFonts w:hint="eastAsia"/>
        </w:rPr>
        <w:t>модели</w:t>
      </w:r>
    </w:p>
    <w:p w14:paraId="39788646" w14:textId="77777777" w:rsidR="00FA7E53" w:rsidRDefault="00FA7E53" w:rsidP="00FA7E53"/>
    <w:p w14:paraId="5FC41035" w14:textId="77777777" w:rsidR="00FA7E53" w:rsidRDefault="00FA7E53" w:rsidP="00FA7E53">
      <w:r>
        <w:t xml:space="preserve">1.1.8 </w:t>
      </w:r>
      <w:r>
        <w:rPr>
          <w:rFonts w:hint="eastAsia"/>
        </w:rPr>
        <w:t>Модель</w:t>
      </w:r>
      <w:r>
        <w:t xml:space="preserve"> </w:t>
      </w:r>
      <w:r>
        <w:rPr>
          <w:rFonts w:hint="eastAsia"/>
        </w:rPr>
        <w:t>с</w:t>
      </w:r>
      <w:r>
        <w:t xml:space="preserve"> </w:t>
      </w:r>
      <w:r>
        <w:rPr>
          <w:rFonts w:hint="eastAsia"/>
        </w:rPr>
        <w:t>совершенным</w:t>
      </w:r>
      <w:r>
        <w:t xml:space="preserve"> </w:t>
      </w:r>
      <w:r>
        <w:rPr>
          <w:rFonts w:hint="eastAsia"/>
        </w:rPr>
        <w:t>финансовым</w:t>
      </w:r>
      <w:r>
        <w:t xml:space="preserve"> </w:t>
      </w:r>
      <w:r>
        <w:rPr>
          <w:rFonts w:hint="eastAsia"/>
        </w:rPr>
        <w:t>рынком</w:t>
      </w:r>
    </w:p>
    <w:p w14:paraId="7FAEA6DA" w14:textId="77777777" w:rsidR="00FA7E53" w:rsidRDefault="00FA7E53" w:rsidP="00FA7E53"/>
    <w:p w14:paraId="6A440516" w14:textId="77777777" w:rsidR="00FA7E53" w:rsidRDefault="00FA7E53" w:rsidP="00FA7E53">
      <w:r>
        <w:t xml:space="preserve">1.2 </w:t>
      </w:r>
      <w:r>
        <w:rPr>
          <w:rFonts w:hint="eastAsia"/>
        </w:rPr>
        <w:t>Калибровка</w:t>
      </w:r>
      <w:r>
        <w:t xml:space="preserve"> </w:t>
      </w:r>
      <w:r>
        <w:rPr>
          <w:rFonts w:hint="eastAsia"/>
        </w:rPr>
        <w:t>модели</w:t>
      </w:r>
    </w:p>
    <w:p w14:paraId="4E83FBA0" w14:textId="77777777" w:rsidR="00FA7E53" w:rsidRDefault="00FA7E53" w:rsidP="00FA7E53"/>
    <w:p w14:paraId="385912C6" w14:textId="77777777" w:rsidR="00FA7E53" w:rsidRDefault="00FA7E53" w:rsidP="00FA7E53">
      <w:r>
        <w:lastRenderedPageBreak/>
        <w:t xml:space="preserve">1.3 </w:t>
      </w:r>
      <w:r>
        <w:rPr>
          <w:rFonts w:hint="eastAsia"/>
        </w:rPr>
        <w:t>Сравнение</w:t>
      </w:r>
      <w:r>
        <w:t xml:space="preserve"> </w:t>
      </w:r>
      <w:r>
        <w:rPr>
          <w:rFonts w:hint="eastAsia"/>
        </w:rPr>
        <w:t>влияния</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экономику</w:t>
      </w:r>
      <w:r>
        <w:t xml:space="preserve"> </w:t>
      </w:r>
      <w:r>
        <w:rPr>
          <w:rFonts w:hint="eastAsia"/>
        </w:rPr>
        <w:t>в</w:t>
      </w:r>
      <w:r>
        <w:t xml:space="preserve"> </w:t>
      </w:r>
      <w:r>
        <w:rPr>
          <w:rFonts w:hint="eastAsia"/>
        </w:rPr>
        <w:t>модели</w:t>
      </w:r>
      <w:r>
        <w:t xml:space="preserve"> </w:t>
      </w:r>
      <w:r>
        <w:rPr>
          <w:rFonts w:hint="eastAsia"/>
        </w:rPr>
        <w:t>с</w:t>
      </w:r>
      <w:r>
        <w:t xml:space="preserve"> </w:t>
      </w:r>
      <w:r>
        <w:rPr>
          <w:rFonts w:hint="eastAsia"/>
        </w:rPr>
        <w:t>финансовыми</w:t>
      </w:r>
      <w:r>
        <w:t xml:space="preserve"> </w:t>
      </w:r>
      <w:r>
        <w:rPr>
          <w:rFonts w:hint="eastAsia"/>
        </w:rPr>
        <w:t>фрикциями</w:t>
      </w:r>
      <w:r>
        <w:t xml:space="preserve"> </w:t>
      </w:r>
      <w:r>
        <w:rPr>
          <w:rFonts w:hint="eastAsia"/>
        </w:rPr>
        <w:t>и</w:t>
      </w:r>
      <w:r>
        <w:t xml:space="preserve"> </w:t>
      </w:r>
      <w:r>
        <w:rPr>
          <w:rFonts w:hint="eastAsia"/>
        </w:rPr>
        <w:t>стандартной</w:t>
      </w:r>
      <w:r>
        <w:t xml:space="preserve"> DSGE-</w:t>
      </w:r>
      <w:r>
        <w:rPr>
          <w:rFonts w:hint="eastAsia"/>
        </w:rPr>
        <w:t>модели</w:t>
      </w:r>
    </w:p>
    <w:p w14:paraId="4C32141D" w14:textId="77777777" w:rsidR="00FA7E53" w:rsidRDefault="00FA7E53" w:rsidP="00FA7E53"/>
    <w:p w14:paraId="383A82BD" w14:textId="77777777" w:rsidR="00FA7E53" w:rsidRDefault="00FA7E53" w:rsidP="00FA7E53">
      <w:r>
        <w:t xml:space="preserve">1.4 </w:t>
      </w:r>
      <w:r>
        <w:rPr>
          <w:rFonts w:hint="eastAsia"/>
        </w:rPr>
        <w:t>Заключение</w:t>
      </w:r>
    </w:p>
    <w:p w14:paraId="37B65D35" w14:textId="77777777" w:rsidR="00FA7E53" w:rsidRDefault="00FA7E53" w:rsidP="00FA7E53"/>
    <w:p w14:paraId="6A229E35" w14:textId="77777777" w:rsidR="00FA7E53" w:rsidRDefault="00FA7E53" w:rsidP="00FA7E53">
      <w:r>
        <w:rPr>
          <w:rFonts w:hint="eastAsia"/>
        </w:rPr>
        <w:t>Глава</w:t>
      </w:r>
      <w:r>
        <w:t xml:space="preserve"> 2. </w:t>
      </w:r>
      <w:r>
        <w:rPr>
          <w:rFonts w:hint="eastAsia"/>
        </w:rPr>
        <w:t>Эффекты</w:t>
      </w:r>
      <w:r>
        <w:t xml:space="preserve"> </w:t>
      </w:r>
      <w:r>
        <w:rPr>
          <w:rFonts w:hint="eastAsia"/>
        </w:rPr>
        <w:t>финансовой</w:t>
      </w:r>
      <w:r>
        <w:t xml:space="preserve"> </w:t>
      </w:r>
      <w:r>
        <w:rPr>
          <w:rFonts w:hint="eastAsia"/>
        </w:rPr>
        <w:t>репрессии</w:t>
      </w:r>
      <w:r>
        <w:t xml:space="preserve"> </w:t>
      </w:r>
      <w:r>
        <w:rPr>
          <w:rFonts w:hint="eastAsia"/>
        </w:rPr>
        <w:t>с</w:t>
      </w:r>
      <w:r>
        <w:t xml:space="preserve"> </w:t>
      </w:r>
      <w:r>
        <w:rPr>
          <w:rFonts w:hint="eastAsia"/>
        </w:rPr>
        <w:t>учетом</w:t>
      </w:r>
      <w:r>
        <w:t xml:space="preserve"> </w:t>
      </w:r>
      <w:r>
        <w:rPr>
          <w:rFonts w:hint="eastAsia"/>
        </w:rPr>
        <w:t>ее</w:t>
      </w:r>
      <w:r>
        <w:t xml:space="preserve"> </w:t>
      </w:r>
      <w:r>
        <w:rPr>
          <w:rFonts w:hint="eastAsia"/>
        </w:rPr>
        <w:t>влияния</w:t>
      </w:r>
      <w:r>
        <w:t xml:space="preserve"> </w:t>
      </w:r>
      <w:r>
        <w:rPr>
          <w:rFonts w:hint="eastAsia"/>
        </w:rPr>
        <w:t>на</w:t>
      </w:r>
      <w:r>
        <w:t xml:space="preserve"> </w:t>
      </w:r>
      <w:r>
        <w:rPr>
          <w:rFonts w:hint="eastAsia"/>
        </w:rPr>
        <w:t>эффективность</w:t>
      </w:r>
      <w:r>
        <w:t xml:space="preserve"> </w:t>
      </w:r>
      <w:r>
        <w:rPr>
          <w:rFonts w:hint="eastAsia"/>
        </w:rPr>
        <w:t>финансового</w:t>
      </w:r>
      <w:r>
        <w:t xml:space="preserve"> </w:t>
      </w:r>
      <w:r>
        <w:rPr>
          <w:rFonts w:hint="eastAsia"/>
        </w:rPr>
        <w:t>рынка</w:t>
      </w:r>
    </w:p>
    <w:p w14:paraId="4D1C3CEE" w14:textId="77777777" w:rsidR="00FA7E53" w:rsidRDefault="00FA7E53" w:rsidP="00FA7E53"/>
    <w:p w14:paraId="4F5A62F5" w14:textId="77777777" w:rsidR="00FA7E53" w:rsidRDefault="00FA7E53" w:rsidP="00FA7E53">
      <w:r>
        <w:t xml:space="preserve">2.1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эффективности</w:t>
      </w:r>
      <w:r>
        <w:t xml:space="preserve"> </w:t>
      </w:r>
      <w:r>
        <w:rPr>
          <w:rFonts w:hint="eastAsia"/>
        </w:rPr>
        <w:t>финансового</w:t>
      </w:r>
      <w:r>
        <w:t xml:space="preserve"> </w:t>
      </w:r>
      <w:r>
        <w:rPr>
          <w:rFonts w:hint="eastAsia"/>
        </w:rPr>
        <w:t>сектора</w:t>
      </w:r>
    </w:p>
    <w:p w14:paraId="59932B71" w14:textId="77777777" w:rsidR="00FA7E53" w:rsidRDefault="00FA7E53" w:rsidP="00FA7E53"/>
    <w:p w14:paraId="7DF6711A" w14:textId="77777777" w:rsidR="00FA7E53" w:rsidRDefault="00FA7E53" w:rsidP="00FA7E53">
      <w:r>
        <w:t xml:space="preserve">2.2 </w:t>
      </w:r>
      <w:r>
        <w:rPr>
          <w:rFonts w:hint="eastAsia"/>
        </w:rPr>
        <w:t>Расширение</w:t>
      </w:r>
      <w:r>
        <w:t xml:space="preserve"> </w:t>
      </w:r>
      <w:r>
        <w:rPr>
          <w:rFonts w:hint="eastAsia"/>
        </w:rPr>
        <w:t>модели</w:t>
      </w:r>
    </w:p>
    <w:p w14:paraId="725DF797" w14:textId="77777777" w:rsidR="00FA7E53" w:rsidRDefault="00FA7E53" w:rsidP="00FA7E53"/>
    <w:p w14:paraId="19F05385" w14:textId="77777777" w:rsidR="00FA7E53" w:rsidRDefault="00FA7E53" w:rsidP="00FA7E53">
      <w:r>
        <w:t xml:space="preserve">2.2.1 </w:t>
      </w:r>
      <w:r>
        <w:rPr>
          <w:rFonts w:hint="eastAsia"/>
        </w:rPr>
        <w:t>Рикардианские</w:t>
      </w:r>
      <w:r>
        <w:t xml:space="preserve"> </w:t>
      </w:r>
      <w:r>
        <w:rPr>
          <w:rFonts w:hint="eastAsia"/>
        </w:rPr>
        <w:t>домохозяйства</w:t>
      </w:r>
    </w:p>
    <w:p w14:paraId="33C0CBF1" w14:textId="77777777" w:rsidR="00FA7E53" w:rsidRDefault="00FA7E53" w:rsidP="00FA7E53"/>
    <w:p w14:paraId="065C9FFD" w14:textId="77777777" w:rsidR="00FA7E53" w:rsidRDefault="00FA7E53" w:rsidP="00FA7E53">
      <w:r>
        <w:t xml:space="preserve">2.2.2 </w:t>
      </w:r>
      <w:r>
        <w:rPr>
          <w:rFonts w:hint="eastAsia"/>
        </w:rPr>
        <w:t>Предприниматели</w:t>
      </w:r>
      <w:r>
        <w:t xml:space="preserve"> </w:t>
      </w:r>
      <w:r>
        <w:rPr>
          <w:rFonts w:hint="eastAsia"/>
        </w:rPr>
        <w:t>и</w:t>
      </w:r>
      <w:r>
        <w:t xml:space="preserve"> </w:t>
      </w:r>
      <w:r>
        <w:rPr>
          <w:rFonts w:hint="eastAsia"/>
        </w:rPr>
        <w:t>банки</w:t>
      </w:r>
    </w:p>
    <w:p w14:paraId="2A7272AC" w14:textId="77777777" w:rsidR="00FA7E53" w:rsidRDefault="00FA7E53" w:rsidP="00FA7E53"/>
    <w:p w14:paraId="03A5E816" w14:textId="77777777" w:rsidR="00FA7E53" w:rsidRDefault="00FA7E53" w:rsidP="00FA7E53">
      <w:r>
        <w:t xml:space="preserve">2.2.3 </w:t>
      </w:r>
      <w:r>
        <w:rPr>
          <w:rFonts w:hint="eastAsia"/>
        </w:rPr>
        <w:t>Государство</w:t>
      </w:r>
      <w:r>
        <w:t xml:space="preserve"> </w:t>
      </w:r>
      <w:r>
        <w:rPr>
          <w:rFonts w:hint="eastAsia"/>
        </w:rPr>
        <w:t>и</w:t>
      </w:r>
      <w:r>
        <w:t xml:space="preserve"> </w:t>
      </w:r>
      <w:r>
        <w:rPr>
          <w:rFonts w:hint="eastAsia"/>
        </w:rPr>
        <w:t>центральный</w:t>
      </w:r>
      <w:r>
        <w:t xml:space="preserve"> </w:t>
      </w:r>
      <w:r>
        <w:rPr>
          <w:rFonts w:hint="eastAsia"/>
        </w:rPr>
        <w:t>банк</w:t>
      </w:r>
    </w:p>
    <w:p w14:paraId="0EC53EEE" w14:textId="77777777" w:rsidR="00FA7E53" w:rsidRDefault="00FA7E53" w:rsidP="00FA7E53"/>
    <w:p w14:paraId="400BE702" w14:textId="77777777" w:rsidR="00FA7E53" w:rsidRDefault="00FA7E53" w:rsidP="00FA7E53">
      <w:r>
        <w:t xml:space="preserve">2.3 </w:t>
      </w:r>
      <w:r>
        <w:rPr>
          <w:rFonts w:hint="eastAsia"/>
        </w:rPr>
        <w:t>Калибровка</w:t>
      </w:r>
      <w:r>
        <w:t xml:space="preserve"> </w:t>
      </w:r>
      <w:r>
        <w:rPr>
          <w:rFonts w:hint="eastAsia"/>
        </w:rPr>
        <w:t>модели</w:t>
      </w:r>
    </w:p>
    <w:p w14:paraId="23AA1A8F" w14:textId="77777777" w:rsidR="00FA7E53" w:rsidRDefault="00FA7E53" w:rsidP="00FA7E53"/>
    <w:p w14:paraId="4FC9A9D4" w14:textId="77777777" w:rsidR="00FA7E53" w:rsidRDefault="00FA7E53" w:rsidP="00FA7E53">
      <w:r>
        <w:t xml:space="preserve">2.4 </w:t>
      </w:r>
      <w:r>
        <w:rPr>
          <w:rFonts w:hint="eastAsia"/>
        </w:rPr>
        <w:t>Последствия</w:t>
      </w:r>
      <w:r>
        <w:t xml:space="preserve"> </w:t>
      </w:r>
      <w:r>
        <w:rPr>
          <w:rFonts w:hint="eastAsia"/>
        </w:rPr>
        <w:t>ужесточения</w:t>
      </w:r>
      <w:r>
        <w:t xml:space="preserve"> </w:t>
      </w:r>
      <w:r>
        <w:rPr>
          <w:rFonts w:hint="eastAsia"/>
        </w:rPr>
        <w:t>политики</w:t>
      </w:r>
      <w:r>
        <w:t xml:space="preserve"> </w:t>
      </w:r>
      <w:r>
        <w:rPr>
          <w:rFonts w:hint="eastAsia"/>
        </w:rPr>
        <w:t>финансовой</w:t>
      </w:r>
      <w:r>
        <w:t xml:space="preserve"> </w:t>
      </w:r>
      <w:r>
        <w:rPr>
          <w:rFonts w:hint="eastAsia"/>
        </w:rPr>
        <w:t>репрессии</w:t>
      </w:r>
    </w:p>
    <w:p w14:paraId="0685079B" w14:textId="77777777" w:rsidR="00FA7E53" w:rsidRDefault="00FA7E53" w:rsidP="00FA7E53"/>
    <w:p w14:paraId="388173C4" w14:textId="77777777" w:rsidR="00FA7E53" w:rsidRDefault="00FA7E53" w:rsidP="00FA7E53">
      <w:r>
        <w:t xml:space="preserve">2.5 </w:t>
      </w:r>
      <w:r>
        <w:rPr>
          <w:rFonts w:hint="eastAsia"/>
        </w:rPr>
        <w:t>Сравнение</w:t>
      </w:r>
      <w:r>
        <w:t xml:space="preserve"> </w:t>
      </w:r>
      <w:r>
        <w:rPr>
          <w:rFonts w:hint="eastAsia"/>
        </w:rPr>
        <w:t>мультипликатора</w:t>
      </w:r>
      <w:r>
        <w:t xml:space="preserve"> </w:t>
      </w:r>
      <w:r>
        <w:rPr>
          <w:rFonts w:hint="eastAsia"/>
        </w:rPr>
        <w:t>финансовой</w:t>
      </w:r>
      <w:r>
        <w:t xml:space="preserve"> </w:t>
      </w:r>
      <w:r>
        <w:rPr>
          <w:rFonts w:hint="eastAsia"/>
        </w:rPr>
        <w:t>репрессии</w:t>
      </w:r>
      <w:r>
        <w:t xml:space="preserve"> </w:t>
      </w:r>
      <w:r>
        <w:rPr>
          <w:rFonts w:hint="eastAsia"/>
        </w:rPr>
        <w:t>с</w:t>
      </w:r>
      <w:r>
        <w:t xml:space="preserve"> </w:t>
      </w:r>
      <w:r>
        <w:rPr>
          <w:rFonts w:hint="eastAsia"/>
        </w:rPr>
        <w:t>мультипликаторами</w:t>
      </w:r>
      <w:r>
        <w:t xml:space="preserve"> </w:t>
      </w:r>
      <w:r>
        <w:rPr>
          <w:rFonts w:hint="eastAsia"/>
        </w:rPr>
        <w:t>других</w:t>
      </w:r>
      <w:r>
        <w:t xml:space="preserve"> </w:t>
      </w:r>
      <w:r>
        <w:rPr>
          <w:rFonts w:hint="eastAsia"/>
        </w:rPr>
        <w:t>доходов</w:t>
      </w:r>
      <w:r>
        <w:t xml:space="preserve"> </w:t>
      </w:r>
      <w:r>
        <w:rPr>
          <w:rFonts w:hint="eastAsia"/>
        </w:rPr>
        <w:t>бюджета</w:t>
      </w:r>
    </w:p>
    <w:p w14:paraId="5942F15B" w14:textId="77777777" w:rsidR="00FA7E53" w:rsidRDefault="00FA7E53" w:rsidP="00FA7E53"/>
    <w:p w14:paraId="78321103" w14:textId="77777777" w:rsidR="00FA7E53" w:rsidRDefault="00FA7E53" w:rsidP="00FA7E53">
      <w:r>
        <w:t xml:space="preserve">2.6 </w:t>
      </w:r>
      <w:r>
        <w:rPr>
          <w:rFonts w:hint="eastAsia"/>
        </w:rPr>
        <w:t>Заключение</w:t>
      </w:r>
    </w:p>
    <w:p w14:paraId="33C3A1F1" w14:textId="77777777" w:rsidR="00FA7E53" w:rsidRDefault="00FA7E53" w:rsidP="00FA7E53"/>
    <w:p w14:paraId="73286C25" w14:textId="77777777" w:rsidR="00FA7E53" w:rsidRDefault="00FA7E53" w:rsidP="00FA7E53">
      <w:r>
        <w:rPr>
          <w:rFonts w:hint="eastAsia"/>
        </w:rPr>
        <w:t>Глава</w:t>
      </w:r>
      <w:r>
        <w:t xml:space="preserve"> 3. </w:t>
      </w:r>
      <w:r>
        <w:rPr>
          <w:rFonts w:hint="eastAsia"/>
        </w:rPr>
        <w:t>Влияние</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трансмиссию</w:t>
      </w:r>
      <w:r>
        <w:t xml:space="preserve"> </w:t>
      </w:r>
      <w:r>
        <w:rPr>
          <w:rFonts w:hint="eastAsia"/>
        </w:rPr>
        <w:t>макроэкономических</w:t>
      </w:r>
      <w:r>
        <w:t xml:space="preserve"> </w:t>
      </w:r>
      <w:r>
        <w:rPr>
          <w:rFonts w:hint="eastAsia"/>
        </w:rPr>
        <w:t>шоков</w:t>
      </w:r>
    </w:p>
    <w:p w14:paraId="70C9C039" w14:textId="77777777" w:rsidR="00FA7E53" w:rsidRDefault="00FA7E53" w:rsidP="00FA7E53"/>
    <w:p w14:paraId="06E0436C" w14:textId="77777777" w:rsidR="00FA7E53" w:rsidRDefault="00FA7E53" w:rsidP="00FA7E53">
      <w:r>
        <w:lastRenderedPageBreak/>
        <w:t xml:space="preserve">3.1 </w:t>
      </w:r>
      <w:r>
        <w:rPr>
          <w:rFonts w:hint="eastAsia"/>
        </w:rPr>
        <w:t>Корректировка</w:t>
      </w:r>
      <w:r>
        <w:t xml:space="preserve"> </w:t>
      </w:r>
      <w:r>
        <w:rPr>
          <w:rFonts w:hint="eastAsia"/>
        </w:rPr>
        <w:t>модели</w:t>
      </w:r>
    </w:p>
    <w:p w14:paraId="64872B52" w14:textId="77777777" w:rsidR="00FA7E53" w:rsidRDefault="00FA7E53" w:rsidP="00FA7E53"/>
    <w:p w14:paraId="3095E59F" w14:textId="77777777" w:rsidR="00FA7E53" w:rsidRDefault="00FA7E53" w:rsidP="00FA7E53">
      <w:r>
        <w:t xml:space="preserve">3.1.1 </w:t>
      </w:r>
      <w:r>
        <w:rPr>
          <w:rFonts w:hint="eastAsia"/>
        </w:rPr>
        <w:t>Предприниматели</w:t>
      </w:r>
      <w:r>
        <w:t xml:space="preserve"> </w:t>
      </w:r>
      <w:r>
        <w:rPr>
          <w:rFonts w:hint="eastAsia"/>
        </w:rPr>
        <w:t>и</w:t>
      </w:r>
      <w:r>
        <w:t xml:space="preserve"> </w:t>
      </w:r>
      <w:r>
        <w:rPr>
          <w:rFonts w:hint="eastAsia"/>
        </w:rPr>
        <w:t>банки</w:t>
      </w:r>
    </w:p>
    <w:p w14:paraId="0196CFC5" w14:textId="77777777" w:rsidR="00FA7E53" w:rsidRDefault="00FA7E53" w:rsidP="00FA7E53"/>
    <w:p w14:paraId="11AD653A" w14:textId="77777777" w:rsidR="00FA7E53" w:rsidRDefault="00FA7E53" w:rsidP="00FA7E53">
      <w:r>
        <w:t xml:space="preserve">3.1.2 </w:t>
      </w:r>
      <w:r>
        <w:rPr>
          <w:rFonts w:hint="eastAsia"/>
        </w:rPr>
        <w:t>Государство</w:t>
      </w:r>
    </w:p>
    <w:p w14:paraId="44111F70" w14:textId="77777777" w:rsidR="00FA7E53" w:rsidRDefault="00FA7E53" w:rsidP="00FA7E53"/>
    <w:p w14:paraId="5FEFE7F6" w14:textId="77777777" w:rsidR="00FA7E53" w:rsidRDefault="00FA7E53" w:rsidP="00FA7E53">
      <w:r>
        <w:t xml:space="preserve">3.1.3 </w:t>
      </w:r>
      <w:r>
        <w:rPr>
          <w:rFonts w:hint="eastAsia"/>
        </w:rPr>
        <w:t>Калибровка</w:t>
      </w:r>
      <w:r>
        <w:t xml:space="preserve"> </w:t>
      </w:r>
      <w:r>
        <w:rPr>
          <w:rFonts w:hint="eastAsia"/>
        </w:rPr>
        <w:t>модели</w:t>
      </w:r>
    </w:p>
    <w:p w14:paraId="11A2A97A" w14:textId="77777777" w:rsidR="00FA7E53" w:rsidRDefault="00FA7E53" w:rsidP="00FA7E53"/>
    <w:p w14:paraId="284C7062" w14:textId="77777777" w:rsidR="00FA7E53" w:rsidRDefault="00FA7E53" w:rsidP="00FA7E53">
      <w:r>
        <w:t xml:space="preserve">3.2 </w:t>
      </w:r>
      <w:r>
        <w:rPr>
          <w:rFonts w:hint="eastAsia"/>
        </w:rPr>
        <w:t>Влияние</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трансмиссию</w:t>
      </w:r>
      <w:r>
        <w:t xml:space="preserve"> </w:t>
      </w:r>
      <w:r>
        <w:rPr>
          <w:rFonts w:hint="eastAsia"/>
        </w:rPr>
        <w:t>шоков</w:t>
      </w:r>
      <w:r>
        <w:t xml:space="preserve"> </w:t>
      </w:r>
      <w:r>
        <w:rPr>
          <w:rFonts w:hint="eastAsia"/>
        </w:rPr>
        <w:t>монетарной</w:t>
      </w:r>
      <w:r>
        <w:t xml:space="preserve"> </w:t>
      </w:r>
      <w:r>
        <w:rPr>
          <w:rFonts w:hint="eastAsia"/>
        </w:rPr>
        <w:t>политики</w:t>
      </w:r>
    </w:p>
    <w:p w14:paraId="178028E2" w14:textId="77777777" w:rsidR="00FA7E53" w:rsidRDefault="00FA7E53" w:rsidP="00FA7E53"/>
    <w:p w14:paraId="2AAD324E" w14:textId="77777777" w:rsidR="00FA7E53" w:rsidRDefault="00FA7E53" w:rsidP="00FA7E53">
      <w:r>
        <w:t xml:space="preserve">3.3 </w:t>
      </w:r>
      <w:r>
        <w:rPr>
          <w:rFonts w:hint="eastAsia"/>
        </w:rPr>
        <w:t>Влияние</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трансмиссию</w:t>
      </w:r>
      <w:r>
        <w:t xml:space="preserve"> </w:t>
      </w:r>
      <w:r>
        <w:rPr>
          <w:rFonts w:hint="eastAsia"/>
        </w:rPr>
        <w:t>шоков</w:t>
      </w:r>
      <w:r>
        <w:t xml:space="preserve"> </w:t>
      </w:r>
      <w:r>
        <w:rPr>
          <w:rFonts w:hint="eastAsia"/>
        </w:rPr>
        <w:t>государственных</w:t>
      </w:r>
      <w:r>
        <w:t xml:space="preserve"> </w:t>
      </w:r>
      <w:r>
        <w:rPr>
          <w:rFonts w:hint="eastAsia"/>
        </w:rPr>
        <w:t>закупок</w:t>
      </w:r>
    </w:p>
    <w:p w14:paraId="516FA9C2" w14:textId="77777777" w:rsidR="00FA7E53" w:rsidRDefault="00FA7E53" w:rsidP="00FA7E53"/>
    <w:p w14:paraId="43D065FF" w14:textId="77777777" w:rsidR="00FA7E53" w:rsidRDefault="00FA7E53" w:rsidP="00FA7E53">
      <w:r>
        <w:t xml:space="preserve">3.4 </w:t>
      </w:r>
      <w:r>
        <w:rPr>
          <w:rFonts w:hint="eastAsia"/>
        </w:rPr>
        <w:t>Влияние</w:t>
      </w:r>
      <w:r>
        <w:t xml:space="preserve"> </w:t>
      </w:r>
      <w:r>
        <w:rPr>
          <w:rFonts w:hint="eastAsia"/>
        </w:rPr>
        <w:t>финансовой</w:t>
      </w:r>
      <w:r>
        <w:t xml:space="preserve"> </w:t>
      </w:r>
      <w:r>
        <w:rPr>
          <w:rFonts w:hint="eastAsia"/>
        </w:rPr>
        <w:t>репрессии</w:t>
      </w:r>
      <w:r>
        <w:t xml:space="preserve"> </w:t>
      </w:r>
      <w:r>
        <w:rPr>
          <w:rFonts w:hint="eastAsia"/>
        </w:rPr>
        <w:t>на</w:t>
      </w:r>
      <w:r>
        <w:t xml:space="preserve"> </w:t>
      </w:r>
      <w:r>
        <w:rPr>
          <w:rFonts w:hint="eastAsia"/>
        </w:rPr>
        <w:t>трансмиссию</w:t>
      </w:r>
      <w:r>
        <w:t xml:space="preserve"> </w:t>
      </w:r>
      <w:r>
        <w:rPr>
          <w:rFonts w:hint="eastAsia"/>
        </w:rPr>
        <w:t>других</w:t>
      </w:r>
      <w:r>
        <w:t xml:space="preserve"> </w:t>
      </w:r>
      <w:r>
        <w:rPr>
          <w:rFonts w:hint="eastAsia"/>
        </w:rPr>
        <w:t>шоков</w:t>
      </w:r>
      <w:r>
        <w:t xml:space="preserve"> </w:t>
      </w:r>
      <w:r>
        <w:rPr>
          <w:rFonts w:hint="eastAsia"/>
        </w:rPr>
        <w:t>в</w:t>
      </w:r>
      <w:r>
        <w:t xml:space="preserve"> </w:t>
      </w:r>
      <w:r>
        <w:rPr>
          <w:rFonts w:hint="eastAsia"/>
        </w:rPr>
        <w:t>модели</w:t>
      </w:r>
    </w:p>
    <w:p w14:paraId="2CE5BE68" w14:textId="77777777" w:rsidR="00FA7E53" w:rsidRDefault="00FA7E53" w:rsidP="00FA7E53"/>
    <w:p w14:paraId="04C65C4C" w14:textId="77777777" w:rsidR="00FA7E53" w:rsidRDefault="00FA7E53" w:rsidP="00FA7E53">
      <w:r>
        <w:t xml:space="preserve">3.5 </w:t>
      </w:r>
      <w:r>
        <w:rPr>
          <w:rFonts w:hint="eastAsia"/>
        </w:rPr>
        <w:t>Заключение</w:t>
      </w:r>
    </w:p>
    <w:p w14:paraId="48CF9225" w14:textId="77777777" w:rsidR="00FA7E53" w:rsidRDefault="00FA7E53" w:rsidP="00FA7E53"/>
    <w:p w14:paraId="5E267AAB" w14:textId="77777777" w:rsidR="00FA7E53" w:rsidRDefault="00FA7E53" w:rsidP="00FA7E53">
      <w:r>
        <w:rPr>
          <w:rFonts w:hint="eastAsia"/>
        </w:rPr>
        <w:t>Заключение</w:t>
      </w:r>
    </w:p>
    <w:p w14:paraId="053CDB2D" w14:textId="77777777" w:rsidR="00FA7E53" w:rsidRDefault="00FA7E53" w:rsidP="00FA7E53"/>
    <w:p w14:paraId="0AB0F3CA" w14:textId="77777777" w:rsidR="00FA7E53" w:rsidRDefault="00FA7E53" w:rsidP="00FA7E53">
      <w:r>
        <w:rPr>
          <w:rFonts w:hint="eastAsia"/>
        </w:rPr>
        <w:t>Список</w:t>
      </w:r>
      <w:r>
        <w:t xml:space="preserve"> </w:t>
      </w:r>
      <w:r>
        <w:rPr>
          <w:rFonts w:hint="eastAsia"/>
        </w:rPr>
        <w:t>литературы</w:t>
      </w:r>
    </w:p>
    <w:p w14:paraId="418546D4" w14:textId="77777777" w:rsidR="00FA7E53" w:rsidRDefault="00FA7E53" w:rsidP="00FA7E53"/>
    <w:p w14:paraId="30FB0091" w14:textId="77777777" w:rsidR="00FA7E53" w:rsidRDefault="00FA7E53" w:rsidP="00FA7E53">
      <w:r>
        <w:rPr>
          <w:rFonts w:hint="eastAsia"/>
        </w:rPr>
        <w:t>Приложение</w:t>
      </w:r>
    </w:p>
    <w:p w14:paraId="28519471" w14:textId="77777777" w:rsidR="00FA7E53" w:rsidRDefault="00FA7E53" w:rsidP="00FA7E53"/>
    <w:p w14:paraId="4F9D7E29" w14:textId="5CB87DC1" w:rsidR="00FA7E53" w:rsidRPr="00FA7E53" w:rsidRDefault="00FA7E53" w:rsidP="00FA7E53">
      <w:r>
        <w:rPr>
          <w:rFonts w:hint="eastAsia"/>
        </w:rPr>
        <w:t>Приложение</w:t>
      </w:r>
    </w:p>
    <w:sectPr w:rsidR="00FA7E53" w:rsidRPr="00FA7E53" w:rsidSect="002763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3BFF" w14:textId="77777777" w:rsidR="00276328" w:rsidRDefault="00276328">
      <w:pPr>
        <w:spacing w:after="0" w:line="240" w:lineRule="auto"/>
      </w:pPr>
      <w:r>
        <w:separator/>
      </w:r>
    </w:p>
  </w:endnote>
  <w:endnote w:type="continuationSeparator" w:id="0">
    <w:p w14:paraId="435D9857" w14:textId="77777777" w:rsidR="00276328" w:rsidRDefault="0027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D5DDE" w14:textId="77777777" w:rsidR="00276328" w:rsidRDefault="00276328"/>
    <w:p w14:paraId="6736D1AE" w14:textId="77777777" w:rsidR="00276328" w:rsidRDefault="00276328"/>
    <w:p w14:paraId="3D16FDB8" w14:textId="77777777" w:rsidR="00276328" w:rsidRDefault="00276328"/>
    <w:p w14:paraId="36104FD7" w14:textId="77777777" w:rsidR="00276328" w:rsidRDefault="00276328"/>
    <w:p w14:paraId="2AD3B656" w14:textId="77777777" w:rsidR="00276328" w:rsidRDefault="00276328"/>
    <w:p w14:paraId="1706C2CF" w14:textId="77777777" w:rsidR="00276328" w:rsidRDefault="00276328"/>
    <w:p w14:paraId="796C3033" w14:textId="77777777" w:rsidR="00276328" w:rsidRDefault="002763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18BC0C" wp14:editId="15F31C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E285" w14:textId="77777777" w:rsidR="00276328" w:rsidRDefault="002763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18BC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A9E285" w14:textId="77777777" w:rsidR="00276328" w:rsidRDefault="002763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820CCA" w14:textId="77777777" w:rsidR="00276328" w:rsidRDefault="00276328"/>
    <w:p w14:paraId="06316965" w14:textId="77777777" w:rsidR="00276328" w:rsidRDefault="00276328"/>
    <w:p w14:paraId="30A4EA29" w14:textId="77777777" w:rsidR="00276328" w:rsidRDefault="002763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94B78A" wp14:editId="2651FE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C455C" w14:textId="77777777" w:rsidR="00276328" w:rsidRDefault="00276328"/>
                          <w:p w14:paraId="684DC93D" w14:textId="77777777" w:rsidR="00276328" w:rsidRDefault="002763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4B7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8C455C" w14:textId="77777777" w:rsidR="00276328" w:rsidRDefault="00276328"/>
                    <w:p w14:paraId="684DC93D" w14:textId="77777777" w:rsidR="00276328" w:rsidRDefault="002763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B7EFA6" w14:textId="77777777" w:rsidR="00276328" w:rsidRDefault="00276328"/>
    <w:p w14:paraId="48719B74" w14:textId="77777777" w:rsidR="00276328" w:rsidRDefault="00276328">
      <w:pPr>
        <w:rPr>
          <w:sz w:val="2"/>
          <w:szCs w:val="2"/>
        </w:rPr>
      </w:pPr>
    </w:p>
    <w:p w14:paraId="49659D69" w14:textId="77777777" w:rsidR="00276328" w:rsidRDefault="00276328"/>
    <w:p w14:paraId="5A54B10A" w14:textId="77777777" w:rsidR="00276328" w:rsidRDefault="00276328">
      <w:pPr>
        <w:spacing w:after="0" w:line="240" w:lineRule="auto"/>
      </w:pPr>
    </w:p>
  </w:footnote>
  <w:footnote w:type="continuationSeparator" w:id="0">
    <w:p w14:paraId="0D50D47D" w14:textId="77777777" w:rsidR="00276328" w:rsidRDefault="0027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28"/>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16895</TotalTime>
  <Pages>3</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2633</cp:revision>
  <cp:lastPrinted>2009-02-06T05:36:00Z</cp:lastPrinted>
  <dcterms:created xsi:type="dcterms:W3CDTF">2024-04-09T10:20:00Z</dcterms:created>
  <dcterms:modified xsi:type="dcterms:W3CDTF">2024-04-29T18:52:00Z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