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0E90" w14:textId="30FC9039" w:rsidR="00C8288D" w:rsidRDefault="00C515DF" w:rsidP="00C515DF">
      <w:pPr>
        <w:rPr>
          <w:rFonts w:ascii="Times New Roman" w:eastAsia="Arial Unicode MS" w:hAnsi="Times New Roman" w:cs="Times New Roman"/>
          <w:b/>
          <w:bCs/>
          <w:color w:val="000000"/>
          <w:kern w:val="0"/>
          <w:sz w:val="28"/>
          <w:szCs w:val="28"/>
          <w:lang w:eastAsia="ru-RU" w:bidi="uk-UA"/>
        </w:rPr>
      </w:pPr>
      <w:r w:rsidRPr="00C515DF">
        <w:rPr>
          <w:rFonts w:ascii="Times New Roman" w:eastAsia="Arial Unicode MS" w:hAnsi="Times New Roman" w:cs="Times New Roman" w:hint="eastAsia"/>
          <w:b/>
          <w:bCs/>
          <w:color w:val="000000"/>
          <w:kern w:val="0"/>
          <w:sz w:val="28"/>
          <w:szCs w:val="28"/>
          <w:lang w:eastAsia="ru-RU" w:bidi="uk-UA"/>
        </w:rPr>
        <w:t>Учайкин</w:t>
      </w:r>
      <w:r w:rsidRPr="00C515DF">
        <w:rPr>
          <w:rFonts w:ascii="Times New Roman" w:eastAsia="Arial Unicode MS" w:hAnsi="Times New Roman" w:cs="Times New Roman"/>
          <w:b/>
          <w:bCs/>
          <w:color w:val="000000"/>
          <w:kern w:val="0"/>
          <w:sz w:val="28"/>
          <w:szCs w:val="28"/>
          <w:lang w:eastAsia="ru-RU" w:bidi="uk-UA"/>
        </w:rPr>
        <w:t xml:space="preserve"> </w:t>
      </w:r>
      <w:r w:rsidRPr="00C515DF">
        <w:rPr>
          <w:rFonts w:ascii="Times New Roman" w:eastAsia="Arial Unicode MS" w:hAnsi="Times New Roman" w:cs="Times New Roman" w:hint="eastAsia"/>
          <w:b/>
          <w:bCs/>
          <w:color w:val="000000"/>
          <w:kern w:val="0"/>
          <w:sz w:val="28"/>
          <w:szCs w:val="28"/>
          <w:lang w:eastAsia="ru-RU" w:bidi="uk-UA"/>
        </w:rPr>
        <w:t>Алексей</w:t>
      </w:r>
      <w:r w:rsidRPr="00C515DF">
        <w:rPr>
          <w:rFonts w:ascii="Times New Roman" w:eastAsia="Arial Unicode MS" w:hAnsi="Times New Roman" w:cs="Times New Roman"/>
          <w:b/>
          <w:bCs/>
          <w:color w:val="000000"/>
          <w:kern w:val="0"/>
          <w:sz w:val="28"/>
          <w:szCs w:val="28"/>
          <w:lang w:eastAsia="ru-RU" w:bidi="uk-UA"/>
        </w:rPr>
        <w:t xml:space="preserve"> </w:t>
      </w:r>
      <w:r w:rsidRPr="00C515DF">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C515DF">
        <w:rPr>
          <w:rFonts w:ascii="Times New Roman" w:eastAsia="Arial Unicode MS" w:hAnsi="Times New Roman" w:cs="Times New Roman" w:hint="eastAsia"/>
          <w:b/>
          <w:bCs/>
          <w:color w:val="000000"/>
          <w:kern w:val="0"/>
          <w:sz w:val="28"/>
          <w:szCs w:val="28"/>
          <w:lang w:eastAsia="ru-RU" w:bidi="uk-UA"/>
        </w:rPr>
        <w:t>Разработка</w:t>
      </w:r>
      <w:r w:rsidRPr="00C515DF">
        <w:rPr>
          <w:rFonts w:ascii="Times New Roman" w:eastAsia="Arial Unicode MS" w:hAnsi="Times New Roman" w:cs="Times New Roman"/>
          <w:b/>
          <w:bCs/>
          <w:color w:val="000000"/>
          <w:kern w:val="0"/>
          <w:sz w:val="28"/>
          <w:szCs w:val="28"/>
          <w:lang w:eastAsia="ru-RU" w:bidi="uk-UA"/>
        </w:rPr>
        <w:t xml:space="preserve"> </w:t>
      </w:r>
      <w:r w:rsidRPr="00C515DF">
        <w:rPr>
          <w:rFonts w:ascii="Times New Roman" w:eastAsia="Arial Unicode MS" w:hAnsi="Times New Roman" w:cs="Times New Roman" w:hint="eastAsia"/>
          <w:b/>
          <w:bCs/>
          <w:color w:val="000000"/>
          <w:kern w:val="0"/>
          <w:sz w:val="28"/>
          <w:szCs w:val="28"/>
          <w:lang w:eastAsia="ru-RU" w:bidi="uk-UA"/>
        </w:rPr>
        <w:t>низкотемпературной</w:t>
      </w:r>
      <w:r w:rsidRPr="00C515DF">
        <w:rPr>
          <w:rFonts w:ascii="Times New Roman" w:eastAsia="Arial Unicode MS" w:hAnsi="Times New Roman" w:cs="Times New Roman"/>
          <w:b/>
          <w:bCs/>
          <w:color w:val="000000"/>
          <w:kern w:val="0"/>
          <w:sz w:val="28"/>
          <w:szCs w:val="28"/>
          <w:lang w:eastAsia="ru-RU" w:bidi="uk-UA"/>
        </w:rPr>
        <w:t xml:space="preserve"> </w:t>
      </w:r>
      <w:r w:rsidRPr="00C515DF">
        <w:rPr>
          <w:rFonts w:ascii="Times New Roman" w:eastAsia="Arial Unicode MS" w:hAnsi="Times New Roman" w:cs="Times New Roman" w:hint="eastAsia"/>
          <w:b/>
          <w:bCs/>
          <w:color w:val="000000"/>
          <w:kern w:val="0"/>
          <w:sz w:val="28"/>
          <w:szCs w:val="28"/>
          <w:lang w:eastAsia="ru-RU" w:bidi="uk-UA"/>
        </w:rPr>
        <w:t>технологии</w:t>
      </w:r>
      <w:r w:rsidRPr="00C515DF">
        <w:rPr>
          <w:rFonts w:ascii="Times New Roman" w:eastAsia="Arial Unicode MS" w:hAnsi="Times New Roman" w:cs="Times New Roman"/>
          <w:b/>
          <w:bCs/>
          <w:color w:val="000000"/>
          <w:kern w:val="0"/>
          <w:sz w:val="28"/>
          <w:szCs w:val="28"/>
          <w:lang w:eastAsia="ru-RU" w:bidi="uk-UA"/>
        </w:rPr>
        <w:t xml:space="preserve"> </w:t>
      </w:r>
      <w:r w:rsidRPr="00C515DF">
        <w:rPr>
          <w:rFonts w:ascii="Times New Roman" w:eastAsia="Arial Unicode MS" w:hAnsi="Times New Roman" w:cs="Times New Roman" w:hint="eastAsia"/>
          <w:b/>
          <w:bCs/>
          <w:color w:val="000000"/>
          <w:kern w:val="0"/>
          <w:sz w:val="28"/>
          <w:szCs w:val="28"/>
          <w:lang w:eastAsia="ru-RU" w:bidi="uk-UA"/>
        </w:rPr>
        <w:t>водоподготовки</w:t>
      </w:r>
      <w:r w:rsidRPr="00C515DF">
        <w:rPr>
          <w:rFonts w:ascii="Times New Roman" w:eastAsia="Arial Unicode MS" w:hAnsi="Times New Roman" w:cs="Times New Roman"/>
          <w:b/>
          <w:bCs/>
          <w:color w:val="000000"/>
          <w:kern w:val="0"/>
          <w:sz w:val="28"/>
          <w:szCs w:val="28"/>
          <w:lang w:eastAsia="ru-RU" w:bidi="uk-UA"/>
        </w:rPr>
        <w:t xml:space="preserve"> </w:t>
      </w:r>
      <w:r w:rsidRPr="00C515DF">
        <w:rPr>
          <w:rFonts w:ascii="Times New Roman" w:eastAsia="Arial Unicode MS" w:hAnsi="Times New Roman" w:cs="Times New Roman" w:hint="eastAsia"/>
          <w:b/>
          <w:bCs/>
          <w:color w:val="000000"/>
          <w:kern w:val="0"/>
          <w:sz w:val="28"/>
          <w:szCs w:val="28"/>
          <w:lang w:eastAsia="ru-RU" w:bidi="uk-UA"/>
        </w:rPr>
        <w:t>для</w:t>
      </w:r>
      <w:r w:rsidRPr="00C515DF">
        <w:rPr>
          <w:rFonts w:ascii="Times New Roman" w:eastAsia="Arial Unicode MS" w:hAnsi="Times New Roman" w:cs="Times New Roman"/>
          <w:b/>
          <w:bCs/>
          <w:color w:val="000000"/>
          <w:kern w:val="0"/>
          <w:sz w:val="28"/>
          <w:szCs w:val="28"/>
          <w:lang w:eastAsia="ru-RU" w:bidi="uk-UA"/>
        </w:rPr>
        <w:t xml:space="preserve"> </w:t>
      </w:r>
      <w:r w:rsidRPr="00C515DF">
        <w:rPr>
          <w:rFonts w:ascii="Times New Roman" w:eastAsia="Arial Unicode MS" w:hAnsi="Times New Roman" w:cs="Times New Roman" w:hint="eastAsia"/>
          <w:b/>
          <w:bCs/>
          <w:color w:val="000000"/>
          <w:kern w:val="0"/>
          <w:sz w:val="28"/>
          <w:szCs w:val="28"/>
          <w:lang w:eastAsia="ru-RU" w:bidi="uk-UA"/>
        </w:rPr>
        <w:t>производства</w:t>
      </w:r>
      <w:r w:rsidRPr="00C515DF">
        <w:rPr>
          <w:rFonts w:ascii="Times New Roman" w:eastAsia="Arial Unicode MS" w:hAnsi="Times New Roman" w:cs="Times New Roman"/>
          <w:b/>
          <w:bCs/>
          <w:color w:val="000000"/>
          <w:kern w:val="0"/>
          <w:sz w:val="28"/>
          <w:szCs w:val="28"/>
          <w:lang w:eastAsia="ru-RU" w:bidi="uk-UA"/>
        </w:rPr>
        <w:t xml:space="preserve"> </w:t>
      </w:r>
      <w:r w:rsidRPr="00C515DF">
        <w:rPr>
          <w:rFonts w:ascii="Times New Roman" w:eastAsia="Arial Unicode MS" w:hAnsi="Times New Roman" w:cs="Times New Roman" w:hint="eastAsia"/>
          <w:b/>
          <w:bCs/>
          <w:color w:val="000000"/>
          <w:kern w:val="0"/>
          <w:sz w:val="28"/>
          <w:szCs w:val="28"/>
          <w:lang w:eastAsia="ru-RU" w:bidi="uk-UA"/>
        </w:rPr>
        <w:t>восстановленных</w:t>
      </w:r>
      <w:r w:rsidRPr="00C515DF">
        <w:rPr>
          <w:rFonts w:ascii="Times New Roman" w:eastAsia="Arial Unicode MS" w:hAnsi="Times New Roman" w:cs="Times New Roman"/>
          <w:b/>
          <w:bCs/>
          <w:color w:val="000000"/>
          <w:kern w:val="0"/>
          <w:sz w:val="28"/>
          <w:szCs w:val="28"/>
          <w:lang w:eastAsia="ru-RU" w:bidi="uk-UA"/>
        </w:rPr>
        <w:t xml:space="preserve"> </w:t>
      </w:r>
      <w:r w:rsidRPr="00C515DF">
        <w:rPr>
          <w:rFonts w:ascii="Times New Roman" w:eastAsia="Arial Unicode MS" w:hAnsi="Times New Roman" w:cs="Times New Roman" w:hint="eastAsia"/>
          <w:b/>
          <w:bCs/>
          <w:color w:val="000000"/>
          <w:kern w:val="0"/>
          <w:sz w:val="28"/>
          <w:szCs w:val="28"/>
          <w:lang w:eastAsia="ru-RU" w:bidi="uk-UA"/>
        </w:rPr>
        <w:t>молочных</w:t>
      </w:r>
      <w:r w:rsidRPr="00C515DF">
        <w:rPr>
          <w:rFonts w:ascii="Times New Roman" w:eastAsia="Arial Unicode MS" w:hAnsi="Times New Roman" w:cs="Times New Roman"/>
          <w:b/>
          <w:bCs/>
          <w:color w:val="000000"/>
          <w:kern w:val="0"/>
          <w:sz w:val="28"/>
          <w:szCs w:val="28"/>
          <w:lang w:eastAsia="ru-RU" w:bidi="uk-UA"/>
        </w:rPr>
        <w:t xml:space="preserve"> </w:t>
      </w:r>
      <w:r w:rsidRPr="00C515DF">
        <w:rPr>
          <w:rFonts w:ascii="Times New Roman" w:eastAsia="Arial Unicode MS" w:hAnsi="Times New Roman" w:cs="Times New Roman" w:hint="eastAsia"/>
          <w:b/>
          <w:bCs/>
          <w:color w:val="000000"/>
          <w:kern w:val="0"/>
          <w:sz w:val="28"/>
          <w:szCs w:val="28"/>
          <w:lang w:eastAsia="ru-RU" w:bidi="uk-UA"/>
        </w:rPr>
        <w:t>продуктов</w:t>
      </w:r>
    </w:p>
    <w:p w14:paraId="10A36C61" w14:textId="77777777" w:rsidR="00C515DF" w:rsidRDefault="00C515DF" w:rsidP="00C515DF">
      <w:r>
        <w:rPr>
          <w:rFonts w:hint="eastAsia"/>
        </w:rPr>
        <w:t>ОГЛАВЛЕНИЕ</w:t>
      </w:r>
      <w:r>
        <w:t xml:space="preserve"> </w:t>
      </w:r>
      <w:r>
        <w:rPr>
          <w:rFonts w:hint="eastAsia"/>
        </w:rPr>
        <w:t>ДИССЕРТАЦИИ</w:t>
      </w:r>
    </w:p>
    <w:p w14:paraId="688175CA" w14:textId="77777777" w:rsidR="00C515DF" w:rsidRDefault="00C515DF" w:rsidP="00C515DF">
      <w:r>
        <w:rPr>
          <w:rFonts w:hint="eastAsia"/>
        </w:rPr>
        <w:t>кандидат</w:t>
      </w:r>
      <w:r>
        <w:t xml:space="preserve"> </w:t>
      </w:r>
      <w:r>
        <w:rPr>
          <w:rFonts w:hint="eastAsia"/>
        </w:rPr>
        <w:t>наук</w:t>
      </w:r>
      <w:r>
        <w:t xml:space="preserve"> </w:t>
      </w:r>
      <w:r>
        <w:rPr>
          <w:rFonts w:hint="eastAsia"/>
        </w:rPr>
        <w:t>Учайкин</w:t>
      </w:r>
      <w:r>
        <w:t xml:space="preserve"> </w:t>
      </w:r>
      <w:r>
        <w:rPr>
          <w:rFonts w:hint="eastAsia"/>
        </w:rPr>
        <w:t>Алексей</w:t>
      </w:r>
      <w:r>
        <w:t xml:space="preserve"> </w:t>
      </w:r>
      <w:r>
        <w:rPr>
          <w:rFonts w:hint="eastAsia"/>
        </w:rPr>
        <w:t>Владимирович</w:t>
      </w:r>
    </w:p>
    <w:p w14:paraId="4990BB32" w14:textId="77777777" w:rsidR="00C515DF" w:rsidRDefault="00C515DF" w:rsidP="00C515DF">
      <w:r>
        <w:rPr>
          <w:rFonts w:hint="eastAsia"/>
        </w:rPr>
        <w:t>ВВЕДЕНИЕ</w:t>
      </w:r>
    </w:p>
    <w:p w14:paraId="506A4DD2" w14:textId="77777777" w:rsidR="00C515DF" w:rsidRDefault="00C515DF" w:rsidP="00C515DF"/>
    <w:p w14:paraId="19385745" w14:textId="77777777" w:rsidR="00C515DF" w:rsidRDefault="00C515DF" w:rsidP="00C515DF">
      <w:r>
        <w:rPr>
          <w:rFonts w:hint="eastAsia"/>
        </w:rPr>
        <w:t>Глава</w:t>
      </w:r>
      <w:r>
        <w:t xml:space="preserve"> 1 </w:t>
      </w:r>
      <w:r>
        <w:rPr>
          <w:rFonts w:hint="eastAsia"/>
        </w:rPr>
        <w:t>ЛИТЕРАТУРНЫЙ</w:t>
      </w:r>
      <w:r>
        <w:t xml:space="preserve"> </w:t>
      </w:r>
      <w:r>
        <w:rPr>
          <w:rFonts w:hint="eastAsia"/>
        </w:rPr>
        <w:t>ОБЗОР</w:t>
      </w:r>
    </w:p>
    <w:p w14:paraId="2178ADB6" w14:textId="77777777" w:rsidR="00C515DF" w:rsidRDefault="00C515DF" w:rsidP="00C515DF"/>
    <w:p w14:paraId="2DACE913" w14:textId="77777777" w:rsidR="00C515DF" w:rsidRDefault="00C515DF" w:rsidP="00C515DF">
      <w:r>
        <w:t xml:space="preserve">1.1 </w:t>
      </w:r>
      <w:r>
        <w:rPr>
          <w:rFonts w:hint="eastAsia"/>
        </w:rPr>
        <w:t>Актуальность</w:t>
      </w:r>
      <w:r>
        <w:t xml:space="preserve"> </w:t>
      </w:r>
      <w:r>
        <w:rPr>
          <w:rFonts w:hint="eastAsia"/>
        </w:rPr>
        <w:t>производства</w:t>
      </w:r>
      <w:r>
        <w:t xml:space="preserve"> </w:t>
      </w:r>
      <w:r>
        <w:rPr>
          <w:rFonts w:hint="eastAsia"/>
        </w:rPr>
        <w:t>сухих</w:t>
      </w:r>
      <w:r>
        <w:t xml:space="preserve"> </w:t>
      </w:r>
      <w:r>
        <w:rPr>
          <w:rFonts w:hint="eastAsia"/>
        </w:rPr>
        <w:t>молочных</w:t>
      </w:r>
      <w:r>
        <w:t xml:space="preserve"> </w:t>
      </w:r>
      <w:r>
        <w:rPr>
          <w:rFonts w:hint="eastAsia"/>
        </w:rPr>
        <w:t>продуктов</w:t>
      </w:r>
    </w:p>
    <w:p w14:paraId="5D763C17" w14:textId="77777777" w:rsidR="00C515DF" w:rsidRDefault="00C515DF" w:rsidP="00C515DF"/>
    <w:p w14:paraId="1BEC356B" w14:textId="77777777" w:rsidR="00C515DF" w:rsidRDefault="00C515DF" w:rsidP="00C515DF">
      <w:r>
        <w:t xml:space="preserve">1.2 </w:t>
      </w:r>
      <w:r>
        <w:rPr>
          <w:rFonts w:hint="eastAsia"/>
        </w:rPr>
        <w:t>Роль</w:t>
      </w:r>
      <w:r>
        <w:t xml:space="preserve"> </w:t>
      </w:r>
      <w:r>
        <w:rPr>
          <w:rFonts w:hint="eastAsia"/>
        </w:rPr>
        <w:t>водоподготовки</w:t>
      </w:r>
      <w:r>
        <w:t xml:space="preserve"> </w:t>
      </w:r>
      <w:r>
        <w:rPr>
          <w:rFonts w:hint="eastAsia"/>
        </w:rPr>
        <w:t>в</w:t>
      </w:r>
      <w:r>
        <w:t xml:space="preserve"> </w:t>
      </w:r>
      <w:r>
        <w:rPr>
          <w:rFonts w:hint="eastAsia"/>
        </w:rPr>
        <w:t>восстановлении</w:t>
      </w:r>
      <w:r>
        <w:t xml:space="preserve"> </w:t>
      </w:r>
      <w:r>
        <w:rPr>
          <w:rFonts w:hint="eastAsia"/>
        </w:rPr>
        <w:t>молочных</w:t>
      </w:r>
      <w:r>
        <w:t xml:space="preserve"> </w:t>
      </w:r>
      <w:r>
        <w:rPr>
          <w:rFonts w:hint="eastAsia"/>
        </w:rPr>
        <w:t>продуктов</w:t>
      </w:r>
    </w:p>
    <w:p w14:paraId="4FCA1566" w14:textId="77777777" w:rsidR="00C515DF" w:rsidRDefault="00C515DF" w:rsidP="00C515DF"/>
    <w:p w14:paraId="16A3C77E" w14:textId="77777777" w:rsidR="00C515DF" w:rsidRDefault="00C515DF" w:rsidP="00C515DF">
      <w:r>
        <w:t xml:space="preserve">1.3 </w:t>
      </w:r>
      <w:r>
        <w:rPr>
          <w:rFonts w:hint="eastAsia"/>
        </w:rPr>
        <w:t>Физико</w:t>
      </w:r>
      <w:r>
        <w:t>-</w:t>
      </w:r>
      <w:r>
        <w:rPr>
          <w:rFonts w:hint="eastAsia"/>
        </w:rPr>
        <w:t>химические</w:t>
      </w:r>
      <w:r>
        <w:t xml:space="preserve">, </w:t>
      </w:r>
      <w:r>
        <w:rPr>
          <w:rFonts w:hint="eastAsia"/>
        </w:rPr>
        <w:t>теплофизические</w:t>
      </w:r>
      <w:r>
        <w:t xml:space="preserve"> </w:t>
      </w:r>
      <w:r>
        <w:rPr>
          <w:rFonts w:hint="eastAsia"/>
        </w:rPr>
        <w:t>свойства</w:t>
      </w:r>
      <w:r>
        <w:t xml:space="preserve"> </w:t>
      </w:r>
      <w:r>
        <w:rPr>
          <w:rFonts w:hint="eastAsia"/>
        </w:rPr>
        <w:t>воды</w:t>
      </w:r>
      <w:r>
        <w:t xml:space="preserve"> </w:t>
      </w:r>
      <w:r>
        <w:rPr>
          <w:rFonts w:hint="eastAsia"/>
        </w:rPr>
        <w:t>и</w:t>
      </w:r>
      <w:r>
        <w:t xml:space="preserve"> </w:t>
      </w:r>
      <w:r>
        <w:rPr>
          <w:rFonts w:hint="eastAsia"/>
        </w:rPr>
        <w:t>льда</w:t>
      </w:r>
    </w:p>
    <w:p w14:paraId="2428F3A8" w14:textId="77777777" w:rsidR="00C515DF" w:rsidRDefault="00C515DF" w:rsidP="00C515DF"/>
    <w:p w14:paraId="5218476D" w14:textId="77777777" w:rsidR="00C515DF" w:rsidRDefault="00C515DF" w:rsidP="00C515DF">
      <w:r>
        <w:t xml:space="preserve">1.4 </w:t>
      </w:r>
      <w:r>
        <w:rPr>
          <w:rFonts w:hint="eastAsia"/>
        </w:rPr>
        <w:t>Методы</w:t>
      </w:r>
      <w:r>
        <w:t xml:space="preserve"> </w:t>
      </w:r>
      <w:r>
        <w:rPr>
          <w:rFonts w:hint="eastAsia"/>
        </w:rPr>
        <w:t>и</w:t>
      </w:r>
      <w:r>
        <w:t xml:space="preserve"> </w:t>
      </w:r>
      <w:r>
        <w:rPr>
          <w:rFonts w:hint="eastAsia"/>
        </w:rPr>
        <w:t>технологии</w:t>
      </w:r>
      <w:r>
        <w:t xml:space="preserve"> </w:t>
      </w:r>
      <w:r>
        <w:rPr>
          <w:rFonts w:hint="eastAsia"/>
        </w:rPr>
        <w:t>очистки</w:t>
      </w:r>
      <w:r>
        <w:t xml:space="preserve"> </w:t>
      </w:r>
      <w:r>
        <w:rPr>
          <w:rFonts w:hint="eastAsia"/>
        </w:rPr>
        <w:t>воды</w:t>
      </w:r>
      <w:r>
        <w:t xml:space="preserve"> </w:t>
      </w:r>
      <w:r>
        <w:rPr>
          <w:rFonts w:hint="eastAsia"/>
        </w:rPr>
        <w:t>и</w:t>
      </w:r>
      <w:r>
        <w:t xml:space="preserve"> </w:t>
      </w:r>
      <w:r>
        <w:rPr>
          <w:rFonts w:hint="eastAsia"/>
        </w:rPr>
        <w:t>водоподготовки</w:t>
      </w:r>
    </w:p>
    <w:p w14:paraId="087900CF" w14:textId="77777777" w:rsidR="00C515DF" w:rsidRDefault="00C515DF" w:rsidP="00C515DF"/>
    <w:p w14:paraId="2520C15E" w14:textId="77777777" w:rsidR="00C515DF" w:rsidRDefault="00C515DF" w:rsidP="00C515DF">
      <w:r>
        <w:t xml:space="preserve">1.5 </w:t>
      </w:r>
      <w:r>
        <w:rPr>
          <w:rFonts w:hint="eastAsia"/>
        </w:rPr>
        <w:t>Очистка</w:t>
      </w:r>
      <w:r>
        <w:t xml:space="preserve"> </w:t>
      </w:r>
      <w:r>
        <w:rPr>
          <w:rFonts w:hint="eastAsia"/>
        </w:rPr>
        <w:t>воды</w:t>
      </w:r>
      <w:r>
        <w:t xml:space="preserve"> </w:t>
      </w:r>
      <w:r>
        <w:rPr>
          <w:rFonts w:hint="eastAsia"/>
        </w:rPr>
        <w:t>и</w:t>
      </w:r>
      <w:r>
        <w:t xml:space="preserve"> </w:t>
      </w:r>
      <w:r>
        <w:rPr>
          <w:rFonts w:hint="eastAsia"/>
        </w:rPr>
        <w:t>водоподготовка</w:t>
      </w:r>
      <w:r>
        <w:t xml:space="preserve"> </w:t>
      </w:r>
      <w:r>
        <w:rPr>
          <w:rFonts w:hint="eastAsia"/>
        </w:rPr>
        <w:t>в</w:t>
      </w:r>
      <w:r>
        <w:t xml:space="preserve"> </w:t>
      </w:r>
      <w:r>
        <w:rPr>
          <w:rFonts w:hint="eastAsia"/>
        </w:rPr>
        <w:t>пищевой</w:t>
      </w:r>
      <w:r>
        <w:t xml:space="preserve"> </w:t>
      </w:r>
      <w:r>
        <w:rPr>
          <w:rFonts w:hint="eastAsia"/>
        </w:rPr>
        <w:t>промышленности</w:t>
      </w:r>
    </w:p>
    <w:p w14:paraId="74A70784" w14:textId="77777777" w:rsidR="00C515DF" w:rsidRDefault="00C515DF" w:rsidP="00C515DF"/>
    <w:p w14:paraId="46D84106" w14:textId="77777777" w:rsidR="00C515DF" w:rsidRDefault="00C515DF" w:rsidP="00C515DF">
      <w:r>
        <w:t xml:space="preserve">1.6 </w:t>
      </w:r>
      <w:r>
        <w:rPr>
          <w:rFonts w:hint="eastAsia"/>
        </w:rPr>
        <w:t>Теплофизические</w:t>
      </w:r>
      <w:r>
        <w:t xml:space="preserve"> </w:t>
      </w:r>
      <w:r>
        <w:rPr>
          <w:rFonts w:hint="eastAsia"/>
        </w:rPr>
        <w:t>основы</w:t>
      </w:r>
      <w:r>
        <w:t xml:space="preserve"> </w:t>
      </w:r>
      <w:r>
        <w:rPr>
          <w:rFonts w:hint="eastAsia"/>
        </w:rPr>
        <w:t>и</w:t>
      </w:r>
      <w:r>
        <w:t xml:space="preserve"> </w:t>
      </w:r>
      <w:r>
        <w:rPr>
          <w:rFonts w:hint="eastAsia"/>
        </w:rPr>
        <w:t>технологические</w:t>
      </w:r>
      <w:r>
        <w:t xml:space="preserve"> </w:t>
      </w:r>
      <w:r>
        <w:rPr>
          <w:rFonts w:hint="eastAsia"/>
        </w:rPr>
        <w:t>принципы</w:t>
      </w:r>
      <w:r>
        <w:t xml:space="preserve"> </w:t>
      </w:r>
      <w:r>
        <w:rPr>
          <w:rFonts w:hint="eastAsia"/>
        </w:rPr>
        <w:t>очистки</w:t>
      </w:r>
    </w:p>
    <w:p w14:paraId="71435692" w14:textId="77777777" w:rsidR="00C515DF" w:rsidRDefault="00C515DF" w:rsidP="00C515DF"/>
    <w:p w14:paraId="3F5D259C" w14:textId="77777777" w:rsidR="00C515DF" w:rsidRDefault="00C515DF" w:rsidP="00C515DF">
      <w:r>
        <w:rPr>
          <w:rFonts w:hint="eastAsia"/>
        </w:rPr>
        <w:t>воды</w:t>
      </w:r>
      <w:r>
        <w:t xml:space="preserve"> </w:t>
      </w:r>
      <w:r>
        <w:rPr>
          <w:rFonts w:hint="eastAsia"/>
        </w:rPr>
        <w:t>вымораживанием</w:t>
      </w:r>
    </w:p>
    <w:p w14:paraId="7378B433" w14:textId="77777777" w:rsidR="00C515DF" w:rsidRDefault="00C515DF" w:rsidP="00C515DF"/>
    <w:p w14:paraId="78A60342" w14:textId="77777777" w:rsidR="00C515DF" w:rsidRDefault="00C515DF" w:rsidP="00C515DF">
      <w:r>
        <w:t xml:space="preserve">1.7 </w:t>
      </w:r>
      <w:r>
        <w:rPr>
          <w:rFonts w:hint="eastAsia"/>
        </w:rPr>
        <w:t>Выводы</w:t>
      </w:r>
      <w:r>
        <w:t xml:space="preserve"> </w:t>
      </w:r>
      <w:r>
        <w:rPr>
          <w:rFonts w:hint="eastAsia"/>
        </w:rPr>
        <w:t>по</w:t>
      </w:r>
      <w:r>
        <w:t xml:space="preserve"> </w:t>
      </w:r>
      <w:r>
        <w:rPr>
          <w:rFonts w:hint="eastAsia"/>
        </w:rPr>
        <w:t>литературному</w:t>
      </w:r>
      <w:r>
        <w:t xml:space="preserve"> </w:t>
      </w:r>
      <w:r>
        <w:rPr>
          <w:rFonts w:hint="eastAsia"/>
        </w:rPr>
        <w:t>обзору</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исследований</w:t>
      </w:r>
      <w:r>
        <w:t xml:space="preserve"> 43 </w:t>
      </w:r>
      <w:r>
        <w:rPr>
          <w:rFonts w:hint="eastAsia"/>
        </w:rPr>
        <w:t>Глава</w:t>
      </w:r>
      <w:r>
        <w:t xml:space="preserve"> 2 </w:t>
      </w:r>
      <w:r>
        <w:rPr>
          <w:rFonts w:hint="eastAsia"/>
        </w:rPr>
        <w:t>ТЕХНИЧЕСКИЕ</w:t>
      </w:r>
      <w:r>
        <w:t xml:space="preserve"> </w:t>
      </w:r>
      <w:r>
        <w:rPr>
          <w:rFonts w:hint="eastAsia"/>
        </w:rPr>
        <w:t>СРЕДСТВА</w:t>
      </w:r>
      <w:r>
        <w:t xml:space="preserve"> </w:t>
      </w:r>
      <w:r>
        <w:rPr>
          <w:rFonts w:hint="eastAsia"/>
        </w:rPr>
        <w:t>И</w:t>
      </w:r>
      <w:r>
        <w:t xml:space="preserve"> </w:t>
      </w:r>
      <w:r>
        <w:rPr>
          <w:rFonts w:hint="eastAsia"/>
        </w:rPr>
        <w:t>МЕТОДЫ</w:t>
      </w:r>
      <w:r>
        <w:t xml:space="preserve"> </w:t>
      </w:r>
      <w:r>
        <w:rPr>
          <w:rFonts w:hint="eastAsia"/>
        </w:rPr>
        <w:t>ДЛЯ</w:t>
      </w:r>
      <w:r>
        <w:t xml:space="preserve"> </w:t>
      </w:r>
      <w:r>
        <w:rPr>
          <w:rFonts w:hint="eastAsia"/>
        </w:rPr>
        <w:t>ПРОВЕДЕНИЯ</w:t>
      </w:r>
      <w:r>
        <w:t xml:space="preserve"> </w:t>
      </w:r>
      <w:r>
        <w:rPr>
          <w:rFonts w:hint="eastAsia"/>
        </w:rPr>
        <w:t>ИССЛЕДОВАНИЙ</w:t>
      </w:r>
    </w:p>
    <w:p w14:paraId="13D7E933" w14:textId="77777777" w:rsidR="00C515DF" w:rsidRDefault="00C515DF" w:rsidP="00C515DF"/>
    <w:p w14:paraId="5D1A047F" w14:textId="77777777" w:rsidR="00C515DF" w:rsidRDefault="00C515DF" w:rsidP="00C515DF">
      <w:r>
        <w:lastRenderedPageBreak/>
        <w:t xml:space="preserve">2.1 </w:t>
      </w:r>
      <w:r>
        <w:rPr>
          <w:rFonts w:hint="eastAsia"/>
        </w:rPr>
        <w:t>Организация</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4A2B541A" w14:textId="77777777" w:rsidR="00C515DF" w:rsidRDefault="00C515DF" w:rsidP="00C515DF"/>
    <w:p w14:paraId="7B464CB9" w14:textId="77777777" w:rsidR="00C515DF" w:rsidRDefault="00C515DF" w:rsidP="00C515DF">
      <w:r>
        <w:t xml:space="preserve">2.2 </w:t>
      </w:r>
      <w:r>
        <w:rPr>
          <w:rFonts w:hint="eastAsia"/>
        </w:rPr>
        <w:t>Описание</w:t>
      </w:r>
      <w:r>
        <w:t xml:space="preserve"> </w:t>
      </w:r>
      <w:r>
        <w:rPr>
          <w:rFonts w:hint="eastAsia"/>
        </w:rPr>
        <w:t>стендов</w:t>
      </w:r>
      <w:r>
        <w:t xml:space="preserve"> </w:t>
      </w:r>
      <w:r>
        <w:rPr>
          <w:rFonts w:hint="eastAsia"/>
        </w:rPr>
        <w:t>для</w:t>
      </w:r>
      <w:r>
        <w:t xml:space="preserve"> </w:t>
      </w:r>
      <w:r>
        <w:rPr>
          <w:rFonts w:hint="eastAsia"/>
        </w:rPr>
        <w:t>экспериментальных</w:t>
      </w:r>
      <w:r>
        <w:t xml:space="preserve"> </w:t>
      </w:r>
      <w:r>
        <w:rPr>
          <w:rFonts w:hint="eastAsia"/>
        </w:rPr>
        <w:t>исследований</w:t>
      </w:r>
    </w:p>
    <w:p w14:paraId="52FA48E5" w14:textId="77777777" w:rsidR="00C515DF" w:rsidRDefault="00C515DF" w:rsidP="00C515DF"/>
    <w:p w14:paraId="66CB6469" w14:textId="77777777" w:rsidR="00C515DF" w:rsidRDefault="00C515DF" w:rsidP="00C515DF">
      <w:r>
        <w:t xml:space="preserve">2.3 </w:t>
      </w:r>
      <w:r>
        <w:rPr>
          <w:rFonts w:hint="eastAsia"/>
        </w:rPr>
        <w:t>Методы</w:t>
      </w:r>
      <w:r>
        <w:t xml:space="preserve"> </w:t>
      </w:r>
      <w:r>
        <w:rPr>
          <w:rFonts w:hint="eastAsia"/>
        </w:rPr>
        <w:t>и</w:t>
      </w:r>
      <w:r>
        <w:t xml:space="preserve"> </w:t>
      </w:r>
      <w:r>
        <w:rPr>
          <w:rFonts w:hint="eastAsia"/>
        </w:rPr>
        <w:t>объекты</w:t>
      </w:r>
      <w:r>
        <w:t xml:space="preserve"> </w:t>
      </w:r>
      <w:r>
        <w:rPr>
          <w:rFonts w:hint="eastAsia"/>
        </w:rPr>
        <w:t>исследований</w:t>
      </w:r>
      <w:r>
        <w:t xml:space="preserve"> 51 </w:t>
      </w:r>
      <w:r>
        <w:rPr>
          <w:rFonts w:hint="eastAsia"/>
        </w:rPr>
        <w:t>Глава</w:t>
      </w:r>
      <w:r>
        <w:t xml:space="preserve"> 3 </w:t>
      </w:r>
      <w:r>
        <w:rPr>
          <w:rFonts w:hint="eastAsia"/>
        </w:rPr>
        <w:t>ИССЛЕДОВАНИЕ</w:t>
      </w:r>
      <w:r>
        <w:t xml:space="preserve"> </w:t>
      </w:r>
      <w:r>
        <w:rPr>
          <w:rFonts w:hint="eastAsia"/>
        </w:rPr>
        <w:t>ЗАКОНОМЕРНОСТЕЙ</w:t>
      </w:r>
    </w:p>
    <w:p w14:paraId="23D80D94" w14:textId="77777777" w:rsidR="00C515DF" w:rsidRDefault="00C515DF" w:rsidP="00C515DF"/>
    <w:p w14:paraId="328D9CCA" w14:textId="77777777" w:rsidR="00C515DF" w:rsidRDefault="00C515DF" w:rsidP="00C515DF">
      <w:r>
        <w:rPr>
          <w:rFonts w:hint="eastAsia"/>
        </w:rPr>
        <w:t>РАЗДЕЛИТЕЛЬНОГО</w:t>
      </w:r>
      <w:r>
        <w:t xml:space="preserve"> </w:t>
      </w:r>
      <w:r>
        <w:rPr>
          <w:rFonts w:hint="eastAsia"/>
        </w:rPr>
        <w:t>ВЫМОРАЖИВАНИЯ</w:t>
      </w:r>
      <w:r>
        <w:t xml:space="preserve"> </w:t>
      </w:r>
      <w:r>
        <w:rPr>
          <w:rFonts w:hint="eastAsia"/>
        </w:rPr>
        <w:t>ВОДЫ</w:t>
      </w:r>
    </w:p>
    <w:p w14:paraId="7DC4C9CB" w14:textId="77777777" w:rsidR="00C515DF" w:rsidRDefault="00C515DF" w:rsidP="00C515DF"/>
    <w:p w14:paraId="017E7DD7" w14:textId="77777777" w:rsidR="00C515DF" w:rsidRDefault="00C515DF" w:rsidP="00C515DF">
      <w:r>
        <w:t xml:space="preserve">3.1 </w:t>
      </w:r>
      <w:r>
        <w:rPr>
          <w:rFonts w:hint="eastAsia"/>
        </w:rPr>
        <w:t>Определение</w:t>
      </w:r>
      <w:r>
        <w:t xml:space="preserve"> </w:t>
      </w:r>
      <w:r>
        <w:rPr>
          <w:rFonts w:hint="eastAsia"/>
        </w:rPr>
        <w:t>эффективных</w:t>
      </w:r>
      <w:r>
        <w:t xml:space="preserve"> </w:t>
      </w:r>
      <w:r>
        <w:rPr>
          <w:rFonts w:hint="eastAsia"/>
        </w:rPr>
        <w:t>технологических</w:t>
      </w:r>
      <w:r>
        <w:t xml:space="preserve"> </w:t>
      </w:r>
      <w:r>
        <w:rPr>
          <w:rFonts w:hint="eastAsia"/>
        </w:rPr>
        <w:t>параметров</w:t>
      </w:r>
    </w:p>
    <w:p w14:paraId="6CAE55C7" w14:textId="77777777" w:rsidR="00C515DF" w:rsidRDefault="00C515DF" w:rsidP="00C515DF"/>
    <w:p w14:paraId="771DA7BB" w14:textId="77777777" w:rsidR="00C515DF" w:rsidRDefault="00C515DF" w:rsidP="00C515DF">
      <w:r>
        <w:t xml:space="preserve">3.2 </w:t>
      </w:r>
      <w:r>
        <w:rPr>
          <w:rFonts w:hint="eastAsia"/>
        </w:rPr>
        <w:t>Анализ</w:t>
      </w:r>
      <w:r>
        <w:t xml:space="preserve"> </w:t>
      </w:r>
      <w:r>
        <w:rPr>
          <w:rFonts w:hint="eastAsia"/>
        </w:rPr>
        <w:t>характеристик</w:t>
      </w:r>
      <w:r>
        <w:t xml:space="preserve"> </w:t>
      </w:r>
      <w:r>
        <w:rPr>
          <w:rFonts w:hint="eastAsia"/>
        </w:rPr>
        <w:t>вымороженной</w:t>
      </w:r>
      <w:r>
        <w:t xml:space="preserve"> </w:t>
      </w:r>
      <w:r>
        <w:rPr>
          <w:rFonts w:hint="eastAsia"/>
        </w:rPr>
        <w:t>воды</w:t>
      </w:r>
      <w:r>
        <w:t xml:space="preserve"> 61 3.3. </w:t>
      </w:r>
      <w:r>
        <w:rPr>
          <w:rFonts w:hint="eastAsia"/>
        </w:rPr>
        <w:t>Математическое</w:t>
      </w:r>
      <w:r>
        <w:t xml:space="preserve"> </w:t>
      </w:r>
      <w:r>
        <w:rPr>
          <w:rFonts w:hint="eastAsia"/>
        </w:rPr>
        <w:t>описание</w:t>
      </w:r>
      <w:r>
        <w:t xml:space="preserve"> </w:t>
      </w:r>
      <w:r>
        <w:rPr>
          <w:rFonts w:hint="eastAsia"/>
        </w:rPr>
        <w:t>разделительного</w:t>
      </w:r>
      <w:r>
        <w:t xml:space="preserve"> </w:t>
      </w:r>
      <w:r>
        <w:rPr>
          <w:rFonts w:hint="eastAsia"/>
        </w:rPr>
        <w:t>вымораживания</w:t>
      </w:r>
    </w:p>
    <w:p w14:paraId="47B8A0A7" w14:textId="77777777" w:rsidR="00C515DF" w:rsidRDefault="00C515DF" w:rsidP="00C515DF"/>
    <w:p w14:paraId="10F7F9EB" w14:textId="77777777" w:rsidR="00C515DF" w:rsidRDefault="00C515DF" w:rsidP="00C515DF">
      <w:r>
        <w:rPr>
          <w:rFonts w:hint="eastAsia"/>
        </w:rPr>
        <w:t>Глава</w:t>
      </w:r>
      <w:r>
        <w:t xml:space="preserve"> 4 </w:t>
      </w:r>
      <w:r>
        <w:rPr>
          <w:rFonts w:hint="eastAsia"/>
        </w:rPr>
        <w:t>ПРИМЕНЕНИЕ</w:t>
      </w:r>
      <w:r>
        <w:t xml:space="preserve"> </w:t>
      </w:r>
      <w:r>
        <w:rPr>
          <w:rFonts w:hint="eastAsia"/>
        </w:rPr>
        <w:t>ВЫМОРОЖЕННОЙ</w:t>
      </w:r>
      <w:r>
        <w:t xml:space="preserve"> </w:t>
      </w:r>
      <w:r>
        <w:rPr>
          <w:rFonts w:hint="eastAsia"/>
        </w:rPr>
        <w:t>ВОДЫ</w:t>
      </w:r>
      <w:r>
        <w:t xml:space="preserve"> </w:t>
      </w:r>
      <w:r>
        <w:rPr>
          <w:rFonts w:hint="eastAsia"/>
        </w:rPr>
        <w:t>ДЛЯ</w:t>
      </w:r>
    </w:p>
    <w:p w14:paraId="143B5848" w14:textId="77777777" w:rsidR="00C515DF" w:rsidRDefault="00C515DF" w:rsidP="00C515DF"/>
    <w:p w14:paraId="43B68691" w14:textId="77777777" w:rsidR="00C515DF" w:rsidRDefault="00C515DF" w:rsidP="00C515DF">
      <w:r>
        <w:rPr>
          <w:rFonts w:hint="eastAsia"/>
        </w:rPr>
        <w:t>ВОССТАНОВЛЕНИЯ</w:t>
      </w:r>
      <w:r>
        <w:t xml:space="preserve"> </w:t>
      </w:r>
      <w:r>
        <w:rPr>
          <w:rFonts w:hint="eastAsia"/>
        </w:rPr>
        <w:t>СУХИХ</w:t>
      </w:r>
      <w:r>
        <w:t xml:space="preserve"> </w:t>
      </w:r>
      <w:r>
        <w:rPr>
          <w:rFonts w:hint="eastAsia"/>
        </w:rPr>
        <w:t>МОЛОЧНЫХ</w:t>
      </w:r>
      <w:r>
        <w:t xml:space="preserve"> </w:t>
      </w:r>
      <w:r>
        <w:rPr>
          <w:rFonts w:hint="eastAsia"/>
        </w:rPr>
        <w:t>ПРОДУКТОВ</w:t>
      </w:r>
    </w:p>
    <w:p w14:paraId="4C553C4C" w14:textId="77777777" w:rsidR="00C515DF" w:rsidRDefault="00C515DF" w:rsidP="00C515DF"/>
    <w:p w14:paraId="7CF6FE5B" w14:textId="77777777" w:rsidR="00C515DF" w:rsidRDefault="00C515DF" w:rsidP="00C515DF">
      <w:r>
        <w:t xml:space="preserve">4.1. </w:t>
      </w:r>
      <w:r>
        <w:rPr>
          <w:rFonts w:hint="eastAsia"/>
        </w:rPr>
        <w:t>Растворимость</w:t>
      </w:r>
      <w:r>
        <w:t xml:space="preserve"> </w:t>
      </w:r>
      <w:r>
        <w:rPr>
          <w:rFonts w:hint="eastAsia"/>
        </w:rPr>
        <w:t>сухих</w:t>
      </w:r>
      <w:r>
        <w:t xml:space="preserve"> </w:t>
      </w:r>
      <w:r>
        <w:rPr>
          <w:rFonts w:hint="eastAsia"/>
        </w:rPr>
        <w:t>молочных</w:t>
      </w:r>
      <w:r>
        <w:t xml:space="preserve"> </w:t>
      </w:r>
      <w:r>
        <w:rPr>
          <w:rFonts w:hint="eastAsia"/>
        </w:rPr>
        <w:t>продуктов</w:t>
      </w:r>
    </w:p>
    <w:p w14:paraId="2A88E597" w14:textId="77777777" w:rsidR="00C515DF" w:rsidRDefault="00C515DF" w:rsidP="00C515DF"/>
    <w:p w14:paraId="60DCA77F" w14:textId="77777777" w:rsidR="00C515DF" w:rsidRDefault="00C515DF" w:rsidP="00C515DF">
      <w:r>
        <w:t xml:space="preserve">4.2. </w:t>
      </w:r>
      <w:r>
        <w:rPr>
          <w:rFonts w:hint="eastAsia"/>
        </w:rPr>
        <w:t>Органолептическая</w:t>
      </w:r>
      <w:r>
        <w:t xml:space="preserve"> </w:t>
      </w:r>
      <w:r>
        <w:rPr>
          <w:rFonts w:hint="eastAsia"/>
        </w:rPr>
        <w:t>оценка</w:t>
      </w:r>
      <w:r>
        <w:t xml:space="preserve"> </w:t>
      </w:r>
      <w:r>
        <w:rPr>
          <w:rFonts w:hint="eastAsia"/>
        </w:rPr>
        <w:t>восстановленных</w:t>
      </w:r>
      <w:r>
        <w:t xml:space="preserve"> </w:t>
      </w:r>
      <w:r>
        <w:rPr>
          <w:rFonts w:hint="eastAsia"/>
        </w:rPr>
        <w:t>молочных</w:t>
      </w:r>
    </w:p>
    <w:p w14:paraId="0C12A495" w14:textId="77777777" w:rsidR="00C515DF" w:rsidRDefault="00C515DF" w:rsidP="00C515DF"/>
    <w:p w14:paraId="42409BC1" w14:textId="77777777" w:rsidR="00C515DF" w:rsidRDefault="00C515DF" w:rsidP="00C515DF">
      <w:r>
        <w:rPr>
          <w:rFonts w:hint="eastAsia"/>
        </w:rPr>
        <w:t>продуктов</w:t>
      </w:r>
    </w:p>
    <w:p w14:paraId="43A41AB9" w14:textId="77777777" w:rsidR="00C515DF" w:rsidRDefault="00C515DF" w:rsidP="00C515DF"/>
    <w:p w14:paraId="09A1FC5C" w14:textId="77777777" w:rsidR="00C515DF" w:rsidRDefault="00C515DF" w:rsidP="00C515DF">
      <w:r>
        <w:t xml:space="preserve">4.3.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сухих</w:t>
      </w:r>
      <w:r>
        <w:t xml:space="preserve"> </w:t>
      </w:r>
      <w:r>
        <w:rPr>
          <w:rFonts w:hint="eastAsia"/>
        </w:rPr>
        <w:t>и</w:t>
      </w:r>
      <w:r>
        <w:t xml:space="preserve"> </w:t>
      </w:r>
      <w:r>
        <w:rPr>
          <w:rFonts w:hint="eastAsia"/>
        </w:rPr>
        <w:t>восстановленных</w:t>
      </w:r>
      <w:r>
        <w:t xml:space="preserve"> 88 </w:t>
      </w:r>
      <w:r>
        <w:rPr>
          <w:rFonts w:hint="eastAsia"/>
        </w:rPr>
        <w:t>молочных</w:t>
      </w:r>
      <w:r>
        <w:t xml:space="preserve"> </w:t>
      </w:r>
      <w:r>
        <w:rPr>
          <w:rFonts w:hint="eastAsia"/>
        </w:rPr>
        <w:t>продуктов</w:t>
      </w:r>
    </w:p>
    <w:p w14:paraId="265AFE09" w14:textId="77777777" w:rsidR="00C515DF" w:rsidRDefault="00C515DF" w:rsidP="00C515DF"/>
    <w:p w14:paraId="0BD063FB" w14:textId="77777777" w:rsidR="00C515DF" w:rsidRDefault="00C515DF" w:rsidP="00C515DF">
      <w:r>
        <w:t xml:space="preserve">4.4. </w:t>
      </w:r>
      <w:r>
        <w:rPr>
          <w:rFonts w:hint="eastAsia"/>
        </w:rPr>
        <w:t>Показатели</w:t>
      </w:r>
      <w:r>
        <w:t xml:space="preserve"> </w:t>
      </w:r>
      <w:r>
        <w:rPr>
          <w:rFonts w:hint="eastAsia"/>
        </w:rPr>
        <w:t>безопасности</w:t>
      </w:r>
      <w:r>
        <w:t xml:space="preserve"> </w:t>
      </w:r>
      <w:r>
        <w:rPr>
          <w:rFonts w:hint="eastAsia"/>
        </w:rPr>
        <w:t>продукта</w:t>
      </w:r>
    </w:p>
    <w:p w14:paraId="54985D50" w14:textId="77777777" w:rsidR="00C515DF" w:rsidRDefault="00C515DF" w:rsidP="00C515DF"/>
    <w:p w14:paraId="7440AAB0" w14:textId="77777777" w:rsidR="00C515DF" w:rsidRDefault="00C515DF" w:rsidP="00C515DF">
      <w:r>
        <w:lastRenderedPageBreak/>
        <w:t xml:space="preserve">4.5. </w:t>
      </w:r>
      <w:r>
        <w:rPr>
          <w:rFonts w:hint="eastAsia"/>
        </w:rPr>
        <w:t>Микробиологические</w:t>
      </w:r>
      <w:r>
        <w:t xml:space="preserve"> </w:t>
      </w:r>
      <w:r>
        <w:rPr>
          <w:rFonts w:hint="eastAsia"/>
        </w:rPr>
        <w:t>показатели</w:t>
      </w:r>
      <w:r>
        <w:t xml:space="preserve"> </w:t>
      </w:r>
      <w:r>
        <w:rPr>
          <w:rFonts w:hint="eastAsia"/>
        </w:rPr>
        <w:t>восстановленных</w:t>
      </w:r>
      <w:r>
        <w:t xml:space="preserve"> </w:t>
      </w:r>
      <w:r>
        <w:rPr>
          <w:rFonts w:hint="eastAsia"/>
        </w:rPr>
        <w:t>молочных</w:t>
      </w:r>
      <w:r>
        <w:t xml:space="preserve"> 100 </w:t>
      </w:r>
      <w:r>
        <w:rPr>
          <w:rFonts w:hint="eastAsia"/>
        </w:rPr>
        <w:t>продуктов</w:t>
      </w:r>
    </w:p>
    <w:p w14:paraId="6FE11FF7" w14:textId="77777777" w:rsidR="00C515DF" w:rsidRDefault="00C515DF" w:rsidP="00C515DF"/>
    <w:p w14:paraId="2A9434A7" w14:textId="77777777" w:rsidR="00C515DF" w:rsidRDefault="00C515DF" w:rsidP="00C515DF">
      <w:r>
        <w:t xml:space="preserve">4.6 </w:t>
      </w:r>
      <w:r>
        <w:rPr>
          <w:rFonts w:hint="eastAsia"/>
        </w:rPr>
        <w:t>Практическое</w:t>
      </w:r>
      <w:r>
        <w:t xml:space="preserve"> </w:t>
      </w:r>
      <w:r>
        <w:rPr>
          <w:rFonts w:hint="eastAsia"/>
        </w:rPr>
        <w:t>применение</w:t>
      </w:r>
      <w:r>
        <w:t xml:space="preserve"> </w:t>
      </w:r>
      <w:r>
        <w:rPr>
          <w:rFonts w:hint="eastAsia"/>
        </w:rPr>
        <w:t>восстановленных</w:t>
      </w:r>
      <w:r>
        <w:t xml:space="preserve"> </w:t>
      </w:r>
      <w:r>
        <w:rPr>
          <w:rFonts w:hint="eastAsia"/>
        </w:rPr>
        <w:t>молочных</w:t>
      </w:r>
      <w:r>
        <w:t xml:space="preserve"> </w:t>
      </w:r>
      <w:r>
        <w:rPr>
          <w:rFonts w:hint="eastAsia"/>
        </w:rPr>
        <w:t>продуктов</w:t>
      </w:r>
    </w:p>
    <w:p w14:paraId="12B4B021" w14:textId="77777777" w:rsidR="00C515DF" w:rsidRDefault="00C515DF" w:rsidP="00C515DF"/>
    <w:p w14:paraId="38D5A413" w14:textId="77777777" w:rsidR="00C515DF" w:rsidRDefault="00C515DF" w:rsidP="00C515DF">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77044EAE" w14:textId="77777777" w:rsidR="00C515DF" w:rsidRDefault="00C515DF" w:rsidP="00C515DF"/>
    <w:p w14:paraId="7B4B6AFC" w14:textId="77777777" w:rsidR="00C515DF" w:rsidRDefault="00C515DF" w:rsidP="00C515DF">
      <w:r>
        <w:rPr>
          <w:rFonts w:hint="eastAsia"/>
        </w:rPr>
        <w:t>СПИСОК</w:t>
      </w:r>
      <w:r>
        <w:t xml:space="preserve"> </w:t>
      </w:r>
      <w:r>
        <w:rPr>
          <w:rFonts w:hint="eastAsia"/>
        </w:rPr>
        <w:t>ЛИТЕРАТУРЫ</w:t>
      </w:r>
    </w:p>
    <w:p w14:paraId="17543677" w14:textId="77777777" w:rsidR="00C515DF" w:rsidRDefault="00C515DF" w:rsidP="00C515DF"/>
    <w:p w14:paraId="7A313DFA" w14:textId="14BA42E2" w:rsidR="00C515DF" w:rsidRPr="00C515DF" w:rsidRDefault="00C515DF" w:rsidP="00C515DF">
      <w:r>
        <w:rPr>
          <w:rFonts w:hint="eastAsia"/>
        </w:rPr>
        <w:t>ПРИЛОЖЕНИЯ</w:t>
      </w:r>
    </w:p>
    <w:sectPr w:rsidR="00C515DF" w:rsidRPr="00C515DF" w:rsidSect="00D65E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CFAA" w14:textId="77777777" w:rsidR="00D65E68" w:rsidRDefault="00D65E68">
      <w:pPr>
        <w:spacing w:after="0" w:line="240" w:lineRule="auto"/>
      </w:pPr>
      <w:r>
        <w:separator/>
      </w:r>
    </w:p>
  </w:endnote>
  <w:endnote w:type="continuationSeparator" w:id="0">
    <w:p w14:paraId="065D727D" w14:textId="77777777" w:rsidR="00D65E68" w:rsidRDefault="00D6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F940" w14:textId="77777777" w:rsidR="00D65E68" w:rsidRDefault="00D65E68"/>
    <w:p w14:paraId="2913C57F" w14:textId="77777777" w:rsidR="00D65E68" w:rsidRDefault="00D65E68"/>
    <w:p w14:paraId="768C6A48" w14:textId="77777777" w:rsidR="00D65E68" w:rsidRDefault="00D65E68"/>
    <w:p w14:paraId="03D6417F" w14:textId="77777777" w:rsidR="00D65E68" w:rsidRDefault="00D65E68"/>
    <w:p w14:paraId="4D9B69FF" w14:textId="77777777" w:rsidR="00D65E68" w:rsidRDefault="00D65E68"/>
    <w:p w14:paraId="5E3E32B4" w14:textId="77777777" w:rsidR="00D65E68" w:rsidRDefault="00D65E68"/>
    <w:p w14:paraId="132BFFC8" w14:textId="77777777" w:rsidR="00D65E68" w:rsidRDefault="00D65E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84A3DD" wp14:editId="638F02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A7746" w14:textId="77777777" w:rsidR="00D65E68" w:rsidRDefault="00D65E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4A3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3A7746" w14:textId="77777777" w:rsidR="00D65E68" w:rsidRDefault="00D65E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004DB6" w14:textId="77777777" w:rsidR="00D65E68" w:rsidRDefault="00D65E68"/>
    <w:p w14:paraId="18B1FF7C" w14:textId="77777777" w:rsidR="00D65E68" w:rsidRDefault="00D65E68"/>
    <w:p w14:paraId="7FA2ECA5" w14:textId="77777777" w:rsidR="00D65E68" w:rsidRDefault="00D65E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52FDE6" wp14:editId="0AE2FE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FAE07" w14:textId="77777777" w:rsidR="00D65E68" w:rsidRDefault="00D65E68"/>
                          <w:p w14:paraId="7B240F1E" w14:textId="77777777" w:rsidR="00D65E68" w:rsidRDefault="00D65E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2FD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DFAE07" w14:textId="77777777" w:rsidR="00D65E68" w:rsidRDefault="00D65E68"/>
                    <w:p w14:paraId="7B240F1E" w14:textId="77777777" w:rsidR="00D65E68" w:rsidRDefault="00D65E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5D636A" w14:textId="77777777" w:rsidR="00D65E68" w:rsidRDefault="00D65E68"/>
    <w:p w14:paraId="21BB9B86" w14:textId="77777777" w:rsidR="00D65E68" w:rsidRDefault="00D65E68">
      <w:pPr>
        <w:rPr>
          <w:sz w:val="2"/>
          <w:szCs w:val="2"/>
        </w:rPr>
      </w:pPr>
    </w:p>
    <w:p w14:paraId="354A1821" w14:textId="77777777" w:rsidR="00D65E68" w:rsidRDefault="00D65E68"/>
    <w:p w14:paraId="768C8985" w14:textId="77777777" w:rsidR="00D65E68" w:rsidRDefault="00D65E68">
      <w:pPr>
        <w:spacing w:after="0" w:line="240" w:lineRule="auto"/>
      </w:pPr>
    </w:p>
  </w:footnote>
  <w:footnote w:type="continuationSeparator" w:id="0">
    <w:p w14:paraId="6F36F0CD" w14:textId="77777777" w:rsidR="00D65E68" w:rsidRDefault="00D65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68"/>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26258</TotalTime>
  <Pages>3</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3396</cp:revision>
  <cp:lastPrinted>2009-02-06T05:36:00Z</cp:lastPrinted>
  <dcterms:created xsi:type="dcterms:W3CDTF">2024-01-07T13:43:00Z</dcterms:created>
  <dcterms:modified xsi:type="dcterms:W3CDTF">2024-02-19T10:11:00Z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