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F7" w:rsidRPr="00915AF7" w:rsidRDefault="00915AF7" w:rsidP="00915AF7">
      <w:pPr>
        <w:rPr>
          <w:rFonts w:ascii="Verdana" w:eastAsia="Times New Roman" w:hAnsi="Verdana" w:cs="Times New Roman"/>
          <w:color w:val="000000"/>
          <w:kern w:val="0"/>
          <w:sz w:val="24"/>
          <w:szCs w:val="24"/>
          <w:lang w:eastAsia="ru-RU"/>
        </w:rPr>
      </w:pPr>
      <w:r w:rsidRPr="00915AF7">
        <w:rPr>
          <w:rFonts w:ascii="Verdana" w:eastAsia="Times New Roman" w:hAnsi="Verdana" w:cs="Times New Roman" w:hint="eastAsia"/>
          <w:color w:val="000000"/>
          <w:kern w:val="0"/>
          <w:sz w:val="24"/>
          <w:szCs w:val="24"/>
          <w:lang w:eastAsia="ru-RU"/>
        </w:rPr>
        <w:t>МІНІСТЕРСТВО</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ОСВІТИ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НАУКИ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УКРАЇНИ</w:t>
      </w:r>
      <w:r w:rsidRPr="00915AF7">
        <w:rPr>
          <w:rFonts w:ascii="Verdana" w:eastAsia="Times New Roman" w:hAnsi="Verdana" w:cs="Times New Roman"/>
          <w:color w:val="000000"/>
          <w:kern w:val="0"/>
          <w:sz w:val="24"/>
          <w:szCs w:val="24"/>
          <w:lang w:eastAsia="ru-RU"/>
        </w:rPr>
        <w:t xml:space="preserve"> C</w:t>
      </w:r>
      <w:r w:rsidRPr="00915AF7">
        <w:rPr>
          <w:rFonts w:ascii="Verdana" w:eastAsia="Times New Roman" w:hAnsi="Verdana" w:cs="Times New Roman" w:hint="eastAsia"/>
          <w:color w:val="000000"/>
          <w:kern w:val="0"/>
          <w:sz w:val="24"/>
          <w:szCs w:val="24"/>
          <w:lang w:eastAsia="ru-RU"/>
        </w:rPr>
        <w:t>ХІДНОУКРАЇНСЬКИЙ</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НАЦІОНАЛЬНИЙ</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УНІВЕРСИТЕТ</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ІМЕНІ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ВОЛОДИМИРА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ДАЛЯ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МІНІСТЕРСТВО</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ОСВІТИ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НАУКИ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УКРАЇНИ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КИЇВСЬКИЙ</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НАЦІОНАЛЬНИЙ</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УНІВЕРСИТЕТ</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ІМЕНІ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ТАРАСА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ШЕВЧЕНКА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Кваліфікаційна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наукова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праця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правах</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рукопису</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ПІКУЛЬ</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ВОЛОДИМИР</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ПАВЛОВИЧ</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Прим</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w:t>
      </w:r>
      <w:r w:rsidRPr="00915AF7">
        <w:rPr>
          <w:rFonts w:ascii="Verdana" w:eastAsia="Times New Roman" w:hAnsi="Verdana" w:cs="Times New Roman"/>
          <w:color w:val="000000"/>
          <w:kern w:val="0"/>
          <w:sz w:val="24"/>
          <w:szCs w:val="24"/>
          <w:lang w:eastAsia="ru-RU"/>
        </w:rPr>
        <w:t xml:space="preserve"> ____ </w:t>
      </w:r>
      <w:r w:rsidRPr="00915AF7">
        <w:rPr>
          <w:rFonts w:ascii="Verdana" w:eastAsia="Times New Roman" w:hAnsi="Verdana" w:cs="Times New Roman" w:hint="eastAsia"/>
          <w:color w:val="000000"/>
          <w:kern w:val="0"/>
          <w:sz w:val="24"/>
          <w:szCs w:val="24"/>
          <w:lang w:eastAsia="ru-RU"/>
        </w:rPr>
        <w:t>УДК</w:t>
      </w:r>
      <w:r w:rsidRPr="00915AF7">
        <w:rPr>
          <w:rFonts w:ascii="Verdana" w:eastAsia="Times New Roman" w:hAnsi="Verdana" w:cs="Times New Roman"/>
          <w:color w:val="000000"/>
          <w:kern w:val="0"/>
          <w:sz w:val="24"/>
          <w:szCs w:val="24"/>
          <w:lang w:eastAsia="ru-RU"/>
        </w:rPr>
        <w:t xml:space="preserve"> 349.2 </w:t>
      </w:r>
      <w:r w:rsidRPr="00915AF7">
        <w:rPr>
          <w:rFonts w:ascii="Verdana" w:eastAsia="Times New Roman" w:hAnsi="Verdana" w:cs="Times New Roman" w:hint="eastAsia"/>
          <w:color w:val="000000"/>
          <w:kern w:val="0"/>
          <w:sz w:val="24"/>
          <w:szCs w:val="24"/>
          <w:lang w:eastAsia="ru-RU"/>
        </w:rPr>
        <w:t>ДИСЕРТАЦІЯ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ПРАВОВИЙ</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СТАТУС</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СУБ’ЄКТІВ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ТРУДОВИХ</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ПРАВОВІДНОСИН</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У</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СФЕРІ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ОХОРОНИ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ПРАЦІ</w:t>
      </w:r>
      <w:r w:rsidRPr="00915AF7">
        <w:rPr>
          <w:rFonts w:ascii="Verdana" w:eastAsia="Times New Roman" w:hAnsi="Verdana" w:cs="Times New Roman"/>
          <w:color w:val="000000"/>
          <w:kern w:val="0"/>
          <w:sz w:val="24"/>
          <w:szCs w:val="24"/>
          <w:lang w:eastAsia="ru-RU"/>
        </w:rPr>
        <w:t xml:space="preserve"> 12.00.05 </w:t>
      </w:r>
      <w:r w:rsidRPr="00915AF7">
        <w:rPr>
          <w:rFonts w:ascii="Verdana" w:eastAsia="Times New Roman" w:hAnsi="Verdana" w:cs="Times New Roman" w:hint="eastAsia"/>
          <w:color w:val="000000"/>
          <w:kern w:val="0"/>
          <w:sz w:val="24"/>
          <w:szCs w:val="24"/>
          <w:lang w:eastAsia="ru-RU"/>
        </w:rPr>
        <w:t>–</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трудове</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право</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право</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соціального</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забезпечення</w:t>
      </w:r>
      <w:r w:rsidRPr="00915AF7">
        <w:rPr>
          <w:rFonts w:ascii="Verdana" w:eastAsia="Times New Roman" w:hAnsi="Verdana" w:cs="Times New Roman"/>
          <w:color w:val="000000"/>
          <w:kern w:val="0"/>
          <w:sz w:val="24"/>
          <w:szCs w:val="24"/>
          <w:lang w:eastAsia="ru-RU"/>
        </w:rPr>
        <w:t xml:space="preserve"> (081 </w:t>
      </w:r>
      <w:r w:rsidRPr="00915AF7">
        <w:rPr>
          <w:rFonts w:ascii="Verdana" w:eastAsia="Times New Roman" w:hAnsi="Verdana" w:cs="Times New Roman" w:hint="eastAsia"/>
          <w:color w:val="000000"/>
          <w:kern w:val="0"/>
          <w:sz w:val="24"/>
          <w:szCs w:val="24"/>
          <w:lang w:eastAsia="ru-RU"/>
        </w:rPr>
        <w:t>–</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Право</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Подається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здобуття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наукового</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ступеня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кандидата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юридичних</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наук</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Дисертація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містить</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результати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власних</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досліджень</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Використання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ідей</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результатів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текстів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інших</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авторів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мають</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посилання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відповідне</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джерело</w:t>
      </w:r>
      <w:r w:rsidRPr="00915AF7">
        <w:rPr>
          <w:rFonts w:ascii="Verdana" w:eastAsia="Times New Roman" w:hAnsi="Verdana" w:cs="Times New Roman"/>
          <w:color w:val="000000"/>
          <w:kern w:val="0"/>
          <w:sz w:val="24"/>
          <w:szCs w:val="24"/>
          <w:lang w:eastAsia="ru-RU"/>
        </w:rPr>
        <w:t xml:space="preserve"> __________________________________ (</w:t>
      </w:r>
      <w:r w:rsidRPr="00915AF7">
        <w:rPr>
          <w:rFonts w:ascii="Verdana" w:eastAsia="Times New Roman" w:hAnsi="Verdana" w:cs="Times New Roman" w:hint="eastAsia"/>
          <w:color w:val="000000"/>
          <w:kern w:val="0"/>
          <w:sz w:val="24"/>
          <w:szCs w:val="24"/>
          <w:lang w:eastAsia="ru-RU"/>
        </w:rPr>
        <w:t>підпис</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ініціали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та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прізвище</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здобувача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Науковий</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керівник</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кандидат</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юридичних</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наук</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доцент</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Капліна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Галина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Анатоліївна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Київ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w:t>
      </w:r>
      <w:r w:rsidRPr="00915AF7">
        <w:rPr>
          <w:rFonts w:ascii="Verdana" w:eastAsia="Times New Roman" w:hAnsi="Verdana" w:cs="Times New Roman"/>
          <w:color w:val="000000"/>
          <w:kern w:val="0"/>
          <w:sz w:val="24"/>
          <w:szCs w:val="24"/>
          <w:lang w:eastAsia="ru-RU"/>
        </w:rPr>
        <w:t xml:space="preserve"> 2019</w:t>
      </w:r>
    </w:p>
    <w:p w:rsidR="00915AF7" w:rsidRPr="00915AF7" w:rsidRDefault="00915AF7" w:rsidP="00915AF7">
      <w:pPr>
        <w:rPr>
          <w:rFonts w:ascii="Verdana" w:eastAsia="Times New Roman" w:hAnsi="Verdana" w:cs="Times New Roman"/>
          <w:color w:val="000000"/>
          <w:kern w:val="0"/>
          <w:sz w:val="24"/>
          <w:szCs w:val="24"/>
          <w:lang w:eastAsia="ru-RU"/>
        </w:rPr>
      </w:pPr>
    </w:p>
    <w:p w:rsidR="00915AF7" w:rsidRPr="00915AF7" w:rsidRDefault="00915AF7" w:rsidP="00915AF7">
      <w:pPr>
        <w:rPr>
          <w:rFonts w:ascii="Verdana" w:eastAsia="Times New Roman" w:hAnsi="Verdana" w:cs="Times New Roman"/>
          <w:color w:val="000000"/>
          <w:kern w:val="0"/>
          <w:sz w:val="24"/>
          <w:szCs w:val="24"/>
          <w:lang w:eastAsia="ru-RU"/>
        </w:rPr>
      </w:pPr>
    </w:p>
    <w:p w:rsidR="00915AF7" w:rsidRPr="00915AF7" w:rsidRDefault="00915AF7" w:rsidP="00915AF7">
      <w:pPr>
        <w:rPr>
          <w:rFonts w:ascii="Verdana" w:eastAsia="Times New Roman" w:hAnsi="Verdana" w:cs="Times New Roman"/>
          <w:color w:val="000000"/>
          <w:kern w:val="0"/>
          <w:sz w:val="24"/>
          <w:szCs w:val="24"/>
          <w:lang w:eastAsia="ru-RU"/>
        </w:rPr>
      </w:pPr>
    </w:p>
    <w:p w:rsidR="00915AF7" w:rsidRPr="00915AF7" w:rsidRDefault="00915AF7" w:rsidP="00915AF7">
      <w:pPr>
        <w:rPr>
          <w:rFonts w:ascii="Verdana" w:eastAsia="Times New Roman" w:hAnsi="Verdana" w:cs="Times New Roman"/>
          <w:color w:val="000000"/>
          <w:kern w:val="0"/>
          <w:sz w:val="24"/>
          <w:szCs w:val="24"/>
          <w:lang w:eastAsia="ru-RU"/>
        </w:rPr>
      </w:pPr>
    </w:p>
    <w:p w:rsidR="00915AF7" w:rsidRPr="00915AF7" w:rsidRDefault="00915AF7" w:rsidP="00915AF7">
      <w:pPr>
        <w:rPr>
          <w:rFonts w:ascii="Verdana" w:eastAsia="Times New Roman" w:hAnsi="Verdana" w:cs="Times New Roman"/>
          <w:color w:val="000000"/>
          <w:kern w:val="0"/>
          <w:sz w:val="24"/>
          <w:szCs w:val="24"/>
          <w:lang w:eastAsia="ru-RU"/>
        </w:rPr>
      </w:pPr>
    </w:p>
    <w:p w:rsidR="00B4384D" w:rsidRDefault="00915AF7" w:rsidP="00915AF7">
      <w:pPr>
        <w:rPr>
          <w:rFonts w:ascii="Verdana" w:eastAsia="Times New Roman" w:hAnsi="Verdana" w:cs="Times New Roman"/>
          <w:color w:val="000000"/>
          <w:kern w:val="0"/>
          <w:sz w:val="24"/>
          <w:szCs w:val="24"/>
          <w:lang w:eastAsia="ru-RU"/>
        </w:rPr>
      </w:pPr>
      <w:r w:rsidRPr="00915AF7">
        <w:rPr>
          <w:rFonts w:ascii="Verdana" w:eastAsia="Times New Roman" w:hAnsi="Verdana" w:cs="Times New Roman" w:hint="eastAsia"/>
          <w:color w:val="000000"/>
          <w:kern w:val="0"/>
          <w:sz w:val="24"/>
          <w:szCs w:val="24"/>
          <w:lang w:eastAsia="ru-RU"/>
        </w:rPr>
        <w:t>ЗМІСТ</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ВСТУП</w:t>
      </w:r>
      <w:r w:rsidRPr="00915AF7">
        <w:rPr>
          <w:rFonts w:ascii="Verdana" w:eastAsia="Times New Roman" w:hAnsi="Verdana" w:cs="Times New Roman"/>
          <w:color w:val="000000"/>
          <w:kern w:val="0"/>
          <w:sz w:val="24"/>
          <w:szCs w:val="24"/>
          <w:lang w:eastAsia="ru-RU"/>
        </w:rPr>
        <w:t xml:space="preserve">................................................................................................................. 2 </w:t>
      </w:r>
      <w:r w:rsidRPr="00915AF7">
        <w:rPr>
          <w:rFonts w:ascii="Verdana" w:eastAsia="Times New Roman" w:hAnsi="Verdana" w:cs="Times New Roman" w:hint="eastAsia"/>
          <w:color w:val="000000"/>
          <w:kern w:val="0"/>
          <w:sz w:val="24"/>
          <w:szCs w:val="24"/>
          <w:lang w:eastAsia="ru-RU"/>
        </w:rPr>
        <w:t>РОЗДІЛ</w:t>
      </w:r>
      <w:r w:rsidRPr="00915AF7">
        <w:rPr>
          <w:rFonts w:ascii="Verdana" w:eastAsia="Times New Roman" w:hAnsi="Verdana" w:cs="Times New Roman"/>
          <w:color w:val="000000"/>
          <w:kern w:val="0"/>
          <w:sz w:val="24"/>
          <w:szCs w:val="24"/>
          <w:lang w:eastAsia="ru-RU"/>
        </w:rPr>
        <w:t xml:space="preserve"> 1 </w:t>
      </w:r>
      <w:r w:rsidRPr="00915AF7">
        <w:rPr>
          <w:rFonts w:ascii="Verdana" w:eastAsia="Times New Roman" w:hAnsi="Verdana" w:cs="Times New Roman" w:hint="eastAsia"/>
          <w:color w:val="000000"/>
          <w:kern w:val="0"/>
          <w:sz w:val="24"/>
          <w:szCs w:val="24"/>
          <w:lang w:eastAsia="ru-RU"/>
        </w:rPr>
        <w:t>ТЕОРЕТИКО</w:t>
      </w:r>
      <w:r w:rsidRPr="00915AF7">
        <w:rPr>
          <w:rFonts w:ascii="Verdana" w:eastAsia="Times New Roman" w:hAnsi="Verdana" w:cs="Times New Roman"/>
          <w:color w:val="000000"/>
          <w:kern w:val="0"/>
          <w:sz w:val="24"/>
          <w:szCs w:val="24"/>
          <w:lang w:eastAsia="ru-RU"/>
        </w:rPr>
        <w:t>-</w:t>
      </w:r>
      <w:r w:rsidRPr="00915AF7">
        <w:rPr>
          <w:rFonts w:ascii="Verdana" w:eastAsia="Times New Roman" w:hAnsi="Verdana" w:cs="Times New Roman" w:hint="eastAsia"/>
          <w:color w:val="000000"/>
          <w:kern w:val="0"/>
          <w:sz w:val="24"/>
          <w:szCs w:val="24"/>
          <w:lang w:eastAsia="ru-RU"/>
        </w:rPr>
        <w:t>МЕТОДОЛОГІЧНІ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ОСНОВИ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СОЦІАЛЬНОЕКОНОМІЧНИХ</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АСПЕКТІВ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ОХОРОНИ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ПРАЦІ</w:t>
      </w:r>
      <w:r w:rsidRPr="00915AF7">
        <w:rPr>
          <w:rFonts w:ascii="Verdana" w:eastAsia="Times New Roman" w:hAnsi="Verdana" w:cs="Times New Roman"/>
          <w:color w:val="000000"/>
          <w:kern w:val="0"/>
          <w:sz w:val="24"/>
          <w:szCs w:val="24"/>
          <w:lang w:eastAsia="ru-RU"/>
        </w:rPr>
        <w:t xml:space="preserve">..................................... 12 1.1 </w:t>
      </w:r>
      <w:r w:rsidRPr="00915AF7">
        <w:rPr>
          <w:rFonts w:ascii="Verdana" w:eastAsia="Times New Roman" w:hAnsi="Verdana" w:cs="Times New Roman" w:hint="eastAsia"/>
          <w:color w:val="000000"/>
          <w:kern w:val="0"/>
          <w:sz w:val="24"/>
          <w:szCs w:val="24"/>
          <w:lang w:eastAsia="ru-RU"/>
        </w:rPr>
        <w:t>Вплив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глобалізації</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реформування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відносин</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у</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сфері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охорони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праці</w:t>
      </w:r>
      <w:r w:rsidRPr="00915AF7">
        <w:rPr>
          <w:rFonts w:ascii="Verdana" w:eastAsia="Times New Roman" w:hAnsi="Verdana" w:cs="Times New Roman"/>
          <w:color w:val="000000"/>
          <w:kern w:val="0"/>
          <w:sz w:val="24"/>
          <w:szCs w:val="24"/>
          <w:lang w:eastAsia="ru-RU"/>
        </w:rPr>
        <w:t xml:space="preserve"> ................................................................................................................ 12 1.2 </w:t>
      </w:r>
      <w:r w:rsidRPr="00915AF7">
        <w:rPr>
          <w:rFonts w:ascii="Verdana" w:eastAsia="Times New Roman" w:hAnsi="Verdana" w:cs="Times New Roman" w:hint="eastAsia"/>
          <w:color w:val="000000"/>
          <w:kern w:val="0"/>
          <w:sz w:val="24"/>
          <w:szCs w:val="24"/>
          <w:lang w:eastAsia="ru-RU"/>
        </w:rPr>
        <w:t>Сучасний</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стан</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нормативно</w:t>
      </w:r>
      <w:r w:rsidRPr="00915AF7">
        <w:rPr>
          <w:rFonts w:ascii="Verdana" w:eastAsia="Times New Roman" w:hAnsi="Verdana" w:cs="Times New Roman"/>
          <w:color w:val="000000"/>
          <w:kern w:val="0"/>
          <w:sz w:val="24"/>
          <w:szCs w:val="24"/>
          <w:lang w:eastAsia="ru-RU"/>
        </w:rPr>
        <w:t>-</w:t>
      </w:r>
      <w:r w:rsidRPr="00915AF7">
        <w:rPr>
          <w:rFonts w:ascii="Verdana" w:eastAsia="Times New Roman" w:hAnsi="Verdana" w:cs="Times New Roman" w:hint="eastAsia"/>
          <w:color w:val="000000"/>
          <w:kern w:val="0"/>
          <w:sz w:val="24"/>
          <w:szCs w:val="24"/>
          <w:lang w:eastAsia="ru-RU"/>
        </w:rPr>
        <w:t>правового</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регулювання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охорони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праці</w:t>
      </w:r>
      <w:r w:rsidRPr="00915AF7">
        <w:rPr>
          <w:rFonts w:ascii="Verdana" w:eastAsia="Times New Roman" w:hAnsi="Verdana" w:cs="Times New Roman"/>
          <w:color w:val="000000"/>
          <w:kern w:val="0"/>
          <w:sz w:val="24"/>
          <w:szCs w:val="24"/>
          <w:lang w:eastAsia="ru-RU"/>
        </w:rPr>
        <w:t xml:space="preserve"> .......................................................................................................................... 35 1.3 </w:t>
      </w:r>
      <w:r w:rsidRPr="00915AF7">
        <w:rPr>
          <w:rFonts w:ascii="Verdana" w:eastAsia="Times New Roman" w:hAnsi="Verdana" w:cs="Times New Roman" w:hint="eastAsia"/>
          <w:color w:val="000000"/>
          <w:kern w:val="0"/>
          <w:sz w:val="24"/>
          <w:szCs w:val="24"/>
          <w:lang w:eastAsia="ru-RU"/>
        </w:rPr>
        <w:t>Інтереси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суб</w:t>
      </w:r>
      <w:r w:rsidRPr="00915AF7">
        <w:rPr>
          <w:rFonts w:ascii="Verdana" w:eastAsia="Times New Roman" w:hAnsi="Verdana" w:cs="Times New Roman"/>
          <w:color w:val="000000"/>
          <w:kern w:val="0"/>
          <w:sz w:val="24"/>
          <w:szCs w:val="24"/>
          <w:lang w:eastAsia="ru-RU"/>
        </w:rPr>
        <w:t>'</w:t>
      </w:r>
      <w:r w:rsidRPr="00915AF7">
        <w:rPr>
          <w:rFonts w:ascii="Verdana" w:eastAsia="Times New Roman" w:hAnsi="Verdana" w:cs="Times New Roman" w:hint="eastAsia"/>
          <w:color w:val="000000"/>
          <w:kern w:val="0"/>
          <w:sz w:val="24"/>
          <w:szCs w:val="24"/>
          <w:lang w:eastAsia="ru-RU"/>
        </w:rPr>
        <w:t>єктів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соціально</w:t>
      </w:r>
      <w:r w:rsidRPr="00915AF7">
        <w:rPr>
          <w:rFonts w:ascii="Verdana" w:eastAsia="Times New Roman" w:hAnsi="Verdana" w:cs="Times New Roman"/>
          <w:color w:val="000000"/>
          <w:kern w:val="0"/>
          <w:sz w:val="24"/>
          <w:szCs w:val="24"/>
          <w:lang w:eastAsia="ru-RU"/>
        </w:rPr>
        <w:t>-</w:t>
      </w:r>
      <w:r w:rsidRPr="00915AF7">
        <w:rPr>
          <w:rFonts w:ascii="Verdana" w:eastAsia="Times New Roman" w:hAnsi="Verdana" w:cs="Times New Roman" w:hint="eastAsia"/>
          <w:color w:val="000000"/>
          <w:kern w:val="0"/>
          <w:sz w:val="24"/>
          <w:szCs w:val="24"/>
          <w:lang w:eastAsia="ru-RU"/>
        </w:rPr>
        <w:t>трудових</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відносин</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у</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сфері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охорони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праці</w:t>
      </w:r>
      <w:r w:rsidRPr="00915AF7">
        <w:rPr>
          <w:rFonts w:ascii="Verdana" w:eastAsia="Times New Roman" w:hAnsi="Verdana" w:cs="Times New Roman"/>
          <w:color w:val="000000"/>
          <w:kern w:val="0"/>
          <w:sz w:val="24"/>
          <w:szCs w:val="24"/>
          <w:lang w:eastAsia="ru-RU"/>
        </w:rPr>
        <w:t xml:space="preserve"> ................................................................................................................ 53 </w:t>
      </w:r>
      <w:r w:rsidRPr="00915AF7">
        <w:rPr>
          <w:rFonts w:ascii="Verdana" w:eastAsia="Times New Roman" w:hAnsi="Verdana" w:cs="Times New Roman" w:hint="eastAsia"/>
          <w:color w:val="000000"/>
          <w:kern w:val="0"/>
          <w:sz w:val="24"/>
          <w:szCs w:val="24"/>
          <w:lang w:eastAsia="ru-RU"/>
        </w:rPr>
        <w:t>Висновки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до</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розділу</w:t>
      </w:r>
      <w:r w:rsidRPr="00915AF7">
        <w:rPr>
          <w:rFonts w:ascii="Verdana" w:eastAsia="Times New Roman" w:hAnsi="Verdana" w:cs="Times New Roman"/>
          <w:color w:val="000000"/>
          <w:kern w:val="0"/>
          <w:sz w:val="24"/>
          <w:szCs w:val="24"/>
          <w:lang w:eastAsia="ru-RU"/>
        </w:rPr>
        <w:t xml:space="preserve"> 1................................................................................... 63 </w:t>
      </w:r>
      <w:r w:rsidRPr="00915AF7">
        <w:rPr>
          <w:rFonts w:ascii="Verdana" w:eastAsia="Times New Roman" w:hAnsi="Verdana" w:cs="Times New Roman" w:hint="eastAsia"/>
          <w:color w:val="000000"/>
          <w:kern w:val="0"/>
          <w:sz w:val="24"/>
          <w:szCs w:val="24"/>
          <w:lang w:eastAsia="ru-RU"/>
        </w:rPr>
        <w:t>РОЗДІЛ</w:t>
      </w:r>
      <w:r w:rsidRPr="00915AF7">
        <w:rPr>
          <w:rFonts w:ascii="Verdana" w:eastAsia="Times New Roman" w:hAnsi="Verdana" w:cs="Times New Roman"/>
          <w:color w:val="000000"/>
          <w:kern w:val="0"/>
          <w:sz w:val="24"/>
          <w:szCs w:val="24"/>
          <w:lang w:eastAsia="ru-RU"/>
        </w:rPr>
        <w:t xml:space="preserve"> 2 </w:t>
      </w:r>
      <w:r w:rsidRPr="00915AF7">
        <w:rPr>
          <w:rFonts w:ascii="Verdana" w:eastAsia="Times New Roman" w:hAnsi="Verdana" w:cs="Times New Roman" w:hint="eastAsia"/>
          <w:color w:val="000000"/>
          <w:kern w:val="0"/>
          <w:sz w:val="24"/>
          <w:szCs w:val="24"/>
          <w:lang w:eastAsia="ru-RU"/>
        </w:rPr>
        <w:t>ЗАГАЛЬНА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ХАРАКТЕРИСТИКА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СУБ’ЄКТІВ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ТРУДОВОГО</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ПРАВА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СФЕРІ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ОХОРОНИ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ПРАЦІ</w:t>
      </w:r>
      <w:r w:rsidRPr="00915AF7">
        <w:rPr>
          <w:rFonts w:ascii="Verdana" w:eastAsia="Times New Roman" w:hAnsi="Verdana" w:cs="Times New Roman"/>
          <w:color w:val="000000"/>
          <w:kern w:val="0"/>
          <w:sz w:val="24"/>
          <w:szCs w:val="24"/>
          <w:lang w:eastAsia="ru-RU"/>
        </w:rPr>
        <w:t xml:space="preserve">........................................................... 66 2.1 </w:t>
      </w:r>
      <w:r w:rsidRPr="00915AF7">
        <w:rPr>
          <w:rFonts w:ascii="Verdana" w:eastAsia="Times New Roman" w:hAnsi="Verdana" w:cs="Times New Roman" w:hint="eastAsia"/>
          <w:color w:val="000000"/>
          <w:kern w:val="0"/>
          <w:sz w:val="24"/>
          <w:szCs w:val="24"/>
          <w:lang w:eastAsia="ru-RU"/>
        </w:rPr>
        <w:t>Поняття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та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класифікація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суб’єктів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охорони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праці</w:t>
      </w:r>
      <w:r w:rsidRPr="00915AF7">
        <w:rPr>
          <w:rFonts w:ascii="Verdana" w:eastAsia="Times New Roman" w:hAnsi="Verdana" w:cs="Times New Roman"/>
          <w:color w:val="000000"/>
          <w:kern w:val="0"/>
          <w:sz w:val="24"/>
          <w:szCs w:val="24"/>
          <w:lang w:eastAsia="ru-RU"/>
        </w:rPr>
        <w:t xml:space="preserve"> ............................ 66 2.2 </w:t>
      </w:r>
      <w:r w:rsidRPr="00915AF7">
        <w:rPr>
          <w:rFonts w:ascii="Verdana" w:eastAsia="Times New Roman" w:hAnsi="Verdana" w:cs="Times New Roman" w:hint="eastAsia"/>
          <w:color w:val="000000"/>
          <w:kern w:val="0"/>
          <w:sz w:val="24"/>
          <w:szCs w:val="24"/>
          <w:lang w:eastAsia="ru-RU"/>
        </w:rPr>
        <w:t>Особливості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правового</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статусу</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працівника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сфері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охорони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праці</w:t>
      </w:r>
      <w:r w:rsidRPr="00915AF7">
        <w:rPr>
          <w:rFonts w:ascii="Verdana" w:eastAsia="Times New Roman" w:hAnsi="Verdana" w:cs="Times New Roman"/>
          <w:color w:val="000000"/>
          <w:kern w:val="0"/>
          <w:sz w:val="24"/>
          <w:szCs w:val="24"/>
          <w:lang w:eastAsia="ru-RU"/>
        </w:rPr>
        <w:t xml:space="preserve"> 79 2.3 </w:t>
      </w:r>
      <w:r w:rsidRPr="00915AF7">
        <w:rPr>
          <w:rFonts w:ascii="Verdana" w:eastAsia="Times New Roman" w:hAnsi="Verdana" w:cs="Times New Roman" w:hint="eastAsia"/>
          <w:color w:val="000000"/>
          <w:kern w:val="0"/>
          <w:sz w:val="24"/>
          <w:szCs w:val="24"/>
          <w:lang w:eastAsia="ru-RU"/>
        </w:rPr>
        <w:t>Правовий</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статус</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та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повноваження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роботодавця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сфері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охорони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праці</w:t>
      </w:r>
      <w:r w:rsidRPr="00915AF7">
        <w:rPr>
          <w:rFonts w:ascii="Verdana" w:eastAsia="Times New Roman" w:hAnsi="Verdana" w:cs="Times New Roman"/>
          <w:color w:val="000000"/>
          <w:kern w:val="0"/>
          <w:sz w:val="24"/>
          <w:szCs w:val="24"/>
          <w:lang w:eastAsia="ru-RU"/>
        </w:rPr>
        <w:t xml:space="preserve"> ................................................................................................................ 87 </w:t>
      </w:r>
      <w:r w:rsidRPr="00915AF7">
        <w:rPr>
          <w:rFonts w:ascii="Verdana" w:eastAsia="Times New Roman" w:hAnsi="Verdana" w:cs="Times New Roman" w:hint="eastAsia"/>
          <w:color w:val="000000"/>
          <w:kern w:val="0"/>
          <w:sz w:val="24"/>
          <w:szCs w:val="24"/>
          <w:lang w:eastAsia="ru-RU"/>
        </w:rPr>
        <w:t>Висновок</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до</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розділу</w:t>
      </w:r>
      <w:r w:rsidRPr="00915AF7">
        <w:rPr>
          <w:rFonts w:ascii="Verdana" w:eastAsia="Times New Roman" w:hAnsi="Verdana" w:cs="Times New Roman"/>
          <w:color w:val="000000"/>
          <w:kern w:val="0"/>
          <w:sz w:val="24"/>
          <w:szCs w:val="24"/>
          <w:lang w:eastAsia="ru-RU"/>
        </w:rPr>
        <w:t xml:space="preserve"> 2 ................................................................................. 101 </w:t>
      </w:r>
      <w:r w:rsidRPr="00915AF7">
        <w:rPr>
          <w:rFonts w:ascii="Verdana" w:eastAsia="Times New Roman" w:hAnsi="Verdana" w:cs="Times New Roman" w:hint="eastAsia"/>
          <w:color w:val="000000"/>
          <w:kern w:val="0"/>
          <w:sz w:val="24"/>
          <w:szCs w:val="24"/>
          <w:lang w:eastAsia="ru-RU"/>
        </w:rPr>
        <w:t>РОЗДІЛ</w:t>
      </w:r>
      <w:r w:rsidRPr="00915AF7">
        <w:rPr>
          <w:rFonts w:ascii="Verdana" w:eastAsia="Times New Roman" w:hAnsi="Verdana" w:cs="Times New Roman"/>
          <w:color w:val="000000"/>
          <w:kern w:val="0"/>
          <w:sz w:val="24"/>
          <w:szCs w:val="24"/>
          <w:lang w:eastAsia="ru-RU"/>
        </w:rPr>
        <w:t xml:space="preserve"> 3 </w:t>
      </w:r>
      <w:r w:rsidRPr="00915AF7">
        <w:rPr>
          <w:rFonts w:ascii="Verdana" w:eastAsia="Times New Roman" w:hAnsi="Verdana" w:cs="Times New Roman" w:hint="eastAsia"/>
          <w:color w:val="000000"/>
          <w:kern w:val="0"/>
          <w:sz w:val="24"/>
          <w:szCs w:val="24"/>
          <w:lang w:eastAsia="ru-RU"/>
        </w:rPr>
        <w:t>НАПРЯМИ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ОПТИМІЗАЦІЇ</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СИСТЕМИ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СУБ’ЄКТІВ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ТРУДОВИХ</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ПРАВОВІДНОСИН</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У</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СФЕРІ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ОХОРОНИ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ПРАЦІ</w:t>
      </w:r>
      <w:r w:rsidRPr="00915AF7">
        <w:rPr>
          <w:rFonts w:ascii="Verdana" w:eastAsia="Times New Roman" w:hAnsi="Verdana" w:cs="Times New Roman"/>
          <w:color w:val="000000"/>
          <w:kern w:val="0"/>
          <w:sz w:val="24"/>
          <w:szCs w:val="24"/>
          <w:lang w:eastAsia="ru-RU"/>
        </w:rPr>
        <w:t xml:space="preserve">............ 104 3.1 </w:t>
      </w:r>
      <w:r w:rsidRPr="00915AF7">
        <w:rPr>
          <w:rFonts w:ascii="Verdana" w:eastAsia="Times New Roman" w:hAnsi="Verdana" w:cs="Times New Roman" w:hint="eastAsia"/>
          <w:color w:val="000000"/>
          <w:kern w:val="0"/>
          <w:sz w:val="24"/>
          <w:szCs w:val="24"/>
          <w:lang w:eastAsia="ru-RU"/>
        </w:rPr>
        <w:t>Проблеми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нормативно</w:t>
      </w:r>
      <w:r w:rsidRPr="00915AF7">
        <w:rPr>
          <w:rFonts w:ascii="Verdana" w:eastAsia="Times New Roman" w:hAnsi="Verdana" w:cs="Times New Roman"/>
          <w:color w:val="000000"/>
          <w:kern w:val="0"/>
          <w:sz w:val="24"/>
          <w:szCs w:val="24"/>
          <w:lang w:eastAsia="ru-RU"/>
        </w:rPr>
        <w:t>-</w:t>
      </w:r>
      <w:r w:rsidRPr="00915AF7">
        <w:rPr>
          <w:rFonts w:ascii="Verdana" w:eastAsia="Times New Roman" w:hAnsi="Verdana" w:cs="Times New Roman" w:hint="eastAsia"/>
          <w:color w:val="000000"/>
          <w:kern w:val="0"/>
          <w:sz w:val="24"/>
          <w:szCs w:val="24"/>
          <w:lang w:eastAsia="ru-RU"/>
        </w:rPr>
        <w:t>правового</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регулювання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діяльності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системи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суб’єктів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трудових</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відносин</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у</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сфері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охорони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праці</w:t>
      </w:r>
      <w:r w:rsidRPr="00915AF7">
        <w:rPr>
          <w:rFonts w:ascii="Verdana" w:eastAsia="Times New Roman" w:hAnsi="Verdana" w:cs="Times New Roman"/>
          <w:color w:val="000000"/>
          <w:kern w:val="0"/>
          <w:sz w:val="24"/>
          <w:szCs w:val="24"/>
          <w:lang w:eastAsia="ru-RU"/>
        </w:rPr>
        <w:t xml:space="preserve">............................... 104 3.2 </w:t>
      </w:r>
      <w:r w:rsidRPr="00915AF7">
        <w:rPr>
          <w:rFonts w:ascii="Verdana" w:eastAsia="Times New Roman" w:hAnsi="Verdana" w:cs="Times New Roman" w:hint="eastAsia"/>
          <w:color w:val="000000"/>
          <w:kern w:val="0"/>
          <w:sz w:val="24"/>
          <w:szCs w:val="24"/>
          <w:lang w:eastAsia="ru-RU"/>
        </w:rPr>
        <w:t>Удосконалення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системи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суб’єктів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охорони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праці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у</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трудових</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відносинах</w:t>
      </w:r>
      <w:r w:rsidRPr="00915AF7">
        <w:rPr>
          <w:rFonts w:ascii="Verdana" w:eastAsia="Times New Roman" w:hAnsi="Verdana" w:cs="Times New Roman"/>
          <w:color w:val="000000"/>
          <w:kern w:val="0"/>
          <w:sz w:val="24"/>
          <w:szCs w:val="24"/>
          <w:lang w:eastAsia="ru-RU"/>
        </w:rPr>
        <w:t xml:space="preserve"> .................................................................................................... 123 3.3 </w:t>
      </w:r>
      <w:r w:rsidRPr="00915AF7">
        <w:rPr>
          <w:rFonts w:ascii="Verdana" w:eastAsia="Times New Roman" w:hAnsi="Verdana" w:cs="Times New Roman" w:hint="eastAsia"/>
          <w:color w:val="000000"/>
          <w:kern w:val="0"/>
          <w:sz w:val="24"/>
          <w:szCs w:val="24"/>
          <w:lang w:eastAsia="ru-RU"/>
        </w:rPr>
        <w:t>Зарубіжний</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досвід</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організації</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та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діяльності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суб’єктів</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охорони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праці</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напрями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його</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запозичення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для</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України</w:t>
      </w:r>
      <w:r w:rsidRPr="00915AF7">
        <w:rPr>
          <w:rFonts w:ascii="Verdana" w:eastAsia="Times New Roman" w:hAnsi="Verdana" w:cs="Times New Roman"/>
          <w:color w:val="000000"/>
          <w:kern w:val="0"/>
          <w:sz w:val="24"/>
          <w:szCs w:val="24"/>
          <w:lang w:eastAsia="ru-RU"/>
        </w:rPr>
        <w:t xml:space="preserve"> ................................................. 133 </w:t>
      </w:r>
      <w:r w:rsidRPr="00915AF7">
        <w:rPr>
          <w:rFonts w:ascii="Verdana" w:eastAsia="Times New Roman" w:hAnsi="Verdana" w:cs="Times New Roman" w:hint="eastAsia"/>
          <w:color w:val="000000"/>
          <w:kern w:val="0"/>
          <w:sz w:val="24"/>
          <w:szCs w:val="24"/>
          <w:lang w:eastAsia="ru-RU"/>
        </w:rPr>
        <w:t>Висновки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до</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розділу</w:t>
      </w:r>
      <w:r w:rsidRPr="00915AF7">
        <w:rPr>
          <w:rFonts w:ascii="Verdana" w:eastAsia="Times New Roman" w:hAnsi="Verdana" w:cs="Times New Roman"/>
          <w:color w:val="000000"/>
          <w:kern w:val="0"/>
          <w:sz w:val="24"/>
          <w:szCs w:val="24"/>
          <w:lang w:eastAsia="ru-RU"/>
        </w:rPr>
        <w:t xml:space="preserve"> 3................................................................................. 153 </w:t>
      </w:r>
      <w:r w:rsidRPr="00915AF7">
        <w:rPr>
          <w:rFonts w:ascii="Verdana" w:eastAsia="Times New Roman" w:hAnsi="Verdana" w:cs="Times New Roman" w:hint="eastAsia"/>
          <w:color w:val="000000"/>
          <w:kern w:val="0"/>
          <w:sz w:val="24"/>
          <w:szCs w:val="24"/>
          <w:lang w:eastAsia="ru-RU"/>
        </w:rPr>
        <w:t>ВИСНОВКИ</w:t>
      </w:r>
      <w:r w:rsidRPr="00915AF7">
        <w:rPr>
          <w:rFonts w:ascii="Verdana" w:eastAsia="Times New Roman" w:hAnsi="Verdana" w:cs="Times New Roman"/>
          <w:color w:val="000000"/>
          <w:kern w:val="0"/>
          <w:sz w:val="24"/>
          <w:szCs w:val="24"/>
          <w:lang w:eastAsia="ru-RU"/>
        </w:rPr>
        <w:t xml:space="preserve">.................................................................................................... 157 </w:t>
      </w:r>
      <w:r w:rsidRPr="00915AF7">
        <w:rPr>
          <w:rFonts w:ascii="Verdana" w:eastAsia="Times New Roman" w:hAnsi="Verdana" w:cs="Times New Roman" w:hint="eastAsia"/>
          <w:color w:val="000000"/>
          <w:kern w:val="0"/>
          <w:sz w:val="24"/>
          <w:szCs w:val="24"/>
          <w:lang w:eastAsia="ru-RU"/>
        </w:rPr>
        <w:t>СПИСОК</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ВИКОРИСТАНОЇ</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ЛІТЕРЕРАТУРИ</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Ошибка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Закладка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не</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определена</w:t>
      </w:r>
      <w:r w:rsidRPr="00915AF7">
        <w:rPr>
          <w:rFonts w:ascii="Verdana" w:eastAsia="Times New Roman" w:hAnsi="Verdana" w:cs="Times New Roman"/>
          <w:color w:val="000000"/>
          <w:kern w:val="0"/>
          <w:sz w:val="24"/>
          <w:szCs w:val="24"/>
          <w:lang w:eastAsia="ru-RU"/>
        </w:rPr>
        <w:t xml:space="preserve">. </w:t>
      </w:r>
      <w:r w:rsidRPr="00915AF7">
        <w:rPr>
          <w:rFonts w:ascii="Verdana" w:eastAsia="Times New Roman" w:hAnsi="Verdana" w:cs="Times New Roman" w:hint="eastAsia"/>
          <w:color w:val="000000"/>
          <w:kern w:val="0"/>
          <w:sz w:val="24"/>
          <w:szCs w:val="24"/>
          <w:lang w:eastAsia="ru-RU"/>
        </w:rPr>
        <w:t>ДОДАТОК</w:t>
      </w:r>
      <w:r w:rsidRPr="00915AF7">
        <w:rPr>
          <w:rFonts w:ascii="Verdana" w:eastAsia="Times New Roman" w:hAnsi="Verdana" w:cs="Times New Roman"/>
          <w:color w:val="000000"/>
          <w:kern w:val="0"/>
          <w:sz w:val="24"/>
          <w:szCs w:val="24"/>
          <w:lang w:eastAsia="ru-RU"/>
        </w:rPr>
        <w:t xml:space="preserve"> 1 .</w:t>
      </w:r>
    </w:p>
    <w:p w:rsidR="00915AF7" w:rsidRDefault="00915AF7" w:rsidP="00915AF7">
      <w:pPr>
        <w:rPr>
          <w:rFonts w:ascii="Verdana" w:eastAsia="Times New Roman" w:hAnsi="Verdana" w:cs="Times New Roman"/>
          <w:color w:val="000000"/>
          <w:kern w:val="0"/>
          <w:sz w:val="24"/>
          <w:szCs w:val="24"/>
          <w:lang w:eastAsia="ru-RU"/>
        </w:rPr>
      </w:pPr>
    </w:p>
    <w:p w:rsidR="00915AF7" w:rsidRDefault="00915AF7" w:rsidP="00915AF7">
      <w:pPr>
        <w:rPr>
          <w:rFonts w:ascii="Verdana" w:eastAsia="Times New Roman" w:hAnsi="Verdana" w:cs="Times New Roman"/>
          <w:color w:val="000000"/>
          <w:kern w:val="0"/>
          <w:sz w:val="24"/>
          <w:szCs w:val="24"/>
          <w:lang w:eastAsia="ru-RU"/>
        </w:rPr>
      </w:pPr>
    </w:p>
    <w:p w:rsidR="00915AF7" w:rsidRDefault="00915AF7" w:rsidP="00915AF7">
      <w:pPr>
        <w:rPr>
          <w:rFonts w:ascii="Verdana" w:eastAsia="Times New Roman" w:hAnsi="Verdana" w:cs="Times New Roman"/>
          <w:color w:val="000000"/>
          <w:kern w:val="0"/>
          <w:sz w:val="24"/>
          <w:szCs w:val="24"/>
          <w:lang w:eastAsia="ru-RU"/>
        </w:rPr>
      </w:pPr>
    </w:p>
    <w:p w:rsidR="00915AF7" w:rsidRDefault="00915AF7" w:rsidP="00915AF7">
      <w:r>
        <w:rPr>
          <w:rFonts w:hint="eastAsia"/>
        </w:rPr>
        <w:t>ВИСНОВКИ</w:t>
      </w:r>
    </w:p>
    <w:p w:rsidR="00915AF7" w:rsidRDefault="00915AF7" w:rsidP="00915AF7">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й</w:t>
      </w:r>
    </w:p>
    <w:p w:rsidR="00915AF7" w:rsidRDefault="00915AF7" w:rsidP="00915AF7">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полягало</w:t>
      </w:r>
      <w:r>
        <w:t></w:t>
      </w:r>
      <w:r>
        <w:rPr>
          <w:rFonts w:hint="eastAsia"/>
        </w:rPr>
        <w:t>в</w:t>
      </w:r>
      <w:r>
        <w:t></w:t>
      </w:r>
      <w:r>
        <w:rPr>
          <w:rFonts w:hint="eastAsia"/>
        </w:rPr>
        <w:t>тому</w:t>
      </w:r>
      <w:r>
        <w:t></w:t>
      </w:r>
      <w:r>
        <w:t></w:t>
      </w:r>
      <w:r>
        <w:rPr>
          <w:rFonts w:hint="eastAsia"/>
        </w:rPr>
        <w:t>щоб</w:t>
      </w:r>
      <w:r>
        <w:t></w:t>
      </w:r>
      <w:r>
        <w:rPr>
          <w:rFonts w:hint="eastAsia"/>
        </w:rPr>
        <w:t>на</w:t>
      </w:r>
      <w:r>
        <w:t></w:t>
      </w:r>
      <w:r>
        <w:rPr>
          <w:rFonts w:hint="eastAsia"/>
        </w:rPr>
        <w:t>підставі</w:t>
      </w:r>
    </w:p>
    <w:p w:rsidR="00915AF7" w:rsidRDefault="00915AF7" w:rsidP="00915AF7">
      <w:r>
        <w:rPr>
          <w:rFonts w:hint="eastAsia"/>
        </w:rPr>
        <w:t>вивчення</w:t>
      </w:r>
      <w:r>
        <w:t></w:t>
      </w:r>
      <w:r>
        <w:rPr>
          <w:rFonts w:hint="eastAsia"/>
        </w:rPr>
        <w:t>загальновизнаних</w:t>
      </w:r>
      <w:r>
        <w:t></w:t>
      </w:r>
      <w:r>
        <w:rPr>
          <w:rFonts w:hint="eastAsia"/>
        </w:rPr>
        <w:t>міжнародних</w:t>
      </w:r>
      <w:r>
        <w:t></w:t>
      </w:r>
      <w:r>
        <w:rPr>
          <w:rFonts w:hint="eastAsia"/>
        </w:rPr>
        <w:t>стандартів</w:t>
      </w:r>
      <w:r>
        <w:t></w:t>
      </w:r>
      <w:r>
        <w:t></w:t>
      </w:r>
      <w:r>
        <w:rPr>
          <w:rFonts w:hint="eastAsia"/>
        </w:rPr>
        <w:t>чинного</w:t>
      </w:r>
    </w:p>
    <w:p w:rsidR="00915AF7" w:rsidRDefault="00915AF7" w:rsidP="00915AF7">
      <w:r>
        <w:rPr>
          <w:rFonts w:hint="eastAsia"/>
        </w:rPr>
        <w:t>національного</w:t>
      </w:r>
      <w:r>
        <w:t></w:t>
      </w:r>
      <w:r>
        <w:rPr>
          <w:rFonts w:hint="eastAsia"/>
        </w:rPr>
        <w:t>й</w:t>
      </w:r>
      <w:r>
        <w:t></w:t>
      </w:r>
      <w:r>
        <w:rPr>
          <w:rFonts w:hint="eastAsia"/>
        </w:rPr>
        <w:t>зарубіжного</w:t>
      </w:r>
      <w:r>
        <w:t></w:t>
      </w:r>
      <w:r>
        <w:rPr>
          <w:rFonts w:hint="eastAsia"/>
        </w:rPr>
        <w:t>законодавства</w:t>
      </w:r>
      <w:r>
        <w:t></w:t>
      </w:r>
      <w:r>
        <w:rPr>
          <w:rFonts w:hint="eastAsia"/>
        </w:rPr>
        <w:t>розкрити</w:t>
      </w:r>
      <w:r>
        <w:t></w:t>
      </w:r>
      <w:r>
        <w:rPr>
          <w:rFonts w:hint="eastAsia"/>
        </w:rPr>
        <w:t>особливості</w:t>
      </w:r>
      <w:r>
        <w:t></w:t>
      </w:r>
      <w:r>
        <w:rPr>
          <w:rFonts w:hint="eastAsia"/>
        </w:rPr>
        <w:t>правового</w:t>
      </w:r>
    </w:p>
    <w:p w:rsidR="00915AF7" w:rsidRDefault="00915AF7" w:rsidP="00915AF7">
      <w:r>
        <w:rPr>
          <w:rFonts w:hint="eastAsia"/>
        </w:rPr>
        <w:t>статусу</w:t>
      </w:r>
      <w:r>
        <w:t></w:t>
      </w:r>
      <w:r>
        <w:rPr>
          <w:rFonts w:hint="eastAsia"/>
        </w:rPr>
        <w:t>суб’єктів</w:t>
      </w:r>
      <w:r>
        <w:t></w:t>
      </w:r>
      <w:r>
        <w:rPr>
          <w:rFonts w:hint="eastAsia"/>
        </w:rPr>
        <w:t>трудових</w:t>
      </w:r>
      <w:r>
        <w:t></w:t>
      </w:r>
      <w:r>
        <w:rPr>
          <w:rFonts w:hint="eastAsia"/>
        </w:rPr>
        <w:t>правовідносин</w:t>
      </w:r>
      <w:r>
        <w:t></w:t>
      </w:r>
      <w:r>
        <w:rPr>
          <w:rFonts w:hint="eastAsia"/>
        </w:rPr>
        <w:t>у</w:t>
      </w:r>
      <w:r>
        <w:t></w:t>
      </w:r>
      <w:r>
        <w:rPr>
          <w:rFonts w:hint="eastAsia"/>
        </w:rPr>
        <w:t>сфері</w:t>
      </w:r>
      <w:r>
        <w:t></w:t>
      </w:r>
      <w:r>
        <w:rPr>
          <w:rFonts w:hint="eastAsia"/>
        </w:rPr>
        <w:t>охорони</w:t>
      </w:r>
      <w:r>
        <w:t></w:t>
      </w:r>
      <w:r>
        <w:rPr>
          <w:rFonts w:hint="eastAsia"/>
        </w:rPr>
        <w:t>праці</w:t>
      </w:r>
      <w:r>
        <w:t></w:t>
      </w:r>
      <w:r>
        <w:t></w:t>
      </w:r>
      <w:r>
        <w:rPr>
          <w:rFonts w:hint="eastAsia"/>
        </w:rPr>
        <w:t>За</w:t>
      </w:r>
    </w:p>
    <w:p w:rsidR="00915AF7" w:rsidRDefault="00915AF7" w:rsidP="00915AF7">
      <w:r>
        <w:rPr>
          <w:rFonts w:hint="eastAsia"/>
        </w:rPr>
        <w:t>результатами</w:t>
      </w:r>
      <w:r>
        <w:t></w:t>
      </w:r>
      <w:r>
        <w:rPr>
          <w:rFonts w:hint="eastAsia"/>
        </w:rPr>
        <w:t>дослідження</w:t>
      </w:r>
      <w:r>
        <w:t></w:t>
      </w:r>
      <w:r>
        <w:rPr>
          <w:rFonts w:hint="eastAsia"/>
        </w:rPr>
        <w:t>сформульовано</w:t>
      </w:r>
      <w:r>
        <w:t></w:t>
      </w:r>
      <w:r>
        <w:rPr>
          <w:rFonts w:hint="eastAsia"/>
        </w:rPr>
        <w:t>нижченаведені</w:t>
      </w:r>
      <w:r>
        <w:t></w:t>
      </w:r>
      <w:r>
        <w:rPr>
          <w:rFonts w:hint="eastAsia"/>
        </w:rPr>
        <w:t>основні</w:t>
      </w:r>
      <w:r>
        <w:t></w:t>
      </w:r>
      <w:r>
        <w:rPr>
          <w:rFonts w:hint="eastAsia"/>
        </w:rPr>
        <w:t>висновки</w:t>
      </w:r>
      <w:r>
        <w:t></w:t>
      </w:r>
    </w:p>
    <w:p w:rsidR="00915AF7" w:rsidRDefault="00915AF7" w:rsidP="00915AF7">
      <w:r>
        <w:t></w:t>
      </w:r>
      <w:r>
        <w:t></w:t>
      </w:r>
      <w:r>
        <w:t></w:t>
      </w:r>
      <w:r>
        <w:rPr>
          <w:rFonts w:hint="eastAsia"/>
        </w:rPr>
        <w:t>Суб’єктами</w:t>
      </w:r>
      <w:r>
        <w:t></w:t>
      </w:r>
      <w:r>
        <w:rPr>
          <w:rFonts w:hint="eastAsia"/>
        </w:rPr>
        <w:t>соціально</w:t>
      </w:r>
      <w:r>
        <w:t></w:t>
      </w:r>
      <w:r>
        <w:rPr>
          <w:rFonts w:hint="eastAsia"/>
        </w:rPr>
        <w:t>трудових</w:t>
      </w:r>
      <w:r>
        <w:t></w:t>
      </w:r>
      <w:r>
        <w:rPr>
          <w:rFonts w:hint="eastAsia"/>
        </w:rPr>
        <w:t>відносин</w:t>
      </w:r>
      <w:r>
        <w:t></w:t>
      </w:r>
      <w:r>
        <w:rPr>
          <w:rFonts w:hint="eastAsia"/>
        </w:rPr>
        <w:t>у</w:t>
      </w:r>
      <w:r>
        <w:t></w:t>
      </w:r>
      <w:r>
        <w:rPr>
          <w:rFonts w:hint="eastAsia"/>
        </w:rPr>
        <w:t>сфері</w:t>
      </w:r>
      <w:r>
        <w:t></w:t>
      </w:r>
      <w:r>
        <w:rPr>
          <w:rFonts w:hint="eastAsia"/>
        </w:rPr>
        <w:t>виробництва</w:t>
      </w:r>
      <w:r>
        <w:t></w:t>
      </w:r>
      <w:r>
        <w:rPr>
          <w:rFonts w:hint="eastAsia"/>
        </w:rPr>
        <w:t>й</w:t>
      </w:r>
    </w:p>
    <w:p w:rsidR="00915AF7" w:rsidRDefault="00915AF7" w:rsidP="00915AF7">
      <w:r>
        <w:rPr>
          <w:rFonts w:hint="eastAsia"/>
        </w:rPr>
        <w:t>охорони</w:t>
      </w:r>
      <w:r>
        <w:t></w:t>
      </w:r>
      <w:r>
        <w:rPr>
          <w:rFonts w:hint="eastAsia"/>
        </w:rPr>
        <w:t>праці</w:t>
      </w:r>
      <w:r>
        <w:t></w:t>
      </w:r>
      <w:r>
        <w:rPr>
          <w:rFonts w:hint="eastAsia"/>
        </w:rPr>
        <w:t>є</w:t>
      </w:r>
      <w:r>
        <w:t></w:t>
      </w:r>
      <w:r>
        <w:rPr>
          <w:rFonts w:hint="eastAsia"/>
        </w:rPr>
        <w:t>сукупність</w:t>
      </w:r>
      <w:r>
        <w:t></w:t>
      </w:r>
      <w:r>
        <w:rPr>
          <w:rFonts w:hint="eastAsia"/>
        </w:rPr>
        <w:t>державних</w:t>
      </w:r>
      <w:r>
        <w:t></w:t>
      </w:r>
      <w:r>
        <w:rPr>
          <w:rFonts w:hint="eastAsia"/>
        </w:rPr>
        <w:t>та</w:t>
      </w:r>
      <w:r>
        <w:t></w:t>
      </w:r>
      <w:r>
        <w:rPr>
          <w:rFonts w:hint="eastAsia"/>
        </w:rPr>
        <w:t>недержавних</w:t>
      </w:r>
      <w:r>
        <w:t></w:t>
      </w:r>
      <w:r>
        <w:rPr>
          <w:rFonts w:hint="eastAsia"/>
        </w:rPr>
        <w:t>органів</w:t>
      </w:r>
    </w:p>
    <w:p w:rsidR="00915AF7" w:rsidRDefault="00915AF7" w:rsidP="00915AF7">
      <w:r>
        <w:t></w:t>
      </w:r>
      <w:r>
        <w:rPr>
          <w:rFonts w:hint="eastAsia"/>
        </w:rPr>
        <w:t>уповноважених</w:t>
      </w:r>
      <w:r>
        <w:t></w:t>
      </w:r>
      <w:r>
        <w:rPr>
          <w:rFonts w:hint="eastAsia"/>
        </w:rPr>
        <w:t>осіб</w:t>
      </w:r>
      <w:r>
        <w:t></w:t>
      </w:r>
      <w:r>
        <w:rPr>
          <w:rFonts w:hint="eastAsia"/>
        </w:rPr>
        <w:t>підприємства</w:t>
      </w:r>
      <w:r>
        <w:t></w:t>
      </w:r>
      <w:r>
        <w:t></w:t>
      </w:r>
      <w:r>
        <w:rPr>
          <w:rFonts w:hint="eastAsia"/>
        </w:rPr>
        <w:t>установи</w:t>
      </w:r>
      <w:r>
        <w:t></w:t>
      </w:r>
      <w:r>
        <w:t></w:t>
      </w:r>
      <w:r>
        <w:rPr>
          <w:rFonts w:hint="eastAsia"/>
        </w:rPr>
        <w:t>організації</w:t>
      </w:r>
      <w:r>
        <w:t></w:t>
      </w:r>
      <w:r>
        <w:t></w:t>
      </w:r>
      <w:r>
        <w:t></w:t>
      </w:r>
      <w:r>
        <w:rPr>
          <w:rFonts w:hint="eastAsia"/>
        </w:rPr>
        <w:t>що</w:t>
      </w:r>
      <w:r>
        <w:t></w:t>
      </w:r>
      <w:r>
        <w:rPr>
          <w:rFonts w:hint="eastAsia"/>
        </w:rPr>
        <w:t>покликані</w:t>
      </w:r>
    </w:p>
    <w:p w:rsidR="00915AF7" w:rsidRDefault="00915AF7" w:rsidP="00915AF7">
      <w:r>
        <w:rPr>
          <w:rFonts w:hint="eastAsia"/>
        </w:rPr>
        <w:t>гарантувати</w:t>
      </w:r>
      <w:r>
        <w:t></w:t>
      </w:r>
      <w:r>
        <w:rPr>
          <w:rFonts w:hint="eastAsia"/>
        </w:rPr>
        <w:t>та</w:t>
      </w:r>
      <w:r>
        <w:t></w:t>
      </w:r>
      <w:r>
        <w:rPr>
          <w:rFonts w:hint="eastAsia"/>
        </w:rPr>
        <w:t>забезпечувати</w:t>
      </w:r>
      <w:r>
        <w:t></w:t>
      </w:r>
      <w:r>
        <w:rPr>
          <w:rFonts w:hint="eastAsia"/>
        </w:rPr>
        <w:t>реалізацію</w:t>
      </w:r>
      <w:r>
        <w:t></w:t>
      </w:r>
      <w:r>
        <w:rPr>
          <w:rFonts w:hint="eastAsia"/>
        </w:rPr>
        <w:t>законодавчо</w:t>
      </w:r>
      <w:r>
        <w:t></w:t>
      </w:r>
      <w:r>
        <w:rPr>
          <w:rFonts w:hint="eastAsia"/>
        </w:rPr>
        <w:t>визначених</w:t>
      </w:r>
      <w:r>
        <w:t></w:t>
      </w:r>
      <w:r>
        <w:rPr>
          <w:rFonts w:hint="eastAsia"/>
        </w:rPr>
        <w:t>норм</w:t>
      </w:r>
      <w:r>
        <w:t></w:t>
      </w:r>
      <w:r>
        <w:rPr>
          <w:rFonts w:hint="eastAsia"/>
        </w:rPr>
        <w:t>та</w:t>
      </w:r>
    </w:p>
    <w:p w:rsidR="00915AF7" w:rsidRDefault="00915AF7" w:rsidP="00915AF7">
      <w:r>
        <w:rPr>
          <w:rFonts w:hint="eastAsia"/>
        </w:rPr>
        <w:t>правил</w:t>
      </w:r>
      <w:r>
        <w:t></w:t>
      </w:r>
      <w:r>
        <w:t></w:t>
      </w:r>
      <w:r>
        <w:rPr>
          <w:rFonts w:hint="eastAsia"/>
        </w:rPr>
        <w:t>спрямованих</w:t>
      </w:r>
      <w:r>
        <w:t></w:t>
      </w:r>
      <w:r>
        <w:rPr>
          <w:rFonts w:hint="eastAsia"/>
        </w:rPr>
        <w:t>на</w:t>
      </w:r>
      <w:r>
        <w:t></w:t>
      </w:r>
      <w:r>
        <w:rPr>
          <w:rFonts w:hint="eastAsia"/>
        </w:rPr>
        <w:t>попередження</w:t>
      </w:r>
      <w:r>
        <w:t></w:t>
      </w:r>
      <w:r>
        <w:rPr>
          <w:rFonts w:hint="eastAsia"/>
        </w:rPr>
        <w:t>виробничого</w:t>
      </w:r>
      <w:r>
        <w:t></w:t>
      </w:r>
      <w:r>
        <w:rPr>
          <w:rFonts w:hint="eastAsia"/>
        </w:rPr>
        <w:t>травматизму</w:t>
      </w:r>
      <w:r>
        <w:t></w:t>
      </w:r>
      <w:r>
        <w:rPr>
          <w:rFonts w:hint="eastAsia"/>
        </w:rPr>
        <w:t>і</w:t>
      </w:r>
    </w:p>
    <w:p w:rsidR="00915AF7" w:rsidRDefault="00915AF7" w:rsidP="00915AF7">
      <w:r>
        <w:rPr>
          <w:rFonts w:hint="eastAsia"/>
        </w:rPr>
        <w:t>професійних</w:t>
      </w:r>
      <w:r>
        <w:t></w:t>
      </w:r>
      <w:r>
        <w:rPr>
          <w:rFonts w:hint="eastAsia"/>
        </w:rPr>
        <w:t>захворювань</w:t>
      </w:r>
      <w:r>
        <w:t></w:t>
      </w:r>
      <w:r>
        <w:t></w:t>
      </w:r>
      <w:r>
        <w:rPr>
          <w:rFonts w:hint="eastAsia"/>
        </w:rPr>
        <w:t>здійснювати</w:t>
      </w:r>
      <w:r>
        <w:t></w:t>
      </w:r>
      <w:r>
        <w:rPr>
          <w:rFonts w:hint="eastAsia"/>
        </w:rPr>
        <w:t>контроль</w:t>
      </w:r>
      <w:r>
        <w:t></w:t>
      </w:r>
      <w:r>
        <w:rPr>
          <w:rFonts w:hint="eastAsia"/>
        </w:rPr>
        <w:t>за</w:t>
      </w:r>
      <w:r>
        <w:t></w:t>
      </w:r>
      <w:r>
        <w:rPr>
          <w:rFonts w:hint="eastAsia"/>
        </w:rPr>
        <w:t>дотриманням</w:t>
      </w:r>
    </w:p>
    <w:p w:rsidR="00915AF7" w:rsidRDefault="00915AF7" w:rsidP="00915AF7">
      <w:r>
        <w:rPr>
          <w:rFonts w:hint="eastAsia"/>
        </w:rPr>
        <w:t>законодавства</w:t>
      </w:r>
      <w:r>
        <w:t></w:t>
      </w:r>
      <w:r>
        <w:rPr>
          <w:rFonts w:hint="eastAsia"/>
        </w:rPr>
        <w:t>про</w:t>
      </w:r>
      <w:r>
        <w:t></w:t>
      </w:r>
      <w:r>
        <w:rPr>
          <w:rFonts w:hint="eastAsia"/>
        </w:rPr>
        <w:t>охорону</w:t>
      </w:r>
      <w:r>
        <w:t></w:t>
      </w:r>
      <w:r>
        <w:rPr>
          <w:rFonts w:hint="eastAsia"/>
        </w:rPr>
        <w:t>праці</w:t>
      </w:r>
      <w:r>
        <w:t></w:t>
      </w:r>
    </w:p>
    <w:p w:rsidR="00915AF7" w:rsidRDefault="00915AF7" w:rsidP="00915AF7">
      <w:r>
        <w:t></w:t>
      </w:r>
      <w:r>
        <w:t></w:t>
      </w:r>
      <w:r>
        <w:t></w:t>
      </w:r>
      <w:r>
        <w:rPr>
          <w:rFonts w:hint="eastAsia"/>
        </w:rPr>
        <w:t>Інтереси</w:t>
      </w:r>
      <w:r>
        <w:t></w:t>
      </w:r>
      <w:r>
        <w:rPr>
          <w:rFonts w:hint="eastAsia"/>
        </w:rPr>
        <w:t>суб’єктів</w:t>
      </w:r>
      <w:r>
        <w:t></w:t>
      </w:r>
      <w:r>
        <w:rPr>
          <w:rFonts w:hint="eastAsia"/>
        </w:rPr>
        <w:t>соціально</w:t>
      </w:r>
      <w:r>
        <w:t></w:t>
      </w:r>
      <w:r>
        <w:rPr>
          <w:rFonts w:hint="eastAsia"/>
        </w:rPr>
        <w:t>трудових</w:t>
      </w:r>
      <w:r>
        <w:t></w:t>
      </w:r>
      <w:r>
        <w:rPr>
          <w:rFonts w:hint="eastAsia"/>
        </w:rPr>
        <w:t>правовідносин</w:t>
      </w:r>
      <w:r>
        <w:t></w:t>
      </w:r>
      <w:r>
        <w:rPr>
          <w:rFonts w:hint="eastAsia"/>
        </w:rPr>
        <w:t>у</w:t>
      </w:r>
      <w:r>
        <w:t></w:t>
      </w:r>
      <w:r>
        <w:rPr>
          <w:rFonts w:hint="eastAsia"/>
        </w:rPr>
        <w:t>сфері</w:t>
      </w:r>
    </w:p>
    <w:p w:rsidR="00915AF7" w:rsidRDefault="00915AF7" w:rsidP="00915AF7">
      <w:r>
        <w:rPr>
          <w:rFonts w:hint="eastAsia"/>
        </w:rPr>
        <w:t>виробництва</w:t>
      </w:r>
      <w:r>
        <w:t></w:t>
      </w:r>
      <w:r>
        <w:rPr>
          <w:rFonts w:hint="eastAsia"/>
        </w:rPr>
        <w:t>та</w:t>
      </w:r>
      <w:r>
        <w:t></w:t>
      </w:r>
      <w:r>
        <w:rPr>
          <w:rFonts w:hint="eastAsia"/>
        </w:rPr>
        <w:t>охорони</w:t>
      </w:r>
      <w:r>
        <w:t></w:t>
      </w:r>
      <w:r>
        <w:rPr>
          <w:rFonts w:hint="eastAsia"/>
        </w:rPr>
        <w:t>праці</w:t>
      </w:r>
      <w:r>
        <w:t></w:t>
      </w:r>
      <w:r>
        <w:rPr>
          <w:rFonts w:hint="eastAsia"/>
        </w:rPr>
        <w:t>є</w:t>
      </w:r>
      <w:r>
        <w:t></w:t>
      </w:r>
      <w:r>
        <w:rPr>
          <w:rFonts w:hint="eastAsia"/>
        </w:rPr>
        <w:t>складною</w:t>
      </w:r>
      <w:r>
        <w:t></w:t>
      </w:r>
      <w:r>
        <w:rPr>
          <w:rFonts w:hint="eastAsia"/>
        </w:rPr>
        <w:t>категорією</w:t>
      </w:r>
      <w:r>
        <w:t></w:t>
      </w:r>
      <w:r>
        <w:t></w:t>
      </w:r>
      <w:r>
        <w:rPr>
          <w:rFonts w:hint="eastAsia"/>
        </w:rPr>
        <w:t>Належні</w:t>
      </w:r>
      <w:r>
        <w:t></w:t>
      </w:r>
      <w:r>
        <w:rPr>
          <w:rFonts w:hint="eastAsia"/>
        </w:rPr>
        <w:t>умови</w:t>
      </w:r>
      <w:r>
        <w:t></w:t>
      </w:r>
      <w:r>
        <w:rPr>
          <w:rFonts w:hint="eastAsia"/>
        </w:rPr>
        <w:t>праці</w:t>
      </w:r>
      <w:r>
        <w:t></w:t>
      </w:r>
    </w:p>
    <w:p w:rsidR="00915AF7" w:rsidRDefault="00915AF7" w:rsidP="00915AF7">
      <w:r>
        <w:rPr>
          <w:rFonts w:hint="eastAsia"/>
        </w:rPr>
        <w:t>зниження</w:t>
      </w:r>
      <w:r>
        <w:t></w:t>
      </w:r>
      <w:r>
        <w:rPr>
          <w:rFonts w:hint="eastAsia"/>
        </w:rPr>
        <w:t>рівня</w:t>
      </w:r>
      <w:r>
        <w:t></w:t>
      </w:r>
      <w:r>
        <w:rPr>
          <w:rFonts w:hint="eastAsia"/>
        </w:rPr>
        <w:t>виробничого</w:t>
      </w:r>
      <w:r>
        <w:t></w:t>
      </w:r>
      <w:r>
        <w:rPr>
          <w:rFonts w:hint="eastAsia"/>
        </w:rPr>
        <w:t>травматизму</w:t>
      </w:r>
      <w:r>
        <w:t></w:t>
      </w:r>
      <w:r>
        <w:t></w:t>
      </w:r>
      <w:r>
        <w:rPr>
          <w:rFonts w:hint="eastAsia"/>
        </w:rPr>
        <w:t>професійної</w:t>
      </w:r>
      <w:r>
        <w:t></w:t>
      </w:r>
      <w:r>
        <w:rPr>
          <w:rFonts w:hint="eastAsia"/>
        </w:rPr>
        <w:t>захворюваності</w:t>
      </w:r>
    </w:p>
    <w:p w:rsidR="00915AF7" w:rsidRDefault="00915AF7" w:rsidP="00915AF7">
      <w:r>
        <w:rPr>
          <w:rFonts w:hint="eastAsia"/>
        </w:rPr>
        <w:t>працівників</w:t>
      </w:r>
      <w:r>
        <w:t></w:t>
      </w:r>
      <w:r>
        <w:rPr>
          <w:rFonts w:hint="eastAsia"/>
        </w:rPr>
        <w:t>мають</w:t>
      </w:r>
      <w:r>
        <w:t></w:t>
      </w:r>
      <w:r>
        <w:rPr>
          <w:rFonts w:hint="eastAsia"/>
        </w:rPr>
        <w:t>не</w:t>
      </w:r>
      <w:r>
        <w:t></w:t>
      </w:r>
      <w:r>
        <w:rPr>
          <w:rFonts w:hint="eastAsia"/>
        </w:rPr>
        <w:t>тільки</w:t>
      </w:r>
      <w:r>
        <w:t></w:t>
      </w:r>
      <w:r>
        <w:rPr>
          <w:rFonts w:hint="eastAsia"/>
        </w:rPr>
        <w:t>соціальний</w:t>
      </w:r>
      <w:r>
        <w:t></w:t>
      </w:r>
      <w:r>
        <w:t></w:t>
      </w:r>
      <w:r>
        <w:rPr>
          <w:rFonts w:hint="eastAsia"/>
        </w:rPr>
        <w:t>але</w:t>
      </w:r>
      <w:r>
        <w:t></w:t>
      </w:r>
      <w:r>
        <w:rPr>
          <w:rFonts w:hint="eastAsia"/>
        </w:rPr>
        <w:t>й</w:t>
      </w:r>
      <w:r>
        <w:t></w:t>
      </w:r>
      <w:r>
        <w:rPr>
          <w:rFonts w:hint="eastAsia"/>
        </w:rPr>
        <w:t>економічний</w:t>
      </w:r>
      <w:r>
        <w:t></w:t>
      </w:r>
      <w:r>
        <w:rPr>
          <w:rFonts w:hint="eastAsia"/>
        </w:rPr>
        <w:t>ефект</w:t>
      </w:r>
      <w:r>
        <w:t></w:t>
      </w:r>
      <w:r>
        <w:t></w:t>
      </w:r>
      <w:r>
        <w:rPr>
          <w:rFonts w:hint="eastAsia"/>
        </w:rPr>
        <w:t>оскільки</w:t>
      </w:r>
    </w:p>
    <w:p w:rsidR="00915AF7" w:rsidRDefault="00915AF7" w:rsidP="00915AF7">
      <w:r>
        <w:rPr>
          <w:rFonts w:hint="eastAsia"/>
        </w:rPr>
        <w:t>позитивні</w:t>
      </w:r>
      <w:r>
        <w:t></w:t>
      </w:r>
      <w:r>
        <w:rPr>
          <w:rFonts w:hint="eastAsia"/>
        </w:rPr>
        <w:t>результати</w:t>
      </w:r>
      <w:r>
        <w:t></w:t>
      </w:r>
      <w:r>
        <w:rPr>
          <w:rFonts w:hint="eastAsia"/>
        </w:rPr>
        <w:t>охорони</w:t>
      </w:r>
      <w:r>
        <w:t></w:t>
      </w:r>
      <w:r>
        <w:rPr>
          <w:rFonts w:hint="eastAsia"/>
        </w:rPr>
        <w:t>праці</w:t>
      </w:r>
      <w:r>
        <w:t></w:t>
      </w:r>
      <w:r>
        <w:rPr>
          <w:rFonts w:hint="eastAsia"/>
        </w:rPr>
        <w:t>призводять</w:t>
      </w:r>
      <w:r>
        <w:t></w:t>
      </w:r>
      <w:r>
        <w:rPr>
          <w:rFonts w:hint="eastAsia"/>
        </w:rPr>
        <w:t>до</w:t>
      </w:r>
      <w:r>
        <w:t></w:t>
      </w:r>
      <w:r>
        <w:rPr>
          <w:rFonts w:hint="eastAsia"/>
        </w:rPr>
        <w:t>збільшення</w:t>
      </w:r>
      <w:r>
        <w:t></w:t>
      </w:r>
      <w:r>
        <w:rPr>
          <w:rFonts w:hint="eastAsia"/>
        </w:rPr>
        <w:t>фонду</w:t>
      </w:r>
    </w:p>
    <w:p w:rsidR="00915AF7" w:rsidRDefault="00915AF7" w:rsidP="00915AF7">
      <w:r>
        <w:rPr>
          <w:rFonts w:hint="eastAsia"/>
        </w:rPr>
        <w:t>робочого</w:t>
      </w:r>
      <w:r>
        <w:t></w:t>
      </w:r>
      <w:r>
        <w:rPr>
          <w:rFonts w:hint="eastAsia"/>
        </w:rPr>
        <w:t>часу</w:t>
      </w:r>
      <w:r>
        <w:t></w:t>
      </w:r>
      <w:r>
        <w:t></w:t>
      </w:r>
      <w:r>
        <w:rPr>
          <w:rFonts w:hint="eastAsia"/>
        </w:rPr>
        <w:t>підвищення</w:t>
      </w:r>
      <w:r>
        <w:t></w:t>
      </w:r>
      <w:r>
        <w:rPr>
          <w:rFonts w:hint="eastAsia"/>
        </w:rPr>
        <w:t>ефективності</w:t>
      </w:r>
      <w:r>
        <w:t></w:t>
      </w:r>
      <w:r>
        <w:rPr>
          <w:rFonts w:hint="eastAsia"/>
        </w:rPr>
        <w:t>використання</w:t>
      </w:r>
      <w:r>
        <w:t></w:t>
      </w:r>
      <w:r>
        <w:rPr>
          <w:rFonts w:hint="eastAsia"/>
        </w:rPr>
        <w:t>устаткування</w:t>
      </w:r>
      <w:r>
        <w:t></w:t>
      </w:r>
    </w:p>
    <w:p w:rsidR="00915AF7" w:rsidRDefault="00915AF7" w:rsidP="00915AF7">
      <w:r>
        <w:rPr>
          <w:rFonts w:hint="eastAsia"/>
        </w:rPr>
        <w:t>зменшення</w:t>
      </w:r>
      <w:r>
        <w:t></w:t>
      </w:r>
      <w:r>
        <w:rPr>
          <w:rFonts w:hint="eastAsia"/>
        </w:rPr>
        <w:t>плинності</w:t>
      </w:r>
      <w:r>
        <w:t></w:t>
      </w:r>
      <w:r>
        <w:rPr>
          <w:rFonts w:hint="eastAsia"/>
        </w:rPr>
        <w:t>працівників</w:t>
      </w:r>
      <w:r>
        <w:t></w:t>
      </w:r>
      <w:r>
        <w:t></w:t>
      </w:r>
      <w:r>
        <w:rPr>
          <w:rFonts w:hint="eastAsia"/>
        </w:rPr>
        <w:t>зменшення</w:t>
      </w:r>
      <w:r>
        <w:t></w:t>
      </w:r>
      <w:r>
        <w:rPr>
          <w:rFonts w:hint="eastAsia"/>
        </w:rPr>
        <w:t>витрат</w:t>
      </w:r>
      <w:r>
        <w:t></w:t>
      </w:r>
      <w:r>
        <w:rPr>
          <w:rFonts w:hint="eastAsia"/>
        </w:rPr>
        <w:t>на</w:t>
      </w:r>
      <w:r>
        <w:t></w:t>
      </w:r>
      <w:r>
        <w:rPr>
          <w:rFonts w:hint="eastAsia"/>
        </w:rPr>
        <w:t>пільги</w:t>
      </w:r>
      <w:r>
        <w:t></w:t>
      </w:r>
      <w:r>
        <w:rPr>
          <w:rFonts w:hint="eastAsia"/>
        </w:rPr>
        <w:t>та</w:t>
      </w:r>
    </w:p>
    <w:p w:rsidR="00915AF7" w:rsidRDefault="00915AF7" w:rsidP="00915AF7">
      <w:r>
        <w:rPr>
          <w:rFonts w:hint="eastAsia"/>
        </w:rPr>
        <w:t>компенсації</w:t>
      </w:r>
      <w:r>
        <w:t></w:t>
      </w:r>
      <w:r>
        <w:rPr>
          <w:rFonts w:hint="eastAsia"/>
        </w:rPr>
        <w:t>за</w:t>
      </w:r>
      <w:r>
        <w:t></w:t>
      </w:r>
      <w:r>
        <w:rPr>
          <w:rFonts w:hint="eastAsia"/>
        </w:rPr>
        <w:t>несприятливі</w:t>
      </w:r>
      <w:r>
        <w:t></w:t>
      </w:r>
      <w:r>
        <w:rPr>
          <w:rFonts w:hint="eastAsia"/>
        </w:rPr>
        <w:t>умови</w:t>
      </w:r>
      <w:r>
        <w:t></w:t>
      </w:r>
      <w:r>
        <w:rPr>
          <w:rFonts w:hint="eastAsia"/>
        </w:rPr>
        <w:t>праці</w:t>
      </w:r>
      <w:r>
        <w:t></w:t>
      </w:r>
      <w:r>
        <w:t></w:t>
      </w:r>
      <w:r>
        <w:rPr>
          <w:rFonts w:hint="eastAsia"/>
        </w:rPr>
        <w:t>скорочення</w:t>
      </w:r>
      <w:r>
        <w:t></w:t>
      </w:r>
      <w:r>
        <w:rPr>
          <w:rFonts w:hint="eastAsia"/>
        </w:rPr>
        <w:t>бюджетних</w:t>
      </w:r>
      <w:r>
        <w:t></w:t>
      </w:r>
      <w:r>
        <w:rPr>
          <w:rFonts w:hint="eastAsia"/>
        </w:rPr>
        <w:t>видатків</w:t>
      </w:r>
      <w:r>
        <w:t></w:t>
      </w:r>
    </w:p>
    <w:p w:rsidR="00915AF7" w:rsidRDefault="00915AF7" w:rsidP="00915AF7">
      <w:r>
        <w:rPr>
          <w:rFonts w:hint="eastAsia"/>
        </w:rPr>
        <w:t>пов’язаних</w:t>
      </w:r>
      <w:r>
        <w:t></w:t>
      </w:r>
      <w:r>
        <w:rPr>
          <w:rFonts w:hint="eastAsia"/>
        </w:rPr>
        <w:t>з</w:t>
      </w:r>
      <w:r>
        <w:t></w:t>
      </w:r>
      <w:r>
        <w:rPr>
          <w:rFonts w:hint="eastAsia"/>
        </w:rPr>
        <w:t>виробничим</w:t>
      </w:r>
      <w:r>
        <w:t></w:t>
      </w:r>
      <w:r>
        <w:rPr>
          <w:rFonts w:hint="eastAsia"/>
        </w:rPr>
        <w:t>травматизмом</w:t>
      </w:r>
      <w:r>
        <w:t></w:t>
      </w:r>
      <w:r>
        <w:rPr>
          <w:rFonts w:hint="eastAsia"/>
        </w:rPr>
        <w:t>та</w:t>
      </w:r>
      <w:r>
        <w:t></w:t>
      </w:r>
      <w:r>
        <w:rPr>
          <w:rFonts w:hint="eastAsia"/>
        </w:rPr>
        <w:t>захворюваністю</w:t>
      </w:r>
      <w:r>
        <w:t></w:t>
      </w:r>
      <w:r>
        <w:rPr>
          <w:rFonts w:hint="eastAsia"/>
        </w:rPr>
        <w:t>працівників</w:t>
      </w:r>
      <w:r>
        <w:t></w:t>
      </w:r>
    </w:p>
    <w:p w:rsidR="00915AF7" w:rsidRDefault="00915AF7" w:rsidP="00915AF7">
      <w:r>
        <w:rPr>
          <w:rFonts w:hint="eastAsia"/>
        </w:rPr>
        <w:t>Зазначені</w:t>
      </w:r>
      <w:r>
        <w:t></w:t>
      </w:r>
      <w:r>
        <w:rPr>
          <w:rFonts w:hint="eastAsia"/>
        </w:rPr>
        <w:t>фактори</w:t>
      </w:r>
      <w:r>
        <w:t></w:t>
      </w:r>
      <w:r>
        <w:rPr>
          <w:rFonts w:hint="eastAsia"/>
        </w:rPr>
        <w:t>становлять</w:t>
      </w:r>
      <w:r>
        <w:t></w:t>
      </w:r>
      <w:r>
        <w:rPr>
          <w:rFonts w:hint="eastAsia"/>
        </w:rPr>
        <w:t>основу</w:t>
      </w:r>
      <w:r>
        <w:t></w:t>
      </w:r>
      <w:r>
        <w:rPr>
          <w:rFonts w:hint="eastAsia"/>
        </w:rPr>
        <w:t>соціально</w:t>
      </w:r>
      <w:r>
        <w:t></w:t>
      </w:r>
      <w:r>
        <w:rPr>
          <w:rFonts w:hint="eastAsia"/>
        </w:rPr>
        <w:t>економічних</w:t>
      </w:r>
      <w:r>
        <w:t></w:t>
      </w:r>
      <w:r>
        <w:rPr>
          <w:rFonts w:hint="eastAsia"/>
        </w:rPr>
        <w:t>інтересів</w:t>
      </w:r>
    </w:p>
    <w:p w:rsidR="00915AF7" w:rsidRDefault="00915AF7" w:rsidP="00915AF7">
      <w:r>
        <w:rPr>
          <w:rFonts w:hint="eastAsia"/>
        </w:rPr>
        <w:t>суб’єктів</w:t>
      </w:r>
      <w:r>
        <w:t></w:t>
      </w:r>
      <w:r>
        <w:rPr>
          <w:rFonts w:hint="eastAsia"/>
        </w:rPr>
        <w:t>соціальних</w:t>
      </w:r>
      <w:r>
        <w:t></w:t>
      </w:r>
      <w:r>
        <w:rPr>
          <w:rFonts w:hint="eastAsia"/>
        </w:rPr>
        <w:t>та</w:t>
      </w:r>
      <w:r>
        <w:t></w:t>
      </w:r>
      <w:r>
        <w:rPr>
          <w:rFonts w:hint="eastAsia"/>
        </w:rPr>
        <w:t>трудових</w:t>
      </w:r>
      <w:r>
        <w:t></w:t>
      </w:r>
      <w:r>
        <w:rPr>
          <w:rFonts w:hint="eastAsia"/>
        </w:rPr>
        <w:t>правовідносин</w:t>
      </w:r>
      <w:r>
        <w:t></w:t>
      </w:r>
      <w:r>
        <w:rPr>
          <w:rFonts w:hint="eastAsia"/>
        </w:rPr>
        <w:t>у</w:t>
      </w:r>
      <w:r>
        <w:t></w:t>
      </w:r>
      <w:r>
        <w:rPr>
          <w:rFonts w:hint="eastAsia"/>
        </w:rPr>
        <w:t>сфері</w:t>
      </w:r>
      <w:r>
        <w:t></w:t>
      </w:r>
      <w:r>
        <w:rPr>
          <w:rFonts w:hint="eastAsia"/>
        </w:rPr>
        <w:t>виробництва</w:t>
      </w:r>
      <w:r>
        <w:t></w:t>
      </w:r>
      <w:r>
        <w:rPr>
          <w:rFonts w:hint="eastAsia"/>
        </w:rPr>
        <w:t>й</w:t>
      </w:r>
    </w:p>
    <w:p w:rsidR="00915AF7" w:rsidRDefault="00915AF7" w:rsidP="00915AF7">
      <w:r>
        <w:rPr>
          <w:rFonts w:hint="eastAsia"/>
        </w:rPr>
        <w:t>охорони</w:t>
      </w:r>
      <w:r>
        <w:t></w:t>
      </w:r>
      <w:r>
        <w:rPr>
          <w:rFonts w:hint="eastAsia"/>
        </w:rPr>
        <w:t>праці</w:t>
      </w:r>
      <w:r>
        <w:t></w:t>
      </w:r>
    </w:p>
    <w:p w:rsidR="00915AF7" w:rsidRDefault="00915AF7" w:rsidP="00915AF7">
      <w:r>
        <w:t></w:t>
      </w:r>
      <w:r>
        <w:t></w:t>
      </w:r>
      <w:r>
        <w:t></w:t>
      </w:r>
      <w:r>
        <w:rPr>
          <w:rFonts w:hint="eastAsia"/>
        </w:rPr>
        <w:t>Для</w:t>
      </w:r>
      <w:r>
        <w:t></w:t>
      </w:r>
      <w:r>
        <w:rPr>
          <w:rFonts w:hint="eastAsia"/>
        </w:rPr>
        <w:t>забезпечення</w:t>
      </w:r>
      <w:r>
        <w:t></w:t>
      </w:r>
      <w:r>
        <w:rPr>
          <w:rFonts w:hint="eastAsia"/>
        </w:rPr>
        <w:t>впровадження</w:t>
      </w:r>
      <w:r>
        <w:t></w:t>
      </w:r>
      <w:r>
        <w:rPr>
          <w:rFonts w:hint="eastAsia"/>
        </w:rPr>
        <w:t>нормативних</w:t>
      </w:r>
      <w:r>
        <w:t></w:t>
      </w:r>
      <w:r>
        <w:rPr>
          <w:rFonts w:hint="eastAsia"/>
        </w:rPr>
        <w:t>актів</w:t>
      </w:r>
      <w:r>
        <w:t></w:t>
      </w:r>
      <w:r>
        <w:rPr>
          <w:rFonts w:hint="eastAsia"/>
        </w:rPr>
        <w:t>у</w:t>
      </w:r>
      <w:r>
        <w:t></w:t>
      </w:r>
      <w:r>
        <w:rPr>
          <w:rFonts w:hint="eastAsia"/>
        </w:rPr>
        <w:t>сфері</w:t>
      </w:r>
    </w:p>
    <w:p w:rsidR="00915AF7" w:rsidRDefault="00915AF7" w:rsidP="00915AF7">
      <w:r>
        <w:rPr>
          <w:rFonts w:hint="eastAsia"/>
        </w:rPr>
        <w:t>охорони</w:t>
      </w:r>
      <w:r>
        <w:t></w:t>
      </w:r>
      <w:r>
        <w:rPr>
          <w:rFonts w:hint="eastAsia"/>
        </w:rPr>
        <w:t>праці</w:t>
      </w:r>
      <w:r>
        <w:t></w:t>
      </w:r>
      <w:r>
        <w:t></w:t>
      </w:r>
      <w:r>
        <w:rPr>
          <w:rFonts w:hint="eastAsia"/>
        </w:rPr>
        <w:t>а</w:t>
      </w:r>
      <w:r>
        <w:t></w:t>
      </w:r>
      <w:r>
        <w:rPr>
          <w:rFonts w:hint="eastAsia"/>
        </w:rPr>
        <w:t>також</w:t>
      </w:r>
      <w:r>
        <w:t></w:t>
      </w:r>
      <w:r>
        <w:rPr>
          <w:rFonts w:hint="eastAsia"/>
        </w:rPr>
        <w:t>поліпшення</w:t>
      </w:r>
      <w:r>
        <w:t></w:t>
      </w:r>
      <w:r>
        <w:rPr>
          <w:rFonts w:hint="eastAsia"/>
        </w:rPr>
        <w:t>дієвості</w:t>
      </w:r>
      <w:r>
        <w:t></w:t>
      </w:r>
      <w:r>
        <w:rPr>
          <w:rFonts w:hint="eastAsia"/>
        </w:rPr>
        <w:t>цих</w:t>
      </w:r>
      <w:r>
        <w:t></w:t>
      </w:r>
      <w:r>
        <w:rPr>
          <w:rFonts w:hint="eastAsia"/>
        </w:rPr>
        <w:t>положень</w:t>
      </w:r>
      <w:r>
        <w:t></w:t>
      </w:r>
      <w:r>
        <w:rPr>
          <w:rFonts w:hint="eastAsia"/>
        </w:rPr>
        <w:t>особливо</w:t>
      </w:r>
    </w:p>
    <w:p w:rsidR="00915AF7" w:rsidRDefault="00915AF7" w:rsidP="00915AF7">
      <w:r>
        <w:rPr>
          <w:rFonts w:hint="eastAsia"/>
        </w:rPr>
        <w:t>важливою</w:t>
      </w:r>
      <w:r>
        <w:t></w:t>
      </w:r>
      <w:r>
        <w:rPr>
          <w:rFonts w:hint="eastAsia"/>
        </w:rPr>
        <w:t>є</w:t>
      </w:r>
      <w:r>
        <w:t></w:t>
      </w:r>
      <w:r>
        <w:rPr>
          <w:rFonts w:hint="eastAsia"/>
        </w:rPr>
        <w:t>гармонійна</w:t>
      </w:r>
      <w:r>
        <w:t></w:t>
      </w:r>
      <w:r>
        <w:t></w:t>
      </w:r>
      <w:r>
        <w:rPr>
          <w:rFonts w:hint="eastAsia"/>
        </w:rPr>
        <w:t>скоординована</w:t>
      </w:r>
      <w:r>
        <w:t></w:t>
      </w:r>
      <w:r>
        <w:rPr>
          <w:rFonts w:hint="eastAsia"/>
        </w:rPr>
        <w:t>й</w:t>
      </w:r>
      <w:r>
        <w:t></w:t>
      </w:r>
      <w:r>
        <w:rPr>
          <w:rFonts w:hint="eastAsia"/>
        </w:rPr>
        <w:t>ефективна</w:t>
      </w:r>
      <w:r>
        <w:t></w:t>
      </w:r>
      <w:r>
        <w:rPr>
          <w:rFonts w:hint="eastAsia"/>
        </w:rPr>
        <w:t>співпраця</w:t>
      </w:r>
      <w:r>
        <w:t></w:t>
      </w:r>
      <w:r>
        <w:rPr>
          <w:rFonts w:hint="eastAsia"/>
        </w:rPr>
        <w:t>структур</w:t>
      </w:r>
      <w:r>
        <w:t></w:t>
      </w:r>
      <w:r>
        <w:t></w:t>
      </w:r>
    </w:p>
    <w:p w:rsidR="00915AF7" w:rsidRDefault="00915AF7" w:rsidP="00915AF7">
      <w:r>
        <w:t></w:t>
      </w:r>
      <w:r>
        <w:t></w:t>
      </w:r>
      <w:r>
        <w:t></w:t>
      </w:r>
    </w:p>
    <w:p w:rsidR="00915AF7" w:rsidRDefault="00915AF7" w:rsidP="00915AF7">
      <w:r>
        <w:rPr>
          <w:rFonts w:hint="eastAsia"/>
        </w:rPr>
        <w:t>задіяних</w:t>
      </w:r>
      <w:r>
        <w:t></w:t>
      </w:r>
      <w:r>
        <w:rPr>
          <w:rFonts w:hint="eastAsia"/>
        </w:rPr>
        <w:t>у</w:t>
      </w:r>
      <w:r>
        <w:t></w:t>
      </w:r>
      <w:r>
        <w:rPr>
          <w:rFonts w:hint="eastAsia"/>
        </w:rPr>
        <w:t>системі</w:t>
      </w:r>
      <w:r>
        <w:t></w:t>
      </w:r>
      <w:r>
        <w:rPr>
          <w:rFonts w:hint="eastAsia"/>
        </w:rPr>
        <w:t>охорони</w:t>
      </w:r>
      <w:r>
        <w:t></w:t>
      </w:r>
      <w:r>
        <w:rPr>
          <w:rFonts w:hint="eastAsia"/>
        </w:rPr>
        <w:t>праці</w:t>
      </w:r>
      <w:r>
        <w:t></w:t>
      </w:r>
      <w:r>
        <w:t></w:t>
      </w:r>
      <w:r>
        <w:rPr>
          <w:rFonts w:hint="eastAsia"/>
        </w:rPr>
        <w:t>інтерактивна</w:t>
      </w:r>
      <w:r>
        <w:t></w:t>
      </w:r>
      <w:r>
        <w:rPr>
          <w:rFonts w:hint="eastAsia"/>
        </w:rPr>
        <w:t>взаємодія</w:t>
      </w:r>
      <w:r>
        <w:t></w:t>
      </w:r>
      <w:r>
        <w:rPr>
          <w:rFonts w:hint="eastAsia"/>
        </w:rPr>
        <w:t>з</w:t>
      </w:r>
      <w:r>
        <w:t></w:t>
      </w:r>
      <w:r>
        <w:rPr>
          <w:rFonts w:hint="eastAsia"/>
        </w:rPr>
        <w:t>роботодавцями</w:t>
      </w:r>
      <w:r>
        <w:t></w:t>
      </w:r>
      <w:r>
        <w:rPr>
          <w:rFonts w:hint="eastAsia"/>
        </w:rPr>
        <w:t>та</w:t>
      </w:r>
    </w:p>
    <w:p w:rsidR="00915AF7" w:rsidRDefault="00915AF7" w:rsidP="00915AF7">
      <w:r>
        <w:rPr>
          <w:rFonts w:hint="eastAsia"/>
        </w:rPr>
        <w:t>працівниками</w:t>
      </w:r>
      <w:r>
        <w:t></w:t>
      </w:r>
      <w:r>
        <w:t></w:t>
      </w:r>
      <w:r>
        <w:rPr>
          <w:rFonts w:hint="eastAsia"/>
        </w:rPr>
        <w:t>роз’яснення</w:t>
      </w:r>
      <w:r>
        <w:t></w:t>
      </w:r>
      <w:r>
        <w:rPr>
          <w:rFonts w:hint="eastAsia"/>
        </w:rPr>
        <w:t>та</w:t>
      </w:r>
      <w:r>
        <w:t></w:t>
      </w:r>
      <w:r>
        <w:rPr>
          <w:rFonts w:hint="eastAsia"/>
        </w:rPr>
        <w:t>поширення</w:t>
      </w:r>
      <w:r>
        <w:t></w:t>
      </w:r>
      <w:r>
        <w:rPr>
          <w:rFonts w:hint="eastAsia"/>
        </w:rPr>
        <w:t>положень</w:t>
      </w:r>
      <w:r>
        <w:t></w:t>
      </w:r>
      <w:r>
        <w:t></w:t>
      </w:r>
      <w:r>
        <w:rPr>
          <w:rFonts w:hint="eastAsia"/>
        </w:rPr>
        <w:t>які</w:t>
      </w:r>
      <w:r>
        <w:t></w:t>
      </w:r>
      <w:r>
        <w:rPr>
          <w:rFonts w:hint="eastAsia"/>
        </w:rPr>
        <w:t>стосуються</w:t>
      </w:r>
    </w:p>
    <w:p w:rsidR="00915AF7" w:rsidRDefault="00915AF7" w:rsidP="00915AF7">
      <w:r>
        <w:rPr>
          <w:rFonts w:hint="eastAsia"/>
        </w:rPr>
        <w:t>безпечної</w:t>
      </w:r>
      <w:r>
        <w:t></w:t>
      </w:r>
      <w:r>
        <w:rPr>
          <w:rFonts w:hint="eastAsia"/>
        </w:rPr>
        <w:t>життєдіяльності</w:t>
      </w:r>
      <w:r>
        <w:t></w:t>
      </w:r>
      <w:r>
        <w:rPr>
          <w:rFonts w:hint="eastAsia"/>
        </w:rPr>
        <w:t>працівника</w:t>
      </w:r>
      <w:r>
        <w:t></w:t>
      </w:r>
      <w:r>
        <w:rPr>
          <w:rFonts w:hint="eastAsia"/>
        </w:rPr>
        <w:t>в</w:t>
      </w:r>
      <w:r>
        <w:t></w:t>
      </w:r>
      <w:r>
        <w:rPr>
          <w:rFonts w:hint="eastAsia"/>
        </w:rPr>
        <w:t>умовах</w:t>
      </w:r>
      <w:r>
        <w:t></w:t>
      </w:r>
      <w:r>
        <w:rPr>
          <w:rFonts w:hint="eastAsia"/>
        </w:rPr>
        <w:t>виробничого</w:t>
      </w:r>
      <w:r>
        <w:t></w:t>
      </w:r>
      <w:r>
        <w:rPr>
          <w:rFonts w:hint="eastAsia"/>
        </w:rPr>
        <w:t>середовища</w:t>
      </w:r>
      <w:r>
        <w:t></w:t>
      </w:r>
    </w:p>
    <w:p w:rsidR="00915AF7" w:rsidRDefault="00915AF7" w:rsidP="00915AF7">
      <w:r>
        <w:rPr>
          <w:rFonts w:hint="eastAsia"/>
        </w:rPr>
        <w:t>Компетентним</w:t>
      </w:r>
      <w:r>
        <w:t></w:t>
      </w:r>
      <w:r>
        <w:rPr>
          <w:rFonts w:hint="eastAsia"/>
        </w:rPr>
        <w:t>державним</w:t>
      </w:r>
      <w:r>
        <w:t></w:t>
      </w:r>
      <w:r>
        <w:rPr>
          <w:rFonts w:hint="eastAsia"/>
        </w:rPr>
        <w:t>органам</w:t>
      </w:r>
      <w:r>
        <w:t></w:t>
      </w:r>
      <w:r>
        <w:rPr>
          <w:rFonts w:hint="eastAsia"/>
        </w:rPr>
        <w:t>не</w:t>
      </w:r>
      <w:r>
        <w:t></w:t>
      </w:r>
      <w:r>
        <w:rPr>
          <w:rFonts w:hint="eastAsia"/>
        </w:rPr>
        <w:t>вистачає</w:t>
      </w:r>
      <w:r>
        <w:t></w:t>
      </w:r>
      <w:r>
        <w:rPr>
          <w:rFonts w:hint="eastAsia"/>
        </w:rPr>
        <w:t>комплексного</w:t>
      </w:r>
      <w:r>
        <w:t></w:t>
      </w:r>
      <w:r>
        <w:rPr>
          <w:rFonts w:hint="eastAsia"/>
        </w:rPr>
        <w:t>підходу</w:t>
      </w:r>
      <w:r>
        <w:t></w:t>
      </w:r>
      <w:r>
        <w:rPr>
          <w:rFonts w:hint="eastAsia"/>
        </w:rPr>
        <w:t>до</w:t>
      </w:r>
    </w:p>
    <w:p w:rsidR="00915AF7" w:rsidRDefault="00915AF7" w:rsidP="00915AF7">
      <w:r>
        <w:rPr>
          <w:rFonts w:hint="eastAsia"/>
        </w:rPr>
        <w:t>нормативно</w:t>
      </w:r>
      <w:r>
        <w:t></w:t>
      </w:r>
      <w:r>
        <w:rPr>
          <w:rFonts w:hint="eastAsia"/>
        </w:rPr>
        <w:t>правового</w:t>
      </w:r>
      <w:r>
        <w:t></w:t>
      </w:r>
      <w:r>
        <w:rPr>
          <w:rFonts w:hint="eastAsia"/>
        </w:rPr>
        <w:t>регулювання</w:t>
      </w:r>
      <w:r>
        <w:t></w:t>
      </w:r>
      <w:r>
        <w:rPr>
          <w:rFonts w:hint="eastAsia"/>
        </w:rPr>
        <w:t>організації</w:t>
      </w:r>
      <w:r>
        <w:t></w:t>
      </w:r>
      <w:r>
        <w:rPr>
          <w:rFonts w:hint="eastAsia"/>
        </w:rPr>
        <w:t>охорони</w:t>
      </w:r>
      <w:r>
        <w:t></w:t>
      </w:r>
      <w:r>
        <w:rPr>
          <w:rFonts w:hint="eastAsia"/>
        </w:rPr>
        <w:t>праці</w:t>
      </w:r>
      <w:r>
        <w:t></w:t>
      </w:r>
      <w:r>
        <w:rPr>
          <w:rFonts w:hint="eastAsia"/>
        </w:rPr>
        <w:t>та</w:t>
      </w:r>
      <w:r>
        <w:t></w:t>
      </w:r>
      <w:r>
        <w:rPr>
          <w:rFonts w:hint="eastAsia"/>
        </w:rPr>
        <w:t>діяльності</w:t>
      </w:r>
    </w:p>
    <w:p w:rsidR="00915AF7" w:rsidRDefault="00915AF7" w:rsidP="00915AF7">
      <w:r>
        <w:rPr>
          <w:rFonts w:hint="eastAsia"/>
        </w:rPr>
        <w:t>системи</w:t>
      </w:r>
      <w:r>
        <w:t></w:t>
      </w:r>
      <w:r>
        <w:rPr>
          <w:rFonts w:hint="eastAsia"/>
        </w:rPr>
        <w:t>суб’єктів</w:t>
      </w:r>
      <w:r>
        <w:t></w:t>
      </w:r>
      <w:r>
        <w:rPr>
          <w:rFonts w:hint="eastAsia"/>
        </w:rPr>
        <w:t>охорони</w:t>
      </w:r>
      <w:r>
        <w:t></w:t>
      </w:r>
      <w:r>
        <w:rPr>
          <w:rFonts w:hint="eastAsia"/>
        </w:rPr>
        <w:t>праці</w:t>
      </w:r>
      <w:r>
        <w:t></w:t>
      </w:r>
      <w:r>
        <w:rPr>
          <w:rFonts w:hint="eastAsia"/>
        </w:rPr>
        <w:t>у</w:t>
      </w:r>
      <w:r>
        <w:t></w:t>
      </w:r>
      <w:r>
        <w:rPr>
          <w:rFonts w:hint="eastAsia"/>
        </w:rPr>
        <w:t>всіх</w:t>
      </w:r>
      <w:r>
        <w:t></w:t>
      </w:r>
      <w:r>
        <w:rPr>
          <w:rFonts w:hint="eastAsia"/>
        </w:rPr>
        <w:t>сферах</w:t>
      </w:r>
      <w:r>
        <w:t></w:t>
      </w:r>
      <w:r>
        <w:rPr>
          <w:rFonts w:hint="eastAsia"/>
        </w:rPr>
        <w:t>економічної</w:t>
      </w:r>
      <w:r>
        <w:t></w:t>
      </w:r>
      <w:r>
        <w:rPr>
          <w:rFonts w:hint="eastAsia"/>
        </w:rPr>
        <w:t>діяльності</w:t>
      </w:r>
      <w:r>
        <w:t></w:t>
      </w:r>
      <w:r>
        <w:t></w:t>
      </w:r>
      <w:r>
        <w:rPr>
          <w:rFonts w:hint="eastAsia"/>
        </w:rPr>
        <w:t>а</w:t>
      </w:r>
    </w:p>
    <w:p w:rsidR="00915AF7" w:rsidRDefault="00915AF7" w:rsidP="00915AF7">
      <w:r>
        <w:rPr>
          <w:rFonts w:hint="eastAsia"/>
        </w:rPr>
        <w:t>отже</w:t>
      </w:r>
      <w:r>
        <w:t></w:t>
      </w:r>
      <w:r>
        <w:t></w:t>
      </w:r>
      <w:r>
        <w:rPr>
          <w:rFonts w:hint="eastAsia"/>
        </w:rPr>
        <w:t>ці</w:t>
      </w:r>
      <w:r>
        <w:t></w:t>
      </w:r>
      <w:r>
        <w:rPr>
          <w:rFonts w:hint="eastAsia"/>
        </w:rPr>
        <w:t>проблеми</w:t>
      </w:r>
      <w:r>
        <w:t></w:t>
      </w:r>
      <w:r>
        <w:rPr>
          <w:rFonts w:hint="eastAsia"/>
        </w:rPr>
        <w:t>потрібно</w:t>
      </w:r>
      <w:r>
        <w:t></w:t>
      </w:r>
      <w:r>
        <w:rPr>
          <w:rFonts w:hint="eastAsia"/>
        </w:rPr>
        <w:t>вирішувати</w:t>
      </w:r>
      <w:r>
        <w:t></w:t>
      </w:r>
      <w:r>
        <w:rPr>
          <w:rFonts w:hint="eastAsia"/>
        </w:rPr>
        <w:t>найближчим</w:t>
      </w:r>
      <w:r>
        <w:t></w:t>
      </w:r>
      <w:r>
        <w:rPr>
          <w:rFonts w:hint="eastAsia"/>
        </w:rPr>
        <w:t>часом</w:t>
      </w:r>
      <w:r>
        <w:t></w:t>
      </w:r>
    </w:p>
    <w:p w:rsidR="00915AF7" w:rsidRDefault="00915AF7" w:rsidP="00915AF7">
      <w:r>
        <w:t></w:t>
      </w:r>
      <w:r>
        <w:t></w:t>
      </w:r>
      <w:r>
        <w:t></w:t>
      </w:r>
      <w:r>
        <w:rPr>
          <w:rFonts w:hint="eastAsia"/>
        </w:rPr>
        <w:t>До</w:t>
      </w:r>
      <w:r>
        <w:t></w:t>
      </w:r>
      <w:r>
        <w:rPr>
          <w:rFonts w:hint="eastAsia"/>
        </w:rPr>
        <w:t>основних</w:t>
      </w:r>
      <w:r>
        <w:t></w:t>
      </w:r>
      <w:r>
        <w:rPr>
          <w:rFonts w:hint="eastAsia"/>
        </w:rPr>
        <w:t>ознак</w:t>
      </w:r>
      <w:r>
        <w:t></w:t>
      </w:r>
      <w:r>
        <w:rPr>
          <w:rFonts w:hint="eastAsia"/>
        </w:rPr>
        <w:t>суб’єктів</w:t>
      </w:r>
      <w:r>
        <w:t></w:t>
      </w:r>
      <w:r>
        <w:rPr>
          <w:rFonts w:hint="eastAsia"/>
        </w:rPr>
        <w:t>трудового</w:t>
      </w:r>
      <w:r>
        <w:t></w:t>
      </w:r>
      <w:r>
        <w:rPr>
          <w:rFonts w:hint="eastAsia"/>
        </w:rPr>
        <w:t>права</w:t>
      </w:r>
      <w:r>
        <w:t></w:t>
      </w:r>
      <w:r>
        <w:rPr>
          <w:rFonts w:hint="eastAsia"/>
        </w:rPr>
        <w:t>у</w:t>
      </w:r>
      <w:r>
        <w:t></w:t>
      </w:r>
      <w:r>
        <w:rPr>
          <w:rFonts w:hint="eastAsia"/>
        </w:rPr>
        <w:t>сфері</w:t>
      </w:r>
      <w:r>
        <w:t></w:t>
      </w:r>
      <w:r>
        <w:rPr>
          <w:rFonts w:hint="eastAsia"/>
        </w:rPr>
        <w:t>охорони</w:t>
      </w:r>
    </w:p>
    <w:p w:rsidR="00915AF7" w:rsidRDefault="00915AF7" w:rsidP="00915AF7">
      <w:r>
        <w:rPr>
          <w:rFonts w:hint="eastAsia"/>
        </w:rPr>
        <w:t>праці</w:t>
      </w:r>
      <w:r>
        <w:t></w:t>
      </w:r>
      <w:r>
        <w:rPr>
          <w:rFonts w:hint="eastAsia"/>
        </w:rPr>
        <w:t>належать</w:t>
      </w:r>
      <w:r>
        <w:t></w:t>
      </w:r>
      <w:r>
        <w:rPr>
          <w:rFonts w:hint="eastAsia"/>
        </w:rPr>
        <w:t>такі</w:t>
      </w:r>
      <w:r>
        <w:t></w:t>
      </w:r>
      <w:r>
        <w:t></w:t>
      </w:r>
      <w:r>
        <w:rPr>
          <w:rFonts w:hint="eastAsia"/>
        </w:rPr>
        <w:t>вони</w:t>
      </w:r>
      <w:r>
        <w:t></w:t>
      </w:r>
      <w:r>
        <w:rPr>
          <w:rFonts w:hint="eastAsia"/>
        </w:rPr>
        <w:t>є</w:t>
      </w:r>
      <w:r>
        <w:t></w:t>
      </w:r>
      <w:r>
        <w:rPr>
          <w:rFonts w:hint="eastAsia"/>
        </w:rPr>
        <w:t>особами</w:t>
      </w:r>
      <w:r>
        <w:t></w:t>
      </w:r>
      <w:r>
        <w:t></w:t>
      </w:r>
      <w:r>
        <w:rPr>
          <w:rFonts w:hint="eastAsia"/>
        </w:rPr>
        <w:t>фізичними</w:t>
      </w:r>
      <w:r>
        <w:t></w:t>
      </w:r>
      <w:r>
        <w:rPr>
          <w:rFonts w:hint="eastAsia"/>
        </w:rPr>
        <w:t>або</w:t>
      </w:r>
      <w:r>
        <w:t></w:t>
      </w:r>
      <w:r>
        <w:rPr>
          <w:rFonts w:hint="eastAsia"/>
        </w:rPr>
        <w:t>юридичними</w:t>
      </w:r>
      <w:r>
        <w:t></w:t>
      </w:r>
      <w:r>
        <w:t></w:t>
      </w:r>
      <w:r>
        <w:t></w:t>
      </w:r>
      <w:r>
        <w:rPr>
          <w:rFonts w:hint="eastAsia"/>
        </w:rPr>
        <w:t>які</w:t>
      </w:r>
    </w:p>
    <w:p w:rsidR="00915AF7" w:rsidRDefault="00915AF7" w:rsidP="00915AF7">
      <w:r>
        <w:rPr>
          <w:rFonts w:hint="eastAsia"/>
        </w:rPr>
        <w:t>здійснюють</w:t>
      </w:r>
      <w:r>
        <w:t></w:t>
      </w:r>
      <w:r>
        <w:rPr>
          <w:rFonts w:hint="eastAsia"/>
        </w:rPr>
        <w:t>діяльність</w:t>
      </w:r>
      <w:r>
        <w:t></w:t>
      </w:r>
      <w:r>
        <w:t></w:t>
      </w:r>
      <w:r>
        <w:rPr>
          <w:rFonts w:hint="eastAsia"/>
        </w:rPr>
        <w:t>направлену</w:t>
      </w:r>
      <w:r>
        <w:t></w:t>
      </w:r>
      <w:r>
        <w:rPr>
          <w:rFonts w:hint="eastAsia"/>
        </w:rPr>
        <w:t>на</w:t>
      </w:r>
      <w:r>
        <w:t></w:t>
      </w:r>
      <w:r>
        <w:rPr>
          <w:rFonts w:hint="eastAsia"/>
        </w:rPr>
        <w:t>забезпечення</w:t>
      </w:r>
      <w:r>
        <w:t></w:t>
      </w:r>
      <w:r>
        <w:rPr>
          <w:rFonts w:hint="eastAsia"/>
        </w:rPr>
        <w:t>та</w:t>
      </w:r>
      <w:r>
        <w:t></w:t>
      </w:r>
      <w:r>
        <w:rPr>
          <w:rFonts w:hint="eastAsia"/>
        </w:rPr>
        <w:t>реалізацію</w:t>
      </w:r>
      <w:r>
        <w:t></w:t>
      </w:r>
      <w:r>
        <w:rPr>
          <w:rFonts w:hint="eastAsia"/>
        </w:rPr>
        <w:t>норм</w:t>
      </w:r>
      <w:r>
        <w:t></w:t>
      </w:r>
      <w:r>
        <w:rPr>
          <w:rFonts w:hint="eastAsia"/>
        </w:rPr>
        <w:t>із</w:t>
      </w:r>
    </w:p>
    <w:p w:rsidR="00915AF7" w:rsidRDefault="00915AF7" w:rsidP="00915AF7">
      <w:r>
        <w:rPr>
          <w:rFonts w:hint="eastAsia"/>
        </w:rPr>
        <w:t>охорони</w:t>
      </w:r>
      <w:r>
        <w:t></w:t>
      </w:r>
      <w:r>
        <w:rPr>
          <w:rFonts w:hint="eastAsia"/>
        </w:rPr>
        <w:t>праці</w:t>
      </w:r>
      <w:r>
        <w:t></w:t>
      </w:r>
      <w:r>
        <w:t></w:t>
      </w:r>
      <w:r>
        <w:rPr>
          <w:rFonts w:hint="eastAsia"/>
        </w:rPr>
        <w:t>наділені</w:t>
      </w:r>
      <w:r>
        <w:t></w:t>
      </w:r>
      <w:r>
        <w:rPr>
          <w:rFonts w:hint="eastAsia"/>
        </w:rPr>
        <w:t>правосуб’єктністю</w:t>
      </w:r>
      <w:r>
        <w:t></w:t>
      </w:r>
      <w:r>
        <w:t></w:t>
      </w:r>
      <w:r>
        <w:rPr>
          <w:rFonts w:hint="eastAsia"/>
        </w:rPr>
        <w:t>правоздатністю</w:t>
      </w:r>
      <w:r>
        <w:t></w:t>
      </w:r>
      <w:r>
        <w:rPr>
          <w:rFonts w:hint="eastAsia"/>
        </w:rPr>
        <w:t>і</w:t>
      </w:r>
      <w:r>
        <w:t></w:t>
      </w:r>
      <w:r>
        <w:rPr>
          <w:rFonts w:hint="eastAsia"/>
        </w:rPr>
        <w:t>дієздатністю</w:t>
      </w:r>
      <w:r>
        <w:t></w:t>
      </w:r>
    </w:p>
    <w:p w:rsidR="00915AF7" w:rsidRDefault="00915AF7" w:rsidP="00915AF7">
      <w:r>
        <w:rPr>
          <w:rFonts w:hint="eastAsia"/>
        </w:rPr>
        <w:t>можуть</w:t>
      </w:r>
      <w:r>
        <w:t></w:t>
      </w:r>
      <w:r>
        <w:rPr>
          <w:rFonts w:hint="eastAsia"/>
        </w:rPr>
        <w:t>бути</w:t>
      </w:r>
      <w:r>
        <w:t></w:t>
      </w:r>
      <w:r>
        <w:rPr>
          <w:rFonts w:hint="eastAsia"/>
        </w:rPr>
        <w:t>учасниками</w:t>
      </w:r>
      <w:r>
        <w:t></w:t>
      </w:r>
      <w:r>
        <w:rPr>
          <w:rFonts w:hint="eastAsia"/>
        </w:rPr>
        <w:t>правовідносин</w:t>
      </w:r>
      <w:r>
        <w:t></w:t>
      </w:r>
      <w:r>
        <w:rPr>
          <w:rFonts w:hint="eastAsia"/>
        </w:rPr>
        <w:t>із</w:t>
      </w:r>
      <w:r>
        <w:t></w:t>
      </w:r>
      <w:r>
        <w:rPr>
          <w:rFonts w:hint="eastAsia"/>
        </w:rPr>
        <w:t>охорони</w:t>
      </w:r>
      <w:r>
        <w:t></w:t>
      </w:r>
      <w:r>
        <w:rPr>
          <w:rFonts w:hint="eastAsia"/>
        </w:rPr>
        <w:t>праці</w:t>
      </w:r>
      <w:r>
        <w:t></w:t>
      </w:r>
      <w:r>
        <w:rPr>
          <w:rFonts w:hint="eastAsia"/>
        </w:rPr>
        <w:t>лише</w:t>
      </w:r>
      <w:r>
        <w:t></w:t>
      </w:r>
      <w:r>
        <w:rPr>
          <w:rFonts w:hint="eastAsia"/>
        </w:rPr>
        <w:t>на</w:t>
      </w:r>
      <w:r>
        <w:t></w:t>
      </w:r>
      <w:r>
        <w:rPr>
          <w:rFonts w:hint="eastAsia"/>
        </w:rPr>
        <w:t>підставі</w:t>
      </w:r>
    </w:p>
    <w:p w:rsidR="00915AF7" w:rsidRDefault="00915AF7" w:rsidP="00915AF7">
      <w:r>
        <w:rPr>
          <w:rFonts w:hint="eastAsia"/>
        </w:rPr>
        <w:t>норм</w:t>
      </w:r>
      <w:r>
        <w:t></w:t>
      </w:r>
      <w:r>
        <w:t></w:t>
      </w:r>
      <w:r>
        <w:rPr>
          <w:rFonts w:hint="eastAsia"/>
        </w:rPr>
        <w:t>визначених</w:t>
      </w:r>
      <w:r>
        <w:t></w:t>
      </w:r>
      <w:r>
        <w:rPr>
          <w:rFonts w:hint="eastAsia"/>
        </w:rPr>
        <w:t>спеціальними</w:t>
      </w:r>
      <w:r>
        <w:t></w:t>
      </w:r>
      <w:r>
        <w:rPr>
          <w:rFonts w:hint="eastAsia"/>
        </w:rPr>
        <w:t>нормативно</w:t>
      </w:r>
      <w:r>
        <w:t></w:t>
      </w:r>
      <w:r>
        <w:rPr>
          <w:rFonts w:hint="eastAsia"/>
        </w:rPr>
        <w:t>правовими</w:t>
      </w:r>
      <w:r>
        <w:t></w:t>
      </w:r>
      <w:r>
        <w:rPr>
          <w:rFonts w:hint="eastAsia"/>
        </w:rPr>
        <w:t>актами</w:t>
      </w:r>
      <w:r>
        <w:t></w:t>
      </w:r>
      <w:r>
        <w:t></w:t>
      </w:r>
      <w:r>
        <w:rPr>
          <w:rFonts w:hint="eastAsia"/>
        </w:rPr>
        <w:t>мають</w:t>
      </w:r>
    </w:p>
    <w:p w:rsidR="00915AF7" w:rsidRDefault="00915AF7" w:rsidP="00915AF7">
      <w:r>
        <w:rPr>
          <w:rFonts w:hint="eastAsia"/>
        </w:rPr>
        <w:t>домінуюче</w:t>
      </w:r>
      <w:r>
        <w:t></w:t>
      </w:r>
      <w:r>
        <w:rPr>
          <w:rFonts w:hint="eastAsia"/>
        </w:rPr>
        <w:t>становище</w:t>
      </w:r>
      <w:r>
        <w:t></w:t>
      </w:r>
      <w:r>
        <w:rPr>
          <w:rFonts w:hint="eastAsia"/>
        </w:rPr>
        <w:t>в</w:t>
      </w:r>
      <w:r>
        <w:t></w:t>
      </w:r>
      <w:r>
        <w:rPr>
          <w:rFonts w:hint="eastAsia"/>
        </w:rPr>
        <w:t>системі</w:t>
      </w:r>
      <w:r>
        <w:t></w:t>
      </w:r>
      <w:r>
        <w:rPr>
          <w:rFonts w:hint="eastAsia"/>
        </w:rPr>
        <w:t>учасників</w:t>
      </w:r>
      <w:r>
        <w:t></w:t>
      </w:r>
      <w:r>
        <w:rPr>
          <w:rFonts w:hint="eastAsia"/>
        </w:rPr>
        <w:t>трудових</w:t>
      </w:r>
      <w:r>
        <w:t></w:t>
      </w:r>
      <w:r>
        <w:rPr>
          <w:rFonts w:hint="eastAsia"/>
        </w:rPr>
        <w:t>правовідносин</w:t>
      </w:r>
      <w:r>
        <w:t></w:t>
      </w:r>
      <w:r>
        <w:t></w:t>
      </w:r>
      <w:r>
        <w:rPr>
          <w:rFonts w:hint="eastAsia"/>
        </w:rPr>
        <w:t>можуть</w:t>
      </w:r>
    </w:p>
    <w:p w:rsidR="00915AF7" w:rsidRDefault="00915AF7" w:rsidP="00915AF7">
      <w:r>
        <w:rPr>
          <w:rFonts w:hint="eastAsia"/>
        </w:rPr>
        <w:t>притягнути</w:t>
      </w:r>
      <w:r>
        <w:t></w:t>
      </w:r>
      <w:r>
        <w:rPr>
          <w:rFonts w:hint="eastAsia"/>
        </w:rPr>
        <w:t>правопорушника</w:t>
      </w:r>
      <w:r>
        <w:t></w:t>
      </w:r>
      <w:r>
        <w:rPr>
          <w:rFonts w:hint="eastAsia"/>
        </w:rPr>
        <w:t>до</w:t>
      </w:r>
      <w:r>
        <w:t></w:t>
      </w:r>
      <w:r>
        <w:rPr>
          <w:rFonts w:hint="eastAsia"/>
        </w:rPr>
        <w:t>юридичної</w:t>
      </w:r>
      <w:r>
        <w:t></w:t>
      </w:r>
      <w:r>
        <w:rPr>
          <w:rFonts w:hint="eastAsia"/>
        </w:rPr>
        <w:t>відповідальності</w:t>
      </w:r>
      <w:r>
        <w:t></w:t>
      </w:r>
      <w:r>
        <w:t></w:t>
      </w:r>
      <w:r>
        <w:rPr>
          <w:rFonts w:hint="eastAsia"/>
        </w:rPr>
        <w:t>мають</w:t>
      </w:r>
      <w:r>
        <w:t></w:t>
      </w:r>
      <w:r>
        <w:rPr>
          <w:rFonts w:hint="eastAsia"/>
        </w:rPr>
        <w:t>чітко</w:t>
      </w:r>
    </w:p>
    <w:p w:rsidR="00915AF7" w:rsidRDefault="00915AF7" w:rsidP="00915AF7">
      <w:r>
        <w:rPr>
          <w:rFonts w:hint="eastAsia"/>
        </w:rPr>
        <w:t>передбачені</w:t>
      </w:r>
      <w:r>
        <w:t></w:t>
      </w:r>
      <w:r>
        <w:rPr>
          <w:rFonts w:hint="eastAsia"/>
        </w:rPr>
        <w:t>законодавством</w:t>
      </w:r>
      <w:r>
        <w:t></w:t>
      </w:r>
      <w:r>
        <w:rPr>
          <w:rFonts w:hint="eastAsia"/>
        </w:rPr>
        <w:t>контрольно</w:t>
      </w:r>
      <w:r>
        <w:t></w:t>
      </w:r>
      <w:r>
        <w:rPr>
          <w:rFonts w:hint="eastAsia"/>
        </w:rPr>
        <w:t>наглядові</w:t>
      </w:r>
      <w:r>
        <w:t></w:t>
      </w:r>
      <w:r>
        <w:rPr>
          <w:rFonts w:hint="eastAsia"/>
        </w:rPr>
        <w:t>повноваження</w:t>
      </w:r>
      <w:r>
        <w:t></w:t>
      </w:r>
      <w:r>
        <w:rPr>
          <w:rFonts w:hint="eastAsia"/>
        </w:rPr>
        <w:t>суб’єктів</w:t>
      </w:r>
    </w:p>
    <w:p w:rsidR="00915AF7" w:rsidRDefault="00915AF7" w:rsidP="00915AF7">
      <w:r>
        <w:t></w:t>
      </w:r>
      <w:r>
        <w:rPr>
          <w:rFonts w:hint="eastAsia"/>
        </w:rPr>
        <w:t>органів</w:t>
      </w:r>
      <w:r>
        <w:t></w:t>
      </w:r>
      <w:r>
        <w:rPr>
          <w:rFonts w:hint="eastAsia"/>
        </w:rPr>
        <w:t>державної</w:t>
      </w:r>
      <w:r>
        <w:t></w:t>
      </w:r>
      <w:r>
        <w:rPr>
          <w:rFonts w:hint="eastAsia"/>
        </w:rPr>
        <w:t>влади</w:t>
      </w:r>
      <w:r>
        <w:t></w:t>
      </w:r>
      <w:r>
        <w:rPr>
          <w:rFonts w:hint="eastAsia"/>
        </w:rPr>
        <w:t>та</w:t>
      </w:r>
      <w:r>
        <w:t></w:t>
      </w:r>
      <w:r>
        <w:rPr>
          <w:rFonts w:hint="eastAsia"/>
        </w:rPr>
        <w:t>їх</w:t>
      </w:r>
      <w:r>
        <w:t></w:t>
      </w:r>
      <w:r>
        <w:rPr>
          <w:rFonts w:hint="eastAsia"/>
        </w:rPr>
        <w:t>посадових</w:t>
      </w:r>
      <w:r>
        <w:t></w:t>
      </w:r>
      <w:r>
        <w:rPr>
          <w:rFonts w:hint="eastAsia"/>
        </w:rPr>
        <w:t>осіб</w:t>
      </w:r>
      <w:r>
        <w:t></w:t>
      </w:r>
      <w:r>
        <w:t></w:t>
      </w:r>
      <w:r>
        <w:rPr>
          <w:rFonts w:hint="eastAsia"/>
        </w:rPr>
        <w:t>щодо</w:t>
      </w:r>
      <w:r>
        <w:t></w:t>
      </w:r>
      <w:r>
        <w:rPr>
          <w:rFonts w:hint="eastAsia"/>
        </w:rPr>
        <w:t>охорони</w:t>
      </w:r>
      <w:r>
        <w:t></w:t>
      </w:r>
      <w:r>
        <w:rPr>
          <w:rFonts w:hint="eastAsia"/>
        </w:rPr>
        <w:t>праці</w:t>
      </w:r>
      <w:r>
        <w:t></w:t>
      </w:r>
      <w:r>
        <w:t></w:t>
      </w:r>
      <w:r>
        <w:rPr>
          <w:rFonts w:hint="eastAsia"/>
        </w:rPr>
        <w:t>їх</w:t>
      </w:r>
    </w:p>
    <w:p w:rsidR="00915AF7" w:rsidRDefault="00915AF7" w:rsidP="00915AF7">
      <w:r>
        <w:rPr>
          <w:rFonts w:hint="eastAsia"/>
        </w:rPr>
        <w:t>діяльність</w:t>
      </w:r>
      <w:r>
        <w:t></w:t>
      </w:r>
      <w:r>
        <w:rPr>
          <w:rFonts w:hint="eastAsia"/>
        </w:rPr>
        <w:t>носить</w:t>
      </w:r>
      <w:r>
        <w:t></w:t>
      </w:r>
      <w:r>
        <w:rPr>
          <w:rFonts w:hint="eastAsia"/>
        </w:rPr>
        <w:t>безперервний</w:t>
      </w:r>
      <w:r>
        <w:t></w:t>
      </w:r>
      <w:r>
        <w:rPr>
          <w:rFonts w:hint="eastAsia"/>
        </w:rPr>
        <w:t>характер</w:t>
      </w:r>
      <w:r>
        <w:t></w:t>
      </w:r>
      <w:r>
        <w:t></w:t>
      </w:r>
      <w:r>
        <w:rPr>
          <w:rFonts w:hint="eastAsia"/>
        </w:rPr>
        <w:t>вони</w:t>
      </w:r>
      <w:r>
        <w:t></w:t>
      </w:r>
      <w:r>
        <w:rPr>
          <w:rFonts w:hint="eastAsia"/>
        </w:rPr>
        <w:t>повинні</w:t>
      </w:r>
      <w:r>
        <w:t></w:t>
      </w:r>
      <w:r>
        <w:rPr>
          <w:rFonts w:hint="eastAsia"/>
        </w:rPr>
        <w:t>постійно</w:t>
      </w:r>
    </w:p>
    <w:p w:rsidR="00915AF7" w:rsidRDefault="00915AF7" w:rsidP="00915AF7">
      <w:r>
        <w:rPr>
          <w:rFonts w:hint="eastAsia"/>
        </w:rPr>
        <w:t>контролювати</w:t>
      </w:r>
      <w:r>
        <w:t></w:t>
      </w:r>
      <w:r>
        <w:rPr>
          <w:rFonts w:hint="eastAsia"/>
        </w:rPr>
        <w:t>трудовий</w:t>
      </w:r>
      <w:r>
        <w:t></w:t>
      </w:r>
      <w:r>
        <w:rPr>
          <w:rFonts w:hint="eastAsia"/>
        </w:rPr>
        <w:t>процес</w:t>
      </w:r>
      <w:r>
        <w:t></w:t>
      </w:r>
      <w:r>
        <w:t></w:t>
      </w:r>
    </w:p>
    <w:p w:rsidR="00915AF7" w:rsidRDefault="00915AF7" w:rsidP="00915AF7">
      <w:r>
        <w:t></w:t>
      </w:r>
      <w:r>
        <w:t></w:t>
      </w:r>
      <w:r>
        <w:t></w:t>
      </w:r>
      <w:r>
        <w:rPr>
          <w:rFonts w:hint="eastAsia"/>
        </w:rPr>
        <w:t>Під</w:t>
      </w:r>
      <w:r>
        <w:t></w:t>
      </w:r>
      <w:r>
        <w:rPr>
          <w:rFonts w:hint="eastAsia"/>
        </w:rPr>
        <w:t>правовим</w:t>
      </w:r>
      <w:r>
        <w:t></w:t>
      </w:r>
      <w:r>
        <w:rPr>
          <w:rFonts w:hint="eastAsia"/>
        </w:rPr>
        <w:t>статусом</w:t>
      </w:r>
      <w:r>
        <w:t></w:t>
      </w:r>
      <w:r>
        <w:rPr>
          <w:rFonts w:hint="eastAsia"/>
        </w:rPr>
        <w:t>суб’єкта</w:t>
      </w:r>
      <w:r>
        <w:t></w:t>
      </w:r>
      <w:r>
        <w:rPr>
          <w:rFonts w:hint="eastAsia"/>
        </w:rPr>
        <w:t>охорони</w:t>
      </w:r>
      <w:r>
        <w:t></w:t>
      </w:r>
      <w:r>
        <w:rPr>
          <w:rFonts w:hint="eastAsia"/>
        </w:rPr>
        <w:t>праці</w:t>
      </w:r>
      <w:r>
        <w:t></w:t>
      </w:r>
      <w:r>
        <w:rPr>
          <w:rFonts w:hint="eastAsia"/>
        </w:rPr>
        <w:t>слід</w:t>
      </w:r>
      <w:r>
        <w:t></w:t>
      </w:r>
      <w:r>
        <w:rPr>
          <w:rFonts w:hint="eastAsia"/>
        </w:rPr>
        <w:t>розуміти</w:t>
      </w:r>
    </w:p>
    <w:p w:rsidR="00915AF7" w:rsidRDefault="00915AF7" w:rsidP="00915AF7">
      <w:r>
        <w:rPr>
          <w:rFonts w:hint="eastAsia"/>
        </w:rPr>
        <w:t>регламентоване</w:t>
      </w:r>
      <w:r>
        <w:t></w:t>
      </w:r>
      <w:r>
        <w:rPr>
          <w:rFonts w:hint="eastAsia"/>
        </w:rPr>
        <w:t>та</w:t>
      </w:r>
      <w:r>
        <w:t></w:t>
      </w:r>
      <w:r>
        <w:rPr>
          <w:rFonts w:hint="eastAsia"/>
        </w:rPr>
        <w:t>гарантоване</w:t>
      </w:r>
      <w:r>
        <w:t></w:t>
      </w:r>
      <w:r>
        <w:rPr>
          <w:rFonts w:hint="eastAsia"/>
        </w:rPr>
        <w:t>державою</w:t>
      </w:r>
      <w:r>
        <w:t></w:t>
      </w:r>
      <w:r>
        <w:rPr>
          <w:rFonts w:hint="eastAsia"/>
        </w:rPr>
        <w:t>правове</w:t>
      </w:r>
      <w:r>
        <w:t></w:t>
      </w:r>
      <w:r>
        <w:rPr>
          <w:rFonts w:hint="eastAsia"/>
        </w:rPr>
        <w:t>становище</w:t>
      </w:r>
      <w:r>
        <w:t></w:t>
      </w:r>
      <w:r>
        <w:t></w:t>
      </w:r>
      <w:r>
        <w:rPr>
          <w:rFonts w:hint="eastAsia"/>
        </w:rPr>
        <w:t>що</w:t>
      </w:r>
    </w:p>
    <w:p w:rsidR="00915AF7" w:rsidRDefault="00915AF7" w:rsidP="00915AF7">
      <w:r>
        <w:rPr>
          <w:rFonts w:hint="eastAsia"/>
        </w:rPr>
        <w:t>складається</w:t>
      </w:r>
      <w:r>
        <w:t></w:t>
      </w:r>
      <w:r>
        <w:rPr>
          <w:rFonts w:hint="eastAsia"/>
        </w:rPr>
        <w:t>з</w:t>
      </w:r>
      <w:r>
        <w:t></w:t>
      </w:r>
      <w:r>
        <w:rPr>
          <w:rFonts w:hint="eastAsia"/>
        </w:rPr>
        <w:t>чіткого</w:t>
      </w:r>
      <w:r>
        <w:t></w:t>
      </w:r>
      <w:r>
        <w:rPr>
          <w:rFonts w:hint="eastAsia"/>
        </w:rPr>
        <w:t>переліку</w:t>
      </w:r>
      <w:r>
        <w:t></w:t>
      </w:r>
      <w:r>
        <w:rPr>
          <w:rFonts w:hint="eastAsia"/>
        </w:rPr>
        <w:t>прав</w:t>
      </w:r>
      <w:r>
        <w:t></w:t>
      </w:r>
      <w:r>
        <w:rPr>
          <w:rFonts w:hint="eastAsia"/>
        </w:rPr>
        <w:t>та</w:t>
      </w:r>
      <w:r>
        <w:t></w:t>
      </w:r>
      <w:r>
        <w:rPr>
          <w:rFonts w:hint="eastAsia"/>
        </w:rPr>
        <w:t>обов’язків</w:t>
      </w:r>
      <w:r>
        <w:t></w:t>
      </w:r>
      <w:r>
        <w:t></w:t>
      </w:r>
      <w:r>
        <w:rPr>
          <w:rFonts w:hint="eastAsia"/>
        </w:rPr>
        <w:t>відповідно</w:t>
      </w:r>
      <w:r>
        <w:t></w:t>
      </w:r>
      <w:r>
        <w:rPr>
          <w:rFonts w:hint="eastAsia"/>
        </w:rPr>
        <w:t>до</w:t>
      </w:r>
      <w:r>
        <w:t></w:t>
      </w:r>
      <w:r>
        <w:rPr>
          <w:rFonts w:hint="eastAsia"/>
        </w:rPr>
        <w:t>яких</w:t>
      </w:r>
    </w:p>
    <w:p w:rsidR="00915AF7" w:rsidRDefault="00915AF7" w:rsidP="00915AF7">
      <w:r>
        <w:rPr>
          <w:rFonts w:hint="eastAsia"/>
        </w:rPr>
        <w:t>суб’єкт</w:t>
      </w:r>
      <w:r>
        <w:t></w:t>
      </w:r>
      <w:r>
        <w:rPr>
          <w:rFonts w:hint="eastAsia"/>
        </w:rPr>
        <w:t>охоронних</w:t>
      </w:r>
      <w:r>
        <w:t></w:t>
      </w:r>
      <w:r>
        <w:rPr>
          <w:rFonts w:hint="eastAsia"/>
        </w:rPr>
        <w:t>правовідносин</w:t>
      </w:r>
      <w:r>
        <w:t></w:t>
      </w:r>
      <w:r>
        <w:rPr>
          <w:rFonts w:hint="eastAsia"/>
        </w:rPr>
        <w:t>обирає</w:t>
      </w:r>
      <w:r>
        <w:t></w:t>
      </w:r>
      <w:r>
        <w:rPr>
          <w:rFonts w:hint="eastAsia"/>
        </w:rPr>
        <w:t>та</w:t>
      </w:r>
      <w:r>
        <w:t></w:t>
      </w:r>
      <w:r>
        <w:rPr>
          <w:rFonts w:hint="eastAsia"/>
        </w:rPr>
        <w:t>координує</w:t>
      </w:r>
      <w:r>
        <w:t></w:t>
      </w:r>
      <w:r>
        <w:rPr>
          <w:rFonts w:hint="eastAsia"/>
        </w:rPr>
        <w:t>власну</w:t>
      </w:r>
      <w:r>
        <w:t></w:t>
      </w:r>
      <w:r>
        <w:rPr>
          <w:rFonts w:hint="eastAsia"/>
        </w:rPr>
        <w:t>поведінку</w:t>
      </w:r>
      <w:r>
        <w:t></w:t>
      </w:r>
    </w:p>
    <w:p w:rsidR="00915AF7" w:rsidRDefault="00915AF7" w:rsidP="00915AF7">
      <w:r>
        <w:rPr>
          <w:rFonts w:hint="eastAsia"/>
        </w:rPr>
        <w:t>Тому</w:t>
      </w:r>
      <w:r>
        <w:t></w:t>
      </w:r>
      <w:r>
        <w:rPr>
          <w:rFonts w:hint="eastAsia"/>
        </w:rPr>
        <w:t>правовий</w:t>
      </w:r>
      <w:r>
        <w:t></w:t>
      </w:r>
      <w:r>
        <w:rPr>
          <w:rFonts w:hint="eastAsia"/>
        </w:rPr>
        <w:t>статус</w:t>
      </w:r>
      <w:r>
        <w:t></w:t>
      </w:r>
      <w:r>
        <w:rPr>
          <w:rFonts w:hint="eastAsia"/>
        </w:rPr>
        <w:t>суб’єкта</w:t>
      </w:r>
      <w:r>
        <w:t></w:t>
      </w:r>
      <w:r>
        <w:rPr>
          <w:rFonts w:hint="eastAsia"/>
        </w:rPr>
        <w:t>охорони</w:t>
      </w:r>
      <w:r>
        <w:t></w:t>
      </w:r>
      <w:r>
        <w:rPr>
          <w:rFonts w:hint="eastAsia"/>
        </w:rPr>
        <w:t>праці</w:t>
      </w:r>
      <w:r>
        <w:t></w:t>
      </w:r>
      <w:r>
        <w:rPr>
          <w:rFonts w:hint="eastAsia"/>
        </w:rPr>
        <w:t>є</w:t>
      </w:r>
      <w:r>
        <w:t></w:t>
      </w:r>
      <w:r>
        <w:rPr>
          <w:rFonts w:hint="eastAsia"/>
        </w:rPr>
        <w:t>комплексним</w:t>
      </w:r>
      <w:r>
        <w:t></w:t>
      </w:r>
      <w:r>
        <w:rPr>
          <w:rFonts w:hint="eastAsia"/>
        </w:rPr>
        <w:t>поняттям</w:t>
      </w:r>
      <w:r>
        <w:t></w:t>
      </w:r>
    </w:p>
    <w:p w:rsidR="00915AF7" w:rsidRDefault="00915AF7" w:rsidP="00915AF7">
      <w:r>
        <w:rPr>
          <w:rFonts w:hint="eastAsia"/>
        </w:rPr>
        <w:t>якому</w:t>
      </w:r>
      <w:r>
        <w:t></w:t>
      </w:r>
      <w:r>
        <w:rPr>
          <w:rFonts w:hint="eastAsia"/>
        </w:rPr>
        <w:t>притаманні</w:t>
      </w:r>
      <w:r>
        <w:t></w:t>
      </w:r>
      <w:r>
        <w:rPr>
          <w:rFonts w:hint="eastAsia"/>
        </w:rPr>
        <w:t>характерні</w:t>
      </w:r>
      <w:r>
        <w:t></w:t>
      </w:r>
      <w:r>
        <w:rPr>
          <w:rFonts w:hint="eastAsia"/>
        </w:rPr>
        <w:t>ознаки</w:t>
      </w:r>
      <w:r>
        <w:t></w:t>
      </w:r>
      <w:r>
        <w:rPr>
          <w:rFonts w:hint="eastAsia"/>
        </w:rPr>
        <w:t>універсальності</w:t>
      </w:r>
      <w:r>
        <w:t></w:t>
      </w:r>
      <w:r>
        <w:rPr>
          <w:rFonts w:hint="eastAsia"/>
        </w:rPr>
        <w:t>та</w:t>
      </w:r>
      <w:r>
        <w:t></w:t>
      </w:r>
      <w:r>
        <w:rPr>
          <w:rFonts w:hint="eastAsia"/>
        </w:rPr>
        <w:t>системності</w:t>
      </w:r>
      <w:r>
        <w:t></w:t>
      </w:r>
    </w:p>
    <w:p w:rsidR="00915AF7" w:rsidRDefault="00915AF7" w:rsidP="00915AF7">
      <w:r>
        <w:t></w:t>
      </w:r>
      <w:r>
        <w:t></w:t>
      </w:r>
      <w:r>
        <w:t></w:t>
      </w:r>
      <w:r>
        <w:rPr>
          <w:rFonts w:hint="eastAsia"/>
        </w:rPr>
        <w:t>Правовий</w:t>
      </w:r>
      <w:r>
        <w:t></w:t>
      </w:r>
      <w:r>
        <w:rPr>
          <w:rFonts w:hint="eastAsia"/>
        </w:rPr>
        <w:t>статус</w:t>
      </w:r>
      <w:r>
        <w:t></w:t>
      </w:r>
      <w:r>
        <w:rPr>
          <w:rFonts w:hint="eastAsia"/>
        </w:rPr>
        <w:t>працівника</w:t>
      </w:r>
      <w:r>
        <w:t></w:t>
      </w:r>
      <w:r>
        <w:rPr>
          <w:rFonts w:hint="eastAsia"/>
        </w:rPr>
        <w:t>як</w:t>
      </w:r>
      <w:r>
        <w:t></w:t>
      </w:r>
      <w:r>
        <w:rPr>
          <w:rFonts w:hint="eastAsia"/>
        </w:rPr>
        <w:t>суб’єкта</w:t>
      </w:r>
      <w:r>
        <w:t></w:t>
      </w:r>
      <w:r>
        <w:rPr>
          <w:rFonts w:hint="eastAsia"/>
        </w:rPr>
        <w:t>охорони</w:t>
      </w:r>
      <w:r>
        <w:t></w:t>
      </w:r>
      <w:r>
        <w:rPr>
          <w:rFonts w:hint="eastAsia"/>
        </w:rPr>
        <w:t>праці</w:t>
      </w:r>
    </w:p>
    <w:p w:rsidR="00915AF7" w:rsidRDefault="00915AF7" w:rsidP="00915AF7">
      <w:r>
        <w:rPr>
          <w:rFonts w:hint="eastAsia"/>
        </w:rPr>
        <w:t>складається</w:t>
      </w:r>
      <w:r>
        <w:t></w:t>
      </w:r>
      <w:r>
        <w:rPr>
          <w:rFonts w:hint="eastAsia"/>
        </w:rPr>
        <w:t>з</w:t>
      </w:r>
      <w:r>
        <w:t></w:t>
      </w:r>
      <w:r>
        <w:rPr>
          <w:rFonts w:hint="eastAsia"/>
        </w:rPr>
        <w:t>таких</w:t>
      </w:r>
      <w:r>
        <w:t></w:t>
      </w:r>
      <w:r>
        <w:rPr>
          <w:rFonts w:hint="eastAsia"/>
        </w:rPr>
        <w:t>елементів</w:t>
      </w:r>
      <w:r>
        <w:t></w:t>
      </w:r>
      <w:r>
        <w:t></w:t>
      </w:r>
      <w:r>
        <w:rPr>
          <w:rFonts w:hint="eastAsia"/>
        </w:rPr>
        <w:t>трудової</w:t>
      </w:r>
      <w:r>
        <w:t></w:t>
      </w:r>
      <w:r>
        <w:rPr>
          <w:rFonts w:hint="eastAsia"/>
        </w:rPr>
        <w:t>правосуб’єктності</w:t>
      </w:r>
      <w:r>
        <w:t></w:t>
      </w:r>
      <w:r>
        <w:t></w:t>
      </w:r>
      <w:r>
        <w:rPr>
          <w:rFonts w:hint="eastAsia"/>
        </w:rPr>
        <w:t>основних</w:t>
      </w:r>
    </w:p>
    <w:p w:rsidR="00915AF7" w:rsidRDefault="00915AF7" w:rsidP="00915AF7">
      <w:r>
        <w:t></w:t>
      </w:r>
      <w:r>
        <w:rPr>
          <w:rFonts w:hint="eastAsia"/>
        </w:rPr>
        <w:t>статутних</w:t>
      </w:r>
      <w:r>
        <w:t></w:t>
      </w:r>
      <w:r>
        <w:t></w:t>
      </w:r>
      <w:r>
        <w:rPr>
          <w:rFonts w:hint="eastAsia"/>
        </w:rPr>
        <w:t>трудових</w:t>
      </w:r>
      <w:r>
        <w:t></w:t>
      </w:r>
      <w:r>
        <w:rPr>
          <w:rFonts w:hint="eastAsia"/>
        </w:rPr>
        <w:t>прав</w:t>
      </w:r>
      <w:r>
        <w:t></w:t>
      </w:r>
      <w:r>
        <w:rPr>
          <w:rFonts w:hint="eastAsia"/>
        </w:rPr>
        <w:t>і</w:t>
      </w:r>
      <w:r>
        <w:t></w:t>
      </w:r>
      <w:r>
        <w:rPr>
          <w:rFonts w:hint="eastAsia"/>
        </w:rPr>
        <w:t>обов’язків</w:t>
      </w:r>
      <w:r>
        <w:t></w:t>
      </w:r>
      <w:r>
        <w:t></w:t>
      </w:r>
      <w:r>
        <w:rPr>
          <w:rFonts w:hint="eastAsia"/>
        </w:rPr>
        <w:t>юридичних</w:t>
      </w:r>
      <w:r>
        <w:t></w:t>
      </w:r>
      <w:r>
        <w:rPr>
          <w:rFonts w:hint="eastAsia"/>
        </w:rPr>
        <w:t>гарантій</w:t>
      </w:r>
      <w:r>
        <w:t></w:t>
      </w:r>
      <w:r>
        <w:t></w:t>
      </w:r>
      <w:r>
        <w:rPr>
          <w:rFonts w:hint="eastAsia"/>
        </w:rPr>
        <w:t>загальних</w:t>
      </w:r>
      <w:r>
        <w:t></w:t>
      </w:r>
      <w:r>
        <w:rPr>
          <w:rFonts w:hint="eastAsia"/>
        </w:rPr>
        <w:t>і</w:t>
      </w:r>
    </w:p>
    <w:p w:rsidR="00915AF7" w:rsidRDefault="00915AF7" w:rsidP="00915AF7">
      <w:r>
        <w:rPr>
          <w:rFonts w:hint="eastAsia"/>
        </w:rPr>
        <w:t>спеціальних</w:t>
      </w:r>
      <w:r>
        <w:t></w:t>
      </w:r>
      <w:r>
        <w:t></w:t>
      </w:r>
      <w:r>
        <w:t></w:t>
      </w:r>
      <w:r>
        <w:rPr>
          <w:rFonts w:hint="eastAsia"/>
        </w:rPr>
        <w:t>передбаченої</w:t>
      </w:r>
      <w:r>
        <w:t></w:t>
      </w:r>
      <w:r>
        <w:rPr>
          <w:rFonts w:hint="eastAsia"/>
        </w:rPr>
        <w:t>законодавством</w:t>
      </w:r>
      <w:r>
        <w:t></w:t>
      </w:r>
      <w:r>
        <w:rPr>
          <w:rFonts w:hint="eastAsia"/>
        </w:rPr>
        <w:t>відповідальності</w:t>
      </w:r>
      <w:r>
        <w:t></w:t>
      </w:r>
      <w:r>
        <w:rPr>
          <w:rFonts w:hint="eastAsia"/>
        </w:rPr>
        <w:t>за</w:t>
      </w:r>
      <w:r>
        <w:t></w:t>
      </w:r>
      <w:r>
        <w:rPr>
          <w:rFonts w:hint="eastAsia"/>
        </w:rPr>
        <w:t>порушення</w:t>
      </w:r>
    </w:p>
    <w:p w:rsidR="00915AF7" w:rsidRDefault="00915AF7" w:rsidP="00915AF7">
      <w:r>
        <w:rPr>
          <w:rFonts w:hint="eastAsia"/>
        </w:rPr>
        <w:t>трудових</w:t>
      </w:r>
      <w:r>
        <w:t></w:t>
      </w:r>
      <w:r>
        <w:rPr>
          <w:rFonts w:hint="eastAsia"/>
        </w:rPr>
        <w:t>прав</w:t>
      </w:r>
      <w:r>
        <w:t></w:t>
      </w:r>
      <w:r>
        <w:rPr>
          <w:rFonts w:hint="eastAsia"/>
        </w:rPr>
        <w:t>і</w:t>
      </w:r>
      <w:r>
        <w:t></w:t>
      </w:r>
      <w:r>
        <w:rPr>
          <w:rFonts w:hint="eastAsia"/>
        </w:rPr>
        <w:t>обов’язків</w:t>
      </w:r>
      <w:r>
        <w:t></w:t>
      </w:r>
      <w:r>
        <w:t></w:t>
      </w:r>
      <w:r>
        <w:rPr>
          <w:rFonts w:hint="eastAsia"/>
        </w:rPr>
        <w:t>Працівник</w:t>
      </w:r>
      <w:r>
        <w:t></w:t>
      </w:r>
      <w:r>
        <w:rPr>
          <w:rFonts w:hint="eastAsia"/>
        </w:rPr>
        <w:t>виступає</w:t>
      </w:r>
      <w:r>
        <w:t></w:t>
      </w:r>
      <w:r>
        <w:rPr>
          <w:rFonts w:hint="eastAsia"/>
        </w:rPr>
        <w:t>особливим</w:t>
      </w:r>
      <w:r>
        <w:t></w:t>
      </w:r>
      <w:r>
        <w:rPr>
          <w:rFonts w:hint="eastAsia"/>
        </w:rPr>
        <w:t>суб’єктом</w:t>
      </w:r>
      <w:r>
        <w:t></w:t>
      </w:r>
    </w:p>
    <w:p w:rsidR="00915AF7" w:rsidRDefault="00915AF7" w:rsidP="00915AF7">
      <w:r>
        <w:t></w:t>
      </w:r>
      <w:r>
        <w:t></w:t>
      </w:r>
      <w:r>
        <w:t></w:t>
      </w:r>
    </w:p>
    <w:p w:rsidR="00915AF7" w:rsidRDefault="00915AF7" w:rsidP="00915AF7">
      <w:r>
        <w:rPr>
          <w:rFonts w:hint="eastAsia"/>
        </w:rPr>
        <w:t>правовідносин</w:t>
      </w:r>
      <w:r>
        <w:t></w:t>
      </w:r>
      <w:r>
        <w:rPr>
          <w:rFonts w:hint="eastAsia"/>
        </w:rPr>
        <w:t>у</w:t>
      </w:r>
      <w:r>
        <w:t></w:t>
      </w:r>
      <w:r>
        <w:rPr>
          <w:rFonts w:hint="eastAsia"/>
        </w:rPr>
        <w:t>сфері</w:t>
      </w:r>
      <w:r>
        <w:t></w:t>
      </w:r>
      <w:r>
        <w:rPr>
          <w:rFonts w:hint="eastAsia"/>
        </w:rPr>
        <w:t>охорони</w:t>
      </w:r>
      <w:r>
        <w:t></w:t>
      </w:r>
      <w:r>
        <w:rPr>
          <w:rFonts w:hint="eastAsia"/>
        </w:rPr>
        <w:t>праці</w:t>
      </w:r>
      <w:r>
        <w:t></w:t>
      </w:r>
      <w:r>
        <w:t></w:t>
      </w:r>
      <w:r>
        <w:rPr>
          <w:rFonts w:hint="eastAsia"/>
        </w:rPr>
        <w:t>так</w:t>
      </w:r>
      <w:r>
        <w:t></w:t>
      </w:r>
      <w:r>
        <w:rPr>
          <w:rFonts w:hint="eastAsia"/>
        </w:rPr>
        <w:t>як</w:t>
      </w:r>
      <w:r>
        <w:t></w:t>
      </w:r>
      <w:r>
        <w:rPr>
          <w:rFonts w:hint="eastAsia"/>
        </w:rPr>
        <w:t>саме</w:t>
      </w:r>
      <w:r>
        <w:t></w:t>
      </w:r>
      <w:r>
        <w:rPr>
          <w:rFonts w:hint="eastAsia"/>
        </w:rPr>
        <w:t>основною</w:t>
      </w:r>
      <w:r>
        <w:t></w:t>
      </w:r>
      <w:r>
        <w:rPr>
          <w:rFonts w:hint="eastAsia"/>
        </w:rPr>
        <w:t>метою</w:t>
      </w:r>
      <w:r>
        <w:t></w:t>
      </w:r>
      <w:r>
        <w:rPr>
          <w:rFonts w:hint="eastAsia"/>
        </w:rPr>
        <w:t>охорони</w:t>
      </w:r>
    </w:p>
    <w:p w:rsidR="00915AF7" w:rsidRDefault="00915AF7" w:rsidP="00915AF7">
      <w:r>
        <w:rPr>
          <w:rFonts w:hint="eastAsia"/>
        </w:rPr>
        <w:t>праці</w:t>
      </w:r>
      <w:r>
        <w:t></w:t>
      </w:r>
      <w:r>
        <w:rPr>
          <w:rFonts w:hint="eastAsia"/>
        </w:rPr>
        <w:t>є</w:t>
      </w:r>
      <w:r>
        <w:t></w:t>
      </w:r>
      <w:r>
        <w:rPr>
          <w:rFonts w:hint="eastAsia"/>
        </w:rPr>
        <w:t>захист</w:t>
      </w:r>
      <w:r>
        <w:t></w:t>
      </w:r>
      <w:r>
        <w:rPr>
          <w:rFonts w:hint="eastAsia"/>
        </w:rPr>
        <w:t>його</w:t>
      </w:r>
      <w:r>
        <w:t></w:t>
      </w:r>
      <w:r>
        <w:rPr>
          <w:rFonts w:hint="eastAsia"/>
        </w:rPr>
        <w:t>життя</w:t>
      </w:r>
      <w:r>
        <w:t></w:t>
      </w:r>
      <w:r>
        <w:rPr>
          <w:rFonts w:hint="eastAsia"/>
        </w:rPr>
        <w:t>і</w:t>
      </w:r>
      <w:r>
        <w:t></w:t>
      </w:r>
      <w:r>
        <w:rPr>
          <w:rFonts w:hint="eastAsia"/>
        </w:rPr>
        <w:t>здоров’я</w:t>
      </w:r>
      <w:r>
        <w:t></w:t>
      </w:r>
      <w:r>
        <w:t></w:t>
      </w:r>
      <w:r>
        <w:rPr>
          <w:rFonts w:hint="eastAsia"/>
        </w:rPr>
        <w:t>Нормативно</w:t>
      </w:r>
      <w:r>
        <w:t></w:t>
      </w:r>
      <w:r>
        <w:rPr>
          <w:rFonts w:hint="eastAsia"/>
        </w:rPr>
        <w:t>закріплені</w:t>
      </w:r>
      <w:r>
        <w:t></w:t>
      </w:r>
      <w:r>
        <w:rPr>
          <w:rFonts w:hint="eastAsia"/>
        </w:rPr>
        <w:t>права</w:t>
      </w:r>
    </w:p>
    <w:p w:rsidR="00915AF7" w:rsidRDefault="00915AF7" w:rsidP="00915AF7">
      <w:r>
        <w:rPr>
          <w:rFonts w:hint="eastAsia"/>
        </w:rPr>
        <w:t>працівника</w:t>
      </w:r>
      <w:r>
        <w:t></w:t>
      </w:r>
      <w:r>
        <w:rPr>
          <w:rFonts w:hint="eastAsia"/>
        </w:rPr>
        <w:t>на</w:t>
      </w:r>
      <w:r>
        <w:t></w:t>
      </w:r>
      <w:r>
        <w:rPr>
          <w:rFonts w:hint="eastAsia"/>
        </w:rPr>
        <w:t>охорону</w:t>
      </w:r>
      <w:r>
        <w:t></w:t>
      </w:r>
      <w:r>
        <w:rPr>
          <w:rFonts w:hint="eastAsia"/>
        </w:rPr>
        <w:t>доцільно</w:t>
      </w:r>
      <w:r>
        <w:t></w:t>
      </w:r>
      <w:r>
        <w:rPr>
          <w:rFonts w:hint="eastAsia"/>
        </w:rPr>
        <w:t>класифікувати</w:t>
      </w:r>
      <w:r>
        <w:t></w:t>
      </w:r>
      <w:r>
        <w:rPr>
          <w:rFonts w:hint="eastAsia"/>
        </w:rPr>
        <w:t>на</w:t>
      </w:r>
      <w:r>
        <w:t></w:t>
      </w:r>
      <w:r>
        <w:rPr>
          <w:rFonts w:hint="eastAsia"/>
        </w:rPr>
        <w:t>загальні</w:t>
      </w:r>
      <w:r>
        <w:t></w:t>
      </w:r>
      <w:r>
        <w:rPr>
          <w:rFonts w:hint="eastAsia"/>
        </w:rPr>
        <w:t>та</w:t>
      </w:r>
      <w:r>
        <w:t></w:t>
      </w:r>
      <w:r>
        <w:rPr>
          <w:rFonts w:hint="eastAsia"/>
        </w:rPr>
        <w:t>спеціальні</w:t>
      </w:r>
      <w:r>
        <w:t></w:t>
      </w:r>
    </w:p>
    <w:p w:rsidR="00915AF7" w:rsidRDefault="00915AF7" w:rsidP="00915AF7">
      <w:r>
        <w:rPr>
          <w:rFonts w:hint="eastAsia"/>
        </w:rPr>
        <w:t>Слід</w:t>
      </w:r>
      <w:r>
        <w:t></w:t>
      </w:r>
      <w:r>
        <w:rPr>
          <w:rFonts w:hint="eastAsia"/>
        </w:rPr>
        <w:t>наголосити</w:t>
      </w:r>
      <w:r>
        <w:t></w:t>
      </w:r>
      <w:r>
        <w:rPr>
          <w:rFonts w:hint="eastAsia"/>
        </w:rPr>
        <w:t>на</w:t>
      </w:r>
      <w:r>
        <w:t></w:t>
      </w:r>
      <w:r>
        <w:rPr>
          <w:rFonts w:hint="eastAsia"/>
        </w:rPr>
        <w:t>тому</w:t>
      </w:r>
      <w:r>
        <w:t></w:t>
      </w:r>
      <w:r>
        <w:t></w:t>
      </w:r>
      <w:r>
        <w:rPr>
          <w:rFonts w:hint="eastAsia"/>
        </w:rPr>
        <w:t>що</w:t>
      </w:r>
      <w:r>
        <w:t></w:t>
      </w:r>
      <w:r>
        <w:rPr>
          <w:rFonts w:hint="eastAsia"/>
        </w:rPr>
        <w:t>сфера</w:t>
      </w:r>
      <w:r>
        <w:t></w:t>
      </w:r>
      <w:r>
        <w:rPr>
          <w:rFonts w:hint="eastAsia"/>
        </w:rPr>
        <w:t>охорони</w:t>
      </w:r>
      <w:r>
        <w:t></w:t>
      </w:r>
      <w:r>
        <w:rPr>
          <w:rFonts w:hint="eastAsia"/>
        </w:rPr>
        <w:t>праці</w:t>
      </w:r>
      <w:r>
        <w:t></w:t>
      </w:r>
      <w:r>
        <w:rPr>
          <w:rFonts w:hint="eastAsia"/>
        </w:rPr>
        <w:t>включає</w:t>
      </w:r>
      <w:r>
        <w:t></w:t>
      </w:r>
      <w:r>
        <w:rPr>
          <w:rFonts w:hint="eastAsia"/>
        </w:rPr>
        <w:t>спеціальні</w:t>
      </w:r>
    </w:p>
    <w:p w:rsidR="00915AF7" w:rsidRDefault="00915AF7" w:rsidP="00915AF7">
      <w:r>
        <w:rPr>
          <w:rFonts w:hint="eastAsia"/>
        </w:rPr>
        <w:t>норми</w:t>
      </w:r>
      <w:r>
        <w:t></w:t>
      </w:r>
      <w:r>
        <w:t></w:t>
      </w:r>
      <w:r>
        <w:rPr>
          <w:rFonts w:hint="eastAsia"/>
        </w:rPr>
        <w:t>що</w:t>
      </w:r>
      <w:r>
        <w:t></w:t>
      </w:r>
      <w:r>
        <w:rPr>
          <w:rFonts w:hint="eastAsia"/>
        </w:rPr>
        <w:t>встановлюють</w:t>
      </w:r>
      <w:r>
        <w:t></w:t>
      </w:r>
      <w:r>
        <w:rPr>
          <w:rFonts w:hint="eastAsia"/>
        </w:rPr>
        <w:t>додаткові</w:t>
      </w:r>
      <w:r>
        <w:t></w:t>
      </w:r>
      <w:r>
        <w:rPr>
          <w:rFonts w:hint="eastAsia"/>
        </w:rPr>
        <w:t>права</w:t>
      </w:r>
      <w:r>
        <w:t></w:t>
      </w:r>
      <w:r>
        <w:rPr>
          <w:rFonts w:hint="eastAsia"/>
        </w:rPr>
        <w:t>у</w:t>
      </w:r>
      <w:r>
        <w:t></w:t>
      </w:r>
      <w:r>
        <w:rPr>
          <w:rFonts w:hint="eastAsia"/>
        </w:rPr>
        <w:t>сфері</w:t>
      </w:r>
      <w:r>
        <w:t></w:t>
      </w:r>
      <w:r>
        <w:rPr>
          <w:rFonts w:hint="eastAsia"/>
        </w:rPr>
        <w:t>охорони</w:t>
      </w:r>
      <w:r>
        <w:t></w:t>
      </w:r>
      <w:r>
        <w:rPr>
          <w:rFonts w:hint="eastAsia"/>
        </w:rPr>
        <w:t>праці</w:t>
      </w:r>
      <w:r>
        <w:t></w:t>
      </w:r>
      <w:r>
        <w:rPr>
          <w:rFonts w:hint="eastAsia"/>
        </w:rPr>
        <w:t>для</w:t>
      </w:r>
    </w:p>
    <w:p w:rsidR="00915AF7" w:rsidRDefault="00915AF7" w:rsidP="00915AF7">
      <w:r>
        <w:rPr>
          <w:rFonts w:hint="eastAsia"/>
        </w:rPr>
        <w:t>окремих</w:t>
      </w:r>
      <w:r>
        <w:t></w:t>
      </w:r>
      <w:r>
        <w:rPr>
          <w:rFonts w:hint="eastAsia"/>
        </w:rPr>
        <w:t>категорій</w:t>
      </w:r>
      <w:r>
        <w:t></w:t>
      </w:r>
      <w:r>
        <w:rPr>
          <w:rFonts w:hint="eastAsia"/>
        </w:rPr>
        <w:t>працівників</w:t>
      </w:r>
      <w:r>
        <w:t></w:t>
      </w:r>
      <w:r>
        <w:t></w:t>
      </w:r>
      <w:r>
        <w:rPr>
          <w:rFonts w:hint="eastAsia"/>
        </w:rPr>
        <w:t>Тому</w:t>
      </w:r>
      <w:r>
        <w:t></w:t>
      </w:r>
      <w:r>
        <w:rPr>
          <w:rFonts w:hint="eastAsia"/>
        </w:rPr>
        <w:t>правовим</w:t>
      </w:r>
      <w:r>
        <w:t></w:t>
      </w:r>
      <w:r>
        <w:rPr>
          <w:rFonts w:hint="eastAsia"/>
        </w:rPr>
        <w:t>статусом</w:t>
      </w:r>
      <w:r>
        <w:t></w:t>
      </w:r>
      <w:r>
        <w:rPr>
          <w:rFonts w:hint="eastAsia"/>
        </w:rPr>
        <w:t>працівника</w:t>
      </w:r>
      <w:r>
        <w:t></w:t>
      </w:r>
      <w:r>
        <w:rPr>
          <w:rFonts w:hint="eastAsia"/>
        </w:rPr>
        <w:t>як</w:t>
      </w:r>
    </w:p>
    <w:p w:rsidR="00915AF7" w:rsidRDefault="00915AF7" w:rsidP="00915AF7">
      <w:r>
        <w:rPr>
          <w:rFonts w:hint="eastAsia"/>
        </w:rPr>
        <w:t>суб’єкта</w:t>
      </w:r>
      <w:r>
        <w:t></w:t>
      </w:r>
      <w:r>
        <w:rPr>
          <w:rFonts w:hint="eastAsia"/>
        </w:rPr>
        <w:t>в</w:t>
      </w:r>
      <w:r>
        <w:t></w:t>
      </w:r>
      <w:r>
        <w:rPr>
          <w:rFonts w:hint="eastAsia"/>
        </w:rPr>
        <w:t>сфері</w:t>
      </w:r>
      <w:r>
        <w:t></w:t>
      </w:r>
      <w:r>
        <w:rPr>
          <w:rFonts w:hint="eastAsia"/>
        </w:rPr>
        <w:t>охорони</w:t>
      </w:r>
      <w:r>
        <w:t></w:t>
      </w:r>
      <w:r>
        <w:rPr>
          <w:rFonts w:hint="eastAsia"/>
        </w:rPr>
        <w:t>праці</w:t>
      </w:r>
      <w:r>
        <w:t></w:t>
      </w:r>
      <w:r>
        <w:rPr>
          <w:rFonts w:hint="eastAsia"/>
        </w:rPr>
        <w:t>є</w:t>
      </w:r>
      <w:r>
        <w:t></w:t>
      </w:r>
      <w:r>
        <w:rPr>
          <w:rFonts w:hint="eastAsia"/>
        </w:rPr>
        <w:t>регламентоване</w:t>
      </w:r>
      <w:r>
        <w:t></w:t>
      </w:r>
      <w:r>
        <w:rPr>
          <w:rFonts w:hint="eastAsia"/>
        </w:rPr>
        <w:t>та</w:t>
      </w:r>
      <w:r>
        <w:t></w:t>
      </w:r>
      <w:r>
        <w:rPr>
          <w:rFonts w:hint="eastAsia"/>
        </w:rPr>
        <w:t>гарантоване</w:t>
      </w:r>
      <w:r>
        <w:t></w:t>
      </w:r>
      <w:r>
        <w:rPr>
          <w:rFonts w:hint="eastAsia"/>
        </w:rPr>
        <w:t>державою</w:t>
      </w:r>
    </w:p>
    <w:p w:rsidR="00915AF7" w:rsidRDefault="00915AF7" w:rsidP="00915AF7">
      <w:r>
        <w:rPr>
          <w:rFonts w:hint="eastAsia"/>
        </w:rPr>
        <w:t>правове</w:t>
      </w:r>
      <w:r>
        <w:t></w:t>
      </w:r>
      <w:r>
        <w:rPr>
          <w:rFonts w:hint="eastAsia"/>
        </w:rPr>
        <w:t>становище</w:t>
      </w:r>
      <w:r>
        <w:t></w:t>
      </w:r>
      <w:r>
        <w:t></w:t>
      </w:r>
      <w:r>
        <w:rPr>
          <w:rFonts w:hint="eastAsia"/>
        </w:rPr>
        <w:t>що</w:t>
      </w:r>
      <w:r>
        <w:t></w:t>
      </w:r>
      <w:r>
        <w:rPr>
          <w:rFonts w:hint="eastAsia"/>
        </w:rPr>
        <w:t>складається</w:t>
      </w:r>
      <w:r>
        <w:t></w:t>
      </w:r>
      <w:r>
        <w:rPr>
          <w:rFonts w:hint="eastAsia"/>
        </w:rPr>
        <w:t>з</w:t>
      </w:r>
      <w:r>
        <w:t></w:t>
      </w:r>
      <w:r>
        <w:rPr>
          <w:rFonts w:hint="eastAsia"/>
        </w:rPr>
        <w:t>чіткого</w:t>
      </w:r>
      <w:r>
        <w:t></w:t>
      </w:r>
      <w:r>
        <w:rPr>
          <w:rFonts w:hint="eastAsia"/>
        </w:rPr>
        <w:t>переліку</w:t>
      </w:r>
      <w:r>
        <w:t></w:t>
      </w:r>
      <w:r>
        <w:rPr>
          <w:rFonts w:hint="eastAsia"/>
        </w:rPr>
        <w:t>прав</w:t>
      </w:r>
      <w:r>
        <w:t></w:t>
      </w:r>
      <w:r>
        <w:rPr>
          <w:rFonts w:hint="eastAsia"/>
        </w:rPr>
        <w:t>та</w:t>
      </w:r>
      <w:r>
        <w:t></w:t>
      </w:r>
      <w:r>
        <w:rPr>
          <w:rFonts w:hint="eastAsia"/>
        </w:rPr>
        <w:t>обов’язків</w:t>
      </w:r>
      <w:r>
        <w:t></w:t>
      </w:r>
    </w:p>
    <w:p w:rsidR="00915AF7" w:rsidRDefault="00915AF7" w:rsidP="00915AF7">
      <w:r>
        <w:rPr>
          <w:rFonts w:hint="eastAsia"/>
        </w:rPr>
        <w:t>відповідно</w:t>
      </w:r>
      <w:r>
        <w:t></w:t>
      </w:r>
      <w:r>
        <w:rPr>
          <w:rFonts w:hint="eastAsia"/>
        </w:rPr>
        <w:t>до</w:t>
      </w:r>
      <w:r>
        <w:t></w:t>
      </w:r>
      <w:r>
        <w:rPr>
          <w:rFonts w:hint="eastAsia"/>
        </w:rPr>
        <w:t>яких</w:t>
      </w:r>
      <w:r>
        <w:t></w:t>
      </w:r>
      <w:r>
        <w:rPr>
          <w:rFonts w:hint="eastAsia"/>
        </w:rPr>
        <w:t>працівник</w:t>
      </w:r>
      <w:r>
        <w:t></w:t>
      </w:r>
      <w:r>
        <w:rPr>
          <w:rFonts w:hint="eastAsia"/>
        </w:rPr>
        <w:t>обирає</w:t>
      </w:r>
      <w:r>
        <w:t></w:t>
      </w:r>
      <w:r>
        <w:rPr>
          <w:rFonts w:hint="eastAsia"/>
        </w:rPr>
        <w:t>та</w:t>
      </w:r>
      <w:r>
        <w:t></w:t>
      </w:r>
      <w:r>
        <w:rPr>
          <w:rFonts w:hint="eastAsia"/>
        </w:rPr>
        <w:t>координує</w:t>
      </w:r>
      <w:r>
        <w:t></w:t>
      </w:r>
      <w:r>
        <w:rPr>
          <w:rFonts w:hint="eastAsia"/>
        </w:rPr>
        <w:t>власну</w:t>
      </w:r>
      <w:r>
        <w:t></w:t>
      </w:r>
      <w:r>
        <w:rPr>
          <w:rFonts w:hint="eastAsia"/>
        </w:rPr>
        <w:t>поведінку</w:t>
      </w:r>
      <w:r>
        <w:t></w:t>
      </w:r>
    </w:p>
    <w:p w:rsidR="00915AF7" w:rsidRDefault="00915AF7" w:rsidP="00915AF7">
      <w:r>
        <w:t></w:t>
      </w:r>
      <w:r>
        <w:t></w:t>
      </w:r>
      <w:r>
        <w:t></w:t>
      </w:r>
      <w:r>
        <w:rPr>
          <w:rFonts w:hint="eastAsia"/>
        </w:rPr>
        <w:t>Роботодавець</w:t>
      </w:r>
      <w:r>
        <w:t></w:t>
      </w:r>
      <w:r>
        <w:rPr>
          <w:rFonts w:hint="eastAsia"/>
        </w:rPr>
        <w:t>за</w:t>
      </w:r>
      <w:r>
        <w:t></w:t>
      </w:r>
      <w:r>
        <w:rPr>
          <w:rFonts w:hint="eastAsia"/>
        </w:rPr>
        <w:t>своєю</w:t>
      </w:r>
      <w:r>
        <w:t></w:t>
      </w:r>
      <w:r>
        <w:rPr>
          <w:rFonts w:hint="eastAsia"/>
        </w:rPr>
        <w:t>природою</w:t>
      </w:r>
      <w:r>
        <w:t></w:t>
      </w:r>
      <w:r>
        <w:rPr>
          <w:rFonts w:hint="eastAsia"/>
        </w:rPr>
        <w:t>є</w:t>
      </w:r>
      <w:r>
        <w:t></w:t>
      </w:r>
      <w:r>
        <w:rPr>
          <w:rFonts w:hint="eastAsia"/>
        </w:rPr>
        <w:t>більш</w:t>
      </w:r>
      <w:r>
        <w:t></w:t>
      </w:r>
      <w:r>
        <w:rPr>
          <w:rFonts w:hint="eastAsia"/>
        </w:rPr>
        <w:t>універсальним</w:t>
      </w:r>
    </w:p>
    <w:p w:rsidR="00915AF7" w:rsidRDefault="00915AF7" w:rsidP="00915AF7">
      <w:r>
        <w:rPr>
          <w:rFonts w:hint="eastAsia"/>
        </w:rPr>
        <w:t>суб’єктом</w:t>
      </w:r>
      <w:r>
        <w:t></w:t>
      </w:r>
      <w:r>
        <w:rPr>
          <w:rFonts w:hint="eastAsia"/>
        </w:rPr>
        <w:t>суспільних</w:t>
      </w:r>
      <w:r>
        <w:t></w:t>
      </w:r>
      <w:r>
        <w:rPr>
          <w:rFonts w:hint="eastAsia"/>
        </w:rPr>
        <w:t>відносин</w:t>
      </w:r>
      <w:r>
        <w:t></w:t>
      </w:r>
      <w:r>
        <w:t></w:t>
      </w:r>
      <w:r>
        <w:rPr>
          <w:rFonts w:hint="eastAsia"/>
        </w:rPr>
        <w:t>на</w:t>
      </w:r>
      <w:r>
        <w:t></w:t>
      </w:r>
      <w:r>
        <w:rPr>
          <w:rFonts w:hint="eastAsia"/>
        </w:rPr>
        <w:t>відміну</w:t>
      </w:r>
      <w:r>
        <w:t></w:t>
      </w:r>
      <w:r>
        <w:rPr>
          <w:rFonts w:hint="eastAsia"/>
        </w:rPr>
        <w:t>від</w:t>
      </w:r>
      <w:r>
        <w:t></w:t>
      </w:r>
      <w:r>
        <w:rPr>
          <w:rFonts w:hint="eastAsia"/>
        </w:rPr>
        <w:t>працівника</w:t>
      </w:r>
      <w:r>
        <w:t></w:t>
      </w:r>
      <w:r>
        <w:t></w:t>
      </w:r>
      <w:r>
        <w:rPr>
          <w:rFonts w:hint="eastAsia"/>
        </w:rPr>
        <w:t>оскільки</w:t>
      </w:r>
      <w:r>
        <w:t></w:t>
      </w:r>
      <w:r>
        <w:rPr>
          <w:rFonts w:hint="eastAsia"/>
        </w:rPr>
        <w:t>у</w:t>
      </w:r>
      <w:r>
        <w:t></w:t>
      </w:r>
      <w:r>
        <w:rPr>
          <w:rFonts w:hint="eastAsia"/>
        </w:rPr>
        <w:t>нього</w:t>
      </w:r>
    </w:p>
    <w:p w:rsidR="00915AF7" w:rsidRDefault="00915AF7" w:rsidP="00915AF7">
      <w:r>
        <w:rPr>
          <w:rFonts w:hint="eastAsia"/>
        </w:rPr>
        <w:t>існують</w:t>
      </w:r>
      <w:r>
        <w:t></w:t>
      </w:r>
      <w:r>
        <w:rPr>
          <w:rFonts w:hint="eastAsia"/>
        </w:rPr>
        <w:t>права</w:t>
      </w:r>
      <w:r>
        <w:t></w:t>
      </w:r>
      <w:r>
        <w:rPr>
          <w:rFonts w:hint="eastAsia"/>
        </w:rPr>
        <w:t>та</w:t>
      </w:r>
      <w:r>
        <w:t></w:t>
      </w:r>
      <w:r>
        <w:rPr>
          <w:rFonts w:hint="eastAsia"/>
        </w:rPr>
        <w:t>обов’язки</w:t>
      </w:r>
      <w:r>
        <w:t></w:t>
      </w:r>
      <w:r>
        <w:rPr>
          <w:rFonts w:hint="eastAsia"/>
        </w:rPr>
        <w:t>не</w:t>
      </w:r>
      <w:r>
        <w:t></w:t>
      </w:r>
      <w:r>
        <w:rPr>
          <w:rFonts w:hint="eastAsia"/>
        </w:rPr>
        <w:t>тільки</w:t>
      </w:r>
      <w:r>
        <w:t></w:t>
      </w:r>
      <w:r>
        <w:rPr>
          <w:rFonts w:hint="eastAsia"/>
        </w:rPr>
        <w:t>у</w:t>
      </w:r>
      <w:r>
        <w:t></w:t>
      </w:r>
      <w:r>
        <w:rPr>
          <w:rFonts w:hint="eastAsia"/>
        </w:rPr>
        <w:t>власне</w:t>
      </w:r>
      <w:r>
        <w:t></w:t>
      </w:r>
      <w:r>
        <w:rPr>
          <w:rFonts w:hint="eastAsia"/>
        </w:rPr>
        <w:t>трудових</w:t>
      </w:r>
      <w:r>
        <w:t></w:t>
      </w:r>
      <w:r>
        <w:rPr>
          <w:rFonts w:hint="eastAsia"/>
        </w:rPr>
        <w:t>відносинах</w:t>
      </w:r>
      <w:r>
        <w:t></w:t>
      </w:r>
      <w:r>
        <w:t></w:t>
      </w:r>
      <w:r>
        <w:rPr>
          <w:rFonts w:hint="eastAsia"/>
        </w:rPr>
        <w:t>а</w:t>
      </w:r>
      <w:r>
        <w:t></w:t>
      </w:r>
      <w:r>
        <w:rPr>
          <w:rFonts w:hint="eastAsia"/>
        </w:rPr>
        <w:t>й</w:t>
      </w:r>
      <w:r>
        <w:t></w:t>
      </w:r>
      <w:r>
        <w:rPr>
          <w:rFonts w:hint="eastAsia"/>
        </w:rPr>
        <w:t>у</w:t>
      </w:r>
    </w:p>
    <w:p w:rsidR="00915AF7" w:rsidRDefault="00915AF7" w:rsidP="00915AF7">
      <w:r>
        <w:rPr>
          <w:rFonts w:hint="eastAsia"/>
        </w:rPr>
        <w:t>відносинах</w:t>
      </w:r>
      <w:r>
        <w:t></w:t>
      </w:r>
      <w:r>
        <w:t></w:t>
      </w:r>
      <w:r>
        <w:rPr>
          <w:rFonts w:hint="eastAsia"/>
        </w:rPr>
        <w:t>що</w:t>
      </w:r>
      <w:r>
        <w:t></w:t>
      </w:r>
      <w:r>
        <w:rPr>
          <w:rFonts w:hint="eastAsia"/>
        </w:rPr>
        <w:t>передують</w:t>
      </w:r>
      <w:r>
        <w:t></w:t>
      </w:r>
      <w:r>
        <w:rPr>
          <w:rFonts w:hint="eastAsia"/>
        </w:rPr>
        <w:t>трудовим</w:t>
      </w:r>
      <w:r>
        <w:t></w:t>
      </w:r>
      <w:r>
        <w:t></w:t>
      </w:r>
      <w:r>
        <w:rPr>
          <w:rFonts w:hint="eastAsia"/>
        </w:rPr>
        <w:t>що</w:t>
      </w:r>
      <w:r>
        <w:t></w:t>
      </w:r>
      <w:r>
        <w:rPr>
          <w:rFonts w:hint="eastAsia"/>
        </w:rPr>
        <w:t>випливають</w:t>
      </w:r>
      <w:r>
        <w:t></w:t>
      </w:r>
      <w:r>
        <w:rPr>
          <w:rFonts w:hint="eastAsia"/>
        </w:rPr>
        <w:t>з</w:t>
      </w:r>
      <w:r>
        <w:t></w:t>
      </w:r>
      <w:r>
        <w:rPr>
          <w:rFonts w:hint="eastAsia"/>
        </w:rPr>
        <w:t>трудових</w:t>
      </w:r>
      <w:r>
        <w:t></w:t>
      </w:r>
      <w:r>
        <w:t></w:t>
      </w:r>
      <w:r>
        <w:rPr>
          <w:rFonts w:hint="eastAsia"/>
        </w:rPr>
        <w:t>а</w:t>
      </w:r>
      <w:r>
        <w:t></w:t>
      </w:r>
      <w:r>
        <w:rPr>
          <w:rFonts w:hint="eastAsia"/>
        </w:rPr>
        <w:t>також</w:t>
      </w:r>
    </w:p>
    <w:p w:rsidR="00915AF7" w:rsidRDefault="00915AF7" w:rsidP="00915AF7">
      <w:r>
        <w:rPr>
          <w:rFonts w:hint="eastAsia"/>
        </w:rPr>
        <w:t>напряму</w:t>
      </w:r>
      <w:r>
        <w:t></w:t>
      </w:r>
      <w:r>
        <w:rPr>
          <w:rFonts w:hint="eastAsia"/>
        </w:rPr>
        <w:t>у</w:t>
      </w:r>
      <w:r>
        <w:t></w:t>
      </w:r>
      <w:r>
        <w:rPr>
          <w:rFonts w:hint="eastAsia"/>
        </w:rPr>
        <w:t>відносинах</w:t>
      </w:r>
      <w:r>
        <w:t></w:t>
      </w:r>
      <w:r>
        <w:rPr>
          <w:rFonts w:hint="eastAsia"/>
        </w:rPr>
        <w:t>з</w:t>
      </w:r>
      <w:r>
        <w:t></w:t>
      </w:r>
      <w:r>
        <w:rPr>
          <w:rFonts w:hint="eastAsia"/>
        </w:rPr>
        <w:t>державою</w:t>
      </w:r>
      <w:r>
        <w:t></w:t>
      </w:r>
      <w:r>
        <w:rPr>
          <w:rFonts w:hint="eastAsia"/>
        </w:rPr>
        <w:t>із</w:t>
      </w:r>
      <w:r>
        <w:t></w:t>
      </w:r>
      <w:r>
        <w:rPr>
          <w:rFonts w:hint="eastAsia"/>
        </w:rPr>
        <w:t>забезпечення</w:t>
      </w:r>
      <w:r>
        <w:t></w:t>
      </w:r>
      <w:r>
        <w:rPr>
          <w:rFonts w:hint="eastAsia"/>
        </w:rPr>
        <w:t>охорони</w:t>
      </w:r>
      <w:r>
        <w:t></w:t>
      </w:r>
      <w:r>
        <w:rPr>
          <w:rFonts w:hint="eastAsia"/>
        </w:rPr>
        <w:t>праці</w:t>
      </w:r>
      <w:r>
        <w:t></w:t>
      </w:r>
      <w:r>
        <w:rPr>
          <w:rFonts w:hint="eastAsia"/>
        </w:rPr>
        <w:t>на</w:t>
      </w:r>
    </w:p>
    <w:p w:rsidR="00915AF7" w:rsidRDefault="00915AF7" w:rsidP="00915AF7">
      <w:r>
        <w:rPr>
          <w:rFonts w:hint="eastAsia"/>
        </w:rPr>
        <w:t>виробництві</w:t>
      </w:r>
      <w:r>
        <w:t></w:t>
      </w:r>
      <w:r>
        <w:t></w:t>
      </w:r>
      <w:r>
        <w:rPr>
          <w:rFonts w:hint="eastAsia"/>
        </w:rPr>
        <w:t>Права</w:t>
      </w:r>
      <w:r>
        <w:t></w:t>
      </w:r>
      <w:r>
        <w:rPr>
          <w:rFonts w:hint="eastAsia"/>
        </w:rPr>
        <w:t>та</w:t>
      </w:r>
      <w:r>
        <w:t></w:t>
      </w:r>
      <w:r>
        <w:rPr>
          <w:rFonts w:hint="eastAsia"/>
        </w:rPr>
        <w:t>обов’язки</w:t>
      </w:r>
      <w:r>
        <w:t></w:t>
      </w:r>
      <w:r>
        <w:rPr>
          <w:rFonts w:hint="eastAsia"/>
        </w:rPr>
        <w:t>роботодавця</w:t>
      </w:r>
      <w:r>
        <w:t></w:t>
      </w:r>
      <w:r>
        <w:rPr>
          <w:rFonts w:hint="eastAsia"/>
        </w:rPr>
        <w:t>можна</w:t>
      </w:r>
      <w:r>
        <w:t></w:t>
      </w:r>
      <w:r>
        <w:rPr>
          <w:rFonts w:hint="eastAsia"/>
        </w:rPr>
        <w:t>поділити</w:t>
      </w:r>
      <w:r>
        <w:t></w:t>
      </w:r>
      <w:r>
        <w:rPr>
          <w:rFonts w:hint="eastAsia"/>
        </w:rPr>
        <w:t>на</w:t>
      </w:r>
      <w:r>
        <w:t></w:t>
      </w:r>
      <w:r>
        <w:rPr>
          <w:rFonts w:hint="eastAsia"/>
        </w:rPr>
        <w:t>такі</w:t>
      </w:r>
      <w:r>
        <w:t></w:t>
      </w:r>
      <w:r>
        <w:t></w:t>
      </w:r>
      <w:r>
        <w:rPr>
          <w:rFonts w:hint="eastAsia"/>
        </w:rPr>
        <w:t>що</w:t>
      </w:r>
    </w:p>
    <w:p w:rsidR="00915AF7" w:rsidRDefault="00915AF7" w:rsidP="00915AF7">
      <w:r>
        <w:rPr>
          <w:rFonts w:hint="eastAsia"/>
        </w:rPr>
        <w:t>стосуються</w:t>
      </w:r>
      <w:r>
        <w:t></w:t>
      </w:r>
      <w:r>
        <w:rPr>
          <w:rFonts w:hint="eastAsia"/>
        </w:rPr>
        <w:t>виключно</w:t>
      </w:r>
      <w:r>
        <w:t></w:t>
      </w:r>
      <w:r>
        <w:rPr>
          <w:rFonts w:hint="eastAsia"/>
        </w:rPr>
        <w:t>працівників</w:t>
      </w:r>
      <w:r>
        <w:t></w:t>
      </w:r>
      <w:r>
        <w:rPr>
          <w:rFonts w:hint="eastAsia"/>
        </w:rPr>
        <w:t>із</w:t>
      </w:r>
      <w:r>
        <w:t></w:t>
      </w:r>
      <w:r>
        <w:rPr>
          <w:rFonts w:hint="eastAsia"/>
        </w:rPr>
        <w:t>забезпечення</w:t>
      </w:r>
      <w:r>
        <w:t></w:t>
      </w:r>
      <w:r>
        <w:rPr>
          <w:rFonts w:hint="eastAsia"/>
        </w:rPr>
        <w:t>і</w:t>
      </w:r>
      <w:r>
        <w:t></w:t>
      </w:r>
      <w:r>
        <w:rPr>
          <w:rFonts w:hint="eastAsia"/>
        </w:rPr>
        <w:t>підтримання</w:t>
      </w:r>
      <w:r>
        <w:t></w:t>
      </w:r>
      <w:r>
        <w:rPr>
          <w:rFonts w:hint="eastAsia"/>
        </w:rPr>
        <w:t>безпечних</w:t>
      </w:r>
      <w:r>
        <w:t></w:t>
      </w:r>
      <w:r>
        <w:rPr>
          <w:rFonts w:hint="eastAsia"/>
        </w:rPr>
        <w:t>і</w:t>
      </w:r>
    </w:p>
    <w:p w:rsidR="00915AF7" w:rsidRDefault="00915AF7" w:rsidP="00915AF7">
      <w:r>
        <w:rPr>
          <w:rFonts w:hint="eastAsia"/>
        </w:rPr>
        <w:t>здорових</w:t>
      </w:r>
      <w:r>
        <w:t></w:t>
      </w:r>
      <w:r>
        <w:rPr>
          <w:rFonts w:hint="eastAsia"/>
        </w:rPr>
        <w:t>умов</w:t>
      </w:r>
      <w:r>
        <w:t></w:t>
      </w:r>
      <w:r>
        <w:rPr>
          <w:rFonts w:hint="eastAsia"/>
        </w:rPr>
        <w:t>праці</w:t>
      </w:r>
      <w:r>
        <w:t></w:t>
      </w:r>
      <w:r>
        <w:t></w:t>
      </w:r>
      <w:r>
        <w:rPr>
          <w:rFonts w:hint="eastAsia"/>
        </w:rPr>
        <w:t>за</w:t>
      </w:r>
      <w:r>
        <w:t></w:t>
      </w:r>
      <w:r>
        <w:rPr>
          <w:rFonts w:hint="eastAsia"/>
        </w:rPr>
        <w:t>які</w:t>
      </w:r>
      <w:r>
        <w:t></w:t>
      </w:r>
      <w:r>
        <w:rPr>
          <w:rFonts w:hint="eastAsia"/>
        </w:rPr>
        <w:t>він</w:t>
      </w:r>
      <w:r>
        <w:t></w:t>
      </w:r>
      <w:r>
        <w:rPr>
          <w:rFonts w:hint="eastAsia"/>
        </w:rPr>
        <w:t>несе</w:t>
      </w:r>
      <w:r>
        <w:t></w:t>
      </w:r>
      <w:r>
        <w:rPr>
          <w:rFonts w:hint="eastAsia"/>
        </w:rPr>
        <w:t>відповідальність</w:t>
      </w:r>
      <w:r>
        <w:t></w:t>
      </w:r>
      <w:r>
        <w:rPr>
          <w:rFonts w:hint="eastAsia"/>
        </w:rPr>
        <w:t>як</w:t>
      </w:r>
      <w:r>
        <w:t></w:t>
      </w:r>
      <w:r>
        <w:rPr>
          <w:rFonts w:hint="eastAsia"/>
        </w:rPr>
        <w:t>перед</w:t>
      </w:r>
      <w:r>
        <w:t></w:t>
      </w:r>
      <w:r>
        <w:rPr>
          <w:rFonts w:hint="eastAsia"/>
        </w:rPr>
        <w:t>працівником</w:t>
      </w:r>
      <w:r>
        <w:t></w:t>
      </w:r>
    </w:p>
    <w:p w:rsidR="00915AF7" w:rsidRDefault="00915AF7" w:rsidP="00915AF7">
      <w:r>
        <w:rPr>
          <w:rFonts w:hint="eastAsia"/>
        </w:rPr>
        <w:t>так</w:t>
      </w:r>
      <w:r>
        <w:t></w:t>
      </w:r>
      <w:r>
        <w:rPr>
          <w:rFonts w:hint="eastAsia"/>
        </w:rPr>
        <w:t>і</w:t>
      </w:r>
      <w:r>
        <w:t></w:t>
      </w:r>
      <w:r>
        <w:rPr>
          <w:rFonts w:hint="eastAsia"/>
        </w:rPr>
        <w:t>перед</w:t>
      </w:r>
      <w:r>
        <w:t></w:t>
      </w:r>
      <w:r>
        <w:rPr>
          <w:rFonts w:hint="eastAsia"/>
        </w:rPr>
        <w:t>державою</w:t>
      </w:r>
      <w:r>
        <w:t></w:t>
      </w:r>
      <w:r>
        <w:t></w:t>
      </w:r>
      <w:r>
        <w:rPr>
          <w:rFonts w:hint="eastAsia"/>
        </w:rPr>
        <w:t>а</w:t>
      </w:r>
      <w:r>
        <w:t></w:t>
      </w:r>
      <w:r>
        <w:rPr>
          <w:rFonts w:hint="eastAsia"/>
        </w:rPr>
        <w:t>також</w:t>
      </w:r>
      <w:r>
        <w:t></w:t>
      </w:r>
      <w:r>
        <w:rPr>
          <w:rFonts w:hint="eastAsia"/>
        </w:rPr>
        <w:t>права</w:t>
      </w:r>
      <w:r>
        <w:t></w:t>
      </w:r>
      <w:r>
        <w:rPr>
          <w:rFonts w:hint="eastAsia"/>
        </w:rPr>
        <w:t>та</w:t>
      </w:r>
      <w:r>
        <w:t></w:t>
      </w:r>
      <w:r>
        <w:rPr>
          <w:rFonts w:hint="eastAsia"/>
        </w:rPr>
        <w:t>обов’язки</w:t>
      </w:r>
      <w:r>
        <w:t></w:t>
      </w:r>
      <w:r>
        <w:rPr>
          <w:rFonts w:hint="eastAsia"/>
        </w:rPr>
        <w:t>роботодавця</w:t>
      </w:r>
      <w:r>
        <w:t></w:t>
      </w:r>
      <w:r>
        <w:rPr>
          <w:rFonts w:hint="eastAsia"/>
        </w:rPr>
        <w:t>перед</w:t>
      </w:r>
    </w:p>
    <w:p w:rsidR="00915AF7" w:rsidRDefault="00915AF7" w:rsidP="00915AF7">
      <w:r>
        <w:rPr>
          <w:rFonts w:hint="eastAsia"/>
        </w:rPr>
        <w:t>державою</w:t>
      </w:r>
      <w:r>
        <w:t></w:t>
      </w:r>
      <w:r>
        <w:t></w:t>
      </w:r>
      <w:r>
        <w:rPr>
          <w:rFonts w:hint="eastAsia"/>
        </w:rPr>
        <w:t>відповідно</w:t>
      </w:r>
      <w:r>
        <w:t></w:t>
      </w:r>
      <w:r>
        <w:rPr>
          <w:rFonts w:hint="eastAsia"/>
        </w:rPr>
        <w:t>до</w:t>
      </w:r>
      <w:r>
        <w:t></w:t>
      </w:r>
      <w:r>
        <w:rPr>
          <w:rFonts w:hint="eastAsia"/>
        </w:rPr>
        <w:t>яких</w:t>
      </w:r>
      <w:r>
        <w:t></w:t>
      </w:r>
      <w:r>
        <w:rPr>
          <w:rFonts w:hint="eastAsia"/>
        </w:rPr>
        <w:t>роботодавець</w:t>
      </w:r>
      <w:r>
        <w:t></w:t>
      </w:r>
      <w:r>
        <w:rPr>
          <w:rFonts w:hint="eastAsia"/>
        </w:rPr>
        <w:t>повинен</w:t>
      </w:r>
      <w:r>
        <w:t></w:t>
      </w:r>
      <w:r>
        <w:rPr>
          <w:rFonts w:hint="eastAsia"/>
        </w:rPr>
        <w:t>створити</w:t>
      </w:r>
      <w:r>
        <w:t></w:t>
      </w:r>
      <w:r>
        <w:rPr>
          <w:rFonts w:hint="eastAsia"/>
        </w:rPr>
        <w:t>належні</w:t>
      </w:r>
    </w:p>
    <w:p w:rsidR="00915AF7" w:rsidRDefault="00915AF7" w:rsidP="00915AF7">
      <w:r>
        <w:rPr>
          <w:rFonts w:hint="eastAsia"/>
        </w:rPr>
        <w:t>умови</w:t>
      </w:r>
      <w:r>
        <w:t></w:t>
      </w:r>
      <w:r>
        <w:rPr>
          <w:rFonts w:hint="eastAsia"/>
        </w:rPr>
        <w:t>праці</w:t>
      </w:r>
      <w:r>
        <w:t></w:t>
      </w:r>
      <w:r>
        <w:rPr>
          <w:rFonts w:hint="eastAsia"/>
        </w:rPr>
        <w:t>і</w:t>
      </w:r>
      <w:r>
        <w:t></w:t>
      </w:r>
      <w:r>
        <w:rPr>
          <w:rFonts w:hint="eastAsia"/>
        </w:rPr>
        <w:t>привести</w:t>
      </w:r>
      <w:r>
        <w:t></w:t>
      </w:r>
      <w:r>
        <w:rPr>
          <w:rFonts w:hint="eastAsia"/>
        </w:rPr>
        <w:t>саме</w:t>
      </w:r>
      <w:r>
        <w:t></w:t>
      </w:r>
      <w:r>
        <w:rPr>
          <w:rFonts w:hint="eastAsia"/>
        </w:rPr>
        <w:t>підприємство</w:t>
      </w:r>
      <w:r>
        <w:t></w:t>
      </w:r>
      <w:r>
        <w:t></w:t>
      </w:r>
      <w:r>
        <w:rPr>
          <w:rFonts w:hint="eastAsia"/>
        </w:rPr>
        <w:t>установу</w:t>
      </w:r>
      <w:r>
        <w:t></w:t>
      </w:r>
      <w:r>
        <w:rPr>
          <w:rFonts w:hint="eastAsia"/>
        </w:rPr>
        <w:t>чи</w:t>
      </w:r>
      <w:r>
        <w:t></w:t>
      </w:r>
      <w:r>
        <w:rPr>
          <w:rFonts w:hint="eastAsia"/>
        </w:rPr>
        <w:t>організацію</w:t>
      </w:r>
      <w:r>
        <w:t></w:t>
      </w:r>
      <w:r>
        <w:rPr>
          <w:rFonts w:hint="eastAsia"/>
        </w:rPr>
        <w:t>до</w:t>
      </w:r>
    </w:p>
    <w:p w:rsidR="00915AF7" w:rsidRDefault="00915AF7" w:rsidP="00915AF7">
      <w:r>
        <w:rPr>
          <w:rFonts w:hint="eastAsia"/>
        </w:rPr>
        <w:t>відповідних</w:t>
      </w:r>
      <w:r>
        <w:t></w:t>
      </w:r>
      <w:r>
        <w:rPr>
          <w:rFonts w:hint="eastAsia"/>
        </w:rPr>
        <w:t>стандартів</w:t>
      </w:r>
      <w:r>
        <w:t></w:t>
      </w:r>
      <w:r>
        <w:rPr>
          <w:rFonts w:hint="eastAsia"/>
        </w:rPr>
        <w:t>з</w:t>
      </w:r>
      <w:r>
        <w:t></w:t>
      </w:r>
      <w:r>
        <w:rPr>
          <w:rFonts w:hint="eastAsia"/>
        </w:rPr>
        <w:t>охорони</w:t>
      </w:r>
      <w:r>
        <w:t></w:t>
      </w:r>
      <w:r>
        <w:rPr>
          <w:rFonts w:hint="eastAsia"/>
        </w:rPr>
        <w:t>праці</w:t>
      </w:r>
      <w:r>
        <w:t></w:t>
      </w:r>
      <w:r>
        <w:t></w:t>
      </w:r>
      <w:r>
        <w:rPr>
          <w:rFonts w:hint="eastAsia"/>
        </w:rPr>
        <w:t>а</w:t>
      </w:r>
      <w:r>
        <w:t></w:t>
      </w:r>
      <w:r>
        <w:rPr>
          <w:rFonts w:hint="eastAsia"/>
        </w:rPr>
        <w:t>також</w:t>
      </w:r>
      <w:r>
        <w:t></w:t>
      </w:r>
      <w:r>
        <w:rPr>
          <w:rFonts w:hint="eastAsia"/>
        </w:rPr>
        <w:t>підтримувати</w:t>
      </w:r>
      <w:r>
        <w:t></w:t>
      </w:r>
      <w:r>
        <w:rPr>
          <w:rFonts w:hint="eastAsia"/>
        </w:rPr>
        <w:t>їх</w:t>
      </w:r>
      <w:r>
        <w:t></w:t>
      </w:r>
      <w:r>
        <w:rPr>
          <w:rFonts w:hint="eastAsia"/>
        </w:rPr>
        <w:t>протягом</w:t>
      </w:r>
    </w:p>
    <w:p w:rsidR="00915AF7" w:rsidRDefault="00915AF7" w:rsidP="00915AF7">
      <w:r>
        <w:rPr>
          <w:rFonts w:hint="eastAsia"/>
        </w:rPr>
        <w:t>всієї</w:t>
      </w:r>
      <w:r>
        <w:t></w:t>
      </w:r>
      <w:r>
        <w:rPr>
          <w:rFonts w:hint="eastAsia"/>
        </w:rPr>
        <w:t>діяльності</w:t>
      </w:r>
    </w:p>
    <w:p w:rsidR="00915AF7" w:rsidRDefault="00915AF7" w:rsidP="00915AF7">
      <w:r>
        <w:t></w:t>
      </w:r>
      <w:r>
        <w:t></w:t>
      </w:r>
      <w:r>
        <w:t></w:t>
      </w:r>
      <w:r>
        <w:rPr>
          <w:rFonts w:hint="eastAsia"/>
        </w:rPr>
        <w:t>Нормативно</w:t>
      </w:r>
      <w:r>
        <w:t></w:t>
      </w:r>
      <w:r>
        <w:rPr>
          <w:rFonts w:hint="eastAsia"/>
        </w:rPr>
        <w:t>правове</w:t>
      </w:r>
      <w:r>
        <w:t></w:t>
      </w:r>
      <w:r>
        <w:rPr>
          <w:rFonts w:hint="eastAsia"/>
        </w:rPr>
        <w:t>регулювання</w:t>
      </w:r>
      <w:r>
        <w:t></w:t>
      </w:r>
      <w:r>
        <w:rPr>
          <w:rFonts w:hint="eastAsia"/>
        </w:rPr>
        <w:t>діяльності</w:t>
      </w:r>
      <w:r>
        <w:t></w:t>
      </w:r>
      <w:r>
        <w:rPr>
          <w:rFonts w:hint="eastAsia"/>
        </w:rPr>
        <w:t>системи</w:t>
      </w:r>
      <w:r>
        <w:t></w:t>
      </w:r>
      <w:r>
        <w:rPr>
          <w:rFonts w:hint="eastAsia"/>
        </w:rPr>
        <w:t>суб’єктів</w:t>
      </w:r>
    </w:p>
    <w:p w:rsidR="00915AF7" w:rsidRDefault="00915AF7" w:rsidP="00915AF7">
      <w:r>
        <w:rPr>
          <w:rFonts w:hint="eastAsia"/>
        </w:rPr>
        <w:t>трудових</w:t>
      </w:r>
      <w:r>
        <w:t></w:t>
      </w:r>
      <w:r>
        <w:rPr>
          <w:rFonts w:hint="eastAsia"/>
        </w:rPr>
        <w:t>відносин</w:t>
      </w:r>
      <w:r>
        <w:t></w:t>
      </w:r>
      <w:r>
        <w:rPr>
          <w:rFonts w:hint="eastAsia"/>
        </w:rPr>
        <w:t>у</w:t>
      </w:r>
      <w:r>
        <w:t></w:t>
      </w:r>
      <w:r>
        <w:rPr>
          <w:rFonts w:hint="eastAsia"/>
        </w:rPr>
        <w:t>сфері</w:t>
      </w:r>
      <w:r>
        <w:t></w:t>
      </w:r>
      <w:r>
        <w:rPr>
          <w:rFonts w:hint="eastAsia"/>
        </w:rPr>
        <w:t>охорони</w:t>
      </w:r>
      <w:r>
        <w:t></w:t>
      </w:r>
      <w:r>
        <w:rPr>
          <w:rFonts w:hint="eastAsia"/>
        </w:rPr>
        <w:t>праці</w:t>
      </w:r>
      <w:r>
        <w:t></w:t>
      </w:r>
      <w:r>
        <w:rPr>
          <w:rFonts w:hint="eastAsia"/>
        </w:rPr>
        <w:t>в</w:t>
      </w:r>
      <w:r>
        <w:t></w:t>
      </w:r>
      <w:r>
        <w:rPr>
          <w:rFonts w:hint="eastAsia"/>
        </w:rPr>
        <w:t>Україні</w:t>
      </w:r>
      <w:r>
        <w:t></w:t>
      </w:r>
      <w:r>
        <w:rPr>
          <w:rFonts w:hint="eastAsia"/>
        </w:rPr>
        <w:t>здійснюється</w:t>
      </w:r>
      <w:r>
        <w:t></w:t>
      </w:r>
      <w:r>
        <w:rPr>
          <w:rFonts w:hint="eastAsia"/>
        </w:rPr>
        <w:t>на</w:t>
      </w:r>
      <w:r>
        <w:t></w:t>
      </w:r>
      <w:r>
        <w:rPr>
          <w:rFonts w:hint="eastAsia"/>
        </w:rPr>
        <w:t>трьох</w:t>
      </w:r>
    </w:p>
    <w:p w:rsidR="00915AF7" w:rsidRDefault="00915AF7" w:rsidP="00915AF7">
      <w:r>
        <w:rPr>
          <w:rFonts w:hint="eastAsia"/>
        </w:rPr>
        <w:t>рівнях</w:t>
      </w:r>
      <w:r>
        <w:t></w:t>
      </w:r>
      <w:r>
        <w:t></w:t>
      </w:r>
      <w:r>
        <w:rPr>
          <w:rFonts w:hint="eastAsia"/>
        </w:rPr>
        <w:t>конституційному</w:t>
      </w:r>
      <w:r>
        <w:t></w:t>
      </w:r>
      <w:r>
        <w:t></w:t>
      </w:r>
      <w:r>
        <w:rPr>
          <w:rFonts w:hint="eastAsia"/>
        </w:rPr>
        <w:t>законодавчому</w:t>
      </w:r>
      <w:r>
        <w:t></w:t>
      </w:r>
      <w:r>
        <w:rPr>
          <w:rFonts w:hint="eastAsia"/>
        </w:rPr>
        <w:t>та</w:t>
      </w:r>
      <w:r>
        <w:t></w:t>
      </w:r>
      <w:r>
        <w:rPr>
          <w:rFonts w:hint="eastAsia"/>
        </w:rPr>
        <w:t>нормативному</w:t>
      </w:r>
      <w:r>
        <w:t></w:t>
      </w:r>
      <w:r>
        <w:t></w:t>
      </w:r>
      <w:r>
        <w:rPr>
          <w:rFonts w:hint="eastAsia"/>
        </w:rPr>
        <w:t>Вказані</w:t>
      </w:r>
    </w:p>
    <w:p w:rsidR="00915AF7" w:rsidRDefault="00915AF7" w:rsidP="00915AF7">
      <w:r>
        <w:rPr>
          <w:rFonts w:hint="eastAsia"/>
        </w:rPr>
        <w:t>нормативно</w:t>
      </w:r>
      <w:r>
        <w:t></w:t>
      </w:r>
      <w:r>
        <w:rPr>
          <w:rFonts w:hint="eastAsia"/>
        </w:rPr>
        <w:t>правові</w:t>
      </w:r>
      <w:r>
        <w:t></w:t>
      </w:r>
      <w:r>
        <w:rPr>
          <w:rFonts w:hint="eastAsia"/>
        </w:rPr>
        <w:t>акти</w:t>
      </w:r>
      <w:r>
        <w:t></w:t>
      </w:r>
      <w:r>
        <w:rPr>
          <w:rFonts w:hint="eastAsia"/>
        </w:rPr>
        <w:t>з</w:t>
      </w:r>
      <w:r>
        <w:t></w:t>
      </w:r>
      <w:r>
        <w:rPr>
          <w:rFonts w:hint="eastAsia"/>
        </w:rPr>
        <w:t>питань</w:t>
      </w:r>
      <w:r>
        <w:t></w:t>
      </w:r>
      <w:r>
        <w:rPr>
          <w:rFonts w:hint="eastAsia"/>
        </w:rPr>
        <w:t>правового</w:t>
      </w:r>
      <w:r>
        <w:t></w:t>
      </w:r>
      <w:r>
        <w:rPr>
          <w:rFonts w:hint="eastAsia"/>
        </w:rPr>
        <w:t>регулювання</w:t>
      </w:r>
      <w:r>
        <w:t></w:t>
      </w:r>
      <w:r>
        <w:rPr>
          <w:rFonts w:hint="eastAsia"/>
        </w:rPr>
        <w:t>діяльності</w:t>
      </w:r>
      <w:r>
        <w:t></w:t>
      </w:r>
      <w:r>
        <w:rPr>
          <w:rFonts w:hint="eastAsia"/>
        </w:rPr>
        <w:t>системи</w:t>
      </w:r>
    </w:p>
    <w:p w:rsidR="00915AF7" w:rsidRDefault="00915AF7" w:rsidP="00915AF7">
      <w:r>
        <w:rPr>
          <w:rFonts w:hint="eastAsia"/>
        </w:rPr>
        <w:t>суб’єктів</w:t>
      </w:r>
      <w:r>
        <w:t></w:t>
      </w:r>
      <w:r>
        <w:rPr>
          <w:rFonts w:hint="eastAsia"/>
        </w:rPr>
        <w:t>трудових</w:t>
      </w:r>
      <w:r>
        <w:t></w:t>
      </w:r>
      <w:r>
        <w:rPr>
          <w:rFonts w:hint="eastAsia"/>
        </w:rPr>
        <w:t>відносин</w:t>
      </w:r>
      <w:r>
        <w:t></w:t>
      </w:r>
      <w:r>
        <w:rPr>
          <w:rFonts w:hint="eastAsia"/>
        </w:rPr>
        <w:t>у</w:t>
      </w:r>
      <w:r>
        <w:t></w:t>
      </w:r>
      <w:r>
        <w:rPr>
          <w:rFonts w:hint="eastAsia"/>
        </w:rPr>
        <w:t>сфері</w:t>
      </w:r>
      <w:r>
        <w:t></w:t>
      </w:r>
      <w:r>
        <w:rPr>
          <w:rFonts w:hint="eastAsia"/>
        </w:rPr>
        <w:t>охорони</w:t>
      </w:r>
      <w:r>
        <w:t></w:t>
      </w:r>
      <w:r>
        <w:rPr>
          <w:rFonts w:hint="eastAsia"/>
        </w:rPr>
        <w:t>праці</w:t>
      </w:r>
      <w:r>
        <w:t></w:t>
      </w:r>
      <w:r>
        <w:rPr>
          <w:rFonts w:hint="eastAsia"/>
        </w:rPr>
        <w:t>належним</w:t>
      </w:r>
      <w:r>
        <w:t></w:t>
      </w:r>
      <w:r>
        <w:rPr>
          <w:rFonts w:hint="eastAsia"/>
        </w:rPr>
        <w:t>чином</w:t>
      </w:r>
    </w:p>
    <w:p w:rsidR="00915AF7" w:rsidRDefault="00915AF7" w:rsidP="00915AF7">
      <w:r>
        <w:rPr>
          <w:rFonts w:hint="eastAsia"/>
        </w:rPr>
        <w:t>приведені</w:t>
      </w:r>
      <w:r>
        <w:t></w:t>
      </w:r>
      <w:r>
        <w:rPr>
          <w:rFonts w:hint="eastAsia"/>
        </w:rPr>
        <w:t>у</w:t>
      </w:r>
      <w:r>
        <w:t></w:t>
      </w:r>
      <w:r>
        <w:rPr>
          <w:rFonts w:hint="eastAsia"/>
        </w:rPr>
        <w:t>відповідність</w:t>
      </w:r>
      <w:r>
        <w:t></w:t>
      </w:r>
      <w:r>
        <w:rPr>
          <w:rFonts w:hint="eastAsia"/>
        </w:rPr>
        <w:t>з</w:t>
      </w:r>
      <w:r>
        <w:t></w:t>
      </w:r>
      <w:r>
        <w:rPr>
          <w:rFonts w:hint="eastAsia"/>
        </w:rPr>
        <w:t>міжнародно</w:t>
      </w:r>
      <w:r>
        <w:t></w:t>
      </w:r>
      <w:r>
        <w:rPr>
          <w:rFonts w:hint="eastAsia"/>
        </w:rPr>
        <w:t>правовими</w:t>
      </w:r>
      <w:r>
        <w:t></w:t>
      </w:r>
      <w:r>
        <w:rPr>
          <w:rFonts w:hint="eastAsia"/>
        </w:rPr>
        <w:t>джерелами</w:t>
      </w:r>
      <w:r>
        <w:t></w:t>
      </w:r>
      <w:r>
        <w:t></w:t>
      </w:r>
      <w:r>
        <w:rPr>
          <w:rFonts w:hint="eastAsia"/>
        </w:rPr>
        <w:t>що</w:t>
      </w:r>
    </w:p>
    <w:p w:rsidR="00915AF7" w:rsidRDefault="00915AF7" w:rsidP="00915AF7">
      <w:r>
        <w:rPr>
          <w:rFonts w:hint="eastAsia"/>
        </w:rPr>
        <w:t>ратифіковані</w:t>
      </w:r>
      <w:r>
        <w:t></w:t>
      </w:r>
      <w:r>
        <w:rPr>
          <w:rFonts w:hint="eastAsia"/>
        </w:rPr>
        <w:t>в</w:t>
      </w:r>
      <w:r>
        <w:t></w:t>
      </w:r>
      <w:r>
        <w:rPr>
          <w:rFonts w:hint="eastAsia"/>
        </w:rPr>
        <w:t>Україні</w:t>
      </w:r>
      <w:r>
        <w:t></w:t>
      </w:r>
      <w:r>
        <w:t></w:t>
      </w:r>
      <w:r>
        <w:rPr>
          <w:rFonts w:hint="eastAsia"/>
        </w:rPr>
        <w:t>Встановлено</w:t>
      </w:r>
      <w:r>
        <w:t></w:t>
      </w:r>
      <w:r>
        <w:t></w:t>
      </w:r>
      <w:r>
        <w:rPr>
          <w:rFonts w:hint="eastAsia"/>
        </w:rPr>
        <w:t>що</w:t>
      </w:r>
      <w:r>
        <w:t></w:t>
      </w:r>
      <w:r>
        <w:rPr>
          <w:rFonts w:hint="eastAsia"/>
        </w:rPr>
        <w:t>компетентним</w:t>
      </w:r>
      <w:r>
        <w:t></w:t>
      </w:r>
      <w:r>
        <w:rPr>
          <w:rFonts w:hint="eastAsia"/>
        </w:rPr>
        <w:t>державним</w:t>
      </w:r>
      <w:r>
        <w:t></w:t>
      </w:r>
      <w:r>
        <w:rPr>
          <w:rFonts w:hint="eastAsia"/>
        </w:rPr>
        <w:t>органам</w:t>
      </w:r>
    </w:p>
    <w:p w:rsidR="00915AF7" w:rsidRDefault="00915AF7" w:rsidP="00915AF7">
      <w:r>
        <w:rPr>
          <w:rFonts w:hint="eastAsia"/>
        </w:rPr>
        <w:t>не</w:t>
      </w:r>
      <w:r>
        <w:t></w:t>
      </w:r>
      <w:r>
        <w:rPr>
          <w:rFonts w:hint="eastAsia"/>
        </w:rPr>
        <w:t>вистачає</w:t>
      </w:r>
      <w:r>
        <w:t></w:t>
      </w:r>
      <w:r>
        <w:rPr>
          <w:rFonts w:hint="eastAsia"/>
        </w:rPr>
        <w:t>комплексного</w:t>
      </w:r>
      <w:r>
        <w:t></w:t>
      </w:r>
      <w:r>
        <w:rPr>
          <w:rFonts w:hint="eastAsia"/>
        </w:rPr>
        <w:t>підходу</w:t>
      </w:r>
      <w:r>
        <w:t></w:t>
      </w:r>
      <w:r>
        <w:rPr>
          <w:rFonts w:hint="eastAsia"/>
        </w:rPr>
        <w:t>до</w:t>
      </w:r>
      <w:r>
        <w:t></w:t>
      </w:r>
      <w:r>
        <w:rPr>
          <w:rFonts w:hint="eastAsia"/>
        </w:rPr>
        <w:t>нормативно</w:t>
      </w:r>
      <w:r>
        <w:t></w:t>
      </w:r>
      <w:r>
        <w:rPr>
          <w:rFonts w:hint="eastAsia"/>
        </w:rPr>
        <w:t>правового</w:t>
      </w:r>
      <w:r>
        <w:t></w:t>
      </w:r>
      <w:r>
        <w:rPr>
          <w:rFonts w:hint="eastAsia"/>
        </w:rPr>
        <w:t>регулювання</w:t>
      </w:r>
      <w:r>
        <w:t></w:t>
      </w:r>
    </w:p>
    <w:p w:rsidR="00915AF7" w:rsidRDefault="00915AF7" w:rsidP="00915AF7">
      <w:r>
        <w:t></w:t>
      </w:r>
      <w:r>
        <w:t></w:t>
      </w:r>
      <w:r>
        <w:t></w:t>
      </w:r>
    </w:p>
    <w:p w:rsidR="00915AF7" w:rsidRDefault="00915AF7" w:rsidP="00915AF7">
      <w:r>
        <w:rPr>
          <w:rFonts w:hint="eastAsia"/>
        </w:rPr>
        <w:t>організації</w:t>
      </w:r>
      <w:r>
        <w:t></w:t>
      </w:r>
      <w:r>
        <w:rPr>
          <w:rFonts w:hint="eastAsia"/>
        </w:rPr>
        <w:t>охорони</w:t>
      </w:r>
      <w:r>
        <w:t></w:t>
      </w:r>
      <w:r>
        <w:rPr>
          <w:rFonts w:hint="eastAsia"/>
        </w:rPr>
        <w:t>праці</w:t>
      </w:r>
      <w:r>
        <w:t></w:t>
      </w:r>
      <w:r>
        <w:rPr>
          <w:rFonts w:hint="eastAsia"/>
        </w:rPr>
        <w:t>та</w:t>
      </w:r>
      <w:r>
        <w:t></w:t>
      </w:r>
      <w:r>
        <w:rPr>
          <w:rFonts w:hint="eastAsia"/>
        </w:rPr>
        <w:t>діяльності</w:t>
      </w:r>
      <w:r>
        <w:t></w:t>
      </w:r>
      <w:r>
        <w:rPr>
          <w:rFonts w:hint="eastAsia"/>
        </w:rPr>
        <w:t>системи</w:t>
      </w:r>
      <w:r>
        <w:t></w:t>
      </w:r>
      <w:r>
        <w:rPr>
          <w:rFonts w:hint="eastAsia"/>
        </w:rPr>
        <w:t>суб’єктів</w:t>
      </w:r>
      <w:r>
        <w:t></w:t>
      </w:r>
      <w:r>
        <w:rPr>
          <w:rFonts w:hint="eastAsia"/>
        </w:rPr>
        <w:t>охорони</w:t>
      </w:r>
      <w:r>
        <w:t></w:t>
      </w:r>
      <w:r>
        <w:rPr>
          <w:rFonts w:hint="eastAsia"/>
        </w:rPr>
        <w:t>праці</w:t>
      </w:r>
      <w:r>
        <w:t></w:t>
      </w:r>
      <w:r>
        <w:rPr>
          <w:rFonts w:hint="eastAsia"/>
        </w:rPr>
        <w:t>у</w:t>
      </w:r>
    </w:p>
    <w:p w:rsidR="00915AF7" w:rsidRDefault="00915AF7" w:rsidP="00915AF7">
      <w:r>
        <w:rPr>
          <w:rFonts w:hint="eastAsia"/>
        </w:rPr>
        <w:t>всіх</w:t>
      </w:r>
      <w:r>
        <w:t></w:t>
      </w:r>
      <w:r>
        <w:rPr>
          <w:rFonts w:hint="eastAsia"/>
        </w:rPr>
        <w:t>сферах</w:t>
      </w:r>
      <w:r>
        <w:t></w:t>
      </w:r>
      <w:r>
        <w:rPr>
          <w:rFonts w:hint="eastAsia"/>
        </w:rPr>
        <w:t>економічної</w:t>
      </w:r>
      <w:r>
        <w:t></w:t>
      </w:r>
      <w:r>
        <w:rPr>
          <w:rFonts w:hint="eastAsia"/>
        </w:rPr>
        <w:t>діяльності</w:t>
      </w:r>
      <w:r>
        <w:t></w:t>
      </w:r>
      <w:r>
        <w:t></w:t>
      </w:r>
      <w:r>
        <w:rPr>
          <w:rFonts w:hint="eastAsia"/>
        </w:rPr>
        <w:t>а</w:t>
      </w:r>
      <w:r>
        <w:t></w:t>
      </w:r>
      <w:r>
        <w:rPr>
          <w:rFonts w:hint="eastAsia"/>
        </w:rPr>
        <w:t>отже</w:t>
      </w:r>
      <w:r>
        <w:t></w:t>
      </w:r>
      <w:r>
        <w:t></w:t>
      </w:r>
      <w:r>
        <w:rPr>
          <w:rFonts w:hint="eastAsia"/>
        </w:rPr>
        <w:t>ці</w:t>
      </w:r>
      <w:r>
        <w:t></w:t>
      </w:r>
      <w:r>
        <w:rPr>
          <w:rFonts w:hint="eastAsia"/>
        </w:rPr>
        <w:t>проблеми</w:t>
      </w:r>
      <w:r>
        <w:t></w:t>
      </w:r>
      <w:r>
        <w:rPr>
          <w:rFonts w:hint="eastAsia"/>
        </w:rPr>
        <w:t>потрібно</w:t>
      </w:r>
      <w:r>
        <w:t></w:t>
      </w:r>
      <w:r>
        <w:rPr>
          <w:rFonts w:hint="eastAsia"/>
        </w:rPr>
        <w:t>вирішувати</w:t>
      </w:r>
    </w:p>
    <w:p w:rsidR="00915AF7" w:rsidRDefault="00915AF7" w:rsidP="00915AF7">
      <w:r>
        <w:rPr>
          <w:rFonts w:hint="eastAsia"/>
        </w:rPr>
        <w:t>найближчим</w:t>
      </w:r>
      <w:r>
        <w:t></w:t>
      </w:r>
      <w:r>
        <w:rPr>
          <w:rFonts w:hint="eastAsia"/>
        </w:rPr>
        <w:t>часом</w:t>
      </w:r>
      <w:r>
        <w:t></w:t>
      </w:r>
    </w:p>
    <w:p w:rsidR="00915AF7" w:rsidRDefault="00915AF7" w:rsidP="00915AF7">
      <w:r>
        <w:t></w:t>
      </w:r>
      <w:r>
        <w:t></w:t>
      </w:r>
      <w:r>
        <w:t></w:t>
      </w:r>
      <w:r>
        <w:rPr>
          <w:rFonts w:hint="eastAsia"/>
        </w:rPr>
        <w:t>Вдосконалення</w:t>
      </w:r>
      <w:r>
        <w:t></w:t>
      </w:r>
      <w:r>
        <w:rPr>
          <w:rFonts w:hint="eastAsia"/>
        </w:rPr>
        <w:t>діяльності</w:t>
      </w:r>
      <w:r>
        <w:t></w:t>
      </w:r>
      <w:r>
        <w:rPr>
          <w:rFonts w:hint="eastAsia"/>
        </w:rPr>
        <w:t>системи</w:t>
      </w:r>
      <w:r>
        <w:t></w:t>
      </w:r>
      <w:r>
        <w:rPr>
          <w:rFonts w:hint="eastAsia"/>
        </w:rPr>
        <w:t>суб’єктів</w:t>
      </w:r>
      <w:r>
        <w:t></w:t>
      </w:r>
      <w:r>
        <w:rPr>
          <w:rFonts w:hint="eastAsia"/>
        </w:rPr>
        <w:t>трудового</w:t>
      </w:r>
      <w:r>
        <w:t></w:t>
      </w:r>
      <w:r>
        <w:rPr>
          <w:rFonts w:hint="eastAsia"/>
        </w:rPr>
        <w:t>права</w:t>
      </w:r>
      <w:r>
        <w:t></w:t>
      </w:r>
      <w:r>
        <w:rPr>
          <w:rFonts w:hint="eastAsia"/>
        </w:rPr>
        <w:t>в</w:t>
      </w:r>
    </w:p>
    <w:p w:rsidR="00915AF7" w:rsidRDefault="00915AF7" w:rsidP="00915AF7">
      <w:r>
        <w:rPr>
          <w:rFonts w:hint="eastAsia"/>
        </w:rPr>
        <w:t>сфері</w:t>
      </w:r>
      <w:r>
        <w:t></w:t>
      </w:r>
      <w:r>
        <w:rPr>
          <w:rFonts w:hint="eastAsia"/>
        </w:rPr>
        <w:t>охорони</w:t>
      </w:r>
      <w:r>
        <w:t></w:t>
      </w:r>
      <w:r>
        <w:rPr>
          <w:rFonts w:hint="eastAsia"/>
        </w:rPr>
        <w:t>праці</w:t>
      </w:r>
      <w:r>
        <w:t></w:t>
      </w:r>
      <w:r>
        <w:rPr>
          <w:rFonts w:hint="eastAsia"/>
        </w:rPr>
        <w:t>потребує</w:t>
      </w:r>
      <w:r>
        <w:t></w:t>
      </w:r>
      <w:r>
        <w:rPr>
          <w:rFonts w:hint="eastAsia"/>
        </w:rPr>
        <w:t>додаткового</w:t>
      </w:r>
      <w:r>
        <w:t></w:t>
      </w:r>
      <w:r>
        <w:rPr>
          <w:rFonts w:hint="eastAsia"/>
        </w:rPr>
        <w:t>нормативно</w:t>
      </w:r>
      <w:r>
        <w:t></w:t>
      </w:r>
      <w:r>
        <w:rPr>
          <w:rFonts w:hint="eastAsia"/>
        </w:rPr>
        <w:t>правового</w:t>
      </w:r>
    </w:p>
    <w:p w:rsidR="00915AF7" w:rsidRDefault="00915AF7" w:rsidP="00915AF7">
      <w:r>
        <w:rPr>
          <w:rFonts w:hint="eastAsia"/>
        </w:rPr>
        <w:t>регулювання</w:t>
      </w:r>
      <w:r>
        <w:t></w:t>
      </w:r>
      <w:r>
        <w:rPr>
          <w:rFonts w:hint="eastAsia"/>
        </w:rPr>
        <w:t>діяльність</w:t>
      </w:r>
      <w:r>
        <w:t></w:t>
      </w:r>
      <w:r>
        <w:rPr>
          <w:rFonts w:hint="eastAsia"/>
        </w:rPr>
        <w:t>органів</w:t>
      </w:r>
      <w:r>
        <w:t></w:t>
      </w:r>
      <w:r>
        <w:t></w:t>
      </w:r>
      <w:r>
        <w:rPr>
          <w:rFonts w:hint="eastAsia"/>
        </w:rPr>
        <w:t>які</w:t>
      </w:r>
      <w:r>
        <w:t></w:t>
      </w:r>
      <w:r>
        <w:rPr>
          <w:rFonts w:hint="eastAsia"/>
        </w:rPr>
        <w:t>наділені</w:t>
      </w:r>
      <w:r>
        <w:t></w:t>
      </w:r>
      <w:r>
        <w:rPr>
          <w:rFonts w:hint="eastAsia"/>
        </w:rPr>
        <w:t>контрольно</w:t>
      </w:r>
      <w:r>
        <w:t></w:t>
      </w:r>
      <w:r>
        <w:rPr>
          <w:rFonts w:hint="eastAsia"/>
        </w:rPr>
        <w:t>наглядовими</w:t>
      </w:r>
    </w:p>
    <w:p w:rsidR="00915AF7" w:rsidRDefault="00915AF7" w:rsidP="00915AF7">
      <w:r>
        <w:rPr>
          <w:rFonts w:hint="eastAsia"/>
        </w:rPr>
        <w:t>повноваженнями</w:t>
      </w:r>
      <w:r>
        <w:t></w:t>
      </w:r>
      <w:r>
        <w:rPr>
          <w:rFonts w:hint="eastAsia"/>
        </w:rPr>
        <w:t>та</w:t>
      </w:r>
      <w:r>
        <w:t></w:t>
      </w:r>
      <w:r>
        <w:rPr>
          <w:rFonts w:hint="eastAsia"/>
        </w:rPr>
        <w:t>мають</w:t>
      </w:r>
      <w:r>
        <w:t></w:t>
      </w:r>
      <w:r>
        <w:rPr>
          <w:rFonts w:hint="eastAsia"/>
        </w:rPr>
        <w:t>право</w:t>
      </w:r>
      <w:r>
        <w:t></w:t>
      </w:r>
      <w:r>
        <w:rPr>
          <w:rFonts w:hint="eastAsia"/>
        </w:rPr>
        <w:t>здійснювати</w:t>
      </w:r>
      <w:r>
        <w:t></w:t>
      </w:r>
      <w:r>
        <w:rPr>
          <w:rFonts w:hint="eastAsia"/>
        </w:rPr>
        <w:t>дозвільні</w:t>
      </w:r>
      <w:r>
        <w:t></w:t>
      </w:r>
      <w:r>
        <w:rPr>
          <w:rFonts w:hint="eastAsia"/>
        </w:rPr>
        <w:t>процедури</w:t>
      </w:r>
      <w:r>
        <w:t></w:t>
      </w:r>
      <w:r>
        <w:t></w:t>
      </w:r>
      <w:r>
        <w:rPr>
          <w:rFonts w:hint="eastAsia"/>
        </w:rPr>
        <w:t>оскільки</w:t>
      </w:r>
    </w:p>
    <w:p w:rsidR="00915AF7" w:rsidRDefault="00915AF7" w:rsidP="00915AF7">
      <w:r>
        <w:rPr>
          <w:rFonts w:hint="eastAsia"/>
        </w:rPr>
        <w:t>їх</w:t>
      </w:r>
      <w:r>
        <w:t></w:t>
      </w:r>
      <w:r>
        <w:rPr>
          <w:rFonts w:hint="eastAsia"/>
        </w:rPr>
        <w:t>робота</w:t>
      </w:r>
      <w:r>
        <w:t></w:t>
      </w:r>
      <w:r>
        <w:rPr>
          <w:rFonts w:hint="eastAsia"/>
        </w:rPr>
        <w:t>супроводжується</w:t>
      </w:r>
      <w:r>
        <w:t></w:t>
      </w:r>
      <w:r>
        <w:rPr>
          <w:rFonts w:hint="eastAsia"/>
        </w:rPr>
        <w:t>чисельними</w:t>
      </w:r>
      <w:r>
        <w:t></w:t>
      </w:r>
      <w:r>
        <w:rPr>
          <w:rFonts w:hint="eastAsia"/>
        </w:rPr>
        <w:t>порушеннями</w:t>
      </w:r>
      <w:r>
        <w:t></w:t>
      </w:r>
      <w:r>
        <w:t></w:t>
      </w:r>
      <w:r>
        <w:rPr>
          <w:rFonts w:hint="eastAsia"/>
        </w:rPr>
        <w:t>що</w:t>
      </w:r>
      <w:r>
        <w:t></w:t>
      </w:r>
      <w:r>
        <w:rPr>
          <w:rFonts w:hint="eastAsia"/>
        </w:rPr>
        <w:t>виявляються</w:t>
      </w:r>
      <w:r>
        <w:t></w:t>
      </w:r>
      <w:r>
        <w:rPr>
          <w:rFonts w:hint="eastAsia"/>
        </w:rPr>
        <w:t>у</w:t>
      </w:r>
      <w:r>
        <w:t></w:t>
      </w:r>
      <w:r>
        <w:rPr>
          <w:rFonts w:hint="eastAsia"/>
        </w:rPr>
        <w:t>ході</w:t>
      </w:r>
    </w:p>
    <w:p w:rsidR="00915AF7" w:rsidRDefault="00915AF7" w:rsidP="00915AF7">
      <w:r>
        <w:rPr>
          <w:rFonts w:hint="eastAsia"/>
        </w:rPr>
        <w:t>перевірок</w:t>
      </w:r>
      <w:r>
        <w:t></w:t>
      </w:r>
      <w:r>
        <w:rPr>
          <w:rFonts w:hint="eastAsia"/>
        </w:rPr>
        <w:t>в</w:t>
      </w:r>
      <w:r>
        <w:t></w:t>
      </w:r>
      <w:r>
        <w:rPr>
          <w:rFonts w:hint="eastAsia"/>
        </w:rPr>
        <w:t>порядку</w:t>
      </w:r>
      <w:r>
        <w:t></w:t>
      </w:r>
      <w:r>
        <w:rPr>
          <w:rFonts w:hint="eastAsia"/>
        </w:rPr>
        <w:t>нагляду</w:t>
      </w:r>
      <w:r>
        <w:t></w:t>
      </w:r>
      <w:r>
        <w:t></w:t>
      </w:r>
      <w:r>
        <w:rPr>
          <w:rFonts w:hint="eastAsia"/>
        </w:rPr>
        <w:t>Негативним</w:t>
      </w:r>
      <w:r>
        <w:t></w:t>
      </w:r>
      <w:r>
        <w:rPr>
          <w:rFonts w:hint="eastAsia"/>
        </w:rPr>
        <w:t>чином</w:t>
      </w:r>
      <w:r>
        <w:t></w:t>
      </w:r>
      <w:r>
        <w:rPr>
          <w:rFonts w:hint="eastAsia"/>
        </w:rPr>
        <w:t>на</w:t>
      </w:r>
      <w:r>
        <w:t></w:t>
      </w:r>
      <w:r>
        <w:rPr>
          <w:rFonts w:hint="eastAsia"/>
        </w:rPr>
        <w:t>стан</w:t>
      </w:r>
      <w:r>
        <w:t></w:t>
      </w:r>
      <w:r>
        <w:rPr>
          <w:rFonts w:hint="eastAsia"/>
        </w:rPr>
        <w:t>законності</w:t>
      </w:r>
      <w:r>
        <w:t></w:t>
      </w:r>
      <w:r>
        <w:rPr>
          <w:rFonts w:hint="eastAsia"/>
        </w:rPr>
        <w:t>у</w:t>
      </w:r>
      <w:r>
        <w:t></w:t>
      </w:r>
      <w:r>
        <w:rPr>
          <w:rFonts w:hint="eastAsia"/>
        </w:rPr>
        <w:t>галузі</w:t>
      </w:r>
    </w:p>
    <w:p w:rsidR="00915AF7" w:rsidRDefault="00915AF7" w:rsidP="00915AF7">
      <w:r>
        <w:rPr>
          <w:rFonts w:hint="eastAsia"/>
        </w:rPr>
        <w:t>охорони</w:t>
      </w:r>
      <w:r>
        <w:t></w:t>
      </w:r>
      <w:r>
        <w:rPr>
          <w:rFonts w:hint="eastAsia"/>
        </w:rPr>
        <w:t>праці</w:t>
      </w:r>
      <w:r>
        <w:t></w:t>
      </w:r>
      <w:r>
        <w:rPr>
          <w:rFonts w:hint="eastAsia"/>
        </w:rPr>
        <w:t>та</w:t>
      </w:r>
      <w:r>
        <w:t></w:t>
      </w:r>
      <w:r>
        <w:rPr>
          <w:rFonts w:hint="eastAsia"/>
        </w:rPr>
        <w:t>безпеки</w:t>
      </w:r>
      <w:r>
        <w:t></w:t>
      </w:r>
      <w:r>
        <w:rPr>
          <w:rFonts w:hint="eastAsia"/>
        </w:rPr>
        <w:t>виробництва</w:t>
      </w:r>
      <w:r>
        <w:t></w:t>
      </w:r>
      <w:r>
        <w:rPr>
          <w:rFonts w:hint="eastAsia"/>
        </w:rPr>
        <w:t>впливають</w:t>
      </w:r>
      <w:r>
        <w:t></w:t>
      </w:r>
      <w:r>
        <w:rPr>
          <w:rFonts w:hint="eastAsia"/>
        </w:rPr>
        <w:t>факти</w:t>
      </w:r>
      <w:r>
        <w:t></w:t>
      </w:r>
      <w:r>
        <w:rPr>
          <w:rFonts w:hint="eastAsia"/>
        </w:rPr>
        <w:t>дублювання</w:t>
      </w:r>
    </w:p>
    <w:p w:rsidR="00915AF7" w:rsidRDefault="00915AF7" w:rsidP="00915AF7">
      <w:r>
        <w:rPr>
          <w:rFonts w:hint="eastAsia"/>
        </w:rPr>
        <w:t>функцій</w:t>
      </w:r>
      <w:r>
        <w:t></w:t>
      </w:r>
      <w:r>
        <w:rPr>
          <w:rFonts w:hint="eastAsia"/>
        </w:rPr>
        <w:t>органів</w:t>
      </w:r>
      <w:r>
        <w:t></w:t>
      </w:r>
      <w:r>
        <w:t></w:t>
      </w:r>
      <w:r>
        <w:rPr>
          <w:rFonts w:hint="eastAsia"/>
        </w:rPr>
        <w:t>які</w:t>
      </w:r>
      <w:r>
        <w:t></w:t>
      </w:r>
      <w:r>
        <w:rPr>
          <w:rFonts w:hint="eastAsia"/>
        </w:rPr>
        <w:t>здійснюють</w:t>
      </w:r>
      <w:r>
        <w:t></w:t>
      </w:r>
      <w:r>
        <w:rPr>
          <w:rFonts w:hint="eastAsia"/>
        </w:rPr>
        <w:t>контроль</w:t>
      </w:r>
      <w:r>
        <w:t></w:t>
      </w:r>
      <w:r>
        <w:rPr>
          <w:rFonts w:hint="eastAsia"/>
        </w:rPr>
        <w:t>за</w:t>
      </w:r>
      <w:r>
        <w:t></w:t>
      </w:r>
      <w:r>
        <w:rPr>
          <w:rFonts w:hint="eastAsia"/>
        </w:rPr>
        <w:t>додержанням</w:t>
      </w:r>
      <w:r>
        <w:t></w:t>
      </w:r>
      <w:r>
        <w:rPr>
          <w:rFonts w:hint="eastAsia"/>
        </w:rPr>
        <w:t>вимог</w:t>
      </w:r>
    </w:p>
    <w:p w:rsidR="00915AF7" w:rsidRDefault="00915AF7" w:rsidP="00915AF7">
      <w:r>
        <w:rPr>
          <w:rFonts w:hint="eastAsia"/>
        </w:rPr>
        <w:t>законодавства</w:t>
      </w:r>
      <w:r>
        <w:t></w:t>
      </w:r>
      <w:r>
        <w:rPr>
          <w:rFonts w:hint="eastAsia"/>
        </w:rPr>
        <w:t>про</w:t>
      </w:r>
      <w:r>
        <w:t></w:t>
      </w:r>
      <w:r>
        <w:rPr>
          <w:rFonts w:hint="eastAsia"/>
        </w:rPr>
        <w:t>охорону</w:t>
      </w:r>
      <w:r>
        <w:t></w:t>
      </w:r>
      <w:r>
        <w:rPr>
          <w:rFonts w:hint="eastAsia"/>
        </w:rPr>
        <w:t>праці</w:t>
      </w:r>
      <w:r>
        <w:t></w:t>
      </w:r>
      <w:r>
        <w:t></w:t>
      </w:r>
      <w:r>
        <w:rPr>
          <w:rFonts w:hint="eastAsia"/>
        </w:rPr>
        <w:t>також</w:t>
      </w:r>
      <w:r>
        <w:t></w:t>
      </w:r>
      <w:r>
        <w:rPr>
          <w:rFonts w:hint="eastAsia"/>
        </w:rPr>
        <w:t>залишається</w:t>
      </w:r>
      <w:r>
        <w:t></w:t>
      </w:r>
      <w:r>
        <w:rPr>
          <w:rFonts w:hint="eastAsia"/>
        </w:rPr>
        <w:t>невирішеною</w:t>
      </w:r>
      <w:r>
        <w:t></w:t>
      </w:r>
      <w:r>
        <w:rPr>
          <w:rFonts w:hint="eastAsia"/>
        </w:rPr>
        <w:t>проблема</w:t>
      </w:r>
    </w:p>
    <w:p w:rsidR="00915AF7" w:rsidRDefault="00915AF7" w:rsidP="00915AF7">
      <w:r>
        <w:rPr>
          <w:rFonts w:hint="eastAsia"/>
        </w:rPr>
        <w:t>надлишкового</w:t>
      </w:r>
      <w:r>
        <w:t></w:t>
      </w:r>
      <w:r>
        <w:rPr>
          <w:rFonts w:hint="eastAsia"/>
        </w:rPr>
        <w:t>адміністрування</w:t>
      </w:r>
      <w:r>
        <w:t></w:t>
      </w:r>
      <w:r>
        <w:rPr>
          <w:rFonts w:hint="eastAsia"/>
        </w:rPr>
        <w:t>з</w:t>
      </w:r>
      <w:r>
        <w:t></w:t>
      </w:r>
      <w:r>
        <w:rPr>
          <w:rFonts w:hint="eastAsia"/>
        </w:rPr>
        <w:t>боку</w:t>
      </w:r>
      <w:r>
        <w:t></w:t>
      </w:r>
      <w:r>
        <w:rPr>
          <w:rFonts w:hint="eastAsia"/>
        </w:rPr>
        <w:t>держави</w:t>
      </w:r>
      <w:r>
        <w:t></w:t>
      </w:r>
      <w:r>
        <w:t></w:t>
      </w:r>
      <w:r>
        <w:rPr>
          <w:rFonts w:hint="eastAsia"/>
        </w:rPr>
        <w:t>а</w:t>
      </w:r>
      <w:r>
        <w:t></w:t>
      </w:r>
      <w:r>
        <w:rPr>
          <w:rFonts w:hint="eastAsia"/>
        </w:rPr>
        <w:t>заходи</w:t>
      </w:r>
      <w:r>
        <w:t></w:t>
      </w:r>
      <w:r>
        <w:t></w:t>
      </w:r>
      <w:r>
        <w:rPr>
          <w:rFonts w:hint="eastAsia"/>
        </w:rPr>
        <w:t>що</w:t>
      </w:r>
      <w:r>
        <w:t></w:t>
      </w:r>
      <w:r>
        <w:rPr>
          <w:rFonts w:hint="eastAsia"/>
        </w:rPr>
        <w:t>вживаються</w:t>
      </w:r>
      <w:r>
        <w:t></w:t>
      </w:r>
      <w:r>
        <w:rPr>
          <w:rFonts w:hint="eastAsia"/>
        </w:rPr>
        <w:t>для</w:t>
      </w:r>
    </w:p>
    <w:p w:rsidR="00915AF7" w:rsidRDefault="00915AF7" w:rsidP="00915AF7">
      <w:r>
        <w:rPr>
          <w:rFonts w:hint="eastAsia"/>
        </w:rPr>
        <w:t>оптимізації</w:t>
      </w:r>
      <w:r>
        <w:t></w:t>
      </w:r>
      <w:r>
        <w:rPr>
          <w:rFonts w:hint="eastAsia"/>
        </w:rPr>
        <w:t>повноважень</w:t>
      </w:r>
      <w:r>
        <w:t></w:t>
      </w:r>
      <w:r>
        <w:rPr>
          <w:rFonts w:hint="eastAsia"/>
        </w:rPr>
        <w:t>органів</w:t>
      </w:r>
      <w:r>
        <w:t></w:t>
      </w:r>
      <w:r>
        <w:rPr>
          <w:rFonts w:hint="eastAsia"/>
        </w:rPr>
        <w:t>державної</w:t>
      </w:r>
      <w:r>
        <w:t></w:t>
      </w:r>
      <w:r>
        <w:rPr>
          <w:rFonts w:hint="eastAsia"/>
        </w:rPr>
        <w:t>виконавчої</w:t>
      </w:r>
      <w:r>
        <w:t></w:t>
      </w:r>
      <w:r>
        <w:rPr>
          <w:rFonts w:hint="eastAsia"/>
        </w:rPr>
        <w:t>влади</w:t>
      </w:r>
      <w:r>
        <w:t></w:t>
      </w:r>
      <w:r>
        <w:t></w:t>
      </w:r>
      <w:r>
        <w:rPr>
          <w:rFonts w:hint="eastAsia"/>
        </w:rPr>
        <w:t>які</w:t>
      </w:r>
      <w:r>
        <w:t></w:t>
      </w:r>
      <w:r>
        <w:rPr>
          <w:rFonts w:hint="eastAsia"/>
        </w:rPr>
        <w:t>виконують</w:t>
      </w:r>
    </w:p>
    <w:p w:rsidR="00915AF7" w:rsidRDefault="00915AF7" w:rsidP="00915AF7">
      <w:r>
        <w:rPr>
          <w:rFonts w:hint="eastAsia"/>
        </w:rPr>
        <w:t>контрольно</w:t>
      </w:r>
      <w:r>
        <w:t></w:t>
      </w:r>
      <w:r>
        <w:rPr>
          <w:rFonts w:hint="eastAsia"/>
        </w:rPr>
        <w:t>наглядові</w:t>
      </w:r>
      <w:r>
        <w:t></w:t>
      </w:r>
      <w:r>
        <w:rPr>
          <w:rFonts w:hint="eastAsia"/>
        </w:rPr>
        <w:t>функції</w:t>
      </w:r>
      <w:r>
        <w:t></w:t>
      </w:r>
      <w:r>
        <w:t></w:t>
      </w:r>
      <w:r>
        <w:rPr>
          <w:rFonts w:hint="eastAsia"/>
        </w:rPr>
        <w:t>не</w:t>
      </w:r>
      <w:r>
        <w:t></w:t>
      </w:r>
      <w:r>
        <w:rPr>
          <w:rFonts w:hint="eastAsia"/>
        </w:rPr>
        <w:t>є</w:t>
      </w:r>
      <w:r>
        <w:t></w:t>
      </w:r>
      <w:r>
        <w:rPr>
          <w:rFonts w:hint="eastAsia"/>
        </w:rPr>
        <w:t>достатніми</w:t>
      </w:r>
      <w:r>
        <w:t></w:t>
      </w:r>
    </w:p>
    <w:p w:rsidR="00915AF7" w:rsidRDefault="00915AF7" w:rsidP="00915AF7">
      <w:r>
        <w:t></w:t>
      </w:r>
      <w:r>
        <w:t></w:t>
      </w:r>
      <w:r>
        <w:t></w:t>
      </w:r>
      <w:r>
        <w:t></w:t>
      </w:r>
      <w:r>
        <w:rPr>
          <w:rFonts w:hint="eastAsia"/>
        </w:rPr>
        <w:t>Міжнародний</w:t>
      </w:r>
      <w:r>
        <w:t></w:t>
      </w:r>
      <w:r>
        <w:rPr>
          <w:rFonts w:hint="eastAsia"/>
        </w:rPr>
        <w:t>досвід</w:t>
      </w:r>
      <w:r>
        <w:t></w:t>
      </w:r>
      <w:r>
        <w:rPr>
          <w:rFonts w:hint="eastAsia"/>
        </w:rPr>
        <w:t>свідчить</w:t>
      </w:r>
      <w:r>
        <w:t></w:t>
      </w:r>
      <w:r>
        <w:t></w:t>
      </w:r>
      <w:r>
        <w:rPr>
          <w:rFonts w:hint="eastAsia"/>
        </w:rPr>
        <w:t>що</w:t>
      </w:r>
      <w:r>
        <w:t></w:t>
      </w:r>
      <w:r>
        <w:rPr>
          <w:rFonts w:hint="eastAsia"/>
        </w:rPr>
        <w:t>важлива</w:t>
      </w:r>
      <w:r>
        <w:t></w:t>
      </w:r>
      <w:r>
        <w:rPr>
          <w:rFonts w:hint="eastAsia"/>
        </w:rPr>
        <w:t>роль</w:t>
      </w:r>
      <w:r>
        <w:t></w:t>
      </w:r>
      <w:r>
        <w:rPr>
          <w:rFonts w:hint="eastAsia"/>
        </w:rPr>
        <w:t>у</w:t>
      </w:r>
      <w:r>
        <w:t></w:t>
      </w:r>
      <w:r>
        <w:rPr>
          <w:rFonts w:hint="eastAsia"/>
        </w:rPr>
        <w:t>формуванні</w:t>
      </w:r>
      <w:r>
        <w:t></w:t>
      </w:r>
      <w:r>
        <w:rPr>
          <w:rFonts w:hint="eastAsia"/>
        </w:rPr>
        <w:t>та</w:t>
      </w:r>
    </w:p>
    <w:p w:rsidR="00915AF7" w:rsidRDefault="00915AF7" w:rsidP="00915AF7">
      <w:r>
        <w:rPr>
          <w:rFonts w:hint="eastAsia"/>
        </w:rPr>
        <w:t>реалізації</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охорони</w:t>
      </w:r>
      <w:r>
        <w:t></w:t>
      </w:r>
      <w:r>
        <w:rPr>
          <w:rFonts w:hint="eastAsia"/>
        </w:rPr>
        <w:t>праці</w:t>
      </w:r>
      <w:r>
        <w:t></w:t>
      </w:r>
      <w:r>
        <w:rPr>
          <w:rFonts w:hint="eastAsia"/>
        </w:rPr>
        <w:t>належить</w:t>
      </w:r>
      <w:r>
        <w:t></w:t>
      </w:r>
      <w:r>
        <w:rPr>
          <w:rFonts w:hint="eastAsia"/>
        </w:rPr>
        <w:t>національним</w:t>
      </w:r>
    </w:p>
    <w:p w:rsidR="00915AF7" w:rsidRDefault="00915AF7" w:rsidP="00915AF7">
      <w:r>
        <w:rPr>
          <w:rFonts w:hint="eastAsia"/>
        </w:rPr>
        <w:t>інспекціям</w:t>
      </w:r>
      <w:r>
        <w:t></w:t>
      </w:r>
      <w:r>
        <w:rPr>
          <w:rFonts w:hint="eastAsia"/>
        </w:rPr>
        <w:t>праці</w:t>
      </w:r>
      <w:r>
        <w:t></w:t>
      </w:r>
      <w:r>
        <w:t></w:t>
      </w:r>
      <w:r>
        <w:rPr>
          <w:rFonts w:hint="eastAsia"/>
        </w:rPr>
        <w:t>Існуюча</w:t>
      </w:r>
      <w:r>
        <w:t></w:t>
      </w:r>
      <w:r>
        <w:rPr>
          <w:rFonts w:hint="eastAsia"/>
        </w:rPr>
        <w:t>в</w:t>
      </w:r>
      <w:r>
        <w:t></w:t>
      </w:r>
      <w:r>
        <w:rPr>
          <w:rFonts w:hint="eastAsia"/>
        </w:rPr>
        <w:t>Україні</w:t>
      </w:r>
      <w:r>
        <w:t></w:t>
      </w:r>
      <w:r>
        <w:rPr>
          <w:rFonts w:hint="eastAsia"/>
        </w:rPr>
        <w:t>система</w:t>
      </w:r>
      <w:r>
        <w:t></w:t>
      </w:r>
      <w:r>
        <w:rPr>
          <w:rFonts w:hint="eastAsia"/>
        </w:rPr>
        <w:t>інспекцій</w:t>
      </w:r>
      <w:r>
        <w:t></w:t>
      </w:r>
      <w:r>
        <w:rPr>
          <w:rFonts w:hint="eastAsia"/>
        </w:rPr>
        <w:t>праці</w:t>
      </w:r>
      <w:r>
        <w:t></w:t>
      </w:r>
      <w:r>
        <w:rPr>
          <w:rFonts w:hint="eastAsia"/>
        </w:rPr>
        <w:t>не</w:t>
      </w:r>
      <w:r>
        <w:t></w:t>
      </w:r>
      <w:r>
        <w:rPr>
          <w:rFonts w:hint="eastAsia"/>
        </w:rPr>
        <w:t>є</w:t>
      </w:r>
      <w:r>
        <w:t></w:t>
      </w:r>
      <w:r>
        <w:rPr>
          <w:rFonts w:hint="eastAsia"/>
        </w:rPr>
        <w:t>ефективною</w:t>
      </w:r>
    </w:p>
    <w:p w:rsidR="00915AF7" w:rsidRDefault="00915AF7" w:rsidP="00915AF7">
      <w:r>
        <w:rPr>
          <w:rFonts w:hint="eastAsia"/>
        </w:rPr>
        <w:t>та</w:t>
      </w:r>
      <w:r>
        <w:t></w:t>
      </w:r>
      <w:r>
        <w:rPr>
          <w:rFonts w:hint="eastAsia"/>
        </w:rPr>
        <w:t>такою</w:t>
      </w:r>
      <w:r>
        <w:t></w:t>
      </w:r>
      <w:r>
        <w:t></w:t>
      </w:r>
      <w:r>
        <w:rPr>
          <w:rFonts w:hint="eastAsia"/>
        </w:rPr>
        <w:t>що</w:t>
      </w:r>
      <w:r>
        <w:t></w:t>
      </w:r>
      <w:r>
        <w:rPr>
          <w:rFonts w:hint="eastAsia"/>
        </w:rPr>
        <w:t>відповідає</w:t>
      </w:r>
      <w:r>
        <w:t></w:t>
      </w:r>
      <w:r>
        <w:rPr>
          <w:rFonts w:hint="eastAsia"/>
        </w:rPr>
        <w:t>вимогам</w:t>
      </w:r>
      <w:r>
        <w:t></w:t>
      </w:r>
      <w:r>
        <w:rPr>
          <w:rFonts w:hint="eastAsia"/>
        </w:rPr>
        <w:t>МОП</w:t>
      </w:r>
      <w:r>
        <w:t></w:t>
      </w:r>
      <w:r>
        <w:t></w:t>
      </w:r>
      <w:r>
        <w:rPr>
          <w:rFonts w:hint="eastAsia"/>
        </w:rPr>
        <w:t>Тому</w:t>
      </w:r>
      <w:r>
        <w:t></w:t>
      </w:r>
      <w:r>
        <w:rPr>
          <w:rFonts w:hint="eastAsia"/>
        </w:rPr>
        <w:t>актуальним</w:t>
      </w:r>
      <w:r>
        <w:t></w:t>
      </w:r>
      <w:r>
        <w:rPr>
          <w:rFonts w:hint="eastAsia"/>
        </w:rPr>
        <w:t>є</w:t>
      </w:r>
      <w:r>
        <w:t></w:t>
      </w:r>
      <w:r>
        <w:rPr>
          <w:rFonts w:hint="eastAsia"/>
        </w:rPr>
        <w:t>завдання</w:t>
      </w:r>
    </w:p>
    <w:p w:rsidR="00915AF7" w:rsidRDefault="00915AF7" w:rsidP="00915AF7">
      <w:r>
        <w:rPr>
          <w:rFonts w:hint="eastAsia"/>
        </w:rPr>
        <w:t>вивчення</w:t>
      </w:r>
      <w:r>
        <w:t></w:t>
      </w:r>
      <w:r>
        <w:rPr>
          <w:rFonts w:hint="eastAsia"/>
        </w:rPr>
        <w:t>та</w:t>
      </w:r>
      <w:r>
        <w:t></w:t>
      </w:r>
      <w:r>
        <w:rPr>
          <w:rFonts w:hint="eastAsia"/>
        </w:rPr>
        <w:t>запозичення</w:t>
      </w:r>
      <w:r>
        <w:t></w:t>
      </w:r>
      <w:r>
        <w:rPr>
          <w:rFonts w:hint="eastAsia"/>
        </w:rPr>
        <w:t>зразків</w:t>
      </w:r>
      <w:r>
        <w:t></w:t>
      </w:r>
      <w:r>
        <w:rPr>
          <w:rFonts w:hint="eastAsia"/>
        </w:rPr>
        <w:t>ефективної</w:t>
      </w:r>
      <w:r>
        <w:t></w:t>
      </w:r>
      <w:r>
        <w:rPr>
          <w:rFonts w:hint="eastAsia"/>
        </w:rPr>
        <w:t>організації</w:t>
      </w:r>
      <w:r>
        <w:t></w:t>
      </w:r>
      <w:r>
        <w:rPr>
          <w:rFonts w:hint="eastAsia"/>
        </w:rPr>
        <w:t>і</w:t>
      </w:r>
      <w:r>
        <w:t></w:t>
      </w:r>
      <w:r>
        <w:rPr>
          <w:rFonts w:hint="eastAsia"/>
        </w:rPr>
        <w:t>діяльності</w:t>
      </w:r>
      <w:r>
        <w:t></w:t>
      </w:r>
      <w:r>
        <w:rPr>
          <w:rFonts w:hint="eastAsia"/>
        </w:rPr>
        <w:t>інспекцій</w:t>
      </w:r>
    </w:p>
    <w:p w:rsidR="00915AF7" w:rsidRDefault="00915AF7" w:rsidP="00915AF7">
      <w:r>
        <w:rPr>
          <w:rFonts w:hint="eastAsia"/>
        </w:rPr>
        <w:t>праці</w:t>
      </w:r>
      <w:r>
        <w:t></w:t>
      </w:r>
      <w:r>
        <w:rPr>
          <w:rFonts w:hint="eastAsia"/>
        </w:rPr>
        <w:t>в</w:t>
      </w:r>
      <w:r>
        <w:t></w:t>
      </w:r>
      <w:r>
        <w:rPr>
          <w:rFonts w:hint="eastAsia"/>
        </w:rPr>
        <w:t>економічно</w:t>
      </w:r>
      <w:r>
        <w:t></w:t>
      </w:r>
      <w:r>
        <w:rPr>
          <w:rFonts w:hint="eastAsia"/>
        </w:rPr>
        <w:t>розвинених</w:t>
      </w:r>
      <w:r>
        <w:t></w:t>
      </w:r>
      <w:r>
        <w:rPr>
          <w:rFonts w:hint="eastAsia"/>
        </w:rPr>
        <w:t>країнах</w:t>
      </w:r>
      <w:r>
        <w:t></w:t>
      </w:r>
      <w:r>
        <w:rPr>
          <w:rFonts w:hint="eastAsia"/>
        </w:rPr>
        <w:t>світу</w:t>
      </w:r>
      <w:r>
        <w:t></w:t>
      </w:r>
      <w:r>
        <w:t></w:t>
      </w:r>
      <w:r>
        <w:rPr>
          <w:rFonts w:hint="eastAsia"/>
        </w:rPr>
        <w:t>В</w:t>
      </w:r>
      <w:r>
        <w:t></w:t>
      </w:r>
      <w:r>
        <w:rPr>
          <w:rFonts w:hint="eastAsia"/>
        </w:rPr>
        <w:t>більшості</w:t>
      </w:r>
      <w:r>
        <w:t></w:t>
      </w:r>
      <w:r>
        <w:rPr>
          <w:rFonts w:hint="eastAsia"/>
        </w:rPr>
        <w:t>країн</w:t>
      </w:r>
      <w:r>
        <w:t></w:t>
      </w:r>
      <w:r>
        <w:rPr>
          <w:rFonts w:hint="eastAsia"/>
        </w:rPr>
        <w:t>світу</w:t>
      </w:r>
    </w:p>
    <w:p w:rsidR="00915AF7" w:rsidRDefault="00915AF7" w:rsidP="00915AF7">
      <w:r>
        <w:rPr>
          <w:rFonts w:hint="eastAsia"/>
        </w:rPr>
        <w:t>створені</w:t>
      </w:r>
      <w:r>
        <w:t></w:t>
      </w:r>
      <w:r>
        <w:rPr>
          <w:rFonts w:hint="eastAsia"/>
        </w:rPr>
        <w:t>та</w:t>
      </w:r>
      <w:r>
        <w:t></w:t>
      </w:r>
      <w:r>
        <w:rPr>
          <w:rFonts w:hint="eastAsia"/>
        </w:rPr>
        <w:t>функціонують</w:t>
      </w:r>
      <w:r>
        <w:t></w:t>
      </w:r>
      <w:r>
        <w:rPr>
          <w:rFonts w:hint="eastAsia"/>
        </w:rPr>
        <w:t>спеціальні</w:t>
      </w:r>
      <w:r>
        <w:t></w:t>
      </w:r>
      <w:r>
        <w:rPr>
          <w:rFonts w:hint="eastAsia"/>
        </w:rPr>
        <w:t>державні</w:t>
      </w:r>
      <w:r>
        <w:t></w:t>
      </w:r>
      <w:r>
        <w:rPr>
          <w:rFonts w:hint="eastAsia"/>
        </w:rPr>
        <w:t>органи</w:t>
      </w:r>
      <w:r>
        <w:t></w:t>
      </w:r>
      <w:r>
        <w:t></w:t>
      </w:r>
      <w:r>
        <w:rPr>
          <w:rFonts w:hint="eastAsia"/>
        </w:rPr>
        <w:t>завданням</w:t>
      </w:r>
      <w:r>
        <w:t></w:t>
      </w:r>
      <w:r>
        <w:rPr>
          <w:rFonts w:hint="eastAsia"/>
        </w:rPr>
        <w:t>яких</w:t>
      </w:r>
      <w:r>
        <w:t></w:t>
      </w:r>
      <w:r>
        <w:rPr>
          <w:rFonts w:hint="eastAsia"/>
        </w:rPr>
        <w:t>є</w:t>
      </w:r>
    </w:p>
    <w:p w:rsidR="00915AF7" w:rsidRDefault="00915AF7" w:rsidP="00915AF7">
      <w:r>
        <w:rPr>
          <w:rFonts w:hint="eastAsia"/>
        </w:rPr>
        <w:t>забезпечення</w:t>
      </w:r>
      <w:r>
        <w:t></w:t>
      </w:r>
      <w:r>
        <w:rPr>
          <w:rFonts w:hint="eastAsia"/>
        </w:rPr>
        <w:t>реалізації</w:t>
      </w:r>
      <w:r>
        <w:t></w:t>
      </w:r>
      <w:r>
        <w:rPr>
          <w:rFonts w:hint="eastAsia"/>
        </w:rPr>
        <w:t>законодавства</w:t>
      </w:r>
      <w:r>
        <w:t></w:t>
      </w:r>
      <w:r>
        <w:rPr>
          <w:rFonts w:hint="eastAsia"/>
        </w:rPr>
        <w:t>з</w:t>
      </w:r>
      <w:r>
        <w:t></w:t>
      </w:r>
      <w:r>
        <w:rPr>
          <w:rFonts w:hint="eastAsia"/>
        </w:rPr>
        <w:t>охорони</w:t>
      </w:r>
      <w:r>
        <w:t></w:t>
      </w:r>
      <w:r>
        <w:rPr>
          <w:rFonts w:hint="eastAsia"/>
        </w:rPr>
        <w:t>праці</w:t>
      </w:r>
      <w:r>
        <w:t></w:t>
      </w:r>
      <w:r>
        <w:t></w:t>
      </w:r>
      <w:r>
        <w:rPr>
          <w:rFonts w:hint="eastAsia"/>
        </w:rPr>
        <w:t>техніки</w:t>
      </w:r>
      <w:r>
        <w:t></w:t>
      </w:r>
      <w:r>
        <w:rPr>
          <w:rFonts w:hint="eastAsia"/>
        </w:rPr>
        <w:t>безпеки</w:t>
      </w:r>
      <w:r>
        <w:t></w:t>
      </w:r>
    </w:p>
    <w:p w:rsidR="00915AF7" w:rsidRDefault="00915AF7" w:rsidP="00915AF7">
      <w:r>
        <w:rPr>
          <w:rFonts w:hint="eastAsia"/>
        </w:rPr>
        <w:t>видання</w:t>
      </w:r>
      <w:r>
        <w:t></w:t>
      </w:r>
      <w:r>
        <w:rPr>
          <w:rFonts w:hint="eastAsia"/>
        </w:rPr>
        <w:t>відповідних</w:t>
      </w:r>
      <w:r>
        <w:t></w:t>
      </w:r>
      <w:r>
        <w:rPr>
          <w:rFonts w:hint="eastAsia"/>
        </w:rPr>
        <w:t>правил</w:t>
      </w:r>
      <w:r>
        <w:t></w:t>
      </w:r>
      <w:r>
        <w:rPr>
          <w:rFonts w:hint="eastAsia"/>
        </w:rPr>
        <w:t>і</w:t>
      </w:r>
      <w:r>
        <w:t></w:t>
      </w:r>
      <w:r>
        <w:rPr>
          <w:rFonts w:hint="eastAsia"/>
        </w:rPr>
        <w:t>стандартів</w:t>
      </w:r>
      <w:r>
        <w:t></w:t>
      </w:r>
      <w:r>
        <w:t></w:t>
      </w:r>
      <w:r>
        <w:rPr>
          <w:rFonts w:hint="eastAsia"/>
        </w:rPr>
        <w:t>координація</w:t>
      </w:r>
      <w:r>
        <w:t></w:t>
      </w:r>
      <w:r>
        <w:rPr>
          <w:rFonts w:hint="eastAsia"/>
        </w:rPr>
        <w:t>роботи</w:t>
      </w:r>
      <w:r>
        <w:t></w:t>
      </w:r>
      <w:r>
        <w:rPr>
          <w:rFonts w:hint="eastAsia"/>
        </w:rPr>
        <w:t>державних</w:t>
      </w:r>
    </w:p>
    <w:p w:rsidR="00915AF7" w:rsidRDefault="00915AF7" w:rsidP="00915AF7">
      <w:r>
        <w:rPr>
          <w:rFonts w:hint="eastAsia"/>
        </w:rPr>
        <w:t>органів</w:t>
      </w:r>
      <w:r>
        <w:t></w:t>
      </w:r>
      <w:r>
        <w:rPr>
          <w:rFonts w:hint="eastAsia"/>
        </w:rPr>
        <w:t>та</w:t>
      </w:r>
      <w:r>
        <w:t></w:t>
      </w:r>
      <w:r>
        <w:rPr>
          <w:rFonts w:hint="eastAsia"/>
        </w:rPr>
        <w:t>неурядових</w:t>
      </w:r>
      <w:r>
        <w:t></w:t>
      </w:r>
      <w:r>
        <w:rPr>
          <w:rFonts w:hint="eastAsia"/>
        </w:rPr>
        <w:t>установ</w:t>
      </w:r>
      <w:r>
        <w:t></w:t>
      </w:r>
      <w:r>
        <w:t></w:t>
      </w:r>
      <w:r>
        <w:rPr>
          <w:rFonts w:hint="eastAsia"/>
        </w:rPr>
        <w:t>Як</w:t>
      </w:r>
      <w:r>
        <w:t></w:t>
      </w:r>
      <w:r>
        <w:rPr>
          <w:rFonts w:hint="eastAsia"/>
        </w:rPr>
        <w:t>засвідчує</w:t>
      </w:r>
      <w:r>
        <w:t></w:t>
      </w:r>
      <w:r>
        <w:rPr>
          <w:rFonts w:hint="eastAsia"/>
        </w:rPr>
        <w:t>аналіз</w:t>
      </w:r>
      <w:r>
        <w:t></w:t>
      </w:r>
      <w:r>
        <w:rPr>
          <w:rFonts w:hint="eastAsia"/>
        </w:rPr>
        <w:t>зарубіжного</w:t>
      </w:r>
      <w:r>
        <w:t></w:t>
      </w:r>
      <w:r>
        <w:rPr>
          <w:rFonts w:hint="eastAsia"/>
        </w:rPr>
        <w:t>досвіду</w:t>
      </w:r>
      <w:r>
        <w:t></w:t>
      </w:r>
    </w:p>
    <w:p w:rsidR="00915AF7" w:rsidRDefault="00915AF7" w:rsidP="00915AF7">
      <w:r>
        <w:rPr>
          <w:rFonts w:hint="eastAsia"/>
        </w:rPr>
        <w:t>необхідним</w:t>
      </w:r>
      <w:r>
        <w:t></w:t>
      </w:r>
      <w:r>
        <w:rPr>
          <w:rFonts w:hint="eastAsia"/>
        </w:rPr>
        <w:t>є</w:t>
      </w:r>
      <w:r>
        <w:t></w:t>
      </w:r>
      <w:r>
        <w:rPr>
          <w:rFonts w:hint="eastAsia"/>
        </w:rPr>
        <w:t>перегляд</w:t>
      </w:r>
      <w:r>
        <w:t></w:t>
      </w:r>
      <w:r>
        <w:rPr>
          <w:rFonts w:hint="eastAsia"/>
        </w:rPr>
        <w:t>усієї</w:t>
      </w:r>
      <w:r>
        <w:t></w:t>
      </w:r>
      <w:r>
        <w:rPr>
          <w:rFonts w:hint="eastAsia"/>
        </w:rPr>
        <w:t>ієрархічної</w:t>
      </w:r>
      <w:r>
        <w:t></w:t>
      </w:r>
      <w:r>
        <w:rPr>
          <w:rFonts w:hint="eastAsia"/>
        </w:rPr>
        <w:t>структури</w:t>
      </w:r>
      <w:r>
        <w:t></w:t>
      </w:r>
      <w:r>
        <w:rPr>
          <w:rFonts w:hint="eastAsia"/>
        </w:rPr>
        <w:t>органів</w:t>
      </w:r>
      <w:r>
        <w:t></w:t>
      </w:r>
      <w:r>
        <w:rPr>
          <w:rFonts w:hint="eastAsia"/>
        </w:rPr>
        <w:t>охорони</w:t>
      </w:r>
      <w:r>
        <w:t></w:t>
      </w:r>
      <w:r>
        <w:rPr>
          <w:rFonts w:hint="eastAsia"/>
        </w:rPr>
        <w:t>праці</w:t>
      </w:r>
      <w:r>
        <w:t></w:t>
      </w:r>
      <w:r>
        <w:rPr>
          <w:rFonts w:hint="eastAsia"/>
        </w:rPr>
        <w:t>в</w:t>
      </w:r>
    </w:p>
    <w:p w:rsidR="00915AF7" w:rsidRDefault="00915AF7" w:rsidP="00915AF7">
      <w:r>
        <w:rPr>
          <w:rFonts w:hint="eastAsia"/>
        </w:rPr>
        <w:t>Україні</w:t>
      </w:r>
      <w:r>
        <w:t></w:t>
      </w:r>
      <w:r>
        <w:t></w:t>
      </w:r>
      <w:r>
        <w:rPr>
          <w:rFonts w:hint="eastAsia"/>
        </w:rPr>
        <w:t>Так</w:t>
      </w:r>
      <w:r>
        <w:t></w:t>
      </w:r>
      <w:r>
        <w:t></w:t>
      </w:r>
      <w:r>
        <w:rPr>
          <w:rFonts w:hint="eastAsia"/>
        </w:rPr>
        <w:t>удосконалення</w:t>
      </w:r>
      <w:r>
        <w:t></w:t>
      </w:r>
      <w:r>
        <w:rPr>
          <w:rFonts w:hint="eastAsia"/>
        </w:rPr>
        <w:t>як</w:t>
      </w:r>
      <w:r>
        <w:t></w:t>
      </w:r>
      <w:r>
        <w:rPr>
          <w:rFonts w:hint="eastAsia"/>
        </w:rPr>
        <w:t>державних</w:t>
      </w:r>
      <w:r>
        <w:t></w:t>
      </w:r>
      <w:r>
        <w:t></w:t>
      </w:r>
      <w:r>
        <w:rPr>
          <w:rFonts w:hint="eastAsia"/>
        </w:rPr>
        <w:t>так</w:t>
      </w:r>
      <w:r>
        <w:t></w:t>
      </w:r>
      <w:r>
        <w:rPr>
          <w:rFonts w:hint="eastAsia"/>
        </w:rPr>
        <w:t>і</w:t>
      </w:r>
      <w:r>
        <w:t></w:t>
      </w:r>
      <w:r>
        <w:rPr>
          <w:rFonts w:hint="eastAsia"/>
        </w:rPr>
        <w:t>недержавних</w:t>
      </w:r>
      <w:r>
        <w:t></w:t>
      </w:r>
      <w:r>
        <w:rPr>
          <w:rFonts w:hint="eastAsia"/>
        </w:rPr>
        <w:t>суб’єктів</w:t>
      </w:r>
    </w:p>
    <w:p w:rsidR="00915AF7" w:rsidRPr="00915AF7" w:rsidRDefault="00915AF7" w:rsidP="00915AF7">
      <w:r>
        <w:rPr>
          <w:rFonts w:hint="eastAsia"/>
        </w:rPr>
        <w:t>охорони</w:t>
      </w:r>
      <w:r>
        <w:t></w:t>
      </w:r>
      <w:r>
        <w:rPr>
          <w:rFonts w:hint="eastAsia"/>
        </w:rPr>
        <w:t>праці</w:t>
      </w:r>
      <w:r>
        <w:t></w:t>
      </w:r>
      <w:r>
        <w:rPr>
          <w:rFonts w:hint="eastAsia"/>
        </w:rPr>
        <w:t>дозволить</w:t>
      </w:r>
      <w:r>
        <w:t></w:t>
      </w:r>
      <w:r>
        <w:rPr>
          <w:rFonts w:hint="eastAsia"/>
        </w:rPr>
        <w:t>зменшити</w:t>
      </w:r>
      <w:r>
        <w:t></w:t>
      </w:r>
      <w:r>
        <w:rPr>
          <w:rFonts w:hint="eastAsia"/>
        </w:rPr>
        <w:t>виробничі</w:t>
      </w:r>
      <w:r>
        <w:t></w:t>
      </w:r>
      <w:r>
        <w:rPr>
          <w:rFonts w:hint="eastAsia"/>
        </w:rPr>
        <w:t>ризики</w:t>
      </w:r>
      <w:r>
        <w:t></w:t>
      </w:r>
      <w:r>
        <w:rPr>
          <w:rFonts w:hint="eastAsia"/>
        </w:rPr>
        <w:t>на</w:t>
      </w:r>
      <w:r>
        <w:t></w:t>
      </w:r>
      <w:r>
        <w:rPr>
          <w:rFonts w:hint="eastAsia"/>
        </w:rPr>
        <w:t>підприємстві</w:t>
      </w:r>
      <w:r>
        <w:t></w:t>
      </w:r>
    </w:p>
    <w:sectPr w:rsidR="00915AF7" w:rsidRPr="00915AF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915AF7" w:rsidRPr="00915AF7">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89735-700D-468E-B69D-FADF33E0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1635</Words>
  <Characters>9325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2021-09-23T11:47:00Z</dcterms:created>
  <dcterms:modified xsi:type="dcterms:W3CDTF">2021-09-23T12:26:00Z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