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CC37" w14:textId="0F6A7846" w:rsidR="00021B83" w:rsidRDefault="00C57796" w:rsidP="00C57796">
      <w:r w:rsidRPr="00C57796">
        <w:rPr>
          <w:rFonts w:hint="eastAsia"/>
        </w:rPr>
        <w:t>Батухтин</w:t>
      </w:r>
      <w:r w:rsidRPr="00C57796">
        <w:t xml:space="preserve"> </w:t>
      </w:r>
      <w:r w:rsidRPr="00C57796">
        <w:rPr>
          <w:rFonts w:hint="eastAsia"/>
        </w:rPr>
        <w:t>Андрей</w:t>
      </w:r>
      <w:r w:rsidRPr="00C57796">
        <w:t xml:space="preserve"> </w:t>
      </w:r>
      <w:r w:rsidRPr="00C57796">
        <w:rPr>
          <w:rFonts w:hint="eastAsia"/>
        </w:rPr>
        <w:t>Геннадьевич</w:t>
      </w:r>
      <w:r>
        <w:rPr>
          <w:rFonts w:hint="cs"/>
        </w:rPr>
        <w:t xml:space="preserve"> </w:t>
      </w:r>
      <w:r w:rsidRPr="00C57796">
        <w:rPr>
          <w:rFonts w:hint="eastAsia"/>
        </w:rPr>
        <w:t>Комплексное</w:t>
      </w:r>
      <w:r w:rsidRPr="00C57796">
        <w:t xml:space="preserve"> </w:t>
      </w:r>
      <w:r w:rsidRPr="00C57796">
        <w:rPr>
          <w:rFonts w:hint="eastAsia"/>
        </w:rPr>
        <w:t>совершенствование</w:t>
      </w:r>
      <w:r w:rsidRPr="00C57796">
        <w:t xml:space="preserve"> </w:t>
      </w:r>
      <w:r w:rsidRPr="00C57796">
        <w:rPr>
          <w:rFonts w:hint="eastAsia"/>
        </w:rPr>
        <w:t>технологий</w:t>
      </w:r>
      <w:r w:rsidRPr="00C57796">
        <w:t xml:space="preserve"> </w:t>
      </w:r>
      <w:r w:rsidRPr="00C57796">
        <w:rPr>
          <w:rFonts w:hint="eastAsia"/>
        </w:rPr>
        <w:t>тепловой</w:t>
      </w:r>
      <w:r w:rsidRPr="00C57796">
        <w:t xml:space="preserve"> </w:t>
      </w:r>
      <w:r w:rsidRPr="00C57796">
        <w:rPr>
          <w:rFonts w:hint="eastAsia"/>
        </w:rPr>
        <w:t>и</w:t>
      </w:r>
      <w:r w:rsidRPr="00C57796">
        <w:t xml:space="preserve"> </w:t>
      </w:r>
      <w:r w:rsidRPr="00C57796">
        <w:rPr>
          <w:rFonts w:hint="eastAsia"/>
        </w:rPr>
        <w:t>нетрадиционной</w:t>
      </w:r>
      <w:r w:rsidRPr="00C57796">
        <w:t xml:space="preserve"> </w:t>
      </w:r>
      <w:r w:rsidRPr="00C57796">
        <w:rPr>
          <w:rFonts w:hint="eastAsia"/>
        </w:rPr>
        <w:t>энергетики</w:t>
      </w:r>
      <w:r w:rsidRPr="00C57796">
        <w:t xml:space="preserve"> </w:t>
      </w:r>
      <w:r w:rsidRPr="00C57796">
        <w:rPr>
          <w:rFonts w:hint="eastAsia"/>
        </w:rPr>
        <w:t>для</w:t>
      </w:r>
      <w:r w:rsidRPr="00C57796">
        <w:t xml:space="preserve"> </w:t>
      </w:r>
      <w:r w:rsidRPr="00C57796">
        <w:rPr>
          <w:rFonts w:hint="eastAsia"/>
        </w:rPr>
        <w:t>повышения</w:t>
      </w:r>
      <w:r w:rsidRPr="00C57796">
        <w:t xml:space="preserve"> </w:t>
      </w:r>
      <w:r w:rsidRPr="00C57796">
        <w:rPr>
          <w:rFonts w:hint="eastAsia"/>
        </w:rPr>
        <w:t>эффективности</w:t>
      </w:r>
      <w:r w:rsidRPr="00C57796">
        <w:t xml:space="preserve"> </w:t>
      </w:r>
      <w:r w:rsidRPr="00C57796">
        <w:rPr>
          <w:rFonts w:hint="eastAsia"/>
        </w:rPr>
        <w:t>систем</w:t>
      </w:r>
      <w:r w:rsidRPr="00C57796">
        <w:t xml:space="preserve"> </w:t>
      </w:r>
      <w:r w:rsidRPr="00C57796">
        <w:rPr>
          <w:rFonts w:hint="eastAsia"/>
        </w:rPr>
        <w:t>централизованного</w:t>
      </w:r>
      <w:r w:rsidRPr="00C57796">
        <w:t xml:space="preserve"> </w:t>
      </w:r>
      <w:r w:rsidRPr="00C57796">
        <w:rPr>
          <w:rFonts w:hint="eastAsia"/>
        </w:rPr>
        <w:t>теплоснабжения</w:t>
      </w:r>
      <w:r w:rsidRPr="00C57796">
        <w:t xml:space="preserve"> (</w:t>
      </w:r>
      <w:r w:rsidRPr="00C57796">
        <w:rPr>
          <w:rFonts w:hint="eastAsia"/>
        </w:rPr>
        <w:t>на</w:t>
      </w:r>
      <w:r w:rsidRPr="00C57796">
        <w:t xml:space="preserve"> </w:t>
      </w:r>
      <w:r w:rsidRPr="00C57796">
        <w:rPr>
          <w:rFonts w:hint="eastAsia"/>
        </w:rPr>
        <w:t>примере</w:t>
      </w:r>
      <w:r w:rsidRPr="00C57796">
        <w:t xml:space="preserve"> </w:t>
      </w:r>
      <w:r w:rsidRPr="00C57796">
        <w:rPr>
          <w:rFonts w:hint="eastAsia"/>
        </w:rPr>
        <w:t>Забайкальского</w:t>
      </w:r>
      <w:r w:rsidRPr="00C57796">
        <w:t xml:space="preserve"> </w:t>
      </w:r>
      <w:r w:rsidRPr="00C57796">
        <w:rPr>
          <w:rFonts w:hint="eastAsia"/>
        </w:rPr>
        <w:t>края</w:t>
      </w:r>
      <w:r w:rsidRPr="00C57796">
        <w:t>)</w:t>
      </w:r>
    </w:p>
    <w:p w14:paraId="3D6194C9" w14:textId="77777777" w:rsidR="00C57796" w:rsidRDefault="00C57796" w:rsidP="00C57796">
      <w:r>
        <w:rPr>
          <w:rFonts w:hint="eastAsia"/>
        </w:rPr>
        <w:t>ОГЛАВЛЕНИЕ</w:t>
      </w:r>
      <w:r>
        <w:t xml:space="preserve"> </w:t>
      </w:r>
      <w:r>
        <w:rPr>
          <w:rFonts w:hint="eastAsia"/>
        </w:rPr>
        <w:t>ДИССЕРТАЦИИ</w:t>
      </w:r>
    </w:p>
    <w:p w14:paraId="6395C327" w14:textId="77777777" w:rsidR="00C57796" w:rsidRDefault="00C57796" w:rsidP="00C57796">
      <w:r>
        <w:rPr>
          <w:rFonts w:hint="eastAsia"/>
        </w:rPr>
        <w:t>доктор</w:t>
      </w:r>
      <w:r>
        <w:t xml:space="preserve"> </w:t>
      </w:r>
      <w:r>
        <w:rPr>
          <w:rFonts w:hint="eastAsia"/>
        </w:rPr>
        <w:t>наук</w:t>
      </w:r>
      <w:r>
        <w:t xml:space="preserve"> </w:t>
      </w:r>
      <w:r>
        <w:rPr>
          <w:rFonts w:hint="eastAsia"/>
        </w:rPr>
        <w:t>Батухтин</w:t>
      </w:r>
      <w:r>
        <w:t xml:space="preserve"> </w:t>
      </w:r>
      <w:r>
        <w:rPr>
          <w:rFonts w:hint="eastAsia"/>
        </w:rPr>
        <w:t>Андрей</w:t>
      </w:r>
      <w:r>
        <w:t xml:space="preserve"> </w:t>
      </w:r>
      <w:r>
        <w:rPr>
          <w:rFonts w:hint="eastAsia"/>
        </w:rPr>
        <w:t>Геннадьевич</w:t>
      </w:r>
    </w:p>
    <w:p w14:paraId="036C8ABC" w14:textId="77777777" w:rsidR="00C57796" w:rsidRDefault="00C57796" w:rsidP="00C57796">
      <w:r>
        <w:rPr>
          <w:rFonts w:hint="eastAsia"/>
        </w:rPr>
        <w:t>Введение</w:t>
      </w:r>
    </w:p>
    <w:p w14:paraId="7613006C" w14:textId="77777777" w:rsidR="00C57796" w:rsidRDefault="00C57796" w:rsidP="00C57796"/>
    <w:p w14:paraId="52041CEE" w14:textId="77777777" w:rsidR="00C57796" w:rsidRDefault="00C57796" w:rsidP="00C57796">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выбор</w:t>
      </w:r>
      <w:r>
        <w:t xml:space="preserve"> </w:t>
      </w:r>
      <w:r>
        <w:rPr>
          <w:rFonts w:hint="eastAsia"/>
        </w:rPr>
        <w:t>направления</w:t>
      </w:r>
      <w:r>
        <w:t xml:space="preserve"> </w:t>
      </w:r>
      <w:r>
        <w:rPr>
          <w:rFonts w:hint="eastAsia"/>
        </w:rPr>
        <w:t>исследования</w:t>
      </w:r>
    </w:p>
    <w:p w14:paraId="02D6AD4F" w14:textId="77777777" w:rsidR="00C57796" w:rsidRDefault="00C57796" w:rsidP="00C57796"/>
    <w:p w14:paraId="00C350D2" w14:textId="77777777" w:rsidR="00C57796" w:rsidRDefault="00C57796" w:rsidP="00C57796">
      <w:r>
        <w:t xml:space="preserve">1.1. </w:t>
      </w:r>
      <w:r>
        <w:rPr>
          <w:rFonts w:hint="eastAsia"/>
        </w:rPr>
        <w:t>Состояние</w:t>
      </w:r>
      <w:r>
        <w:t xml:space="preserve"> </w:t>
      </w:r>
      <w:r>
        <w:rPr>
          <w:rFonts w:hint="eastAsia"/>
        </w:rPr>
        <w:t>современных</w:t>
      </w:r>
      <w:r>
        <w:t xml:space="preserve"> </w:t>
      </w:r>
      <w:r>
        <w:rPr>
          <w:rFonts w:hint="eastAsia"/>
        </w:rPr>
        <w:t>СЦТ</w:t>
      </w:r>
      <w:r>
        <w:t xml:space="preserve"> </w:t>
      </w:r>
      <w:r>
        <w:rPr>
          <w:rFonts w:hint="eastAsia"/>
        </w:rPr>
        <w:t>РФ</w:t>
      </w:r>
    </w:p>
    <w:p w14:paraId="600046B4" w14:textId="77777777" w:rsidR="00C57796" w:rsidRDefault="00C57796" w:rsidP="00C57796"/>
    <w:p w14:paraId="05A563FF" w14:textId="77777777" w:rsidR="00C57796" w:rsidRDefault="00C57796" w:rsidP="00C57796">
      <w:r>
        <w:t xml:space="preserve">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методов</w:t>
      </w:r>
      <w:r>
        <w:t xml:space="preserve"> </w:t>
      </w:r>
      <w:r>
        <w:rPr>
          <w:rFonts w:hint="eastAsia"/>
        </w:rPr>
        <w:t>повышения</w:t>
      </w:r>
      <w:r>
        <w:t xml:space="preserve"> </w:t>
      </w:r>
      <w:r>
        <w:rPr>
          <w:rFonts w:hint="eastAsia"/>
        </w:rPr>
        <w:t>эффективности</w:t>
      </w:r>
      <w:r>
        <w:t xml:space="preserve"> </w:t>
      </w:r>
      <w:r>
        <w:rPr>
          <w:rFonts w:hint="eastAsia"/>
        </w:rPr>
        <w:t>и</w:t>
      </w:r>
      <w:r>
        <w:t xml:space="preserve"> </w:t>
      </w:r>
      <w:r>
        <w:rPr>
          <w:rFonts w:hint="eastAsia"/>
        </w:rPr>
        <w:t>увеличения</w:t>
      </w:r>
      <w:r>
        <w:t xml:space="preserve"> </w:t>
      </w:r>
      <w:r>
        <w:rPr>
          <w:rFonts w:hint="eastAsia"/>
        </w:rPr>
        <w:t>располагаемой</w:t>
      </w:r>
      <w:r>
        <w:t xml:space="preserve"> </w:t>
      </w:r>
      <w:r>
        <w:rPr>
          <w:rFonts w:hint="eastAsia"/>
        </w:rPr>
        <w:t>мощности</w:t>
      </w:r>
    </w:p>
    <w:p w14:paraId="34F9D0A1" w14:textId="77777777" w:rsidR="00C57796" w:rsidRDefault="00C57796" w:rsidP="00C57796"/>
    <w:p w14:paraId="6EC583A8" w14:textId="77777777" w:rsidR="00C57796" w:rsidRDefault="00C57796" w:rsidP="00C57796">
      <w:r>
        <w:rPr>
          <w:rFonts w:hint="eastAsia"/>
        </w:rPr>
        <w:t>СЦТ</w:t>
      </w:r>
    </w:p>
    <w:p w14:paraId="2A58B5B3" w14:textId="77777777" w:rsidR="00C57796" w:rsidRDefault="00C57796" w:rsidP="00C57796"/>
    <w:p w14:paraId="283F5CA2" w14:textId="77777777" w:rsidR="00C57796" w:rsidRDefault="00C57796" w:rsidP="00C57796">
      <w:r>
        <w:t xml:space="preserve">1.3. </w:t>
      </w:r>
      <w:r>
        <w:rPr>
          <w:rFonts w:hint="eastAsia"/>
        </w:rPr>
        <w:t>Снижение</w:t>
      </w:r>
      <w:r>
        <w:t xml:space="preserve"> </w:t>
      </w:r>
      <w:r>
        <w:rPr>
          <w:rFonts w:hint="eastAsia"/>
        </w:rPr>
        <w:t>затрат</w:t>
      </w:r>
      <w:r>
        <w:t xml:space="preserve"> </w:t>
      </w:r>
      <w:r>
        <w:rPr>
          <w:rFonts w:hint="eastAsia"/>
        </w:rPr>
        <w:t>топлива</w:t>
      </w:r>
      <w:r>
        <w:t xml:space="preserve"> </w:t>
      </w:r>
      <w:r>
        <w:rPr>
          <w:rFonts w:hint="eastAsia"/>
        </w:rPr>
        <w:t>в</w:t>
      </w:r>
      <w:r>
        <w:t xml:space="preserve"> </w:t>
      </w:r>
      <w:r>
        <w:rPr>
          <w:rFonts w:hint="eastAsia"/>
        </w:rPr>
        <w:t>СЦТ</w:t>
      </w:r>
      <w:r>
        <w:t xml:space="preserve"> </w:t>
      </w:r>
      <w:r>
        <w:rPr>
          <w:rFonts w:hint="eastAsia"/>
        </w:rPr>
        <w:t>РФ</w:t>
      </w:r>
    </w:p>
    <w:p w14:paraId="21D18D11" w14:textId="77777777" w:rsidR="00C57796" w:rsidRDefault="00C57796" w:rsidP="00C57796"/>
    <w:p w14:paraId="7F1D9353" w14:textId="77777777" w:rsidR="00C57796" w:rsidRDefault="00C57796" w:rsidP="00C57796">
      <w:r>
        <w:t xml:space="preserve">1.4. </w:t>
      </w:r>
      <w:r>
        <w:rPr>
          <w:rFonts w:hint="eastAsia"/>
        </w:rPr>
        <w:t>Современные</w:t>
      </w:r>
      <w:r>
        <w:t xml:space="preserve"> </w:t>
      </w:r>
      <w:r>
        <w:rPr>
          <w:rFonts w:hint="eastAsia"/>
        </w:rPr>
        <w:t>методы</w:t>
      </w:r>
      <w:r>
        <w:t xml:space="preserve"> </w:t>
      </w:r>
      <w:r>
        <w:rPr>
          <w:rFonts w:hint="eastAsia"/>
        </w:rPr>
        <w:t>оптимизации</w:t>
      </w:r>
      <w:r>
        <w:t xml:space="preserve"> </w:t>
      </w:r>
      <w:r>
        <w:rPr>
          <w:rFonts w:hint="eastAsia"/>
        </w:rPr>
        <w:t>режимов</w:t>
      </w:r>
      <w:r>
        <w:t xml:space="preserve"> </w:t>
      </w:r>
      <w:r>
        <w:rPr>
          <w:rFonts w:hint="eastAsia"/>
        </w:rPr>
        <w:t>работы</w:t>
      </w:r>
    </w:p>
    <w:p w14:paraId="2CA9C24D" w14:textId="77777777" w:rsidR="00C57796" w:rsidRDefault="00C57796" w:rsidP="00C57796"/>
    <w:p w14:paraId="078FD43A" w14:textId="77777777" w:rsidR="00C57796" w:rsidRDefault="00C57796" w:rsidP="00C57796">
      <w:r>
        <w:rPr>
          <w:rFonts w:hint="eastAsia"/>
        </w:rPr>
        <w:t>СЦТ</w:t>
      </w:r>
    </w:p>
    <w:p w14:paraId="33CD56CA" w14:textId="77777777" w:rsidR="00C57796" w:rsidRDefault="00C57796" w:rsidP="00C57796"/>
    <w:p w14:paraId="6787532E" w14:textId="77777777" w:rsidR="00C57796" w:rsidRDefault="00C57796" w:rsidP="00C57796">
      <w:r>
        <w:t xml:space="preserve">1.5. </w:t>
      </w:r>
      <w:r>
        <w:rPr>
          <w:rFonts w:hint="eastAsia"/>
        </w:rPr>
        <w:t>Постановка</w:t>
      </w:r>
      <w:r>
        <w:t xml:space="preserve"> </w:t>
      </w:r>
      <w:r>
        <w:rPr>
          <w:rFonts w:hint="eastAsia"/>
        </w:rPr>
        <w:t>решаемой</w:t>
      </w:r>
      <w:r>
        <w:t xml:space="preserve"> </w:t>
      </w:r>
      <w:r>
        <w:rPr>
          <w:rFonts w:hint="eastAsia"/>
        </w:rPr>
        <w:t>проблемы</w:t>
      </w:r>
      <w:r>
        <w:t xml:space="preserve">,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структуры</w:t>
      </w:r>
      <w:r>
        <w:t xml:space="preserve"> </w:t>
      </w:r>
      <w:r>
        <w:rPr>
          <w:rFonts w:hint="eastAsia"/>
        </w:rPr>
        <w:t>исследования</w:t>
      </w:r>
    </w:p>
    <w:p w14:paraId="4D8EF6B5" w14:textId="77777777" w:rsidR="00C57796" w:rsidRDefault="00C57796" w:rsidP="00C57796"/>
    <w:p w14:paraId="009B6648" w14:textId="77777777" w:rsidR="00C57796" w:rsidRDefault="00C57796" w:rsidP="00C57796">
      <w:r>
        <w:t xml:space="preserve">1.6. </w:t>
      </w:r>
      <w:r>
        <w:rPr>
          <w:rFonts w:hint="eastAsia"/>
        </w:rPr>
        <w:t>Выводы</w:t>
      </w:r>
      <w:r>
        <w:t xml:space="preserve"> </w:t>
      </w:r>
      <w:r>
        <w:rPr>
          <w:rFonts w:hint="eastAsia"/>
        </w:rPr>
        <w:t>по</w:t>
      </w:r>
      <w:r>
        <w:t xml:space="preserve"> </w:t>
      </w:r>
      <w:r>
        <w:rPr>
          <w:rFonts w:hint="eastAsia"/>
        </w:rPr>
        <w:t>главе</w:t>
      </w:r>
    </w:p>
    <w:p w14:paraId="64AF9A8A" w14:textId="77777777" w:rsidR="00C57796" w:rsidRDefault="00C57796" w:rsidP="00C57796"/>
    <w:p w14:paraId="3FC89DCA" w14:textId="77777777" w:rsidR="00C57796" w:rsidRDefault="00C57796" w:rsidP="00C57796">
      <w:r>
        <w:t xml:space="preserve">2. </w:t>
      </w:r>
      <w:r>
        <w:rPr>
          <w:rFonts w:hint="eastAsia"/>
        </w:rPr>
        <w:t>Применение</w:t>
      </w:r>
      <w:r>
        <w:t xml:space="preserve"> </w:t>
      </w:r>
      <w:r>
        <w:rPr>
          <w:rFonts w:hint="eastAsia"/>
        </w:rPr>
        <w:t>солнечных</w:t>
      </w:r>
      <w:r>
        <w:t xml:space="preserve"> </w:t>
      </w:r>
      <w:r>
        <w:rPr>
          <w:rFonts w:hint="eastAsia"/>
        </w:rPr>
        <w:t>коллекторов</w:t>
      </w:r>
      <w:r>
        <w:t xml:space="preserve"> </w:t>
      </w:r>
      <w:r>
        <w:rPr>
          <w:rFonts w:hint="eastAsia"/>
        </w:rPr>
        <w:t>в</w:t>
      </w:r>
      <w:r>
        <w:t xml:space="preserve"> </w:t>
      </w:r>
      <w:r>
        <w:rPr>
          <w:rFonts w:hint="eastAsia"/>
        </w:rPr>
        <w:t>СЦТ</w:t>
      </w:r>
    </w:p>
    <w:p w14:paraId="0E5A24C7" w14:textId="77777777" w:rsidR="00C57796" w:rsidRDefault="00C57796" w:rsidP="00C57796"/>
    <w:p w14:paraId="3341AA54" w14:textId="77777777" w:rsidR="00C57796" w:rsidRDefault="00C57796" w:rsidP="00C57796">
      <w:r>
        <w:lastRenderedPageBreak/>
        <w:t xml:space="preserve">2.1. </w:t>
      </w:r>
      <w:r>
        <w:rPr>
          <w:rFonts w:hint="eastAsia"/>
        </w:rPr>
        <w:t>Схемы</w:t>
      </w:r>
      <w:r>
        <w:t xml:space="preserve"> </w:t>
      </w:r>
      <w:r>
        <w:rPr>
          <w:rFonts w:hint="eastAsia"/>
        </w:rPr>
        <w:t>использования</w:t>
      </w:r>
      <w:r>
        <w:t xml:space="preserve"> </w:t>
      </w:r>
      <w:r>
        <w:rPr>
          <w:rFonts w:hint="eastAsia"/>
        </w:rPr>
        <w:t>солнечных</w:t>
      </w:r>
      <w:r>
        <w:t xml:space="preserve"> </w:t>
      </w:r>
      <w:r>
        <w:rPr>
          <w:rFonts w:hint="eastAsia"/>
        </w:rPr>
        <w:t>коллекторов</w:t>
      </w:r>
      <w:r>
        <w:t xml:space="preserve"> </w:t>
      </w:r>
      <w:r>
        <w:rPr>
          <w:rFonts w:hint="eastAsia"/>
        </w:rPr>
        <w:t>в</w:t>
      </w:r>
      <w:r>
        <w:t xml:space="preserve"> </w:t>
      </w:r>
      <w:r>
        <w:rPr>
          <w:rFonts w:hint="eastAsia"/>
        </w:rPr>
        <w:t>СЦТ</w:t>
      </w:r>
    </w:p>
    <w:p w14:paraId="79302FA7" w14:textId="77777777" w:rsidR="00C57796" w:rsidRDefault="00C57796" w:rsidP="00C57796"/>
    <w:p w14:paraId="48A12363" w14:textId="77777777" w:rsidR="00C57796" w:rsidRDefault="00C57796" w:rsidP="00C57796">
      <w:r>
        <w:t xml:space="preserve">2.2. </w:t>
      </w:r>
      <w:r>
        <w:rPr>
          <w:rFonts w:hint="eastAsia"/>
        </w:rPr>
        <w:t>Экономические</w:t>
      </w:r>
      <w:r>
        <w:t xml:space="preserve"> </w:t>
      </w:r>
      <w:r>
        <w:rPr>
          <w:rFonts w:hint="eastAsia"/>
        </w:rPr>
        <w:t>критерии</w:t>
      </w:r>
      <w:r>
        <w:t xml:space="preserve"> </w:t>
      </w:r>
      <w:r>
        <w:rPr>
          <w:rFonts w:hint="eastAsia"/>
        </w:rPr>
        <w:t>оценки</w:t>
      </w:r>
      <w:r>
        <w:t xml:space="preserve"> </w:t>
      </w:r>
      <w:r>
        <w:rPr>
          <w:rFonts w:hint="eastAsia"/>
        </w:rPr>
        <w:t>мероприятий</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и</w:t>
      </w:r>
      <w:r>
        <w:t xml:space="preserve"> </w:t>
      </w:r>
      <w:r>
        <w:rPr>
          <w:rFonts w:hint="eastAsia"/>
        </w:rPr>
        <w:t>увеличению</w:t>
      </w:r>
      <w:r>
        <w:t xml:space="preserve"> </w:t>
      </w:r>
      <w:r>
        <w:rPr>
          <w:rFonts w:hint="eastAsia"/>
        </w:rPr>
        <w:t>располагаемой</w:t>
      </w:r>
      <w:r>
        <w:t xml:space="preserve"> </w:t>
      </w:r>
      <w:r>
        <w:rPr>
          <w:rFonts w:hint="eastAsia"/>
        </w:rPr>
        <w:t>мощности</w:t>
      </w:r>
    </w:p>
    <w:p w14:paraId="68D76168" w14:textId="77777777" w:rsidR="00C57796" w:rsidRDefault="00C57796" w:rsidP="00C57796"/>
    <w:p w14:paraId="29C0C7D2" w14:textId="77777777" w:rsidR="00C57796" w:rsidRDefault="00C57796" w:rsidP="00C57796">
      <w:r>
        <w:rPr>
          <w:rFonts w:hint="eastAsia"/>
        </w:rPr>
        <w:t>СЦТ</w:t>
      </w:r>
    </w:p>
    <w:p w14:paraId="63BE927D" w14:textId="77777777" w:rsidR="00C57796" w:rsidRDefault="00C57796" w:rsidP="00C57796"/>
    <w:p w14:paraId="21069F07" w14:textId="77777777" w:rsidR="00C57796" w:rsidRDefault="00C57796" w:rsidP="00C57796">
      <w:r>
        <w:t xml:space="preserve">2.3. </w:t>
      </w:r>
      <w:r>
        <w:rPr>
          <w:rFonts w:hint="eastAsia"/>
        </w:rPr>
        <w:t>Теоретическое</w:t>
      </w:r>
      <w:r>
        <w:t xml:space="preserve"> </w:t>
      </w:r>
      <w:r>
        <w:rPr>
          <w:rFonts w:hint="eastAsia"/>
        </w:rPr>
        <w:t>и</w:t>
      </w:r>
      <w:r>
        <w:t xml:space="preserve">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использования</w:t>
      </w:r>
      <w:r>
        <w:t xml:space="preserve"> </w:t>
      </w:r>
      <w:r>
        <w:rPr>
          <w:rFonts w:hint="eastAsia"/>
        </w:rPr>
        <w:t>солнечных</w:t>
      </w:r>
      <w:r>
        <w:t xml:space="preserve"> </w:t>
      </w:r>
      <w:r>
        <w:rPr>
          <w:rFonts w:hint="eastAsia"/>
        </w:rPr>
        <w:t>коллекторов</w:t>
      </w:r>
      <w:r>
        <w:t xml:space="preserve"> </w:t>
      </w:r>
      <w:r>
        <w:rPr>
          <w:rFonts w:hint="eastAsia"/>
        </w:rPr>
        <w:t>в</w:t>
      </w:r>
      <w:r>
        <w:t xml:space="preserve"> </w:t>
      </w:r>
      <w:r>
        <w:rPr>
          <w:rFonts w:hint="eastAsia"/>
        </w:rPr>
        <w:t>СЦТ</w:t>
      </w:r>
    </w:p>
    <w:p w14:paraId="160F8C50" w14:textId="77777777" w:rsidR="00C57796" w:rsidRDefault="00C57796" w:rsidP="00C57796"/>
    <w:p w14:paraId="6D869873" w14:textId="77777777" w:rsidR="00C57796" w:rsidRDefault="00C57796" w:rsidP="00C57796">
      <w:r>
        <w:t xml:space="preserve">2.4. </w:t>
      </w:r>
      <w:r>
        <w:rPr>
          <w:rFonts w:hint="eastAsia"/>
        </w:rPr>
        <w:t>Выводы</w:t>
      </w:r>
      <w:r>
        <w:t xml:space="preserve"> </w:t>
      </w:r>
      <w:r>
        <w:rPr>
          <w:rFonts w:hint="eastAsia"/>
        </w:rPr>
        <w:t>по</w:t>
      </w:r>
      <w:r>
        <w:t xml:space="preserve"> </w:t>
      </w:r>
      <w:r>
        <w:rPr>
          <w:rFonts w:hint="eastAsia"/>
        </w:rPr>
        <w:t>главе</w:t>
      </w:r>
    </w:p>
    <w:p w14:paraId="5F93673E" w14:textId="77777777" w:rsidR="00C57796" w:rsidRDefault="00C57796" w:rsidP="00C57796"/>
    <w:p w14:paraId="34EC8BEB" w14:textId="77777777" w:rsidR="00C57796" w:rsidRDefault="00C57796" w:rsidP="00C57796">
      <w:r>
        <w:t xml:space="preserve">3. </w:t>
      </w:r>
      <w:r>
        <w:rPr>
          <w:rFonts w:hint="eastAsia"/>
        </w:rPr>
        <w:t>Применение</w:t>
      </w:r>
      <w:r>
        <w:t xml:space="preserve"> </w:t>
      </w:r>
      <w:r>
        <w:rPr>
          <w:rFonts w:hint="eastAsia"/>
        </w:rPr>
        <w:t>тепловых</w:t>
      </w:r>
      <w:r>
        <w:t xml:space="preserve"> </w:t>
      </w:r>
      <w:r>
        <w:rPr>
          <w:rFonts w:hint="eastAsia"/>
        </w:rPr>
        <w:t>насосов</w:t>
      </w:r>
      <w:r>
        <w:t xml:space="preserve"> </w:t>
      </w:r>
      <w:r>
        <w:rPr>
          <w:rFonts w:hint="eastAsia"/>
        </w:rPr>
        <w:t>в</w:t>
      </w:r>
      <w:r>
        <w:t xml:space="preserve"> </w:t>
      </w:r>
      <w:r>
        <w:rPr>
          <w:rFonts w:hint="eastAsia"/>
        </w:rPr>
        <w:t>СЦТ</w:t>
      </w:r>
    </w:p>
    <w:p w14:paraId="71C07A67" w14:textId="77777777" w:rsidR="00C57796" w:rsidRDefault="00C57796" w:rsidP="00C57796"/>
    <w:p w14:paraId="0024BEED" w14:textId="77777777" w:rsidR="00C57796" w:rsidRDefault="00C57796" w:rsidP="00C57796">
      <w:r>
        <w:t xml:space="preserve">3.1. </w:t>
      </w:r>
      <w:r>
        <w:rPr>
          <w:rFonts w:hint="eastAsia"/>
        </w:rPr>
        <w:t>Схема</w:t>
      </w:r>
      <w:r>
        <w:t xml:space="preserve"> </w:t>
      </w:r>
      <w:r>
        <w:rPr>
          <w:rFonts w:hint="eastAsia"/>
        </w:rPr>
        <w:t>замещения</w:t>
      </w:r>
      <w:r>
        <w:t xml:space="preserve"> </w:t>
      </w:r>
      <w:r>
        <w:rPr>
          <w:rFonts w:hint="eastAsia"/>
        </w:rPr>
        <w:t>централизованного</w:t>
      </w:r>
      <w:r>
        <w:t xml:space="preserve"> </w:t>
      </w:r>
      <w:r>
        <w:rPr>
          <w:rFonts w:hint="eastAsia"/>
        </w:rPr>
        <w:t>горячего</w:t>
      </w:r>
      <w:r>
        <w:t xml:space="preserve"> </w:t>
      </w:r>
      <w:r>
        <w:rPr>
          <w:rFonts w:hint="eastAsia"/>
        </w:rPr>
        <w:t>водоснабжения</w:t>
      </w:r>
    </w:p>
    <w:p w14:paraId="1CBD472B" w14:textId="77777777" w:rsidR="00C57796" w:rsidRDefault="00C57796" w:rsidP="00C57796"/>
    <w:p w14:paraId="245FF186" w14:textId="77777777" w:rsidR="00C57796" w:rsidRDefault="00C57796" w:rsidP="00C57796">
      <w:r>
        <w:rPr>
          <w:rFonts w:hint="eastAsia"/>
        </w:rPr>
        <w:t>с</w:t>
      </w:r>
      <w:r>
        <w:t xml:space="preserve"> </w:t>
      </w:r>
      <w:r>
        <w:rPr>
          <w:rFonts w:hint="eastAsia"/>
        </w:rPr>
        <w:t>применением</w:t>
      </w:r>
      <w:r>
        <w:t xml:space="preserve"> </w:t>
      </w:r>
      <w:r>
        <w:rPr>
          <w:rFonts w:hint="eastAsia"/>
        </w:rPr>
        <w:t>тепловых</w:t>
      </w:r>
      <w:r>
        <w:t xml:space="preserve"> </w:t>
      </w:r>
      <w:r>
        <w:rPr>
          <w:rFonts w:hint="eastAsia"/>
        </w:rPr>
        <w:t>насосов</w:t>
      </w:r>
    </w:p>
    <w:p w14:paraId="0FC16CB0" w14:textId="77777777" w:rsidR="00C57796" w:rsidRDefault="00C57796" w:rsidP="00C57796"/>
    <w:p w14:paraId="0A734899" w14:textId="77777777" w:rsidR="00C57796" w:rsidRDefault="00C57796" w:rsidP="00C57796">
      <w:r>
        <w:t xml:space="preserve">3.2. </w:t>
      </w:r>
      <w:r>
        <w:rPr>
          <w:rFonts w:hint="eastAsia"/>
        </w:rPr>
        <w:t>Оценка</w:t>
      </w:r>
      <w:r>
        <w:t xml:space="preserve"> </w:t>
      </w:r>
      <w:r>
        <w:rPr>
          <w:rFonts w:hint="eastAsia"/>
        </w:rPr>
        <w:t>эффективности</w:t>
      </w:r>
      <w:r>
        <w:t xml:space="preserve"> </w:t>
      </w:r>
      <w:r>
        <w:rPr>
          <w:rFonts w:hint="eastAsia"/>
        </w:rPr>
        <w:t>схемы</w:t>
      </w:r>
      <w:r>
        <w:t xml:space="preserve"> </w:t>
      </w:r>
      <w:r>
        <w:rPr>
          <w:rFonts w:hint="eastAsia"/>
        </w:rPr>
        <w:t>замещения</w:t>
      </w:r>
      <w:r>
        <w:t xml:space="preserve"> </w:t>
      </w:r>
      <w:r>
        <w:rPr>
          <w:rFonts w:hint="eastAsia"/>
        </w:rPr>
        <w:t>централизованного</w:t>
      </w:r>
      <w:r>
        <w:t xml:space="preserve"> </w:t>
      </w:r>
      <w:r>
        <w:rPr>
          <w:rFonts w:hint="eastAsia"/>
        </w:rPr>
        <w:t>горячего</w:t>
      </w:r>
      <w:r>
        <w:t xml:space="preserve"> </w:t>
      </w:r>
      <w:r>
        <w:rPr>
          <w:rFonts w:hint="eastAsia"/>
        </w:rPr>
        <w:t>водоснабжения</w:t>
      </w:r>
      <w:r>
        <w:t xml:space="preserve"> </w:t>
      </w:r>
      <w:r>
        <w:rPr>
          <w:rFonts w:hint="eastAsia"/>
        </w:rPr>
        <w:t>с</w:t>
      </w:r>
      <w:r>
        <w:t xml:space="preserve"> </w:t>
      </w:r>
      <w:r>
        <w:rPr>
          <w:rFonts w:hint="eastAsia"/>
        </w:rPr>
        <w:t>применением</w:t>
      </w:r>
      <w:r>
        <w:t xml:space="preserve"> </w:t>
      </w:r>
      <w:r>
        <w:rPr>
          <w:rFonts w:hint="eastAsia"/>
        </w:rPr>
        <w:t>тепловых</w:t>
      </w:r>
    </w:p>
    <w:p w14:paraId="03B4D2F4" w14:textId="77777777" w:rsidR="00C57796" w:rsidRDefault="00C57796" w:rsidP="00C57796"/>
    <w:p w14:paraId="4B0D850D" w14:textId="77777777" w:rsidR="00C57796" w:rsidRDefault="00C57796" w:rsidP="00C57796">
      <w:r>
        <w:rPr>
          <w:rFonts w:hint="eastAsia"/>
        </w:rPr>
        <w:t>насосов</w:t>
      </w:r>
    </w:p>
    <w:p w14:paraId="60B61638" w14:textId="77777777" w:rsidR="00C57796" w:rsidRDefault="00C57796" w:rsidP="00C57796"/>
    <w:p w14:paraId="447F3BA9" w14:textId="77777777" w:rsidR="00C57796" w:rsidRDefault="00C57796" w:rsidP="00C57796">
      <w:r>
        <w:t xml:space="preserve">3.3. </w:t>
      </w:r>
      <w:r>
        <w:rPr>
          <w:rFonts w:hint="eastAsia"/>
        </w:rPr>
        <w:t>Определение</w:t>
      </w:r>
      <w:r>
        <w:t xml:space="preserve"> </w:t>
      </w:r>
      <w:r>
        <w:rPr>
          <w:rFonts w:hint="eastAsia"/>
        </w:rPr>
        <w:t>рабочих</w:t>
      </w:r>
      <w:r>
        <w:t xml:space="preserve"> </w:t>
      </w:r>
      <w:r>
        <w:rPr>
          <w:rFonts w:hint="eastAsia"/>
        </w:rPr>
        <w:t>параметров</w:t>
      </w:r>
      <w:r>
        <w:t xml:space="preserve"> </w:t>
      </w:r>
      <w:r>
        <w:rPr>
          <w:rFonts w:hint="eastAsia"/>
        </w:rPr>
        <w:t>циркуляционного</w:t>
      </w:r>
      <w:r>
        <w:t xml:space="preserve"> </w:t>
      </w:r>
      <w:r>
        <w:rPr>
          <w:rFonts w:hint="eastAsia"/>
        </w:rPr>
        <w:t>насоса</w:t>
      </w:r>
      <w:r>
        <w:t xml:space="preserve"> </w:t>
      </w:r>
      <w:r>
        <w:rPr>
          <w:rFonts w:hint="eastAsia"/>
        </w:rPr>
        <w:t>в</w:t>
      </w:r>
      <w:r>
        <w:t xml:space="preserve"> </w:t>
      </w:r>
      <w:r>
        <w:rPr>
          <w:rFonts w:hint="eastAsia"/>
        </w:rPr>
        <w:t>универсальной</w:t>
      </w:r>
      <w:r>
        <w:t xml:space="preserve"> </w:t>
      </w:r>
      <w:r>
        <w:rPr>
          <w:rFonts w:hint="eastAsia"/>
        </w:rPr>
        <w:t>системе</w:t>
      </w:r>
      <w:r>
        <w:t xml:space="preserve"> </w:t>
      </w:r>
      <w:r>
        <w:rPr>
          <w:rFonts w:hint="eastAsia"/>
        </w:rPr>
        <w:t>компенсации</w:t>
      </w:r>
      <w:r>
        <w:t xml:space="preserve"> </w:t>
      </w:r>
      <w:r>
        <w:rPr>
          <w:rFonts w:hint="eastAsia"/>
        </w:rPr>
        <w:t>горячего</w:t>
      </w:r>
      <w:r>
        <w:t xml:space="preserve"> </w:t>
      </w:r>
      <w:r>
        <w:rPr>
          <w:rFonts w:hint="eastAsia"/>
        </w:rPr>
        <w:t>водоснабжения</w:t>
      </w:r>
    </w:p>
    <w:p w14:paraId="602089A6" w14:textId="77777777" w:rsidR="00C57796" w:rsidRDefault="00C57796" w:rsidP="00C57796"/>
    <w:p w14:paraId="5B4D9B8A" w14:textId="77777777" w:rsidR="00C57796" w:rsidRDefault="00C57796" w:rsidP="00C57796">
      <w:r>
        <w:t xml:space="preserve">3.4. </w:t>
      </w:r>
      <w:r>
        <w:rPr>
          <w:rFonts w:hint="eastAsia"/>
        </w:rPr>
        <w:t>Практика</w:t>
      </w:r>
      <w:r>
        <w:t xml:space="preserve"> </w:t>
      </w:r>
      <w:r>
        <w:rPr>
          <w:rFonts w:hint="eastAsia"/>
        </w:rPr>
        <w:t>внедрения</w:t>
      </w:r>
      <w:r>
        <w:t xml:space="preserve"> </w:t>
      </w:r>
      <w:r>
        <w:rPr>
          <w:rFonts w:hint="eastAsia"/>
        </w:rPr>
        <w:t>схемы</w:t>
      </w:r>
      <w:r>
        <w:t xml:space="preserve"> </w:t>
      </w:r>
      <w:r>
        <w:rPr>
          <w:rFonts w:hint="eastAsia"/>
        </w:rPr>
        <w:t>замещения</w:t>
      </w:r>
      <w:r>
        <w:t xml:space="preserve"> </w:t>
      </w:r>
      <w:r>
        <w:rPr>
          <w:rFonts w:hint="eastAsia"/>
        </w:rPr>
        <w:t>централизованного</w:t>
      </w:r>
      <w:r>
        <w:t xml:space="preserve"> </w:t>
      </w:r>
      <w:r>
        <w:rPr>
          <w:rFonts w:hint="eastAsia"/>
        </w:rPr>
        <w:t>горячего</w:t>
      </w:r>
      <w:r>
        <w:t xml:space="preserve"> </w:t>
      </w:r>
      <w:r>
        <w:rPr>
          <w:rFonts w:hint="eastAsia"/>
        </w:rPr>
        <w:t>водоснабжения</w:t>
      </w:r>
      <w:r>
        <w:t xml:space="preserve"> </w:t>
      </w:r>
      <w:r>
        <w:rPr>
          <w:rFonts w:hint="eastAsia"/>
        </w:rPr>
        <w:t>с</w:t>
      </w:r>
      <w:r>
        <w:t xml:space="preserve"> </w:t>
      </w:r>
      <w:r>
        <w:rPr>
          <w:rFonts w:hint="eastAsia"/>
        </w:rPr>
        <w:t>применением</w:t>
      </w:r>
      <w:r>
        <w:t xml:space="preserve"> </w:t>
      </w:r>
      <w:r>
        <w:rPr>
          <w:rFonts w:hint="eastAsia"/>
        </w:rPr>
        <w:t>тепловых</w:t>
      </w:r>
    </w:p>
    <w:p w14:paraId="4B54EF19" w14:textId="77777777" w:rsidR="00C57796" w:rsidRDefault="00C57796" w:rsidP="00C57796"/>
    <w:p w14:paraId="1465767D" w14:textId="77777777" w:rsidR="00C57796" w:rsidRDefault="00C57796" w:rsidP="00C57796">
      <w:r>
        <w:rPr>
          <w:rFonts w:hint="eastAsia"/>
        </w:rPr>
        <w:lastRenderedPageBreak/>
        <w:t>насосов</w:t>
      </w:r>
    </w:p>
    <w:p w14:paraId="137F5C2D" w14:textId="77777777" w:rsidR="00C57796" w:rsidRDefault="00C57796" w:rsidP="00C57796"/>
    <w:p w14:paraId="17FFD7C2" w14:textId="77777777" w:rsidR="00C57796" w:rsidRDefault="00C57796" w:rsidP="00C57796">
      <w:r>
        <w:t xml:space="preserve">3.5. </w:t>
      </w:r>
      <w:r>
        <w:rPr>
          <w:rFonts w:hint="eastAsia"/>
        </w:rPr>
        <w:t>Выводы</w:t>
      </w:r>
      <w:r>
        <w:t xml:space="preserve"> </w:t>
      </w:r>
      <w:r>
        <w:rPr>
          <w:rFonts w:hint="eastAsia"/>
        </w:rPr>
        <w:t>по</w:t>
      </w:r>
      <w:r>
        <w:t xml:space="preserve"> </w:t>
      </w:r>
      <w:r>
        <w:rPr>
          <w:rFonts w:hint="eastAsia"/>
        </w:rPr>
        <w:t>главе</w:t>
      </w:r>
    </w:p>
    <w:p w14:paraId="4D04E3CD" w14:textId="77777777" w:rsidR="00C57796" w:rsidRDefault="00C57796" w:rsidP="00C57796"/>
    <w:p w14:paraId="4FA3FD66" w14:textId="77777777" w:rsidR="00C57796" w:rsidRDefault="00C57796" w:rsidP="00C57796">
      <w:r>
        <w:t xml:space="preserve">4. </w:t>
      </w:r>
      <w:r>
        <w:rPr>
          <w:rFonts w:hint="eastAsia"/>
        </w:rPr>
        <w:t>Малозатратные</w:t>
      </w:r>
      <w:r>
        <w:t xml:space="preserve"> </w:t>
      </w:r>
      <w:r>
        <w:rPr>
          <w:rFonts w:hint="eastAsia"/>
        </w:rPr>
        <w:t>методы</w:t>
      </w:r>
      <w:r>
        <w:t xml:space="preserve"> </w:t>
      </w:r>
      <w:r>
        <w:rPr>
          <w:rFonts w:hint="eastAsia"/>
        </w:rPr>
        <w:t>энергосбережения</w:t>
      </w:r>
      <w:r>
        <w:t xml:space="preserve"> </w:t>
      </w:r>
      <w:r>
        <w:rPr>
          <w:rFonts w:hint="eastAsia"/>
        </w:rPr>
        <w:t>на</w:t>
      </w:r>
      <w:r>
        <w:t xml:space="preserve"> </w:t>
      </w:r>
      <w:r>
        <w:rPr>
          <w:rFonts w:hint="eastAsia"/>
        </w:rPr>
        <w:t>ТЭС</w:t>
      </w:r>
    </w:p>
    <w:p w14:paraId="613D084C" w14:textId="77777777" w:rsidR="00C57796" w:rsidRDefault="00C57796" w:rsidP="00C57796"/>
    <w:p w14:paraId="7D742811" w14:textId="77777777" w:rsidR="00C57796" w:rsidRDefault="00C57796" w:rsidP="00C57796">
      <w:r>
        <w:t xml:space="preserve">4.1. </w:t>
      </w:r>
      <w:r>
        <w:rPr>
          <w:rFonts w:hint="eastAsia"/>
        </w:rPr>
        <w:t>Совершенствование</w:t>
      </w:r>
      <w:r>
        <w:t xml:space="preserve"> </w:t>
      </w:r>
      <w:r>
        <w:rPr>
          <w:rFonts w:hint="eastAsia"/>
        </w:rPr>
        <w:t>тепловых</w:t>
      </w:r>
      <w:r>
        <w:t xml:space="preserve"> </w:t>
      </w:r>
      <w:r>
        <w:rPr>
          <w:rFonts w:hint="eastAsia"/>
        </w:rPr>
        <w:t>схем</w:t>
      </w:r>
      <w:r>
        <w:t xml:space="preserve"> </w:t>
      </w:r>
      <w:r>
        <w:rPr>
          <w:rFonts w:hint="eastAsia"/>
        </w:rPr>
        <w:t>ТЭС</w:t>
      </w:r>
    </w:p>
    <w:p w14:paraId="6C3219EC" w14:textId="77777777" w:rsidR="00C57796" w:rsidRDefault="00C57796" w:rsidP="00C57796"/>
    <w:p w14:paraId="5919556A" w14:textId="77777777" w:rsidR="00C57796" w:rsidRDefault="00C57796" w:rsidP="00C57796">
      <w:r>
        <w:t xml:space="preserve">4.2. </w:t>
      </w:r>
      <w:r>
        <w:rPr>
          <w:rFonts w:hint="eastAsia"/>
        </w:rPr>
        <w:t>Оптимизация</w:t>
      </w:r>
      <w:r>
        <w:t xml:space="preserve"> </w:t>
      </w:r>
      <w:r>
        <w:rPr>
          <w:rFonts w:hint="eastAsia"/>
        </w:rPr>
        <w:t>режимов</w:t>
      </w:r>
      <w:r>
        <w:t xml:space="preserve"> </w:t>
      </w:r>
      <w:r>
        <w:rPr>
          <w:rFonts w:hint="eastAsia"/>
        </w:rPr>
        <w:t>работы</w:t>
      </w:r>
      <w:r>
        <w:t xml:space="preserve"> </w:t>
      </w:r>
      <w:r>
        <w:rPr>
          <w:rFonts w:hint="eastAsia"/>
        </w:rPr>
        <w:t>основного</w:t>
      </w:r>
      <w:r>
        <w:t xml:space="preserve"> </w:t>
      </w:r>
      <w:r>
        <w:rPr>
          <w:rFonts w:hint="eastAsia"/>
        </w:rPr>
        <w:t>энергетического</w:t>
      </w:r>
      <w:r>
        <w:t xml:space="preserve"> </w:t>
      </w:r>
      <w:r>
        <w:rPr>
          <w:rFonts w:hint="eastAsia"/>
        </w:rPr>
        <w:t>оборудования</w:t>
      </w:r>
      <w:r>
        <w:t xml:space="preserve"> </w:t>
      </w:r>
      <w:r>
        <w:rPr>
          <w:rFonts w:hint="eastAsia"/>
        </w:rPr>
        <w:t>ТЭС</w:t>
      </w:r>
    </w:p>
    <w:p w14:paraId="3BEEA5E4" w14:textId="77777777" w:rsidR="00C57796" w:rsidRDefault="00C57796" w:rsidP="00C57796"/>
    <w:p w14:paraId="4D5EE243" w14:textId="77777777" w:rsidR="00C57796" w:rsidRDefault="00C57796" w:rsidP="00C57796">
      <w:r>
        <w:t xml:space="preserve">4.3. </w:t>
      </w:r>
      <w:r>
        <w:rPr>
          <w:rFonts w:hint="eastAsia"/>
        </w:rPr>
        <w:t>Выводы</w:t>
      </w:r>
      <w:r>
        <w:t xml:space="preserve"> </w:t>
      </w:r>
      <w:r>
        <w:rPr>
          <w:rFonts w:hint="eastAsia"/>
        </w:rPr>
        <w:t>по</w:t>
      </w:r>
      <w:r>
        <w:t xml:space="preserve"> </w:t>
      </w:r>
      <w:r>
        <w:rPr>
          <w:rFonts w:hint="eastAsia"/>
        </w:rPr>
        <w:t>главе</w:t>
      </w:r>
    </w:p>
    <w:p w14:paraId="4C1AF44A" w14:textId="77777777" w:rsidR="00C57796" w:rsidRDefault="00C57796" w:rsidP="00C57796"/>
    <w:p w14:paraId="411A8D74" w14:textId="77777777" w:rsidR="00C57796" w:rsidRDefault="00C57796" w:rsidP="00C57796">
      <w:r>
        <w:t xml:space="preserve">5. </w:t>
      </w:r>
      <w:r>
        <w:rPr>
          <w:rFonts w:hint="eastAsia"/>
        </w:rPr>
        <w:t>Малозатратные</w:t>
      </w:r>
      <w:r>
        <w:t xml:space="preserve"> </w:t>
      </w:r>
      <w:r>
        <w:rPr>
          <w:rFonts w:hint="eastAsia"/>
        </w:rPr>
        <w:t>методы</w:t>
      </w:r>
      <w:r>
        <w:t xml:space="preserve"> </w:t>
      </w:r>
      <w:r>
        <w:rPr>
          <w:rFonts w:hint="eastAsia"/>
        </w:rPr>
        <w:t>энергосбережения</w:t>
      </w:r>
      <w:r>
        <w:t xml:space="preserve"> </w:t>
      </w:r>
      <w:r>
        <w:rPr>
          <w:rFonts w:hint="eastAsia"/>
        </w:rPr>
        <w:t>в</w:t>
      </w:r>
      <w:r>
        <w:t xml:space="preserve"> </w:t>
      </w:r>
      <w:r>
        <w:rPr>
          <w:rFonts w:hint="eastAsia"/>
        </w:rPr>
        <w:t>СЦТ</w:t>
      </w:r>
    </w:p>
    <w:p w14:paraId="32B17B6D" w14:textId="77777777" w:rsidR="00C57796" w:rsidRDefault="00C57796" w:rsidP="00C57796"/>
    <w:p w14:paraId="5DD8C7BB" w14:textId="77777777" w:rsidR="00C57796" w:rsidRDefault="00C57796" w:rsidP="00C57796">
      <w:r>
        <w:t xml:space="preserve">5.1. </w:t>
      </w:r>
      <w:r>
        <w:rPr>
          <w:rFonts w:hint="eastAsia"/>
        </w:rPr>
        <w:t>Математическое</w:t>
      </w:r>
      <w:r>
        <w:t xml:space="preserve"> </w:t>
      </w:r>
      <w:r>
        <w:rPr>
          <w:rFonts w:hint="eastAsia"/>
        </w:rPr>
        <w:t>обеспечение</w:t>
      </w:r>
      <w:r>
        <w:t xml:space="preserve"> </w:t>
      </w:r>
      <w:r>
        <w:rPr>
          <w:rFonts w:hint="eastAsia"/>
        </w:rPr>
        <w:t>методов</w:t>
      </w:r>
      <w:r>
        <w:t xml:space="preserve"> </w:t>
      </w:r>
      <w:r>
        <w:rPr>
          <w:rFonts w:hint="eastAsia"/>
        </w:rPr>
        <w:t>построения</w:t>
      </w:r>
      <w:r>
        <w:t xml:space="preserve"> </w:t>
      </w:r>
      <w:r>
        <w:rPr>
          <w:rFonts w:hint="eastAsia"/>
        </w:rPr>
        <w:t>суточного</w:t>
      </w:r>
      <w:r>
        <w:t xml:space="preserve"> </w:t>
      </w:r>
      <w:r>
        <w:rPr>
          <w:rFonts w:hint="eastAsia"/>
        </w:rPr>
        <w:t>графика</w:t>
      </w:r>
      <w:r>
        <w:t xml:space="preserve"> </w:t>
      </w:r>
      <w:r>
        <w:rPr>
          <w:rFonts w:hint="eastAsia"/>
        </w:rPr>
        <w:t>центрального</w:t>
      </w:r>
      <w:r>
        <w:t xml:space="preserve"> </w:t>
      </w:r>
      <w:r>
        <w:rPr>
          <w:rFonts w:hint="eastAsia"/>
        </w:rPr>
        <w:t>регулирования</w:t>
      </w:r>
      <w:r>
        <w:t xml:space="preserve"> </w:t>
      </w:r>
      <w:r>
        <w:rPr>
          <w:rFonts w:hint="eastAsia"/>
        </w:rPr>
        <w:t>отпуска</w:t>
      </w:r>
      <w:r>
        <w:t xml:space="preserve"> </w:t>
      </w:r>
      <w:r>
        <w:rPr>
          <w:rFonts w:hint="eastAsia"/>
        </w:rPr>
        <w:t>теплоты</w:t>
      </w:r>
      <w:r>
        <w:t xml:space="preserve"> </w:t>
      </w:r>
      <w:r>
        <w:rPr>
          <w:rFonts w:hint="eastAsia"/>
        </w:rPr>
        <w:t>от</w:t>
      </w:r>
    </w:p>
    <w:p w14:paraId="6073478B" w14:textId="77777777" w:rsidR="00C57796" w:rsidRDefault="00C57796" w:rsidP="00C57796"/>
    <w:p w14:paraId="418C8DF1" w14:textId="77777777" w:rsidR="00C57796" w:rsidRDefault="00C57796" w:rsidP="00C57796">
      <w:r>
        <w:rPr>
          <w:rFonts w:hint="eastAsia"/>
        </w:rPr>
        <w:t>ТЭС</w:t>
      </w:r>
    </w:p>
    <w:p w14:paraId="482E2659" w14:textId="77777777" w:rsidR="00C57796" w:rsidRDefault="00C57796" w:rsidP="00C57796"/>
    <w:p w14:paraId="2D820F55" w14:textId="77777777" w:rsidR="00C57796" w:rsidRDefault="00C57796" w:rsidP="00C57796">
      <w:r>
        <w:t xml:space="preserve">5.2. </w:t>
      </w:r>
      <w:r>
        <w:rPr>
          <w:rFonts w:hint="eastAsia"/>
        </w:rPr>
        <w:t>Оптимизация</w:t>
      </w:r>
      <w:r>
        <w:t xml:space="preserve"> </w:t>
      </w:r>
      <w:r>
        <w:rPr>
          <w:rFonts w:hint="eastAsia"/>
        </w:rPr>
        <w:t>функционирования</w:t>
      </w:r>
      <w:r>
        <w:t xml:space="preserve"> </w:t>
      </w:r>
      <w:r>
        <w:rPr>
          <w:rFonts w:hint="eastAsia"/>
        </w:rPr>
        <w:t>СЦТ</w:t>
      </w:r>
    </w:p>
    <w:p w14:paraId="7192F20A" w14:textId="77777777" w:rsidR="00C57796" w:rsidRDefault="00C57796" w:rsidP="00C57796"/>
    <w:p w14:paraId="2D5C5262" w14:textId="77777777" w:rsidR="00C57796" w:rsidRDefault="00C57796" w:rsidP="00C57796">
      <w:r>
        <w:t xml:space="preserve">5.3 </w:t>
      </w:r>
      <w:r>
        <w:rPr>
          <w:rFonts w:hint="eastAsia"/>
        </w:rPr>
        <w:t>Повышение</w:t>
      </w:r>
      <w:r>
        <w:t xml:space="preserve"> </w:t>
      </w:r>
      <w:r>
        <w:rPr>
          <w:rFonts w:hint="eastAsia"/>
        </w:rPr>
        <w:t>эффективности</w:t>
      </w:r>
      <w:r>
        <w:t xml:space="preserve"> </w:t>
      </w:r>
      <w:r>
        <w:rPr>
          <w:rFonts w:hint="eastAsia"/>
        </w:rPr>
        <w:t>и</w:t>
      </w:r>
      <w:r>
        <w:t xml:space="preserve"> </w:t>
      </w:r>
      <w:r>
        <w:rPr>
          <w:rFonts w:hint="eastAsia"/>
        </w:rPr>
        <w:t>увеличение</w:t>
      </w:r>
      <w:r>
        <w:t xml:space="preserve"> </w:t>
      </w:r>
      <w:r>
        <w:rPr>
          <w:rFonts w:hint="eastAsia"/>
        </w:rPr>
        <w:t>располагаемой</w:t>
      </w:r>
    </w:p>
    <w:p w14:paraId="49D1510B" w14:textId="77777777" w:rsidR="00C57796" w:rsidRDefault="00C57796" w:rsidP="00C57796"/>
    <w:p w14:paraId="7E1EEBDC" w14:textId="77777777" w:rsidR="00C57796" w:rsidRDefault="00C57796" w:rsidP="00C57796">
      <w:r>
        <w:rPr>
          <w:rFonts w:hint="eastAsia"/>
        </w:rPr>
        <w:t>мощности</w:t>
      </w:r>
      <w:r>
        <w:t xml:space="preserve"> </w:t>
      </w:r>
      <w:r>
        <w:rPr>
          <w:rFonts w:hint="eastAsia"/>
        </w:rPr>
        <w:t>СЦТ</w:t>
      </w:r>
      <w:r>
        <w:t xml:space="preserve"> </w:t>
      </w:r>
      <w:r>
        <w:rPr>
          <w:rFonts w:hint="eastAsia"/>
        </w:rPr>
        <w:t>за</w:t>
      </w:r>
      <w:r>
        <w:t xml:space="preserve"> </w:t>
      </w:r>
      <w:r>
        <w:rPr>
          <w:rFonts w:hint="eastAsia"/>
        </w:rPr>
        <w:t>счет</w:t>
      </w:r>
      <w:r>
        <w:t xml:space="preserve"> </w:t>
      </w:r>
      <w:r>
        <w:rPr>
          <w:rFonts w:hint="eastAsia"/>
        </w:rPr>
        <w:t>внедрения</w:t>
      </w:r>
      <w:r>
        <w:t xml:space="preserve"> </w:t>
      </w:r>
      <w:r>
        <w:rPr>
          <w:rFonts w:hint="eastAsia"/>
        </w:rPr>
        <w:t>малозатратных</w:t>
      </w:r>
      <w:r>
        <w:t xml:space="preserve"> </w:t>
      </w:r>
      <w:r>
        <w:rPr>
          <w:rFonts w:hint="eastAsia"/>
        </w:rPr>
        <w:t>методов</w:t>
      </w:r>
      <w:r>
        <w:t xml:space="preserve"> </w:t>
      </w:r>
      <w:r>
        <w:rPr>
          <w:rFonts w:hint="eastAsia"/>
        </w:rPr>
        <w:t>повышения</w:t>
      </w:r>
      <w:r>
        <w:t xml:space="preserve"> </w:t>
      </w:r>
      <w:r>
        <w:rPr>
          <w:rFonts w:hint="eastAsia"/>
        </w:rPr>
        <w:t>эффективности</w:t>
      </w:r>
      <w:r>
        <w:t xml:space="preserve"> </w:t>
      </w:r>
      <w:r>
        <w:rPr>
          <w:rFonts w:hint="eastAsia"/>
        </w:rPr>
        <w:t>потребителей</w:t>
      </w:r>
      <w:r>
        <w:t xml:space="preserve"> </w:t>
      </w:r>
      <w:r>
        <w:rPr>
          <w:rFonts w:hint="eastAsia"/>
        </w:rPr>
        <w:t>тепловой</w:t>
      </w:r>
      <w:r>
        <w:t xml:space="preserve"> </w:t>
      </w:r>
      <w:r>
        <w:rPr>
          <w:rFonts w:hint="eastAsia"/>
        </w:rPr>
        <w:t>энергии</w:t>
      </w:r>
      <w:r>
        <w:t xml:space="preserve"> </w:t>
      </w:r>
      <w:r>
        <w:rPr>
          <w:rFonts w:hint="eastAsia"/>
        </w:rPr>
        <w:t>и</w:t>
      </w:r>
      <w:r>
        <w:t xml:space="preserve"> </w:t>
      </w:r>
      <w:r>
        <w:rPr>
          <w:rFonts w:hint="eastAsia"/>
        </w:rPr>
        <w:t>использования</w:t>
      </w:r>
      <w:r>
        <w:t xml:space="preserve"> </w:t>
      </w:r>
      <w:r>
        <w:rPr>
          <w:rFonts w:hint="eastAsia"/>
        </w:rPr>
        <w:t>теплонасосных</w:t>
      </w:r>
      <w:r>
        <w:t xml:space="preserve"> </w:t>
      </w:r>
      <w:r>
        <w:rPr>
          <w:rFonts w:hint="eastAsia"/>
        </w:rPr>
        <w:t>установок</w:t>
      </w:r>
      <w:r>
        <w:t xml:space="preserve"> </w:t>
      </w:r>
      <w:r>
        <w:rPr>
          <w:rFonts w:hint="eastAsia"/>
        </w:rPr>
        <w:t>в</w:t>
      </w:r>
      <w:r>
        <w:t xml:space="preserve"> </w:t>
      </w:r>
      <w:r>
        <w:rPr>
          <w:rFonts w:hint="eastAsia"/>
        </w:rPr>
        <w:t>тепловых</w:t>
      </w:r>
      <w:r>
        <w:t xml:space="preserve"> </w:t>
      </w:r>
      <w:r>
        <w:rPr>
          <w:rFonts w:hint="eastAsia"/>
        </w:rPr>
        <w:t>сетях</w:t>
      </w:r>
    </w:p>
    <w:p w14:paraId="034B4119" w14:textId="77777777" w:rsidR="00C57796" w:rsidRDefault="00C57796" w:rsidP="00C57796"/>
    <w:p w14:paraId="790D1E64" w14:textId="77777777" w:rsidR="00C57796" w:rsidRDefault="00C57796" w:rsidP="00C57796">
      <w:r>
        <w:t xml:space="preserve">5.4. </w:t>
      </w:r>
      <w:r>
        <w:rPr>
          <w:rFonts w:hint="eastAsia"/>
        </w:rPr>
        <w:t>Выводы</w:t>
      </w:r>
      <w:r>
        <w:t xml:space="preserve"> </w:t>
      </w:r>
      <w:r>
        <w:rPr>
          <w:rFonts w:hint="eastAsia"/>
        </w:rPr>
        <w:t>по</w:t>
      </w:r>
      <w:r>
        <w:t xml:space="preserve"> </w:t>
      </w:r>
      <w:r>
        <w:rPr>
          <w:rFonts w:hint="eastAsia"/>
        </w:rPr>
        <w:t>главе</w:t>
      </w:r>
    </w:p>
    <w:p w14:paraId="0753D905" w14:textId="77777777" w:rsidR="00C57796" w:rsidRDefault="00C57796" w:rsidP="00C57796"/>
    <w:p w14:paraId="36B95495" w14:textId="77777777" w:rsidR="00C57796" w:rsidRDefault="00C57796" w:rsidP="00C57796">
      <w:r>
        <w:lastRenderedPageBreak/>
        <w:t xml:space="preserve">6. </w:t>
      </w:r>
      <w:r>
        <w:rPr>
          <w:rFonts w:hint="eastAsia"/>
        </w:rPr>
        <w:t>Использование</w:t>
      </w:r>
      <w:r>
        <w:t xml:space="preserve"> </w:t>
      </w:r>
      <w:r>
        <w:rPr>
          <w:rFonts w:hint="eastAsia"/>
        </w:rPr>
        <w:t>вторичных</w:t>
      </w:r>
      <w:r>
        <w:t xml:space="preserve"> </w:t>
      </w:r>
      <w:r>
        <w:rPr>
          <w:rFonts w:hint="eastAsia"/>
        </w:rPr>
        <w:t>энергетических</w:t>
      </w:r>
      <w:r>
        <w:t xml:space="preserve"> </w:t>
      </w:r>
      <w:r>
        <w:rPr>
          <w:rFonts w:hint="eastAsia"/>
        </w:rPr>
        <w:t>ресурсов</w:t>
      </w:r>
      <w:r>
        <w:t xml:space="preserve"> </w:t>
      </w:r>
      <w:r>
        <w:rPr>
          <w:rFonts w:hint="eastAsia"/>
        </w:rPr>
        <w:t>для</w:t>
      </w:r>
      <w:r>
        <w:t xml:space="preserve"> </w:t>
      </w:r>
      <w:r>
        <w:rPr>
          <w:rFonts w:hint="eastAsia"/>
        </w:rPr>
        <w:t>повышения</w:t>
      </w:r>
      <w:r>
        <w:t xml:space="preserve"> </w:t>
      </w:r>
      <w:r>
        <w:rPr>
          <w:rFonts w:hint="eastAsia"/>
        </w:rPr>
        <w:t>энергетической</w:t>
      </w:r>
      <w:r>
        <w:t xml:space="preserve"> </w:t>
      </w:r>
      <w:r>
        <w:rPr>
          <w:rFonts w:hint="eastAsia"/>
        </w:rPr>
        <w:t>и</w:t>
      </w:r>
      <w:r>
        <w:t xml:space="preserve"> </w:t>
      </w:r>
      <w:r>
        <w:rPr>
          <w:rFonts w:hint="eastAsia"/>
        </w:rPr>
        <w:t>экологической</w:t>
      </w:r>
      <w:r>
        <w:t xml:space="preserve"> </w:t>
      </w:r>
      <w:r>
        <w:rPr>
          <w:rFonts w:hint="eastAsia"/>
        </w:rPr>
        <w:t>эффективности</w:t>
      </w:r>
      <w:r>
        <w:t xml:space="preserve"> </w:t>
      </w:r>
      <w:r>
        <w:rPr>
          <w:rFonts w:hint="eastAsia"/>
        </w:rPr>
        <w:t>котельных</w:t>
      </w:r>
      <w:r>
        <w:t xml:space="preserve"> </w:t>
      </w:r>
      <w:r>
        <w:rPr>
          <w:rFonts w:hint="eastAsia"/>
        </w:rPr>
        <w:t>агрегатов</w:t>
      </w:r>
      <w:r>
        <w:t xml:space="preserve"> </w:t>
      </w:r>
      <w:r>
        <w:rPr>
          <w:rFonts w:hint="eastAsia"/>
        </w:rPr>
        <w:t>ТЭС</w:t>
      </w:r>
    </w:p>
    <w:p w14:paraId="7EEEA1B4" w14:textId="77777777" w:rsidR="00C57796" w:rsidRDefault="00C57796" w:rsidP="00C57796"/>
    <w:p w14:paraId="23BE84D5" w14:textId="77777777" w:rsidR="00C57796" w:rsidRDefault="00C57796" w:rsidP="00C57796">
      <w:r>
        <w:t xml:space="preserve">6.1. </w:t>
      </w:r>
      <w:r>
        <w:rPr>
          <w:rFonts w:hint="eastAsia"/>
        </w:rPr>
        <w:t>Способы</w:t>
      </w:r>
      <w:r>
        <w:t xml:space="preserve"> </w:t>
      </w:r>
      <w:r>
        <w:rPr>
          <w:rFonts w:hint="eastAsia"/>
        </w:rPr>
        <w:t>снижения</w:t>
      </w:r>
      <w:r>
        <w:t xml:space="preserve"> </w:t>
      </w:r>
      <w:r>
        <w:rPr>
          <w:rFonts w:hint="eastAsia"/>
        </w:rPr>
        <w:t>антропогенного</w:t>
      </w:r>
      <w:r>
        <w:t xml:space="preserve"> </w:t>
      </w:r>
      <w:r>
        <w:rPr>
          <w:rFonts w:hint="eastAsia"/>
        </w:rPr>
        <w:t>воздействия</w:t>
      </w:r>
      <w:r>
        <w:t xml:space="preserve"> </w:t>
      </w:r>
      <w:r>
        <w:rPr>
          <w:rFonts w:hint="eastAsia"/>
        </w:rPr>
        <w:t>котельных</w:t>
      </w:r>
      <w:r>
        <w:t xml:space="preserve"> </w:t>
      </w:r>
      <w:r>
        <w:rPr>
          <w:rFonts w:hint="eastAsia"/>
        </w:rPr>
        <w:t>агрегатов</w:t>
      </w:r>
      <w:r>
        <w:t xml:space="preserve"> </w:t>
      </w:r>
      <w:r>
        <w:rPr>
          <w:rFonts w:hint="eastAsia"/>
        </w:rPr>
        <w:t>с</w:t>
      </w:r>
      <w:r>
        <w:t xml:space="preserve"> </w:t>
      </w:r>
      <w:r>
        <w:rPr>
          <w:rFonts w:hint="eastAsia"/>
        </w:rPr>
        <w:t>применением</w:t>
      </w:r>
      <w:r>
        <w:t xml:space="preserve"> </w:t>
      </w:r>
      <w:r>
        <w:rPr>
          <w:rFonts w:hint="eastAsia"/>
        </w:rPr>
        <w:t>цеолитсодержащих</w:t>
      </w:r>
      <w:r>
        <w:t xml:space="preserve"> </w:t>
      </w:r>
      <w:r>
        <w:rPr>
          <w:rFonts w:hint="eastAsia"/>
        </w:rPr>
        <w:t>пород</w:t>
      </w:r>
      <w:r>
        <w:t xml:space="preserve"> </w:t>
      </w:r>
      <w:r>
        <w:rPr>
          <w:rFonts w:hint="eastAsia"/>
        </w:rPr>
        <w:t>Забайкалья</w:t>
      </w:r>
    </w:p>
    <w:p w14:paraId="5EFA9E64" w14:textId="77777777" w:rsidR="00C57796" w:rsidRDefault="00C57796" w:rsidP="00C57796"/>
    <w:p w14:paraId="4F9B5950" w14:textId="77777777" w:rsidR="00C57796" w:rsidRDefault="00C57796" w:rsidP="00C57796">
      <w:r>
        <w:t xml:space="preserve">6.2. </w:t>
      </w:r>
      <w:r>
        <w:rPr>
          <w:rFonts w:hint="eastAsia"/>
        </w:rPr>
        <w:t>Технологические</w:t>
      </w:r>
      <w:r>
        <w:t xml:space="preserve"> </w:t>
      </w:r>
      <w:r>
        <w:rPr>
          <w:rFonts w:hint="eastAsia"/>
        </w:rPr>
        <w:t>рекомендации</w:t>
      </w:r>
    </w:p>
    <w:p w14:paraId="15BE3CFD" w14:textId="77777777" w:rsidR="00C57796" w:rsidRDefault="00C57796" w:rsidP="00C57796"/>
    <w:p w14:paraId="3E36711B" w14:textId="77777777" w:rsidR="00C57796" w:rsidRDefault="00C57796" w:rsidP="00C57796">
      <w:r>
        <w:t xml:space="preserve">6.3. </w:t>
      </w:r>
      <w:r>
        <w:rPr>
          <w:rFonts w:hint="eastAsia"/>
        </w:rPr>
        <w:t>Выводы</w:t>
      </w:r>
      <w:r>
        <w:t xml:space="preserve"> </w:t>
      </w:r>
      <w:r>
        <w:rPr>
          <w:rFonts w:hint="eastAsia"/>
        </w:rPr>
        <w:t>по</w:t>
      </w:r>
      <w:r>
        <w:t xml:space="preserve"> </w:t>
      </w:r>
      <w:r>
        <w:rPr>
          <w:rFonts w:hint="eastAsia"/>
        </w:rPr>
        <w:t>главе</w:t>
      </w:r>
    </w:p>
    <w:p w14:paraId="499DDF51" w14:textId="77777777" w:rsidR="00C57796" w:rsidRDefault="00C57796" w:rsidP="00C57796"/>
    <w:p w14:paraId="488CFD58" w14:textId="77777777" w:rsidR="00C57796" w:rsidRDefault="00C57796" w:rsidP="00C57796">
      <w:r>
        <w:rPr>
          <w:rFonts w:hint="eastAsia"/>
        </w:rPr>
        <w:t>Заключение</w:t>
      </w:r>
    </w:p>
    <w:p w14:paraId="63DFE76B" w14:textId="77777777" w:rsidR="00C57796" w:rsidRDefault="00C57796" w:rsidP="00C57796"/>
    <w:p w14:paraId="1FBDD488" w14:textId="77777777" w:rsidR="00C57796" w:rsidRDefault="00C57796" w:rsidP="00C57796">
      <w:r>
        <w:rPr>
          <w:rFonts w:hint="eastAsia"/>
        </w:rPr>
        <w:t>Список</w:t>
      </w:r>
      <w:r>
        <w:t xml:space="preserve"> </w:t>
      </w:r>
      <w:r>
        <w:rPr>
          <w:rFonts w:hint="eastAsia"/>
        </w:rPr>
        <w:t>используемой</w:t>
      </w:r>
      <w:r>
        <w:t xml:space="preserve"> </w:t>
      </w:r>
      <w:r>
        <w:rPr>
          <w:rFonts w:hint="eastAsia"/>
        </w:rPr>
        <w:t>литературы</w:t>
      </w:r>
    </w:p>
    <w:p w14:paraId="508F2505" w14:textId="77777777" w:rsidR="00C57796" w:rsidRDefault="00C57796" w:rsidP="00C57796"/>
    <w:p w14:paraId="2375E0BA" w14:textId="1E8C12D3" w:rsidR="00C57796" w:rsidRPr="00C57796" w:rsidRDefault="00C57796" w:rsidP="00C57796">
      <w:r>
        <w:rPr>
          <w:rFonts w:hint="eastAsia"/>
        </w:rPr>
        <w:t>Приложения</w:t>
      </w:r>
    </w:p>
    <w:sectPr w:rsidR="00C57796" w:rsidRPr="00C57796" w:rsidSect="00C042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A6B3" w14:textId="77777777" w:rsidR="00C042CB" w:rsidRDefault="00C042CB">
      <w:pPr>
        <w:spacing w:after="0" w:line="240" w:lineRule="auto"/>
      </w:pPr>
      <w:r>
        <w:separator/>
      </w:r>
    </w:p>
  </w:endnote>
  <w:endnote w:type="continuationSeparator" w:id="0">
    <w:p w14:paraId="111F967A" w14:textId="77777777" w:rsidR="00C042CB" w:rsidRDefault="00C0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4537" w14:textId="77777777" w:rsidR="00C042CB" w:rsidRDefault="00C042CB"/>
    <w:p w14:paraId="32A9241A" w14:textId="77777777" w:rsidR="00C042CB" w:rsidRDefault="00C042CB"/>
    <w:p w14:paraId="1DDABA1C" w14:textId="77777777" w:rsidR="00C042CB" w:rsidRDefault="00C042CB"/>
    <w:p w14:paraId="6B2294A4" w14:textId="77777777" w:rsidR="00C042CB" w:rsidRDefault="00C042CB"/>
    <w:p w14:paraId="28AD5AEE" w14:textId="77777777" w:rsidR="00C042CB" w:rsidRDefault="00C042CB"/>
    <w:p w14:paraId="1D861FF9" w14:textId="77777777" w:rsidR="00C042CB" w:rsidRDefault="00C042CB"/>
    <w:p w14:paraId="3D85602F" w14:textId="77777777" w:rsidR="00C042CB" w:rsidRDefault="00C042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5DF47E" wp14:editId="08795B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73259" w14:textId="77777777" w:rsidR="00C042CB" w:rsidRDefault="00C042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5DF4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D73259" w14:textId="77777777" w:rsidR="00C042CB" w:rsidRDefault="00C042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C7C4EA" w14:textId="77777777" w:rsidR="00C042CB" w:rsidRDefault="00C042CB"/>
    <w:p w14:paraId="4ADA16AE" w14:textId="77777777" w:rsidR="00C042CB" w:rsidRDefault="00C042CB"/>
    <w:p w14:paraId="2BA4EA9A" w14:textId="77777777" w:rsidR="00C042CB" w:rsidRDefault="00C042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C3424E" wp14:editId="07D36F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507B" w14:textId="77777777" w:rsidR="00C042CB" w:rsidRDefault="00C042CB"/>
                          <w:p w14:paraId="7CC43D05" w14:textId="77777777" w:rsidR="00C042CB" w:rsidRDefault="00C042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C342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C8507B" w14:textId="77777777" w:rsidR="00C042CB" w:rsidRDefault="00C042CB"/>
                    <w:p w14:paraId="7CC43D05" w14:textId="77777777" w:rsidR="00C042CB" w:rsidRDefault="00C042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C8E42B" w14:textId="77777777" w:rsidR="00C042CB" w:rsidRDefault="00C042CB"/>
    <w:p w14:paraId="65E637BC" w14:textId="77777777" w:rsidR="00C042CB" w:rsidRDefault="00C042CB">
      <w:pPr>
        <w:rPr>
          <w:sz w:val="2"/>
          <w:szCs w:val="2"/>
        </w:rPr>
      </w:pPr>
    </w:p>
    <w:p w14:paraId="4BF519B6" w14:textId="77777777" w:rsidR="00C042CB" w:rsidRDefault="00C042CB"/>
    <w:p w14:paraId="14E842F9" w14:textId="77777777" w:rsidR="00C042CB" w:rsidRDefault="00C042CB">
      <w:pPr>
        <w:spacing w:after="0" w:line="240" w:lineRule="auto"/>
      </w:pPr>
    </w:p>
  </w:footnote>
  <w:footnote w:type="continuationSeparator" w:id="0">
    <w:p w14:paraId="08F8A10F" w14:textId="77777777" w:rsidR="00C042CB" w:rsidRDefault="00C0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2CB"/>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29563</TotalTime>
  <Pages>4</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3887</cp:revision>
  <cp:lastPrinted>2009-02-06T05:36:00Z</cp:lastPrinted>
  <dcterms:created xsi:type="dcterms:W3CDTF">2024-01-07T13:43:00Z</dcterms:created>
  <dcterms:modified xsi:type="dcterms:W3CDTF">2024-02-24T10:07:00Z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